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2512" w14:textId="e172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28.02.2024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жұмыс берушілерге шетелдік жұмыс күшін тартуға рұқсат беру немесе ұзарту, сондай-ақ корпоративішілік ауыстыруды жүзеге асыру қағидалары мен шарттары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 мыналарды қамтамасыз етсін: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Жұмыс берушілерге шетелдік жұмыс күшін тартуға рұқсат беру және ұзарту, сондай-ақ корпоративішілік ауыстыруды жүзеге асыру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берушілерге шетелдік жұмыс күшін тартуға, сондай-ақ корпоративішілік ауыстыруды жүзеге асыруға рұқсаттар беру немесе ұзарту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6" w:id="13"/>
    <w:p>
      <w:pPr>
        <w:spacing w:after="0"/>
        <w:ind w:left="0"/>
        <w:jc w:val="both"/>
      </w:pPr>
      <w:r>
        <w:rPr>
          <w:rFonts w:ascii="Times New Roman"/>
          <w:b w:val="false"/>
          <w:i w:val="false"/>
          <w:color w:val="000000"/>
          <w:sz w:val="28"/>
        </w:rPr>
        <w:t>
      1) бос орын – жұмыс берушідегі бос жұмыс орны (лауазым);</w:t>
      </w:r>
    </w:p>
    <w:bookmarkEnd w:id="13"/>
    <w:bookmarkStart w:name="z147" w:id="14"/>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14"/>
    <w:bookmarkStart w:name="z148" w:id="15"/>
    <w:p>
      <w:pPr>
        <w:spacing w:after="0"/>
        <w:ind w:left="0"/>
        <w:jc w:val="both"/>
      </w:pPr>
      <w:r>
        <w:rPr>
          <w:rFonts w:ascii="Times New Roman"/>
          <w:b w:val="false"/>
          <w:i w:val="false"/>
          <w:color w:val="000000"/>
          <w:sz w:val="28"/>
        </w:rPr>
        <w:t>
      3)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15"/>
    <w:bookmarkStart w:name="z149" w:id="16"/>
    <w:p>
      <w:pPr>
        <w:spacing w:after="0"/>
        <w:ind w:left="0"/>
        <w:jc w:val="both"/>
      </w:pPr>
      <w:r>
        <w:rPr>
          <w:rFonts w:ascii="Times New Roman"/>
          <w:b w:val="false"/>
          <w:i w:val="false"/>
          <w:color w:val="000000"/>
          <w:sz w:val="28"/>
        </w:rPr>
        <w:t>
      4)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16"/>
    <w:bookmarkStart w:name="z150" w:id="17"/>
    <w:p>
      <w:pPr>
        <w:spacing w:after="0"/>
        <w:ind w:left="0"/>
        <w:jc w:val="both"/>
      </w:pPr>
      <w:r>
        <w:rPr>
          <w:rFonts w:ascii="Times New Roman"/>
          <w:b w:val="false"/>
          <w:i w:val="false"/>
          <w:color w:val="000000"/>
          <w:sz w:val="28"/>
        </w:rPr>
        <w:t>
      5) халықты әлеуметтік қорғау және жұмыспен қамту мәселелері жөніндегі жергілікті атқарушы орган (бұдан әрі –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7"/>
    <w:bookmarkStart w:name="z151" w:id="18"/>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8"/>
    <w:bookmarkStart w:name="z152" w:id="19"/>
    <w:p>
      <w:pPr>
        <w:spacing w:after="0"/>
        <w:ind w:left="0"/>
        <w:jc w:val="both"/>
      </w:pPr>
      <w:r>
        <w:rPr>
          <w:rFonts w:ascii="Times New Roman"/>
          <w:b w:val="false"/>
          <w:i w:val="false"/>
          <w:color w:val="000000"/>
          <w:sz w:val="28"/>
        </w:rPr>
        <w:t>
      7) шетелдік жұмыскер – экономиканың басым салаларында (экономикалық қызмет түрлерінде) сұранысқа ие кәсіптер бойынша өз бетінше жұмысқа орналасу үшін келген сондай-ақ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көшіп келушілер;</w:t>
      </w:r>
    </w:p>
    <w:bookmarkEnd w:id="19"/>
    <w:bookmarkStart w:name="z153" w:id="20"/>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bookmarkEnd w:id="20"/>
    <w:bookmarkStart w:name="z154" w:id="21"/>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21"/>
    <w:bookmarkStart w:name="z155" w:id="22"/>
    <w:p>
      <w:pPr>
        <w:spacing w:after="0"/>
        <w:ind w:left="0"/>
        <w:jc w:val="both"/>
      </w:pPr>
      <w:r>
        <w:rPr>
          <w:rFonts w:ascii="Times New Roman"/>
          <w:b w:val="false"/>
          <w:i w:val="false"/>
          <w:color w:val="000000"/>
          <w:sz w:val="28"/>
        </w:rPr>
        <w:t>
      10) шетелдік жұмыс күшін тартуға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22"/>
    <w:bookmarkStart w:name="z156" w:id="23"/>
    <w:p>
      <w:pPr>
        <w:spacing w:after="0"/>
        <w:ind w:left="0"/>
        <w:jc w:val="both"/>
      </w:pPr>
      <w:r>
        <w:rPr>
          <w:rFonts w:ascii="Times New Roman"/>
          <w:b w:val="false"/>
          <w:i w:val="false"/>
          <w:color w:val="000000"/>
          <w:sz w:val="28"/>
        </w:rPr>
        <w:t>
      11) migration.enbek.kz ақпараттық жүйесі – көшіп-қонушыларды есепке алуды және олардың қозғалысын, сондай-ақ көші-қон саласында қызметтер көрсетудің мониторингін қамтамасыз ететін Электрондық еңбек биржасы (enbek.kz) цифрлық экожүйесінің кіші жүйесі.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30.09.2025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24"/>
    <w:p>
      <w:pPr>
        <w:spacing w:after="0"/>
        <w:ind w:left="0"/>
        <w:jc w:val="both"/>
      </w:pPr>
      <w:r>
        <w:rPr>
          <w:rFonts w:ascii="Times New Roman"/>
          <w:b w:val="false"/>
          <w:i w:val="false"/>
          <w:color w:val="000000"/>
          <w:sz w:val="28"/>
        </w:rPr>
        <w:t xml:space="preserve">
      2-1. Ішкі еңбек нарығында тиісті кандидатураларды іздеуді жұмыс беруші бос жұмыс орындарының болуы туралы мәліметтерді Қазақстан Республикасы Әлеуметтік кодексінің 103-бабы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электрондық еңбек биржасына (www.enbek.kz) жіберу жолымен жүзеге асырады.</w:t>
      </w:r>
    </w:p>
    <w:bookmarkEnd w:id="24"/>
    <w:p>
      <w:pPr>
        <w:spacing w:after="0"/>
        <w:ind w:left="0"/>
        <w:jc w:val="both"/>
      </w:pPr>
      <w:r>
        <w:rPr>
          <w:rFonts w:ascii="Times New Roman"/>
          <w:b w:val="false"/>
          <w:i w:val="false"/>
          <w:color w:val="000000"/>
          <w:sz w:val="28"/>
        </w:rPr>
        <w:t>
      Жұмыс беруші электрондық еңбек биржасына бос жұмыс орнының (орындарының) болуы туралы мәліметтерді берген күннен бастап күнтізбелік 15 (он бес) күн өткен соң орналастырылған бос жұмыс орнын жариялау кодын көрсете отырып, шетелдік жұмыс күшін тартуға рұқсат беру туралы өтініш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2" w:id="25"/>
    <w:p>
      <w:pPr>
        <w:spacing w:after="0"/>
        <w:ind w:left="0"/>
        <w:jc w:val="both"/>
      </w:pPr>
      <w:r>
        <w:rPr>
          <w:rFonts w:ascii="Times New Roman"/>
          <w:b w:val="false"/>
          <w:i w:val="false"/>
          <w:color w:val="000000"/>
          <w:sz w:val="28"/>
        </w:rPr>
        <w:t>
      2-2. Өтінішті жолдау кезінде "Шетелдік жұмыс күші" ақпараттық жүйесі тартылған шетелдік жұмыскерлермен тіркелген еңбек шарттары туралы деректерді алу үшін "Еңбек шарттарын есепке алудың бірыңғай жүйесі" (бұдан әрі – ЕШЕБЖ) және "Көші-қон полициясы" ақпараттық жүйелерімен өзара іс-қимылды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3" w:id="26"/>
    <w:p>
      <w:pPr>
        <w:spacing w:after="0"/>
        <w:ind w:left="0"/>
        <w:jc w:val="both"/>
      </w:pPr>
      <w:r>
        <w:rPr>
          <w:rFonts w:ascii="Times New Roman"/>
          <w:b w:val="false"/>
          <w:i w:val="false"/>
          <w:color w:val="000000"/>
          <w:sz w:val="28"/>
        </w:rPr>
        <w:t>
      2-3. Осы Қағидаларға өзгерістер және (немесе) толықтырулар енгізу кезінде халықтың көші-қоны мәселелері жөніндегі уәкілетті орган әділет органдарында мемлекеттік тіркеуден өткеннен кейін 3 (үш) жұмыс күні ішінде енгізілген өзгерістер және (немесе) толықтырулар туралы ақпаратты Бірыңғай байланыс орталығына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27"/>
    <w:p>
      <w:pPr>
        <w:spacing w:after="0"/>
        <w:ind w:left="0"/>
        <w:jc w:val="left"/>
      </w:pPr>
      <w:r>
        <w:rPr>
          <w:rFonts w:ascii="Times New Roman"/>
          <w:b/>
          <w:i w:val="false"/>
          <w:color w:val="000000"/>
        </w:rPr>
        <w:t xml:space="preserve"> 2-тарау. Жұмыс берушілерге шетелдік жұмыс күшін тартуға, сондай-ақ корпоративішілік ауыстыруды жүзеге асыруға рұқсат беру немесе ұзарту тәртібі мен шарттары</w:t>
      </w:r>
    </w:p>
    <w:bookmarkEnd w:id="27"/>
    <w:bookmarkStart w:name="z16" w:id="28"/>
    <w:p>
      <w:pPr>
        <w:spacing w:after="0"/>
        <w:ind w:left="0"/>
        <w:jc w:val="left"/>
      </w:pPr>
      <w:r>
        <w:rPr>
          <w:rFonts w:ascii="Times New Roman"/>
          <w:b/>
          <w:i w:val="false"/>
          <w:color w:val="000000"/>
        </w:rPr>
        <w:t xml:space="preserve"> 1-параграф. Жұмыс берушілерге шетелдік жұмыс күшін тартуға рұқсат беру немесе ұзарту тәртібі мен шарттары</w:t>
      </w:r>
    </w:p>
    <w:bookmarkEnd w:id="28"/>
    <w:bookmarkStart w:name="z17" w:id="29"/>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немесе ұзарту" мемлекеттік қызметін алу үшін жұмыс беруші не ол уәкілеттік берген тұлға "электрондық үкіметтің" www.egov.kz (бұдан әрі – ЭҮП), www.elicense.kz веб-порталы немесе migration.enbek.kz порталы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берушілерге шетелдік жұмыс күшін тартуға рұқсат беру немесе ұзарту" мемлекеттік қызметін көрсетуге қойылатын негізгі талаптардың тізбесінде (бұдан әрі – мемлекеттік қызметті көрсетуге қойылатын талаптар тізбесі) көрсетілген құжаттарды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 w:id="30"/>
    <w:p>
      <w:pPr>
        <w:spacing w:after="0"/>
        <w:ind w:left="0"/>
        <w:jc w:val="both"/>
      </w:pPr>
      <w:r>
        <w:rPr>
          <w:rFonts w:ascii="Times New Roman"/>
          <w:b w:val="false"/>
          <w:i w:val="false"/>
          <w:color w:val="000000"/>
          <w:sz w:val="28"/>
        </w:rPr>
        <w:t xml:space="preserve">
      4. Процестің сипаттамаларын,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30"/>
    <w:bookmarkStart w:name="z19" w:id="3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жұмыс күшін тартуға рұқсатты (бұдан әрі – рұқсат) беру немесе ұзарту тәртібі мен шарттарын айқындау мақсатында жұмыскерлердің мынадай санаттары белгіленеді:</w:t>
      </w:r>
    </w:p>
    <w:bookmarkEnd w:id="31"/>
    <w:p>
      <w:pPr>
        <w:spacing w:after="0"/>
        <w:ind w:left="0"/>
        <w:jc w:val="both"/>
      </w:pPr>
      <w:r>
        <w:rPr>
          <w:rFonts w:ascii="Times New Roman"/>
          <w:b w:val="false"/>
          <w:i w:val="false"/>
          <w:color w:val="000000"/>
          <w:sz w:val="28"/>
        </w:rPr>
        <w:t>
      1) бірінші санат – басшылар мен олардың орынбасарлары;</w:t>
      </w:r>
    </w:p>
    <w:p>
      <w:pPr>
        <w:spacing w:after="0"/>
        <w:ind w:left="0"/>
        <w:jc w:val="both"/>
      </w:pPr>
      <w:r>
        <w:rPr>
          <w:rFonts w:ascii="Times New Roman"/>
          <w:b w:val="false"/>
          <w:i w:val="false"/>
          <w:color w:val="000000"/>
          <w:sz w:val="28"/>
        </w:rPr>
        <w:t>
      2) екінші санат – кәсіптік стандарттарда, басшылар, мамандар және басқа да қызметшілер лауазымдарының біліктілік анықтамалығында, ұйымдардың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бөлімшелердің басшылары;</w:t>
      </w:r>
    </w:p>
    <w:p>
      <w:pPr>
        <w:spacing w:after="0"/>
        <w:ind w:left="0"/>
        <w:jc w:val="both"/>
      </w:pPr>
      <w:r>
        <w:rPr>
          <w:rFonts w:ascii="Times New Roman"/>
          <w:b w:val="false"/>
          <w:i w:val="false"/>
          <w:color w:val="000000"/>
          <w:sz w:val="28"/>
        </w:rPr>
        <w:t>
      3) үшінші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p>
      <w:pPr>
        <w:spacing w:after="0"/>
        <w:ind w:left="0"/>
        <w:jc w:val="both"/>
      </w:pPr>
      <w:r>
        <w:rPr>
          <w:rFonts w:ascii="Times New Roman"/>
          <w:b w:val="false"/>
          <w:i w:val="false"/>
          <w:color w:val="000000"/>
          <w:sz w:val="28"/>
        </w:rPr>
        <w:t>
      4) төртінші санат – кәсіптік стандарттарда, Жұмысшылардың жұмыстары мен кәсіптерінің Бірыңғай тарифтік-біліктілік анықтамалығында, жұмысшылар кәсіптерінің тарифтік-біліктілік сипаттамаларында белгіленген біліктілік талаптарына сәйкес келетін білікті жұмысшылар.</w:t>
      </w:r>
    </w:p>
    <w:bookmarkStart w:name="z20" w:id="32"/>
    <w:p>
      <w:pPr>
        <w:spacing w:after="0"/>
        <w:ind w:left="0"/>
        <w:jc w:val="both"/>
      </w:pPr>
      <w:r>
        <w:rPr>
          <w:rFonts w:ascii="Times New Roman"/>
          <w:b w:val="false"/>
          <w:i w:val="false"/>
          <w:color w:val="000000"/>
          <w:sz w:val="28"/>
        </w:rPr>
        <w:t>
      6. Жергілікті атқарушы орган өтініш берілген күнді есептемегенде бір жұмыс күні ішінде келіп түскен құжаттарды қарайды және жұмыс беруші не ол уәкілеттік берген тұлға ұсынған құжаттар топтамасының толықтығы мен дұрыстығын тексереді.</w:t>
      </w:r>
    </w:p>
    <w:bookmarkEnd w:id="32"/>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 құжаттарды толық ұсынбаған және (немесе) белгіленген нысан бойынша құжаттарды толтырмаған, сондай-ақ қолданылу мерзімі өткен құжаттарды ұсынған кезде жергілікті атқарушы орган өтінішті қабылдаудан бас тартуды (белгіленген нысан бойынша ұсынылмаған және (немесе) толтырылмаған құжаттарды және өзге де құжаттарды көрсете отырып) жүргізеді ережелерге сәйкес сәйкессіздіктер).</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қабылдаудан бас тарту ЭҮП-дағы "жеке кабинетке" электрондық құжат нысанында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30.09.2025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3"/>
    <w:p>
      <w:pPr>
        <w:spacing w:after="0"/>
        <w:ind w:left="0"/>
        <w:jc w:val="both"/>
      </w:pPr>
      <w:r>
        <w:rPr>
          <w:rFonts w:ascii="Times New Roman"/>
          <w:b w:val="false"/>
          <w:i w:val="false"/>
          <w:color w:val="000000"/>
          <w:sz w:val="28"/>
        </w:rPr>
        <w:t>
      7. Жергілікті атқарушы органның қызметкері жұмыс беруші өтініш пен мемлекеттік қызметті көрсетуге қойылатын негізгі талаптардың тізбесіне сәйкес құжаттарды ұсынған кезде оларды қабылдауды және тіркеуді өтініш келіп түскен күннен кейін бір жұмыс күні ішінде жүзеге асырады.</w:t>
      </w:r>
    </w:p>
    <w:bookmarkEnd w:id="33"/>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рұқсаттарды бергені үшін алымды төлеу туралы мәліметтерді жұмыс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Жергілікті атқарушы орган өтініш тіркелген сәттен бастап алты жұмыс күні ішінде құжаттарды мемлекеттік қызметті көрсетуге қойылатын талаптар тізбесіне сәйкес келуін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8. Рұқсатты беру не беруден бас тарту туралы шешім жұмыс берушінің құжаттары тіркелген күннен бастап жеті жұмыс күні ішінде жергілікті атқарушы орган басшысының бұйрығы түрінде қабылданады.</w:t>
      </w:r>
    </w:p>
    <w:bookmarkEnd w:id="34"/>
    <w:p>
      <w:pPr>
        <w:spacing w:after="0"/>
        <w:ind w:left="0"/>
        <w:jc w:val="both"/>
      </w:pPr>
      <w:r>
        <w:rPr>
          <w:rFonts w:ascii="Times New Roman"/>
          <w:b w:val="false"/>
          <w:i w:val="false"/>
          <w:color w:val="000000"/>
          <w:sz w:val="28"/>
        </w:rPr>
        <w:t>
      Жұмыс берушінің рұқсат алуға өтінішін бір әкімшілік-аумақтық бірлік шегінде жергілікті атқарушы орган Жұмыс берушінің құжаттары қабылданған күннен бастап жеті жұмыс күні ішінде қарайды.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біреуден астам әкімшілік-аумақтық бірлік шегінде қолданысы бар рұқсат беруді жергілікті атқарушы органға келісу туралы шешім ұсынады</w:t>
      </w:r>
    </w:p>
    <w:p>
      <w:pPr>
        <w:spacing w:after="0"/>
        <w:ind w:left="0"/>
        <w:jc w:val="both"/>
      </w:pPr>
      <w:r>
        <w:rPr>
          <w:rFonts w:ascii="Times New Roman"/>
          <w:b w:val="false"/>
          <w:i w:val="false"/>
          <w:color w:val="000000"/>
          <w:sz w:val="28"/>
        </w:rPr>
        <w:t>
      Жергілікті атқарушы органның біреуден артық әкімшілік-аумақтық бірлік шегінде қолданысы бар рұқсатты беруі немесе ұзартуы келісуші жергілікті атқарушы органның оң шешімін алғаннан кейін жүзеге асырылады.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тиісті әкімшілік-аумақтық бірлікте рұқсатты беру немесе ұзарту туралы келісу не келісуден бас тарту туралы шешім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xml:space="preserve">
      9. Ұсынылған құжаттар бойынша дәлелді ескертулер туралы шешім қабылдаған кезде жергілікті атқарушы органның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жұмыс берушіге не ол уәкілеттік берген тұлғаға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35"/>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шетелдік жұмыс күшін тартуға рұқсат беруге өтінішті қабылдау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одан әрі қараудан дәлелді бас тарту ЭҮП-дағы "жеке кабинеткеә электрондық құжат нысанында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30.09.2025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6"/>
    <w:p>
      <w:pPr>
        <w:spacing w:after="0"/>
        <w:ind w:left="0"/>
        <w:jc w:val="both"/>
      </w:pPr>
      <w:r>
        <w:rPr>
          <w:rFonts w:ascii="Times New Roman"/>
          <w:b w:val="false"/>
          <w:i w:val="false"/>
          <w:color w:val="000000"/>
          <w:sz w:val="28"/>
        </w:rPr>
        <w:t>
      10. Жергілікті атқарушы орган шетелдік жұмыс күшін тартуға рұқсатты беру, ұзарту не беруден, ұзартудан бас тарту туралы шешім қабылдаған кезде "Әкімшілік іс жүргізулердің бірыңғай тізілімін", "Көші-қон полициясы" ақпараттық жүйелерінде, "ЕҚжҚ" АЖ-да тіркелген бұзушылықтар туралы мәліметтердің, сондай-ақ "ШЖК" ААЖ, "ЕШЕБЖ" ИАЖ-да мәліметтердің болуына тексеруді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37"/>
    <w:p>
      <w:pPr>
        <w:spacing w:after="0"/>
        <w:ind w:left="0"/>
        <w:jc w:val="both"/>
      </w:pPr>
      <w:r>
        <w:rPr>
          <w:rFonts w:ascii="Times New Roman"/>
          <w:b w:val="false"/>
          <w:i w:val="false"/>
          <w:color w:val="000000"/>
          <w:sz w:val="28"/>
        </w:rPr>
        <w:t>
      12. Рұқсатты беруден бас тарту туралы шешім қабылдау үшін негіздер болған кезде жергілікті атқарушы орган ҚР ӘРПК 73-бабына сәйкес жұмыс берушінің "жеке кабинетіне" не телекоммуникациялық құралдар арқылы мемлекеттік қызмет көрсету туралы алдын ала шешім туралы хабарламаны жібереді/хабарлайды.</w:t>
      </w:r>
    </w:p>
    <w:bookmarkEnd w:id="37"/>
    <w:p>
      <w:pPr>
        <w:spacing w:after="0"/>
        <w:ind w:left="0"/>
        <w:jc w:val="both"/>
      </w:pPr>
      <w:r>
        <w:rPr>
          <w:rFonts w:ascii="Times New Roman"/>
          <w:b w:val="false"/>
          <w:i w:val="false"/>
          <w:color w:val="000000"/>
          <w:sz w:val="28"/>
        </w:rPr>
        <w:t xml:space="preserve">
      Хабарламада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мемлекеттік қызметті көрсетуге қойылатын талаптар тізбесінің 9-тармағында көзделген бас тарту негіздері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xml:space="preserve">
      13. Рұқсат беру туралы шешім қабылданған жағдайда, жергілікті атқарушы орган оны қабылдаған күннен кейін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38"/>
    <w:bookmarkStart w:name="z28" w:id="39"/>
    <w:p>
      <w:pPr>
        <w:spacing w:after="0"/>
        <w:ind w:left="0"/>
        <w:jc w:val="both"/>
      </w:pPr>
      <w:r>
        <w:rPr>
          <w:rFonts w:ascii="Times New Roman"/>
          <w:b w:val="false"/>
          <w:i w:val="false"/>
          <w:color w:val="000000"/>
          <w:sz w:val="28"/>
        </w:rPr>
        <w:t>
      14. Төртінші санат бойынша рұқсат беру кезінде жұмыс беруші алты айдан бір жылға дейінгі кезеңде шетелдік жұмыскерлерді төртінші санатқа жататын бірдей лауазымдар немесе өзге де лауазымдар бойынша қазақстандық азаматтарға ауыстыруды жүзеге асырады.</w:t>
      </w:r>
    </w:p>
    <w:bookmarkEnd w:id="39"/>
    <w:p>
      <w:pPr>
        <w:spacing w:after="0"/>
        <w:ind w:left="0"/>
        <w:jc w:val="both"/>
      </w:pPr>
      <w:r>
        <w:rPr>
          <w:rFonts w:ascii="Times New Roman"/>
          <w:b w:val="false"/>
          <w:i w:val="false"/>
          <w:color w:val="000000"/>
          <w:sz w:val="28"/>
        </w:rPr>
        <w:t xml:space="preserve">
      Рұқсаттарды беру кезінде шетелдік жұмыскерлерді қазақстандық азаматтарға ауыстыруды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migration.enbek.kz ақпараттық жүйесіне шетелдік жұмыскерлерді қазақстандық азаматтарға ауыстыру және тартылатын шетелдік жұмыс күші туралы мәліметтерді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40"/>
    <w:p>
      <w:pPr>
        <w:spacing w:after="0"/>
        <w:ind w:left="0"/>
        <w:jc w:val="both"/>
      </w:pPr>
      <w:r>
        <w:rPr>
          <w:rFonts w:ascii="Times New Roman"/>
          <w:b w:val="false"/>
          <w:i w:val="false"/>
          <w:color w:val="000000"/>
          <w:sz w:val="28"/>
        </w:rPr>
        <w:t xml:space="preserve">
      15. Маусымдық шетелдік жұмыскерлерді тартуға рұқсат беру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14-6) тармақшасына сәйкес айқындалатын кәсіптер тізбесі бойынша жүзеге асырылады.</w:t>
      </w:r>
    </w:p>
    <w:bookmarkEnd w:id="40"/>
    <w:bookmarkStart w:name="z30" w:id="41"/>
    <w:p>
      <w:pPr>
        <w:spacing w:after="0"/>
        <w:ind w:left="0"/>
        <w:jc w:val="both"/>
      </w:pPr>
      <w:r>
        <w:rPr>
          <w:rFonts w:ascii="Times New Roman"/>
          <w:b w:val="false"/>
          <w:i w:val="false"/>
          <w:color w:val="000000"/>
          <w:sz w:val="28"/>
        </w:rPr>
        <w:t>
      16. Жергілікті атқарушы орган халықтың көші-қоны мәселелері жөніндегі уәкілетті орган бөлген квота шегінде рұқсат береді.</w:t>
      </w:r>
    </w:p>
    <w:bookmarkEnd w:id="41"/>
    <w:bookmarkStart w:name="z136" w:id="42"/>
    <w:p>
      <w:pPr>
        <w:spacing w:after="0"/>
        <w:ind w:left="0"/>
        <w:jc w:val="both"/>
      </w:pPr>
      <w:r>
        <w:rPr>
          <w:rFonts w:ascii="Times New Roman"/>
          <w:b w:val="false"/>
          <w:i w:val="false"/>
          <w:color w:val="000000"/>
          <w:sz w:val="28"/>
        </w:rPr>
        <w:t>
      16-1. Шетелдік жұмыскерлерді тартуға рұқсат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сайкес келгенде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43"/>
    <w:p>
      <w:pPr>
        <w:spacing w:after="0"/>
        <w:ind w:left="0"/>
        <w:jc w:val="both"/>
      </w:pPr>
      <w:r>
        <w:rPr>
          <w:rFonts w:ascii="Times New Roman"/>
          <w:b w:val="false"/>
          <w:i w:val="false"/>
          <w:color w:val="000000"/>
          <w:sz w:val="28"/>
        </w:rPr>
        <w:t>
      17. Тиісті әкімшілік-аумақтық бірліктің аумағында қолданыстағы, бұрын берілген рұқсаттардың саны халықтың көші-қоны мәселелері жөніндегі уәкілетті орган бөлген тиісті күнтізбелік жылға шетелдік жұмыс күшін тартуға арналған квота санынан аспайды.</w:t>
      </w:r>
    </w:p>
    <w:bookmarkEnd w:id="43"/>
    <w:bookmarkStart w:name="z32" w:id="44"/>
    <w:p>
      <w:pPr>
        <w:spacing w:after="0"/>
        <w:ind w:left="0"/>
        <w:jc w:val="both"/>
      </w:pPr>
      <w:r>
        <w:rPr>
          <w:rFonts w:ascii="Times New Roman"/>
          <w:b w:val="false"/>
          <w:i w:val="false"/>
          <w:color w:val="000000"/>
          <w:sz w:val="28"/>
        </w:rPr>
        <w:t>
      18. Біреуден артық әкімшілік-аумақтық бірлік шегінде әрекет ете отырып, шетелдік жұмыс күшін тартуға рұқсат беру аумағына жұмыс беруші рұқсатты беруге немесе ұзартуға өтініш берілген жергілікті атқарушы органның (дардың) рұқсатының қолданылуын таратуға өтініш білдірген жергілікті атқарушы органның келісуі шартымен жүзеге асырылады</w:t>
      </w:r>
    </w:p>
    <w:bookmarkEnd w:id="44"/>
    <w:p>
      <w:pPr>
        <w:spacing w:after="0"/>
        <w:ind w:left="0"/>
        <w:jc w:val="both"/>
      </w:pPr>
      <w:r>
        <w:rPr>
          <w:rFonts w:ascii="Times New Roman"/>
          <w:b w:val="false"/>
          <w:i w:val="false"/>
          <w:color w:val="000000"/>
          <w:sz w:val="28"/>
        </w:rPr>
        <w:t>
      Келісу Мемлекеттік қызметті көрсетуге қойылатын талаптар тізбесінің 9-тармағында көзделген бас тарту үшін негіздер болмаған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3" w:id="45"/>
    <w:p>
      <w:pPr>
        <w:spacing w:after="0"/>
        <w:ind w:left="0"/>
        <w:jc w:val="both"/>
      </w:pPr>
      <w:r>
        <w:rPr>
          <w:rFonts w:ascii="Times New Roman"/>
          <w:b w:val="false"/>
          <w:i w:val="false"/>
          <w:color w:val="000000"/>
          <w:sz w:val="28"/>
        </w:rPr>
        <w:t>
      19. Жергілікті атқарушы органның рұқсаттарды беруі немесе ұзартуы мынадай шарттар сақталған кезде жүзеге асырылады:</w:t>
      </w:r>
    </w:p>
    <w:bookmarkEnd w:id="45"/>
    <w:p>
      <w:pPr>
        <w:spacing w:after="0"/>
        <w:ind w:left="0"/>
        <w:jc w:val="both"/>
      </w:pPr>
      <w:r>
        <w:rPr>
          <w:rFonts w:ascii="Times New Roman"/>
          <w:b w:val="false"/>
          <w:i w:val="false"/>
          <w:color w:val="000000"/>
          <w:sz w:val="28"/>
        </w:rPr>
        <w:t>
      1)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бірінші және екінші санаттарға жататын жұмыскерлердің тізімдік санының кемінде 70 %-ы Қазақстан Республикасы азаматтарының саны;</w:t>
      </w:r>
    </w:p>
    <w:p>
      <w:pPr>
        <w:spacing w:after="0"/>
        <w:ind w:left="0"/>
        <w:jc w:val="both"/>
      </w:pPr>
      <w:r>
        <w:rPr>
          <w:rFonts w:ascii="Times New Roman"/>
          <w:b w:val="false"/>
          <w:i w:val="false"/>
          <w:color w:val="000000"/>
          <w:sz w:val="28"/>
        </w:rPr>
        <w:t>
      2)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үшінші және төртінші санаттарға жататын жұмыскерлердің тізімдік санының кемінде 90 %-ы Қазақстан Республикасы азаматтарының саны.</w:t>
      </w:r>
    </w:p>
    <w:p>
      <w:pPr>
        <w:spacing w:after="0"/>
        <w:ind w:left="0"/>
        <w:jc w:val="both"/>
      </w:pPr>
      <w:r>
        <w:rPr>
          <w:rFonts w:ascii="Times New Roman"/>
          <w:b w:val="false"/>
          <w:i w:val="false"/>
          <w:color w:val="000000"/>
          <w:sz w:val="28"/>
        </w:rPr>
        <w:t>
      Кадрлардағы жергілікті қамтуды есептеу кезінде шетелдік қызметкерлер қатарында Қазақстан Республикасының "Еуразиялық экономикалық одақ туралы шартты ратификациялау туралы" заңымен ратификацияланған Еуразиялық экономикалық одақ туралы шартқа қатысушы мемлекеттердің азаматтары есепке алынбайды.</w:t>
      </w:r>
    </w:p>
    <w:p>
      <w:pPr>
        <w:spacing w:after="0"/>
        <w:ind w:left="0"/>
        <w:jc w:val="both"/>
      </w:pPr>
      <w:r>
        <w:rPr>
          <w:rFonts w:ascii="Times New Roman"/>
          <w:b w:val="false"/>
          <w:i w:val="false"/>
          <w:color w:val="000000"/>
          <w:sz w:val="28"/>
        </w:rPr>
        <w:t xml:space="preserve">
      Жұмыс беруші кадрлардағы жергілікті қамту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жергілікті атқарушы органға ұсынады.</w:t>
      </w:r>
    </w:p>
    <w:bookmarkStart w:name="z34" w:id="46"/>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күші мыналарға қолданылмайды:</w:t>
      </w:r>
    </w:p>
    <w:bookmarkEnd w:id="46"/>
    <w:p>
      <w:pPr>
        <w:spacing w:after="0"/>
        <w:ind w:left="0"/>
        <w:jc w:val="both"/>
      </w:pPr>
      <w:r>
        <w:rPr>
          <w:rFonts w:ascii="Times New Roman"/>
          <w:b w:val="false"/>
          <w:i w:val="false"/>
          <w:color w:val="000000"/>
          <w:sz w:val="28"/>
        </w:rPr>
        <w:t>
      1) жұмыскерлер саны 20 адамнан аспайтын шағын кәсіпкерлік субъектілері;</w:t>
      </w:r>
    </w:p>
    <w:p>
      <w:pPr>
        <w:spacing w:after="0"/>
        <w:ind w:left="0"/>
        <w:jc w:val="both"/>
      </w:pPr>
      <w:r>
        <w:rPr>
          <w:rFonts w:ascii="Times New Roman"/>
          <w:b w:val="false"/>
          <w:i w:val="false"/>
          <w:color w:val="000000"/>
          <w:sz w:val="28"/>
        </w:rPr>
        <w:t>
      2) мемлекеттік мекемелер мен кәсіпорындар;</w:t>
      </w:r>
    </w:p>
    <w:p>
      <w:pPr>
        <w:spacing w:after="0"/>
        <w:ind w:left="0"/>
        <w:jc w:val="both"/>
      </w:pPr>
      <w:r>
        <w:rPr>
          <w:rFonts w:ascii="Times New Roman"/>
          <w:b w:val="false"/>
          <w:i w:val="false"/>
          <w:color w:val="000000"/>
          <w:sz w:val="28"/>
        </w:rPr>
        <w:t xml:space="preserve">
      3)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14-5) тармақшасына сәйкес Қазақстан Республикасына өз бетінше жұмысқа орналасу үшін келген шетелдік қызметкер;</w:t>
      </w:r>
    </w:p>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квоталар шеңберінде берілетін рұқсаттар;</w:t>
      </w:r>
    </w:p>
    <w:p>
      <w:pPr>
        <w:spacing w:after="0"/>
        <w:ind w:left="0"/>
        <w:jc w:val="both"/>
      </w:pPr>
      <w:r>
        <w:rPr>
          <w:rFonts w:ascii="Times New Roman"/>
          <w:b w:val="false"/>
          <w:i w:val="false"/>
          <w:color w:val="000000"/>
          <w:sz w:val="28"/>
        </w:rPr>
        <w:t>
      5) жұмыскерлер саны 10 адамнан аспайтын шетелдік заңды тұлғалардың өкілдіктері мен филиалдары.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5" w:id="47"/>
    <w:p>
      <w:pPr>
        <w:spacing w:after="0"/>
        <w:ind w:left="0"/>
        <w:jc w:val="both"/>
      </w:pPr>
      <w:r>
        <w:rPr>
          <w:rFonts w:ascii="Times New Roman"/>
          <w:b w:val="false"/>
          <w:i w:val="false"/>
          <w:color w:val="000000"/>
          <w:sz w:val="28"/>
        </w:rPr>
        <w:t xml:space="preserve">
      21. Инвестициялық басым жобалар үшін кадрлардағы жергілікті қамту жөніндегі шарттарды аумағында жобалар іске асырылатын жергілікті атқарушы органмен және халықты жұмыспен қамту мәселелері жөніндегі уәкілетті органмен келісім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мүдделі орталық мемлекеттік органдар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22-тармақтың бірінші бөлігі жаңа редакцияда көзделген – ҚР Еңбек және халықты әлеуметтік қорғау министрінің 30.09.2025 </w:t>
      </w:r>
      <w:r>
        <w:rPr>
          <w:rFonts w:ascii="Times New Roman"/>
          <w:b w:val="false"/>
          <w:i w:val="false"/>
          <w:color w:val="ff0000"/>
          <w:sz w:val="28"/>
        </w:rPr>
        <w:t>№ 302</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Рұқсатты бергені немесе ұзартқаны үшін жұмыс берушілерден "Қазақстан Республикасына шетелдік жұмыс күшін тартуға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немесе ұзартқаны үшін алым мөлшерлемелеріне сәйкес салық алымы (бұдан әрі –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 алу немесе ұзарту кезінде біреуден артық әкімшілік-аумақтық бірлік шегінде алым рұқсатта көрсетілген әрбір әкімшілік-аумақтық бірлік бюджетіне төленеді.</w:t>
      </w:r>
    </w:p>
    <w:p>
      <w:pPr>
        <w:spacing w:after="0"/>
        <w:ind w:left="0"/>
        <w:jc w:val="both"/>
      </w:pPr>
      <w:r>
        <w:rPr>
          <w:rFonts w:ascii="Times New Roman"/>
          <w:b w:val="false"/>
          <w:i w:val="false"/>
          <w:color w:val="000000"/>
          <w:sz w:val="28"/>
        </w:rPr>
        <w:t>
      Корпоративішілік ауыстыру шеңберінде біреуден артық әкімшілік-аумақтық бірлік шегінде берілетін рұқсаттар тегін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7" w:id="48"/>
    <w:p>
      <w:pPr>
        <w:spacing w:after="0"/>
        <w:ind w:left="0"/>
        <w:jc w:val="both"/>
      </w:pPr>
      <w:r>
        <w:rPr>
          <w:rFonts w:ascii="Times New Roman"/>
          <w:b w:val="false"/>
          <w:i w:val="false"/>
          <w:color w:val="000000"/>
          <w:sz w:val="28"/>
        </w:rPr>
        <w:t xml:space="preserve">
      23. Жұмыс беруші рұқсат беру туралы хабарламаны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алған күннен бастап он жұмыс күні ішінде жергілікті атқарушы органға рұқсат бергені үшін алымның енгізілгенін растайтын құжаттарды ұсынады.</w:t>
      </w:r>
    </w:p>
    <w:bookmarkEnd w:id="48"/>
    <w:p>
      <w:pPr>
        <w:spacing w:after="0"/>
        <w:ind w:left="0"/>
        <w:jc w:val="both"/>
      </w:pPr>
      <w:r>
        <w:rPr>
          <w:rFonts w:ascii="Times New Roman"/>
          <w:b w:val="false"/>
          <w:i w:val="false"/>
          <w:color w:val="000000"/>
          <w:sz w:val="28"/>
        </w:rPr>
        <w:t xml:space="preserve">
      Жұмыс беруші хабарламаны алған күннен бастап он жұмыс күні ішінде алымның енгізілгенін растайтын құжаттарды жергілікті атқарушы органға ұсынбаған кезде, жергілікті атқарушы органның рұқсат беру туралы шешімі, сондай-ақ рұқсаттың қолданылуы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5) тармақшасына сәйкес тоқтатылады.</w:t>
      </w:r>
    </w:p>
    <w:p>
      <w:pPr>
        <w:spacing w:after="0"/>
        <w:ind w:left="0"/>
        <w:jc w:val="both"/>
      </w:pPr>
      <w:r>
        <w:rPr>
          <w:rFonts w:ascii="Times New Roman"/>
          <w:b w:val="false"/>
          <w:i w:val="false"/>
          <w:color w:val="000000"/>
          <w:sz w:val="28"/>
        </w:rPr>
        <w:t xml:space="preserve">
      Бас тарту туралы хабарлама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жіберіледі.</w:t>
      </w:r>
    </w:p>
    <w:bookmarkStart w:name="z38" w:id="49"/>
    <w:p>
      <w:pPr>
        <w:spacing w:after="0"/>
        <w:ind w:left="0"/>
        <w:jc w:val="both"/>
      </w:pPr>
      <w:r>
        <w:rPr>
          <w:rFonts w:ascii="Times New Roman"/>
          <w:b w:val="false"/>
          <w:i w:val="false"/>
          <w:color w:val="000000"/>
          <w:sz w:val="28"/>
        </w:rPr>
        <w:t>
      24. Жергілікті атқарушы орган рұқсат бергені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49"/>
    <w:bookmarkStart w:name="z137" w:id="50"/>
    <w:p>
      <w:pPr>
        <w:spacing w:after="0"/>
        <w:ind w:left="0"/>
        <w:jc w:val="both"/>
      </w:pPr>
      <w:r>
        <w:rPr>
          <w:rFonts w:ascii="Times New Roman"/>
          <w:b w:val="false"/>
          <w:i w:val="false"/>
          <w:color w:val="000000"/>
          <w:sz w:val="28"/>
        </w:rPr>
        <w:t>
      24-1. Жұмыс берушілер:</w:t>
      </w:r>
    </w:p>
    <w:bookmarkEnd w:id="50"/>
    <w:p>
      <w:pPr>
        <w:spacing w:after="0"/>
        <w:ind w:left="0"/>
        <w:jc w:val="both"/>
      </w:pPr>
      <w:r>
        <w:rPr>
          <w:rFonts w:ascii="Times New Roman"/>
          <w:b w:val="false"/>
          <w:i w:val="false"/>
          <w:color w:val="000000"/>
          <w:sz w:val="28"/>
        </w:rPr>
        <w:t xml:space="preserve">
      1) Қазақстан Республикасы Еңбек кодексінің (бұдане әрі – Кодекс) 23-бабы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шетелдік жұмыскерлерімен жасалған еңбек шарттары (корпоративішілік ауыстыру туралы хаттар/келісімдер) бойынша ақпаратты ЕШЕБЖ-ға еңгізуді;</w:t>
      </w:r>
    </w:p>
    <w:p>
      <w:pPr>
        <w:spacing w:after="0"/>
        <w:ind w:left="0"/>
        <w:jc w:val="both"/>
      </w:pPr>
      <w:r>
        <w:rPr>
          <w:rFonts w:ascii="Times New Roman"/>
          <w:b w:val="false"/>
          <w:i w:val="false"/>
          <w:color w:val="000000"/>
          <w:sz w:val="28"/>
        </w:rPr>
        <w:t xml:space="preserve">
      2)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20201 болып тіркелген) сәйкес шетелдік жұмыскердің жеке сәйкестендіру нөмірін алуды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 w:id="51"/>
    <w:p>
      <w:pPr>
        <w:spacing w:after="0"/>
        <w:ind w:left="0"/>
        <w:jc w:val="both"/>
      </w:pPr>
      <w:r>
        <w:rPr>
          <w:rFonts w:ascii="Times New Roman"/>
          <w:b w:val="false"/>
          <w:i w:val="false"/>
          <w:color w:val="000000"/>
          <w:sz w:val="28"/>
        </w:rPr>
        <w:t>
      25. Шетелдік жұмыс күшін тартуға рұқсаттар:</w:t>
      </w:r>
    </w:p>
    <w:bookmarkEnd w:id="51"/>
    <w:p>
      <w:pPr>
        <w:spacing w:after="0"/>
        <w:ind w:left="0"/>
        <w:jc w:val="both"/>
      </w:pPr>
      <w:r>
        <w:rPr>
          <w:rFonts w:ascii="Times New Roman"/>
          <w:b w:val="false"/>
          <w:i w:val="false"/>
          <w:color w:val="000000"/>
          <w:sz w:val="28"/>
        </w:rPr>
        <w:t>
      1) бірінші санат үшін – рұқсат мерзімін бір, екі немесе үш жылға ұзартумен, жұмыс берушінің өтініші негізінде бір, екі немесе үш жылға;</w:t>
      </w:r>
    </w:p>
    <w:p>
      <w:pPr>
        <w:spacing w:after="0"/>
        <w:ind w:left="0"/>
        <w:jc w:val="both"/>
      </w:pPr>
      <w:r>
        <w:rPr>
          <w:rFonts w:ascii="Times New Roman"/>
          <w:b w:val="false"/>
          <w:i w:val="false"/>
          <w:color w:val="000000"/>
          <w:sz w:val="28"/>
        </w:rPr>
        <w:t>
      2) екінші және үшінші санаттар үшін – он екі айға ұзартыла отырып, он екі айға, бірақ үш реттен аспайтын мерзімге;</w:t>
      </w:r>
    </w:p>
    <w:p>
      <w:pPr>
        <w:spacing w:after="0"/>
        <w:ind w:left="0"/>
        <w:jc w:val="both"/>
      </w:pPr>
      <w:r>
        <w:rPr>
          <w:rFonts w:ascii="Times New Roman"/>
          <w:b w:val="false"/>
          <w:i w:val="false"/>
          <w:color w:val="000000"/>
          <w:sz w:val="28"/>
        </w:rPr>
        <w:t>
      3) төртінші санат үшін – ұзартусыз он екі айға;</w:t>
      </w:r>
    </w:p>
    <w:p>
      <w:pPr>
        <w:spacing w:after="0"/>
        <w:ind w:left="0"/>
        <w:jc w:val="both"/>
      </w:pPr>
      <w:r>
        <w:rPr>
          <w:rFonts w:ascii="Times New Roman"/>
          <w:b w:val="false"/>
          <w:i w:val="false"/>
          <w:color w:val="000000"/>
          <w:sz w:val="28"/>
        </w:rPr>
        <w:t>
      4) маусымдық шетелдік жұмыскерлер үшін – ұзартусыз күнтізбелік тоқсан, жүз сексен, екі жүз жетпіс, үш жүз алпыс бес күнге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52"/>
    <w:p>
      <w:pPr>
        <w:spacing w:after="0"/>
        <w:ind w:left="0"/>
        <w:jc w:val="both"/>
      </w:pPr>
      <w:r>
        <w:rPr>
          <w:rFonts w:ascii="Times New Roman"/>
          <w:b w:val="false"/>
          <w:i w:val="false"/>
          <w:color w:val="000000"/>
          <w:sz w:val="28"/>
        </w:rPr>
        <w:t xml:space="preserve">
      26. Осы Қағидалардың шетелдік қызметкерлерге қолданылатын ережесі корпоративішілік ауыстыру шеңберінде немесе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Қазақстан Республикасында жұмыс істеу үшін тартылатын шетелдіктер мен азаматтығы жоқ адамдарға да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8" w:id="53"/>
    <w:p>
      <w:pPr>
        <w:spacing w:after="0"/>
        <w:ind w:left="0"/>
        <w:jc w:val="both"/>
      </w:pPr>
      <w:r>
        <w:rPr>
          <w:rFonts w:ascii="Times New Roman"/>
          <w:b w:val="false"/>
          <w:i w:val="false"/>
          <w:color w:val="000000"/>
          <w:sz w:val="28"/>
        </w:rPr>
        <w:t>
      27-1. Егер халықаралық шартта немесе Қазақстан Республикасының заңнамасында өзгеше тәртіп көзделмесе, жергілікті атқарушы орган білім туралы құжаттардағы заңдастыру мөртабанының немесе апостильдің түпнұсқалығын белгілеу мақсатында Қазақстан Республикасының Сыртқы істер министрлігіне тиісті сұрау салуларды жолдайды.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xml:space="preserve">
      28. Басқа шетелдік қызметкерге бұрын берілген рұқсатты қайта ресімдеуге рұқсат берілген шетелдік қызметкер жұмыс орнына келмеген немесе онымен еңбек шартын бұзған, хаттың немесе ауысу туралы келісімнің қолданылу мерзімі аяқталғанға дейін мерзімінен бұрын тоқтатылған, шетелдік жұмыс күшін тартуға арналған рұқсаттың қолданылу мерзімі аяқталғанға дейін, оның біліктілік талаптарына сәйкес жаңа нөмір берілген кезде жол беріледі. Кодексінің 16-бабының </w:t>
      </w:r>
      <w:r>
        <w:rPr>
          <w:rFonts w:ascii="Times New Roman"/>
          <w:b w:val="false"/>
          <w:i w:val="false"/>
          <w:color w:val="000000"/>
          <w:sz w:val="28"/>
        </w:rPr>
        <w:t>16-1) тармақшасында</w:t>
      </w:r>
      <w:r>
        <w:rPr>
          <w:rFonts w:ascii="Times New Roman"/>
          <w:b w:val="false"/>
          <w:i w:val="false"/>
          <w:color w:val="000000"/>
          <w:sz w:val="28"/>
        </w:rPr>
        <w:t xml:space="preserve"> көзделген тәртіппен, осы Қағидаларда белгіленген тәртіппен бастапқыда берілген рұқсаттың қолданылу мерзімі өткенге дейін қалған мерзімге осы кәсіп үшін белгіленген.</w:t>
      </w:r>
    </w:p>
    <w:bookmarkEnd w:id="54"/>
    <w:p>
      <w:pPr>
        <w:spacing w:after="0"/>
        <w:ind w:left="0"/>
        <w:jc w:val="both"/>
      </w:pPr>
      <w:r>
        <w:rPr>
          <w:rFonts w:ascii="Times New Roman"/>
          <w:b w:val="false"/>
          <w:i w:val="false"/>
          <w:color w:val="000000"/>
          <w:sz w:val="28"/>
        </w:rPr>
        <w:t xml:space="preserve">
      Бұл ретте жұмыс беруші жергілікті атқарушы органға осы Қағидаларда көзделген рұқсат қайта ресімделетін шетелдік қызметкерге құжаттарды жібереді. Бастапқыда берілген рұқсат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6) тармақшасына сәйкес тоқтатылуға жатады.</w:t>
      </w:r>
    </w:p>
    <w:bookmarkStart w:name="z43" w:id="55"/>
    <w:p>
      <w:pPr>
        <w:spacing w:after="0"/>
        <w:ind w:left="0"/>
        <w:jc w:val="both"/>
      </w:pPr>
      <w:r>
        <w:rPr>
          <w:rFonts w:ascii="Times New Roman"/>
          <w:b w:val="false"/>
          <w:i w:val="false"/>
          <w:color w:val="000000"/>
          <w:sz w:val="28"/>
        </w:rPr>
        <w:t>
      29. Басқа шетелдік жұмыскерге бұрын берілген рұқсатты қайта ресімдеу туралы шешімді жергілікті атқарушы орган құжаттар қабылданған күннен бастап бес жұмыс күні ішінде қабылдайды.</w:t>
      </w:r>
    </w:p>
    <w:bookmarkEnd w:id="55"/>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4" w:id="56"/>
    <w:p>
      <w:pPr>
        <w:spacing w:after="0"/>
        <w:ind w:left="0"/>
        <w:jc w:val="both"/>
      </w:pPr>
      <w:r>
        <w:rPr>
          <w:rFonts w:ascii="Times New Roman"/>
          <w:b w:val="false"/>
          <w:i w:val="false"/>
          <w:color w:val="000000"/>
          <w:sz w:val="28"/>
        </w:rPr>
        <w:t>
      30.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56"/>
    <w:bookmarkStart w:name="z45" w:id="57"/>
    <w:p>
      <w:pPr>
        <w:spacing w:after="0"/>
        <w:ind w:left="0"/>
        <w:jc w:val="both"/>
      </w:pPr>
      <w:r>
        <w:rPr>
          <w:rFonts w:ascii="Times New Roman"/>
          <w:b w:val="false"/>
          <w:i w:val="false"/>
          <w:color w:val="000000"/>
          <w:sz w:val="28"/>
        </w:rPr>
        <w:t>
      31. Жергілікті атқарушы орган ұсынылған құжаттар негізінде құжаттарды қабылдаған күннен бастап екі жұмыс күні ішінде шетелдік жұмыс күшін тартуға рұқсат беру мерзімін ұзарту немесе ұзартудан бас тарту туралы шешім қабылдайды.</w:t>
      </w:r>
    </w:p>
    <w:bookmarkEnd w:id="57"/>
    <w:p>
      <w:pPr>
        <w:spacing w:after="0"/>
        <w:ind w:left="0"/>
        <w:jc w:val="both"/>
      </w:pPr>
      <w:r>
        <w:rPr>
          <w:rFonts w:ascii="Times New Roman"/>
          <w:b w:val="false"/>
          <w:i w:val="false"/>
          <w:color w:val="000000"/>
          <w:sz w:val="28"/>
        </w:rPr>
        <w:t xml:space="preserve">
      Жергілікті атқарушы органның рұқсаттың қолданылу мерзімін ұзарту туралы оң шешімі болған кезде рұқсат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мерзімге ұзартылады, бұл ретте рұқсаттың қолданылу мерзімі бұрын берілген рұқсаттың қолданылу мерзімі аяқталған күннен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33. Жергілікті атқарушы орган жұмыс берушіге рұқсат беру мерзімін ұзарту туралы не ұзартудан бас тарту туралы хабарламаны электрондық құжат нысанында жұмыс берушінің "жеке кабинетіне" ұзарту туралы шешім қабылданған күннен кейін бір жұмыс күні ішінде не шетелдік жұмыс күшін тартуға рұқсат беру мерзімін ұзартудан бас тарту туралы хабарлама жібереді.</w:t>
      </w:r>
    </w:p>
    <w:bookmarkEnd w:id="58"/>
    <w:bookmarkStart w:name="z48" w:id="59"/>
    <w:p>
      <w:pPr>
        <w:spacing w:after="0"/>
        <w:ind w:left="0"/>
        <w:jc w:val="both"/>
      </w:pPr>
      <w:r>
        <w:rPr>
          <w:rFonts w:ascii="Times New Roman"/>
          <w:b w:val="false"/>
          <w:i w:val="false"/>
          <w:color w:val="000000"/>
          <w:sz w:val="28"/>
        </w:rPr>
        <w:t>
      34. Жұмыс беруші рұқсатты ұзарту туралы хабарламаны алған күннен бастап он жұмыс күні ішінде жергілікті атқарушы органға рұқсатты ұзартқаны үшін алым енгізілгенін растайтын құжаттарды ұсынады.</w:t>
      </w:r>
    </w:p>
    <w:bookmarkEnd w:id="59"/>
    <w:bookmarkStart w:name="z49" w:id="60"/>
    <w:p>
      <w:pPr>
        <w:spacing w:after="0"/>
        <w:ind w:left="0"/>
        <w:jc w:val="both"/>
      </w:pPr>
      <w:r>
        <w:rPr>
          <w:rFonts w:ascii="Times New Roman"/>
          <w:b w:val="false"/>
          <w:i w:val="false"/>
          <w:color w:val="000000"/>
          <w:sz w:val="28"/>
        </w:rPr>
        <w:t>
      35. Жұмыс беруші хабарламаны алған күннен бастап он жұмыс күні ішінде алымның енгізілгенін растайтын құжаттарды жергілікті атқарушы органға ұсынбаған жағдайда, жергілікті атқарушы орган шетелдік жұмыс күшін тартуға арналған рұқсаттың қолданылуын тоқтату туралы шешім қабылдайды және жұмыс берушінің "жеке кабинетіне" бас тарту туралы хабарлама жібереді.</w:t>
      </w:r>
    </w:p>
    <w:bookmarkEnd w:id="60"/>
    <w:bookmarkStart w:name="z50" w:id="61"/>
    <w:p>
      <w:pPr>
        <w:spacing w:after="0"/>
        <w:ind w:left="0"/>
        <w:jc w:val="both"/>
      </w:pPr>
      <w:r>
        <w:rPr>
          <w:rFonts w:ascii="Times New Roman"/>
          <w:b w:val="false"/>
          <w:i w:val="false"/>
          <w:color w:val="000000"/>
          <w:sz w:val="28"/>
        </w:rPr>
        <w:t>
      36. Жергілікті атқарушы орган рұқсатты ұзартқаны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61"/>
    <w:bookmarkStart w:name="z51" w:id="62"/>
    <w:p>
      <w:pPr>
        <w:spacing w:after="0"/>
        <w:ind w:left="0"/>
        <w:jc w:val="both"/>
      </w:pPr>
      <w:r>
        <w:rPr>
          <w:rFonts w:ascii="Times New Roman"/>
          <w:b w:val="false"/>
          <w:i w:val="false"/>
          <w:color w:val="000000"/>
          <w:sz w:val="28"/>
        </w:rPr>
        <w:t>
      37. Жергілікті атқарушы орган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6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52" w:id="63"/>
    <w:p>
      <w:pPr>
        <w:spacing w:after="0"/>
        <w:ind w:left="0"/>
        <w:jc w:val="both"/>
      </w:pPr>
      <w:r>
        <w:rPr>
          <w:rFonts w:ascii="Times New Roman"/>
          <w:b w:val="false"/>
          <w:i w:val="false"/>
          <w:color w:val="000000"/>
          <w:sz w:val="28"/>
        </w:rPr>
        <w:t>
      38. Жергілікті атқарушы орган берген рұқсат басқа жұмыс берушілерге берілмейді, тек тиісті әкімшілік-аумақтық бірліктің аумағында ғана қолданылады.</w:t>
      </w:r>
    </w:p>
    <w:bookmarkEnd w:id="63"/>
    <w:p>
      <w:pPr>
        <w:spacing w:after="0"/>
        <w:ind w:left="0"/>
        <w:jc w:val="both"/>
      </w:pPr>
      <w:r>
        <w:rPr>
          <w:rFonts w:ascii="Times New Roman"/>
          <w:b w:val="false"/>
          <w:i w:val="false"/>
          <w:color w:val="000000"/>
          <w:sz w:val="28"/>
        </w:rPr>
        <w:t>
      Бұл ретте жұмыс берушінің рұқсаттар алынған шетелдік жұмыскерлерді басқа әкімшілік-аумақтық бірліктердің аумағындағы кәсіпорындарға, ұйымдарға іссапарға жіберуіне бір күнтізбелік жыл ішінде күнтізбелік тоқсан күннен аспайтын мерзімге жол беріледі.</w:t>
      </w:r>
    </w:p>
    <w:bookmarkStart w:name="z53" w:id="64"/>
    <w:p>
      <w:pPr>
        <w:spacing w:after="0"/>
        <w:ind w:left="0"/>
        <w:jc w:val="both"/>
      </w:pPr>
      <w:r>
        <w:rPr>
          <w:rFonts w:ascii="Times New Roman"/>
          <w:b w:val="false"/>
          <w:i w:val="false"/>
          <w:color w:val="000000"/>
          <w:sz w:val="28"/>
        </w:rPr>
        <w:t xml:space="preserve">
      39. Қызметін Қазақстан Республикасында филиал, өкілдік құрмай жүзеге асыратын шетелдік заңды тұлға – жұмыс беруші өз жұмыскерлерін жұмыстарды орындауға, жабдықты монтаждау және пайдалануға беру бойынша қызметтерді көрсетуге арналған келісімшарт бойынша Қазақстан Республикасына жіберген жағдайда не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пайдасына жұмыстар орындалатын ұйымның уәкілетті адамы ЭҮП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4" w:id="65"/>
    <w:p>
      <w:pPr>
        <w:spacing w:after="0"/>
        <w:ind w:left="0"/>
        <w:jc w:val="both"/>
      </w:pPr>
      <w:r>
        <w:rPr>
          <w:rFonts w:ascii="Times New Roman"/>
          <w:b w:val="false"/>
          <w:i w:val="false"/>
          <w:color w:val="000000"/>
          <w:sz w:val="28"/>
        </w:rPr>
        <w:t>
      40. Шетелдік жұмыс күшін тартуға рұқсат:</w:t>
      </w:r>
    </w:p>
    <w:bookmarkEnd w:id="65"/>
    <w:p>
      <w:pPr>
        <w:spacing w:after="0"/>
        <w:ind w:left="0"/>
        <w:jc w:val="both"/>
      </w:pPr>
      <w:r>
        <w:rPr>
          <w:rFonts w:ascii="Times New Roman"/>
          <w:b w:val="false"/>
          <w:i w:val="false"/>
          <w:color w:val="000000"/>
          <w:sz w:val="28"/>
        </w:rPr>
        <w:t>
      1) рұқсатта көрсетілген лауазымға сәйкес келмейтін кәсіп немесе мамандық бойынша шетелдік жұмыскерді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сақтамау фактілері белгіленген жағдайларда кері қайтарылады. Бұл ретте жергілікті атқарушы орган саны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3) жұмыс берушінің рұқсатты алу немесе ұзарту үшін дұрыс емес құжаттарды ұсыну фактілері белгіленген жағдайларда кері қайтарылады.</w:t>
      </w:r>
    </w:p>
    <w:p>
      <w:pPr>
        <w:spacing w:after="0"/>
        <w:ind w:left="0"/>
        <w:jc w:val="both"/>
      </w:pPr>
      <w:r>
        <w:rPr>
          <w:rFonts w:ascii="Times New Roman"/>
          <w:b w:val="false"/>
          <w:i w:val="false"/>
          <w:color w:val="000000"/>
          <w:sz w:val="28"/>
        </w:rPr>
        <w:t>
      Осы тармақтың 1) және 2) тармақшаларында көзделген жағдайлар осындай факт анықталған күннен бастап он екі ай ішінде рұқсат беруден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41. Шетелдік жұмыс күшін тартуға рұқсат мынадай жағдайларда өзінің қолданылуын тоқтатады:</w:t>
      </w:r>
    </w:p>
    <w:bookmarkEnd w:id="66"/>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p>
      <w:pPr>
        <w:spacing w:after="0"/>
        <w:ind w:left="0"/>
        <w:jc w:val="both"/>
      </w:pPr>
      <w:r>
        <w:rPr>
          <w:rFonts w:ascii="Times New Roman"/>
          <w:b w:val="false"/>
          <w:i w:val="false"/>
          <w:color w:val="000000"/>
          <w:sz w:val="28"/>
        </w:rPr>
        <w:t>
      5) рұқсатты бергені және ұзартқаны үшін алым төленгенін растайтын құжаттардың көшірмелері енгізілмеген жағдайда;</w:t>
      </w:r>
    </w:p>
    <w:p>
      <w:pPr>
        <w:spacing w:after="0"/>
        <w:ind w:left="0"/>
        <w:jc w:val="both"/>
      </w:pPr>
      <w:r>
        <w:rPr>
          <w:rFonts w:ascii="Times New Roman"/>
          <w:b w:val="false"/>
          <w:i w:val="false"/>
          <w:color w:val="000000"/>
          <w:sz w:val="28"/>
        </w:rPr>
        <w:t>
      6) басқа шетелдік қызметкерге рұқсатты қайта ресімдеу.</w:t>
      </w:r>
    </w:p>
    <w:p>
      <w:pPr>
        <w:spacing w:after="0"/>
        <w:ind w:left="0"/>
        <w:jc w:val="both"/>
      </w:pPr>
      <w:r>
        <w:rPr>
          <w:rFonts w:ascii="Times New Roman"/>
          <w:b w:val="false"/>
          <w:i w:val="false"/>
          <w:color w:val="000000"/>
          <w:sz w:val="28"/>
        </w:rPr>
        <w:t>
      Жергілікті атқарушы орган осы тармақтың 2), 4) және 6) тармақшаларында көзделген рұқсаттың қолданылуын тоқтату туралы шешім қабылданған күннен бастап үш жұмыс күні ішінде облыстың, республикалық маңызы бар қаланың, астананың Қазақстан Республикасы Ішкі істер министрлігінің (бұдан әрі – ҚР ІІМ) аумақтық органына рұқсаттың қолданылуын тоқтату туралы ақпарат жібереді.</w:t>
      </w:r>
    </w:p>
    <w:bookmarkStart w:name="z139" w:id="67"/>
    <w:p>
      <w:pPr>
        <w:spacing w:after="0"/>
        <w:ind w:left="0"/>
        <w:jc w:val="both"/>
      </w:pPr>
      <w:r>
        <w:rPr>
          <w:rFonts w:ascii="Times New Roman"/>
          <w:b w:val="false"/>
          <w:i w:val="false"/>
          <w:color w:val="000000"/>
          <w:sz w:val="28"/>
        </w:rPr>
        <w:t xml:space="preserve">
      41-1. "Халықтың көші-қоны туралы" Қазақстан Республикасы Заңының </w:t>
      </w:r>
      <w:r>
        <w:rPr>
          <w:rFonts w:ascii="Times New Roman"/>
          <w:b w:val="false"/>
          <w:i w:val="false"/>
          <w:color w:val="000000"/>
          <w:sz w:val="28"/>
        </w:rPr>
        <w:t>36-1-бабына</w:t>
      </w:r>
      <w:r>
        <w:rPr>
          <w:rFonts w:ascii="Times New Roman"/>
          <w:b w:val="false"/>
          <w:i w:val="false"/>
          <w:color w:val="000000"/>
          <w:sz w:val="28"/>
        </w:rPr>
        <w:t xml:space="preserve"> сәйкес жұмыс берушілерге шетелдік жұмыс күшін тартуға рұқсат беру талап етілмейтін шетелдіктер мен азаматтығы жоқ адамдарды қоспағанда, жұмыс берушінің рұқсатынсыз шетелдік жұмыскерлерді тартуға, сондай-ақ рұқсатта көрсетілген кәсіпке немесе мамандыққа сәйкес келмейтін кәсіп немесе мамандық бойынша шетелдік жұмыскерді тартуға жол берілмейді. Мұндай жағдайларда осындай факт анықталған күннен бастап он екі ай ішінде жаңа рұқсаттар берілмейді.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68"/>
    <w:p>
      <w:pPr>
        <w:spacing w:after="0"/>
        <w:ind w:left="0"/>
        <w:jc w:val="both"/>
      </w:pPr>
      <w:r>
        <w:rPr>
          <w:rFonts w:ascii="Times New Roman"/>
          <w:b w:val="false"/>
          <w:i w:val="false"/>
          <w:color w:val="000000"/>
          <w:sz w:val="28"/>
        </w:rPr>
        <w:t xml:space="preserve">
      42. Осы Қағидалардың жұмыс берушілерге қолданылатын ережесі корпоративішілік ауыстыру шеңберінде немесе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шетелдік жұмыс күшін тартатын, Қазақстан Республикасының аумағында тіркелген шетелдік заңды тұлғаның заңды тұлғаларына, филиалдарына, өкілдіктеріне де қолданылады.</w:t>
      </w:r>
    </w:p>
    <w:bookmarkEnd w:id="68"/>
    <w:bookmarkStart w:name="z57" w:id="69"/>
    <w:p>
      <w:pPr>
        <w:spacing w:after="0"/>
        <w:ind w:left="0"/>
        <w:jc w:val="left"/>
      </w:pPr>
      <w:r>
        <w:rPr>
          <w:rFonts w:ascii="Times New Roman"/>
          <w:b/>
          <w:i w:val="false"/>
          <w:color w:val="000000"/>
        </w:rPr>
        <w:t xml:space="preserve"> 2-параграф. Корпоративішілік ауыстыру шеңберінде жүзеге асырылатын шетелдік жұмыс күшін тартуға рұқсаттарды беру немесе ұзарту шарттары мен тәртібі</w:t>
      </w:r>
    </w:p>
    <w:bookmarkEnd w:id="69"/>
    <w:bookmarkStart w:name="z58" w:id="70"/>
    <w:p>
      <w:pPr>
        <w:spacing w:after="0"/>
        <w:ind w:left="0"/>
        <w:jc w:val="both"/>
      </w:pPr>
      <w:r>
        <w:rPr>
          <w:rFonts w:ascii="Times New Roman"/>
          <w:b w:val="false"/>
          <w:i w:val="false"/>
          <w:color w:val="000000"/>
          <w:sz w:val="28"/>
        </w:rPr>
        <w:t>
      43. Корпоративішілік ауыстыру кезеңінде шетелдік қызметкерге жұмыс уақыты мен демалыс уақыты режимі, сондай-ақ қабылдаушы тараптың еңбек қауіпсіздігі мен еңбекті қорғау жөніндегі талаптары қолданылады, бұл ретте еңбек қатынастары шетелдік қызметкер мен корпоративішілік ауыстыру жүзеге асырылатын заңды тұлға арасында келісілген еңбек шартымен (немесе еңбек қатынастарын растайтын өзге де құжатпен) реттеледі.</w:t>
      </w:r>
    </w:p>
    <w:bookmarkEnd w:id="70"/>
    <w:bookmarkStart w:name="z59" w:id="71"/>
    <w:p>
      <w:pPr>
        <w:spacing w:after="0"/>
        <w:ind w:left="0"/>
        <w:jc w:val="both"/>
      </w:pPr>
      <w:r>
        <w:rPr>
          <w:rFonts w:ascii="Times New Roman"/>
          <w:b w:val="false"/>
          <w:i w:val="false"/>
          <w:color w:val="000000"/>
          <w:sz w:val="28"/>
        </w:rPr>
        <w:t>
      44.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bookmarkEnd w:id="71"/>
    <w:bookmarkStart w:name="z60" w:id="72"/>
    <w:p>
      <w:pPr>
        <w:spacing w:after="0"/>
        <w:ind w:left="0"/>
        <w:jc w:val="both"/>
      </w:pPr>
      <w:r>
        <w:rPr>
          <w:rFonts w:ascii="Times New Roman"/>
          <w:b w:val="false"/>
          <w:i w:val="false"/>
          <w:color w:val="000000"/>
          <w:sz w:val="28"/>
        </w:rPr>
        <w:t>
      45. Корпоративішілік ауыстыру шеңберінде шетелдік қызметкерлерді тарту шарттарын айқындау мақсатында қызметкерлердің мынадай санаттары белгіленеді:</w:t>
      </w:r>
    </w:p>
    <w:bookmarkEnd w:id="72"/>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2) менеджерлер;</w:t>
      </w:r>
    </w:p>
    <w:p>
      <w:pPr>
        <w:spacing w:after="0"/>
        <w:ind w:left="0"/>
        <w:jc w:val="both"/>
      </w:pPr>
      <w:r>
        <w:rPr>
          <w:rFonts w:ascii="Times New Roman"/>
          <w:b w:val="false"/>
          <w:i w:val="false"/>
          <w:color w:val="000000"/>
          <w:sz w:val="28"/>
        </w:rPr>
        <w:t>
      3) мамандар.</w:t>
      </w:r>
    </w:p>
    <w:bookmarkStart w:name="z61" w:id="73"/>
    <w:p>
      <w:pPr>
        <w:spacing w:after="0"/>
        <w:ind w:left="0"/>
        <w:jc w:val="both"/>
      </w:pPr>
      <w:r>
        <w:rPr>
          <w:rFonts w:ascii="Times New Roman"/>
          <w:b w:val="false"/>
          <w:i w:val="false"/>
          <w:color w:val="000000"/>
          <w:sz w:val="28"/>
        </w:rPr>
        <w:t>
      46. Корпоративішілік ауыстыру шеңберінде шетелдік жұмыскерлерді тартуға рұқсат басшының, менеджердің және маманның ел аумағында құрылған заңды тұлғада кемінде бір жыл жұмыс тәжірибесі болған жағдайда беріледі – корпоративішілік ауыстыру жүзеге асырылатын Қазақстан Республикасының аумағынан тыс жерде орналасқан және жұмыс істейтін Дүниежүзілік сауда ұйымының мүшесі және шетелдік жұмыскерлердің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ссыныптауышына сәйкес біліктілік талаптарына сәйкестігі қызметкердің біліктілігі мен кәсіби тәжірибесі туралы корпоративішілік ауыстыру жүзеге асырылатын заңды тұлғаның хатымен, сондай-ақ қызметкердің қажетті біліктілігі мен кәсіби жұмыс тәжірибесі бар екенін растайтын қабылдаушы Тараптың хатымен расталған кезде беріледі.</w:t>
      </w:r>
    </w:p>
    <w:bookmarkEnd w:id="73"/>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сыныптауышына сәйкес басшылар лауазымдары үшін белгіленген біліктілікке қойылатын талаптарға сәйкес келуге тиіс.</w:t>
      </w:r>
    </w:p>
    <w:bookmarkStart w:name="z62" w:id="74"/>
    <w:p>
      <w:pPr>
        <w:spacing w:after="0"/>
        <w:ind w:left="0"/>
        <w:jc w:val="both"/>
      </w:pPr>
      <w:r>
        <w:rPr>
          <w:rFonts w:ascii="Times New Roman"/>
          <w:b w:val="false"/>
          <w:i w:val="false"/>
          <w:color w:val="000000"/>
          <w:sz w:val="28"/>
        </w:rPr>
        <w:t xml:space="preserve">
      47. Корпоративішілік ауыстыру шеңберінде шетелдік жұмыскерлерді тартуға рұқсат алу үшін жұмыс беруші не ол уәкілеттік берген тұлға ЭҮП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w:t>
      </w:r>
      <w:r>
        <w:rPr>
          <w:rFonts w:ascii="Times New Roman"/>
          <w:b w:val="false"/>
          <w:i w:val="false"/>
          <w:color w:val="000000"/>
          <w:sz w:val="28"/>
        </w:rPr>
        <w:t>1-қосымшаға</w:t>
      </w:r>
      <w:r>
        <w:rPr>
          <w:rFonts w:ascii="Times New Roman"/>
          <w:b w:val="false"/>
          <w:i w:val="false"/>
          <w:color w:val="000000"/>
          <w:sz w:val="28"/>
        </w:rPr>
        <w:t xml:space="preserve"> сәйкес ұсынады осы Қағидаларға.</w:t>
      </w:r>
    </w:p>
    <w:bookmarkEnd w:id="74"/>
    <w:bookmarkStart w:name="z63" w:id="75"/>
    <w:p>
      <w:pPr>
        <w:spacing w:after="0"/>
        <w:ind w:left="0"/>
        <w:jc w:val="both"/>
      </w:pPr>
      <w:r>
        <w:rPr>
          <w:rFonts w:ascii="Times New Roman"/>
          <w:b w:val="false"/>
          <w:i w:val="false"/>
          <w:color w:val="000000"/>
          <w:sz w:val="28"/>
        </w:rPr>
        <w:t>
      48. Жергілікті атқарушы орган құжаттар келіп түскен күні оларды қабылдауды және тіркеуді жүзеге асырады.</w:t>
      </w:r>
    </w:p>
    <w:bookmarkEnd w:id="75"/>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мәртебе көрсетіледі.</w:t>
      </w:r>
    </w:p>
    <w:bookmarkStart w:name="z64" w:id="76"/>
    <w:p>
      <w:pPr>
        <w:spacing w:after="0"/>
        <w:ind w:left="0"/>
        <w:jc w:val="both"/>
      </w:pPr>
      <w:r>
        <w:rPr>
          <w:rFonts w:ascii="Times New Roman"/>
          <w:b w:val="false"/>
          <w:i w:val="false"/>
          <w:color w:val="000000"/>
          <w:sz w:val="28"/>
        </w:rPr>
        <w:t xml:space="preserve">
      49. Өтінішті қабылдаған жергілікті атқарушы органның қызметкері құжаттарды тіркеу күнін қоспағанда, екі жұмыс күні ішінде жұмыс берушіден қабылданатын құжаттар топтамасының толықтығы мен дұрыстығын тексереді және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құжаттар толық көлемде ұсынылмаған және (немесе) белгіленген нысан бойынша толтырылмаған, сондай-ақ ұсынылған құжаттардың және (немесе) құжаттардың дұрыс емесігі анықталған жағдайларда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одан әрі қараудан бас тартады.</w:t>
      </w:r>
    </w:p>
    <w:bookmarkEnd w:id="76"/>
    <w:bookmarkStart w:name="z65" w:id="77"/>
    <w:p>
      <w:pPr>
        <w:spacing w:after="0"/>
        <w:ind w:left="0"/>
        <w:jc w:val="both"/>
      </w:pPr>
      <w:r>
        <w:rPr>
          <w:rFonts w:ascii="Times New Roman"/>
          <w:b w:val="false"/>
          <w:i w:val="false"/>
          <w:color w:val="000000"/>
          <w:sz w:val="28"/>
        </w:rPr>
        <w:t>
      50. Корпоративішілік ауыстыру шеңберінде шетелдік жұмыскерлерді тартуға рұқсат беру не беруден бас тарту туралы шешімді жергілікті атқарушы орган Жұмыс берушінің құжаттары қабылданған күннен бастап жеті жұмыс күні ішінде қабылдайды.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6" w:id="78"/>
    <w:p>
      <w:pPr>
        <w:spacing w:after="0"/>
        <w:ind w:left="0"/>
        <w:jc w:val="both"/>
      </w:pPr>
      <w:r>
        <w:rPr>
          <w:rFonts w:ascii="Times New Roman"/>
          <w:b w:val="false"/>
          <w:i w:val="false"/>
          <w:color w:val="000000"/>
          <w:sz w:val="28"/>
        </w:rPr>
        <w:t>
      51. Жергілікті атқарушы орган корпоративішілік ауыстыру шеңберінде рұқсат беру не беруден бас тарту туралы қабылданған шешім туралы жұмыс берушіні ол қабылданған күннен кейін бір жұмыс күні ішінде хабардар етеді.</w:t>
      </w:r>
    </w:p>
    <w:bookmarkEnd w:id="78"/>
    <w:bookmarkStart w:name="z67" w:id="79"/>
    <w:p>
      <w:pPr>
        <w:spacing w:after="0"/>
        <w:ind w:left="0"/>
        <w:jc w:val="both"/>
      </w:pPr>
      <w:r>
        <w:rPr>
          <w:rFonts w:ascii="Times New Roman"/>
          <w:b w:val="false"/>
          <w:i w:val="false"/>
          <w:color w:val="000000"/>
          <w:sz w:val="28"/>
        </w:rPr>
        <w:t xml:space="preserve">
      52. Корпоративішілік ауыстыру шеңберінде шетелдік жұмыскерлерді тартуға рұқсат беру туралы шешім қабылданған жағдайда, жергілікті атқарушы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79"/>
    <w:bookmarkStart w:name="z68" w:id="80"/>
    <w:p>
      <w:pPr>
        <w:spacing w:after="0"/>
        <w:ind w:left="0"/>
        <w:jc w:val="both"/>
      </w:pPr>
      <w:r>
        <w:rPr>
          <w:rFonts w:ascii="Times New Roman"/>
          <w:b w:val="false"/>
          <w:i w:val="false"/>
          <w:color w:val="000000"/>
          <w:sz w:val="28"/>
        </w:rPr>
        <w:t xml:space="preserve">
      53. Рұқсатты беру және ұзарту бойынша жергілікті атқарушы орган қабылдаған шешім туралы нәтиже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жұмыс берушінің "жеке кабинетіне" жергілікті атқарушы орган басшысының қол қойылған ЭЦҚ-мен жіберіледі.</w:t>
      </w:r>
    </w:p>
    <w:bookmarkEnd w:id="80"/>
    <w:p>
      <w:pPr>
        <w:spacing w:after="0"/>
        <w:ind w:left="0"/>
        <w:jc w:val="both"/>
      </w:pPr>
      <w:r>
        <w:rPr>
          <w:rFonts w:ascii="Times New Roman"/>
          <w:b w:val="false"/>
          <w:i w:val="false"/>
          <w:color w:val="000000"/>
          <w:sz w:val="28"/>
        </w:rPr>
        <w:t xml:space="preserve">
      Корпоративішілік ауыстыру шеңберінде шетелдік жұмыскерлерді тартуға рұқсат беруден бас тарту туралы шешім қабылдаған кезде жергілікті атқарушы орган жұмыс берушінің "жеке кабинетіне" мемлекеттік қызметті көрсетуге қойылатын талаптар тізбесінің 9-тармағына сәйкес негіздемесін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81"/>
    <w:p>
      <w:pPr>
        <w:spacing w:after="0"/>
        <w:ind w:left="0"/>
        <w:jc w:val="both"/>
      </w:pPr>
      <w:r>
        <w:rPr>
          <w:rFonts w:ascii="Times New Roman"/>
          <w:b w:val="false"/>
          <w:i w:val="false"/>
          <w:color w:val="000000"/>
          <w:sz w:val="28"/>
        </w:rPr>
        <w:t>
      54. Рұқсат беру кезінде жұмыс беруші өз таңдауы бойынша мынадай ерекше шарттардың бірін таңдап алады:</w:t>
      </w:r>
    </w:p>
    <w:bookmarkEnd w:id="81"/>
    <w:p>
      <w:pPr>
        <w:spacing w:after="0"/>
        <w:ind w:left="0"/>
        <w:jc w:val="both"/>
      </w:pPr>
      <w:r>
        <w:rPr>
          <w:rFonts w:ascii="Times New Roman"/>
          <w:b w:val="false"/>
          <w:i w:val="false"/>
          <w:color w:val="000000"/>
          <w:sz w:val="28"/>
        </w:rPr>
        <w:t>
      1) тартылатын шетелдік жұмыскер мамандығы бойынша Қазақстан Республикасының азаматтары арасынан өз жұмыскерлерін кәсіптік даярлау;</w:t>
      </w:r>
    </w:p>
    <w:p>
      <w:pPr>
        <w:spacing w:after="0"/>
        <w:ind w:left="0"/>
        <w:jc w:val="both"/>
      </w:pPr>
      <w:r>
        <w:rPr>
          <w:rFonts w:ascii="Times New Roman"/>
          <w:b w:val="false"/>
          <w:i w:val="false"/>
          <w:color w:val="000000"/>
          <w:sz w:val="28"/>
        </w:rPr>
        <w:t>
      2) тартылатын шетелдік жұмыскер мамандығы бойынша Қазақстан Республикасының азаматтары арасынан өз жұмыскерлерін қайта даярлау;</w:t>
      </w:r>
    </w:p>
    <w:p>
      <w:pPr>
        <w:spacing w:after="0"/>
        <w:ind w:left="0"/>
        <w:jc w:val="both"/>
      </w:pPr>
      <w:r>
        <w:rPr>
          <w:rFonts w:ascii="Times New Roman"/>
          <w:b w:val="false"/>
          <w:i w:val="false"/>
          <w:color w:val="000000"/>
          <w:sz w:val="28"/>
        </w:rPr>
        <w:t>
      3) Қазақстан Республикасының азаматтары арасынан өз жұмыскерлерінің біліктілігін арттыру;</w:t>
      </w:r>
    </w:p>
    <w:p>
      <w:pPr>
        <w:spacing w:after="0"/>
        <w:ind w:left="0"/>
        <w:jc w:val="both"/>
      </w:pPr>
      <w:r>
        <w:rPr>
          <w:rFonts w:ascii="Times New Roman"/>
          <w:b w:val="false"/>
          <w:i w:val="false"/>
          <w:color w:val="000000"/>
          <w:sz w:val="28"/>
        </w:rPr>
        <w:t>
      4) шетелдік жұмыскерлер тартылатын мамандықтар бойынша Қазақстан Республикасының азаматтары үшін қосымша жұмыс орындарын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82"/>
    <w:p>
      <w:pPr>
        <w:spacing w:after="0"/>
        <w:ind w:left="0"/>
        <w:jc w:val="both"/>
      </w:pPr>
      <w:r>
        <w:rPr>
          <w:rFonts w:ascii="Times New Roman"/>
          <w:b w:val="false"/>
          <w:i w:val="false"/>
          <w:color w:val="000000"/>
          <w:sz w:val="28"/>
        </w:rPr>
        <w:t>
      55. Жұмыс берушіде кадрларда жергілікті қамтуды ұлғайту жөніндегі бағдарлама болған кезде ерекше шарттарды қабылдау талап етілмейді.</w:t>
      </w:r>
    </w:p>
    <w:bookmarkEnd w:id="82"/>
    <w:bookmarkStart w:name="z71" w:id="83"/>
    <w:p>
      <w:pPr>
        <w:spacing w:after="0"/>
        <w:ind w:left="0"/>
        <w:jc w:val="both"/>
      </w:pPr>
      <w:r>
        <w:rPr>
          <w:rFonts w:ascii="Times New Roman"/>
          <w:b w:val="false"/>
          <w:i w:val="false"/>
          <w:color w:val="000000"/>
          <w:sz w:val="28"/>
        </w:rPr>
        <w:t>
      56. Корпоративішілік аудару кезінде:</w:t>
      </w:r>
    </w:p>
    <w:bookmarkEnd w:id="83"/>
    <w:p>
      <w:pPr>
        <w:spacing w:after="0"/>
        <w:ind w:left="0"/>
        <w:jc w:val="both"/>
      </w:pPr>
      <w:r>
        <w:rPr>
          <w:rFonts w:ascii="Times New Roman"/>
          <w:b w:val="false"/>
          <w:i w:val="false"/>
          <w:color w:val="000000"/>
          <w:sz w:val="28"/>
        </w:rPr>
        <w:t xml:space="preserve">
      менеджерді алса - жұмыс беруші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шарттардың бірін таңдайды;</w:t>
      </w:r>
    </w:p>
    <w:p>
      <w:pPr>
        <w:spacing w:after="0"/>
        <w:ind w:left="0"/>
        <w:jc w:val="both"/>
      </w:pPr>
      <w:r>
        <w:rPr>
          <w:rFonts w:ascii="Times New Roman"/>
          <w:b w:val="false"/>
          <w:i w:val="false"/>
          <w:color w:val="000000"/>
          <w:sz w:val="28"/>
        </w:rPr>
        <w:t xml:space="preserve">
      маманды алса -жұмыс беруші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3) және 4) тармақшаларында көзделген шарттардың бірін таңдайды.</w:t>
      </w:r>
    </w:p>
    <w:bookmarkStart w:name="z72" w:id="84"/>
    <w:p>
      <w:pPr>
        <w:spacing w:after="0"/>
        <w:ind w:left="0"/>
        <w:jc w:val="both"/>
      </w:pPr>
      <w:r>
        <w:rPr>
          <w:rFonts w:ascii="Times New Roman"/>
          <w:b w:val="false"/>
          <w:i w:val="false"/>
          <w:color w:val="000000"/>
          <w:sz w:val="28"/>
        </w:rPr>
        <w:t>
      57. Жұмыс беруші шетелдік жұмыс күшін тартуға берілетін рұқсаттар санына сәйкес ерекше шарттардың санын қабылдайды.</w:t>
      </w:r>
    </w:p>
    <w:bookmarkEnd w:id="84"/>
    <w:bookmarkStart w:name="z73" w:id="85"/>
    <w:p>
      <w:pPr>
        <w:spacing w:after="0"/>
        <w:ind w:left="0"/>
        <w:jc w:val="both"/>
      </w:pPr>
      <w:r>
        <w:rPr>
          <w:rFonts w:ascii="Times New Roman"/>
          <w:b w:val="false"/>
          <w:i w:val="false"/>
          <w:color w:val="000000"/>
          <w:sz w:val="28"/>
        </w:rPr>
        <w:t>
      58. Рұқсат алу үшін қабылданатын ерекше шарттар туралы ақпарат Қағидаларға 8-қосымшаға сәйкес нысан бойынша ұсынылады.</w:t>
      </w:r>
    </w:p>
    <w:bookmarkEnd w:id="85"/>
    <w:bookmarkStart w:name="z74" w:id="86"/>
    <w:p>
      <w:pPr>
        <w:spacing w:after="0"/>
        <w:ind w:left="0"/>
        <w:jc w:val="both"/>
      </w:pPr>
      <w:r>
        <w:rPr>
          <w:rFonts w:ascii="Times New Roman"/>
          <w:b w:val="false"/>
          <w:i w:val="false"/>
          <w:color w:val="000000"/>
          <w:sz w:val="28"/>
        </w:rPr>
        <w:t>
      59. Көзделген шетелдік жұмыс күшін тартуға арналған рұқсаттардың шарттарын орындау:</w:t>
      </w:r>
    </w:p>
    <w:bookmarkEnd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3) және 4) тармақшаларымен рұқсаттың қолданылу мерзімі ішінде жүргізіледі;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және 2) тармақшаларымен рұқсаттың қолданылу мерзімінің алғашқы алты айы ішінде басталады.</w:t>
      </w:r>
    </w:p>
    <w:bookmarkStart w:name="z75" w:id="87"/>
    <w:p>
      <w:pPr>
        <w:spacing w:after="0"/>
        <w:ind w:left="0"/>
        <w:jc w:val="both"/>
      </w:pPr>
      <w:r>
        <w:rPr>
          <w:rFonts w:ascii="Times New Roman"/>
          <w:b w:val="false"/>
          <w:i w:val="false"/>
          <w:color w:val="000000"/>
          <w:sz w:val="28"/>
        </w:rPr>
        <w:t>
      60. Корпоративішілік ауыстыру шеңберінде шетелдік жұмыскерлерді тартатын жұмыс беруші корпоративішілік ауыстыру шеңберінде тартылатын, тиісті санаттағы қазақстандық кадрлар санына елу пайыздан аспайтын шетелдік жұмыскерлер (менеджерлер мен мамандар) санының пайыздық арақатынасын қамтамасыз етеді.</w:t>
      </w:r>
    </w:p>
    <w:bookmarkEnd w:id="87"/>
    <w:p>
      <w:pPr>
        <w:spacing w:after="0"/>
        <w:ind w:left="0"/>
        <w:jc w:val="both"/>
      </w:pPr>
      <w:r>
        <w:rPr>
          <w:rFonts w:ascii="Times New Roman"/>
          <w:b w:val="false"/>
          <w:i w:val="false"/>
          <w:color w:val="000000"/>
          <w:sz w:val="28"/>
        </w:rPr>
        <w:t xml:space="preserve">
      Корпоративішілік ауыстыру шеңберінде шетелдік қызметкерлерді тарту кезінде кадрлардағы жергілікті қамту туралы ақпаратты жұмыс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жергілікті атқарушы органға ұсынады.</w:t>
      </w:r>
    </w:p>
    <w:bookmarkStart w:name="z76" w:id="88"/>
    <w:p>
      <w:pPr>
        <w:spacing w:after="0"/>
        <w:ind w:left="0"/>
        <w:jc w:val="both"/>
      </w:pPr>
      <w:r>
        <w:rPr>
          <w:rFonts w:ascii="Times New Roman"/>
          <w:b w:val="false"/>
          <w:i w:val="false"/>
          <w:color w:val="000000"/>
          <w:sz w:val="28"/>
        </w:rPr>
        <w:t>
      61. Шетелдік қызметкерді басшы лауазымдарына тарту кезінде Қазақстан Республикасы азаматтарының санына арақатынасты сақтау жөніндегі талаптар қолданылмайды.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63. Басқа шетелдік қызметкерге корпоративішілік ауыстыру шеңберінде шетелдік жұмыс күшін тартуға бұрын берілген рұқсатты қайта ресімдеу біліктілік талаптарына сәйкес болған кезде жаңа нөмір бере отырып, шетелдік жұмыс күшін тарту, осы Қағидаларға 3-қосымшаға сәйкес мемлекеттік қызмет көрсету үшін қажетті мемлекеттік қызмет стандартының құжаттар тізбесінде көрсетілген құжаттармен расталған шетелдік жұмыс күшін тартуға рұқсат берілген шетелдік қызметкер жұмыс орнына келмеген немесе онымен еңбек шартын бұзған, хаттың немесе ауыстыру туралы келісімнің қолданылу мерзімі рұқсаттың қолданылу мерзімі аяқталғанға дейін мерзімінен бұрын тоқтатылған жағдайда жүзеге асырылады.</w:t>
      </w:r>
    </w:p>
    <w:bookmarkEnd w:id="89"/>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bookmarkStart w:name="z79" w:id="90"/>
    <w:p>
      <w:pPr>
        <w:spacing w:after="0"/>
        <w:ind w:left="0"/>
        <w:jc w:val="both"/>
      </w:pPr>
      <w:r>
        <w:rPr>
          <w:rFonts w:ascii="Times New Roman"/>
          <w:b w:val="false"/>
          <w:i w:val="false"/>
          <w:color w:val="000000"/>
          <w:sz w:val="28"/>
        </w:rPr>
        <w:t>
      64. Корпоративішілік ауыстыру шеңберінде шетелдік жұмыс күшін тартуға бұрын берілген рұқсатты басқа шетелдік жұмыскерге қайта ресімдеу туралы шешімді жергілікті атқарушы орган құжаттар қабылданған күннен бастап бес жұмыс күні ішінде қабылдайды.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0" w:id="91"/>
    <w:p>
      <w:pPr>
        <w:spacing w:after="0"/>
        <w:ind w:left="0"/>
        <w:jc w:val="both"/>
      </w:pPr>
      <w:r>
        <w:rPr>
          <w:rFonts w:ascii="Times New Roman"/>
          <w:b w:val="false"/>
          <w:i w:val="false"/>
          <w:color w:val="000000"/>
          <w:sz w:val="28"/>
        </w:rPr>
        <w:t>
      65. Корпоративішілік ауыстыру шеңберінде шетелдік жұмыс күшін тартуға арналған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91"/>
    <w:bookmarkStart w:name="z81" w:id="92"/>
    <w:p>
      <w:pPr>
        <w:spacing w:after="0"/>
        <w:ind w:left="0"/>
        <w:jc w:val="both"/>
      </w:pPr>
      <w:r>
        <w:rPr>
          <w:rFonts w:ascii="Times New Roman"/>
          <w:b w:val="false"/>
          <w:i w:val="false"/>
          <w:color w:val="000000"/>
          <w:sz w:val="28"/>
        </w:rPr>
        <w:t>
      66. Корпоративішілік ауыстыру шеңберінде рұқсатты ұзарту туралы шешімді жергілікті атқарушы орган Қағидаларға сәйкес құжаттар қабылданған күннен бастап бес жұмыс күні ішінде жүзеге асырады.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93"/>
    <w:p>
      <w:pPr>
        <w:spacing w:after="0"/>
        <w:ind w:left="0"/>
        <w:jc w:val="both"/>
      </w:pPr>
      <w:r>
        <w:rPr>
          <w:rFonts w:ascii="Times New Roman"/>
          <w:b w:val="false"/>
          <w:i w:val="false"/>
          <w:color w:val="000000"/>
          <w:sz w:val="28"/>
        </w:rPr>
        <w:t>
      67. Жергілікті атқарушы орган жұмыс берушіге рұқсат беру мерзімін ұзарту не ұзартудан бас тарту туралы хабарламаны" корпоративішілік ауыстыру шеңберінде шетелдік жұмыс күшін тартуға рұқсат беру мерзімін ұзарту туралы не ұзартудан бас тарту туралы шешім қабылданған күннен кейін бір жұмыс күні ішінде электрондық құжат нысанында жұмыс берушінің жеке кабинетіне жібереді.</w:t>
      </w:r>
    </w:p>
    <w:bookmarkEnd w:id="93"/>
    <w:bookmarkStart w:name="z83" w:id="94"/>
    <w:p>
      <w:pPr>
        <w:spacing w:after="0"/>
        <w:ind w:left="0"/>
        <w:jc w:val="both"/>
      </w:pPr>
      <w:r>
        <w:rPr>
          <w:rFonts w:ascii="Times New Roman"/>
          <w:b w:val="false"/>
          <w:i w:val="false"/>
          <w:color w:val="000000"/>
          <w:sz w:val="28"/>
        </w:rPr>
        <w:t xml:space="preserve">
      68. Жергілікті атқарушы орган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94"/>
    <w:bookmarkStart w:name="z84" w:id="95"/>
    <w:p>
      <w:pPr>
        <w:spacing w:after="0"/>
        <w:ind w:left="0"/>
        <w:jc w:val="both"/>
      </w:pPr>
      <w:r>
        <w:rPr>
          <w:rFonts w:ascii="Times New Roman"/>
          <w:b w:val="false"/>
          <w:i w:val="false"/>
          <w:color w:val="000000"/>
          <w:sz w:val="28"/>
        </w:rPr>
        <w:t xml:space="preserve">
      69. Рұқсатты ұзарту кезінде жұмыс беруші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өз таңдау бойынша ерекше шарттардың бірін таңдайды.</w:t>
      </w:r>
    </w:p>
    <w:bookmarkEnd w:id="95"/>
    <w:bookmarkStart w:name="z85" w:id="96"/>
    <w:p>
      <w:pPr>
        <w:spacing w:after="0"/>
        <w:ind w:left="0"/>
        <w:jc w:val="both"/>
      </w:pPr>
      <w:r>
        <w:rPr>
          <w:rFonts w:ascii="Times New Roman"/>
          <w:b w:val="false"/>
          <w:i w:val="false"/>
          <w:color w:val="000000"/>
          <w:sz w:val="28"/>
        </w:rPr>
        <w:t xml:space="preserve">
      70. Рұқсатты ұзарту үшін қабылданатын ерекше жағдайлар туралы ақпарат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96"/>
    <w:bookmarkStart w:name="z86" w:id="97"/>
    <w:p>
      <w:pPr>
        <w:spacing w:after="0"/>
        <w:ind w:left="0"/>
        <w:jc w:val="both"/>
      </w:pPr>
      <w:r>
        <w:rPr>
          <w:rFonts w:ascii="Times New Roman"/>
          <w:b w:val="false"/>
          <w:i w:val="false"/>
          <w:color w:val="000000"/>
          <w:sz w:val="28"/>
        </w:rPr>
        <w:t xml:space="preserve">
      71. Шетелдік жұмыс күшін тартуға рұқсат беру шарттарын орындау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көзделеді.</w:t>
      </w:r>
    </w:p>
    <w:bookmarkEnd w:id="97"/>
    <w:bookmarkStart w:name="z87" w:id="98"/>
    <w:p>
      <w:pPr>
        <w:spacing w:after="0"/>
        <w:ind w:left="0"/>
        <w:jc w:val="both"/>
      </w:pPr>
      <w:r>
        <w:rPr>
          <w:rFonts w:ascii="Times New Roman"/>
          <w:b w:val="false"/>
          <w:i w:val="false"/>
          <w:color w:val="000000"/>
          <w:sz w:val="28"/>
        </w:rPr>
        <w:t xml:space="preserve">
      72. Корпоративішілік ауыстыру шеңберінде шетелдік жұмыскерлерді тартатын жұмыс беруші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пайыздық арақатынасты қамтамасыз етеді.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9" w:id="99"/>
    <w:p>
      <w:pPr>
        <w:spacing w:after="0"/>
        <w:ind w:left="0"/>
        <w:jc w:val="both"/>
      </w:pPr>
      <w:r>
        <w:rPr>
          <w:rFonts w:ascii="Times New Roman"/>
          <w:b w:val="false"/>
          <w:i w:val="false"/>
          <w:color w:val="000000"/>
          <w:sz w:val="28"/>
        </w:rPr>
        <w:t>
      74. Жергілікті атқарушы орган мынадай жағдайларда корпоративішілік ауыстыру шеңберінде шетелдік жұмыс күшін тартуға қолданыстағы рұқсаттарды кері қайтарып алуды жүргізеді:</w:t>
      </w:r>
    </w:p>
    <w:bookmarkEnd w:id="99"/>
    <w:p>
      <w:pPr>
        <w:spacing w:after="0"/>
        <w:ind w:left="0"/>
        <w:jc w:val="both"/>
      </w:pPr>
      <w:r>
        <w:rPr>
          <w:rFonts w:ascii="Times New Roman"/>
          <w:b w:val="false"/>
          <w:i w:val="false"/>
          <w:color w:val="000000"/>
          <w:sz w:val="28"/>
        </w:rPr>
        <w:t>
      1) рұқсатта көрсетілген кәсіпке немесе мамандыққа сәйкес келмейтін кәсіп немесе мамандық бойынша шетелдік жұмыскерді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 Бұл ретте жергілікті атқарушы орган саны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шетелдік жұмыс күшін тартуға кері қайтарып алынған рұқсаттар туралы ақпаратты облыстың, республикалық маңызы бар қалалардың, астананың ҚР ІІМ аумақтық органына жібереді.</w:t>
      </w:r>
    </w:p>
    <w:p>
      <w:pPr>
        <w:spacing w:after="0"/>
        <w:ind w:left="0"/>
        <w:jc w:val="both"/>
      </w:pPr>
      <w:r>
        <w:rPr>
          <w:rFonts w:ascii="Times New Roman"/>
          <w:b w:val="false"/>
          <w:i w:val="false"/>
          <w:color w:val="000000"/>
          <w:sz w:val="28"/>
        </w:rPr>
        <w:t>
      Осы тармақтың 1) және 2) тармақшаларында көзделген жағдайлар осындай факт анықталған күннен бастап он екі ай ішінде рұқсат беруден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0" w:id="100"/>
    <w:p>
      <w:pPr>
        <w:spacing w:after="0"/>
        <w:ind w:left="0"/>
        <w:jc w:val="both"/>
      </w:pPr>
      <w:r>
        <w:rPr>
          <w:rFonts w:ascii="Times New Roman"/>
          <w:b w:val="false"/>
          <w:i w:val="false"/>
          <w:color w:val="000000"/>
          <w:sz w:val="28"/>
        </w:rPr>
        <w:t xml:space="preserve">
      74-1. "Халықтың көші-қоны туралы" Қазақстан Республикасы Заңының </w:t>
      </w:r>
      <w:r>
        <w:rPr>
          <w:rFonts w:ascii="Times New Roman"/>
          <w:b w:val="false"/>
          <w:i w:val="false"/>
          <w:color w:val="000000"/>
          <w:sz w:val="28"/>
        </w:rPr>
        <w:t>36-1-бабына</w:t>
      </w:r>
      <w:r>
        <w:rPr>
          <w:rFonts w:ascii="Times New Roman"/>
          <w:b w:val="false"/>
          <w:i w:val="false"/>
          <w:color w:val="000000"/>
          <w:sz w:val="28"/>
        </w:rPr>
        <w:t xml:space="preserve"> сәйкес жұмыс берушілерге шетелдік жұмыс күшін тартуға рұқсат беру талап етілмейтін шетелдіктер мен азаматтығы жоқ адамдарды қоспағанда, жұмыс берушінің рұқсатынсыз шетелдік жұмыскерлерді корпоративішілік ауыстыру шеңберінде тартуға, сондай-ақ рұқсатта көрсетілген кәсіпке немесе мамандыққа сәйкес келмейтін кәсіп немесе мамандық бойынша шетелдік жұмыскерді тартуға жол берілмейді. Мұндай жағдайларда осындай факт анықталған күннен бастап он екі ай ішінде жаңа рұқсаттар берілмейді.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74-1-тармақпен толықтырылды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0" w:id="101"/>
    <w:p>
      <w:pPr>
        <w:spacing w:after="0"/>
        <w:ind w:left="0"/>
        <w:jc w:val="both"/>
      </w:pPr>
      <w:r>
        <w:rPr>
          <w:rFonts w:ascii="Times New Roman"/>
          <w:b w:val="false"/>
          <w:i w:val="false"/>
          <w:color w:val="000000"/>
          <w:sz w:val="28"/>
        </w:rPr>
        <w:t>
      75. Корпоративішілік ауыстыру шеңберінде шетелдік жұмыс күшін тартуға арналған рұқсаттар еңбек шартында көрсетілген, бірақ он екі айға бір реттен аспайтын мерзімге ұзарту құқығымен үш жылдан аспайтын мерзімге беріледі.</w:t>
      </w:r>
    </w:p>
    <w:bookmarkEnd w:id="101"/>
    <w:p>
      <w:pPr>
        <w:spacing w:after="0"/>
        <w:ind w:left="0"/>
        <w:jc w:val="both"/>
      </w:pPr>
      <w:r>
        <w:rPr>
          <w:rFonts w:ascii="Times New Roman"/>
          <w:b w:val="false"/>
          <w:i w:val="false"/>
          <w:color w:val="000000"/>
          <w:sz w:val="28"/>
        </w:rPr>
        <w:t>
      Еңбек шарты болмаған кезде корпоративішілік ауыстыру мерзімі корпоративішілік ауыстыру туралы хатпен немесе келісіммен (шартпен) айқындалады, бірақ он екі айға бір реттен артық емес ұзарту құқығымен үш жылдан аспайды.</w:t>
      </w:r>
    </w:p>
    <w:bookmarkStart w:name="z91" w:id="102"/>
    <w:p>
      <w:pPr>
        <w:spacing w:after="0"/>
        <w:ind w:left="0"/>
        <w:jc w:val="both"/>
      </w:pPr>
      <w:r>
        <w:rPr>
          <w:rFonts w:ascii="Times New Roman"/>
          <w:b w:val="false"/>
          <w:i w:val="false"/>
          <w:color w:val="000000"/>
          <w:sz w:val="28"/>
        </w:rPr>
        <w:t>
      76. Жергілікті атқарушы орган берген рұқсат басқа жұмыс берушілерге берілуге жатпайды, жұмыс беруші рұқсаттар алған шетелдік жұмыскерлерді өзге әкімшілік-аумақтық бірліктердің аумағындағы кәсіпорындарға, ұйымдарға іссапарға жіберуді қоспағанда, тиісті әкімшілік-аумақтық бірліктің аумағында күнтізбелік тоқсан күннен аспайтын мерзімге ғана қолданылады. бір күнтізбелік жыл ішінде.</w:t>
      </w:r>
    </w:p>
    <w:bookmarkEnd w:id="102"/>
    <w:bookmarkStart w:name="z92" w:id="103"/>
    <w:p>
      <w:pPr>
        <w:spacing w:after="0"/>
        <w:ind w:left="0"/>
        <w:jc w:val="both"/>
      </w:pPr>
      <w:r>
        <w:rPr>
          <w:rFonts w:ascii="Times New Roman"/>
          <w:b w:val="false"/>
          <w:i w:val="false"/>
          <w:color w:val="000000"/>
          <w:sz w:val="28"/>
        </w:rPr>
        <w:t>
      77. Корпоративішілік ауыстыру шеңберінде шетелдік жұмыс күшін тартуға рұқсат мынадай жағдайларда өзінің қолданылуын тоқтатады:</w:t>
      </w:r>
    </w:p>
    <w:bookmarkEnd w:id="103"/>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bookmarkStart w:name="z93" w:id="104"/>
    <w:p>
      <w:pPr>
        <w:spacing w:after="0"/>
        <w:ind w:left="0"/>
        <w:jc w:val="both"/>
      </w:pPr>
      <w:r>
        <w:rPr>
          <w:rFonts w:ascii="Times New Roman"/>
          <w:b w:val="false"/>
          <w:i w:val="false"/>
          <w:color w:val="000000"/>
          <w:sz w:val="28"/>
        </w:rPr>
        <w:t>
      78. Жергілікті атқарушы орган:</w:t>
      </w:r>
    </w:p>
    <w:bookmarkEnd w:id="104"/>
    <w:p>
      <w:pPr>
        <w:spacing w:after="0"/>
        <w:ind w:left="0"/>
        <w:jc w:val="both"/>
      </w:pPr>
      <w:r>
        <w:rPr>
          <w:rFonts w:ascii="Times New Roman"/>
          <w:b w:val="false"/>
          <w:i w:val="false"/>
          <w:color w:val="000000"/>
          <w:sz w:val="28"/>
        </w:rPr>
        <w:t>
      1) корпоративішілік ауыстыру шеңберінде жұмыс істейтін шетелдік қызметкерлердің есебін жүргізеді;</w:t>
      </w:r>
    </w:p>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мәселелері жөніндегі уәкілетті органды, сондай-ақ еңбек жөніндегі уәкілетті мемлекеттік органның аумақтық бөлімшесін корпоративішілік ауыстыру шеңберінде жұмыс істейтін шетелдік жұмыскерлер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05"/>
    <w:p>
      <w:pPr>
        <w:spacing w:after="0"/>
        <w:ind w:left="0"/>
        <w:jc w:val="both"/>
      </w:pPr>
      <w:r>
        <w:rPr>
          <w:rFonts w:ascii="Times New Roman"/>
          <w:b w:val="false"/>
          <w:i w:val="false"/>
          <w:color w:val="000000"/>
          <w:sz w:val="28"/>
        </w:rPr>
        <w:t xml:space="preserve">
      79. Шетелдік қызметкердің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 филиалы (өкілдігі) бірігу, қосылу, бөліну, бөліну немесе қайта құру нысанында қайта ұйымдастырылған жағдайда, сондай-ақ оның атауы немесе атауы өзгерген жағдайда рұқсатты қайта ресімдеу үшін шетелдік жұмыс күшін тартуға арналған рұқсатта көрсетілген деректемелерді, не ол уәкілеттік берген тұлға ЭҮП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ұсынады.</w:t>
      </w:r>
    </w:p>
    <w:bookmarkEnd w:id="105"/>
    <w:p>
      <w:pPr>
        <w:spacing w:after="0"/>
        <w:ind w:left="0"/>
        <w:jc w:val="both"/>
      </w:pPr>
      <w:r>
        <w:rPr>
          <w:rFonts w:ascii="Times New Roman"/>
          <w:b w:val="false"/>
          <w:i w:val="false"/>
          <w:color w:val="000000"/>
          <w:sz w:val="28"/>
        </w:rPr>
        <w:t>
      Жергілікті атқарушы орган өтініш берілген күннен бастап бес жұмыс күні ішінде жаңа нөмір бере отырып, рұқсатты қайта ресімдейді.</w:t>
      </w:r>
    </w:p>
    <w:p>
      <w:pPr>
        <w:spacing w:after="0"/>
        <w:ind w:left="0"/>
        <w:jc w:val="both"/>
      </w:pPr>
      <w:r>
        <w:rPr>
          <w:rFonts w:ascii="Times New Roman"/>
          <w:b w:val="false"/>
          <w:i w:val="false"/>
          <w:color w:val="000000"/>
          <w:sz w:val="28"/>
        </w:rPr>
        <w:t>
      Рұқсатты қайта ресімдеу бойынша жергілікті атқарушы органның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bookmarkStart w:name="z95" w:id="106"/>
    <w:p>
      <w:pPr>
        <w:spacing w:after="0"/>
        <w:ind w:left="0"/>
        <w:jc w:val="both"/>
      </w:pPr>
      <w:r>
        <w:rPr>
          <w:rFonts w:ascii="Times New Roman"/>
          <w:b w:val="false"/>
          <w:i w:val="false"/>
          <w:color w:val="000000"/>
          <w:sz w:val="28"/>
        </w:rPr>
        <w:t xml:space="preserve">
      80.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migration.enbek.kz ақпараттық жүйесіне ерекше шарттардың және тартылатын шетелдік жұмыс күші туралы мәліметтерді енгізеді.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көзделген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 w:id="107"/>
    <w:p>
      <w:pPr>
        <w:spacing w:after="0"/>
        <w:ind w:left="0"/>
        <w:jc w:val="both"/>
      </w:pPr>
      <w:r>
        <w:rPr>
          <w:rFonts w:ascii="Times New Roman"/>
          <w:b w:val="false"/>
          <w:i w:val="false"/>
          <w:color w:val="000000"/>
          <w:sz w:val="28"/>
        </w:rPr>
        <w:t>
      81. Шетелдік жұмыскер шетелдік жұмыс күшін тартуға рұқсат берілген жұмыс орнына келмеген жағдайда жұмыс беруші ерекше шартты орындамайды.</w:t>
      </w:r>
    </w:p>
    <w:bookmarkEnd w:id="107"/>
    <w:p>
      <w:pPr>
        <w:spacing w:after="0"/>
        <w:ind w:left="0"/>
        <w:jc w:val="both"/>
      </w:pPr>
      <w:r>
        <w:rPr>
          <w:rFonts w:ascii="Times New Roman"/>
          <w:b w:val="false"/>
          <w:i w:val="false"/>
          <w:color w:val="000000"/>
          <w:sz w:val="28"/>
        </w:rPr>
        <w:t>
      Бұл ретте, жұмыс беруші шетелдік қызметкердің келмегені туралы хабарламаны жергілікті атқарушы органға жібереді.</w:t>
      </w:r>
    </w:p>
    <w:bookmarkStart w:name="z97" w:id="108"/>
    <w:p>
      <w:pPr>
        <w:spacing w:after="0"/>
        <w:ind w:left="0"/>
        <w:jc w:val="left"/>
      </w:pPr>
      <w:r>
        <w:rPr>
          <w:rFonts w:ascii="Times New Roman"/>
          <w:b/>
          <w:i w:val="false"/>
          <w:color w:val="000000"/>
        </w:rPr>
        <w:t xml:space="preserve"> 3-тарау. Мемлекеттік қызмет көрсету мәселесі бойынша жергілікті атқарушы органның немесе оның лауазымды адамдарының шешімдеріне, әрекеттеріне (әрекетсіздігіне) шағымдану тәртібі</w:t>
      </w:r>
    </w:p>
    <w:bookmarkEnd w:id="108"/>
    <w:bookmarkStart w:name="z98" w:id="109"/>
    <w:p>
      <w:pPr>
        <w:spacing w:after="0"/>
        <w:ind w:left="0"/>
        <w:jc w:val="both"/>
      </w:pPr>
      <w:r>
        <w:rPr>
          <w:rFonts w:ascii="Times New Roman"/>
          <w:b w:val="false"/>
          <w:i w:val="false"/>
          <w:color w:val="000000"/>
          <w:sz w:val="28"/>
        </w:rPr>
        <w:t>
      82. Мемлекеттік қызметтер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тиісті облыс, республикалық маңызы бар қалалар, астана әкімінің аппаратына беріледі, ол 5 (бес) жұмыс күні ішінде қаралады.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Еңбек және халықты әлеуметтік қорғау министрінің м.а. 28.036.2025 </w:t>
      </w:r>
      <w:r>
        <w:rPr>
          <w:rFonts w:ascii="Times New Roman"/>
          <w:b w:val="false"/>
          <w:i w:val="false"/>
          <w:color w:val="000000"/>
          <w:sz w:val="28"/>
        </w:rPr>
        <w:t>№ 93</w:t>
      </w:r>
      <w:r>
        <w:rPr>
          <w:rFonts w:ascii="Times New Roman"/>
          <w:b w:val="false"/>
          <w:i w:val="false"/>
          <w:color w:val="ff0000"/>
          <w:sz w:val="28"/>
        </w:rPr>
        <w:t xml:space="preserve"> (01.09.2025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 w:id="110"/>
    <w:p>
      <w:pPr>
        <w:spacing w:after="0"/>
        <w:ind w:left="0"/>
        <w:jc w:val="both"/>
      </w:pPr>
      <w:r>
        <w:rPr>
          <w:rFonts w:ascii="Times New Roman"/>
          <w:b w:val="false"/>
          <w:i w:val="false"/>
          <w:color w:val="000000"/>
          <w:sz w:val="28"/>
        </w:rPr>
        <w:t>
      83. Көрсетілген мемлекеттік қызметтің нәтижелерімен келіспеген жағдайларда жұмыс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w:t>
            </w:r>
          </w:p>
        </w:tc>
      </w:tr>
    </w:tbl>
    <w:bookmarkStart w:name="z101" w:id="111"/>
    <w:p>
      <w:pPr>
        <w:spacing w:after="0"/>
        <w:ind w:left="0"/>
        <w:jc w:val="left"/>
      </w:pPr>
      <w:r>
        <w:rPr>
          <w:rFonts w:ascii="Times New Roman"/>
          <w:b/>
          <w:i w:val="false"/>
          <w:color w:val="000000"/>
        </w:rPr>
        <w:t xml:space="preserve"> ӨТІНІШ</w:t>
      </w:r>
    </w:p>
    <w:bookmarkEnd w:id="111"/>
    <w:p>
      <w:pPr>
        <w:spacing w:after="0"/>
        <w:ind w:left="0"/>
        <w:jc w:val="both"/>
      </w:pPr>
      <w:r>
        <w:rPr>
          <w:rFonts w:ascii="Times New Roman"/>
          <w:b w:val="false"/>
          <w:i w:val="false"/>
          <w:color w:val="000000"/>
          <w:sz w:val="28"/>
        </w:rPr>
        <w:t>
      Шетелдік жұмыс күшін тартуға рұқсатты (ларды) беруді/ұзартуды/қайта</w:t>
      </w:r>
    </w:p>
    <w:p>
      <w:pPr>
        <w:spacing w:after="0"/>
        <w:ind w:left="0"/>
        <w:jc w:val="both"/>
      </w:pPr>
      <w:r>
        <w:rPr>
          <w:rFonts w:ascii="Times New Roman"/>
          <w:b w:val="false"/>
          <w:i w:val="false"/>
          <w:color w:val="000000"/>
          <w:sz w:val="28"/>
        </w:rPr>
        <w:t>
      ресімдеуді (керегінің астын сызуды) сұраймын ______________________________</w:t>
      </w:r>
    </w:p>
    <w:p>
      <w:pPr>
        <w:spacing w:after="0"/>
        <w:ind w:left="0"/>
        <w:jc w:val="both"/>
      </w:pPr>
      <w:r>
        <w:rPr>
          <w:rFonts w:ascii="Times New Roman"/>
          <w:b w:val="false"/>
          <w:i w:val="false"/>
          <w:color w:val="000000"/>
          <w:sz w:val="28"/>
        </w:rPr>
        <w:t>
      (облыс, республикалық маңызы бар қала (лар), астана көрсетілсін)</w:t>
      </w:r>
    </w:p>
    <w:p>
      <w:pPr>
        <w:spacing w:after="0"/>
        <w:ind w:left="0"/>
        <w:jc w:val="both"/>
      </w:pPr>
      <w:r>
        <w:rPr>
          <w:rFonts w:ascii="Times New Roman"/>
          <w:b w:val="false"/>
          <w:i w:val="false"/>
          <w:color w:val="000000"/>
          <w:sz w:val="28"/>
        </w:rPr>
        <w:t>
      ______адамға, оның ішінде: бірінші санат бойынша - ___ адам, оның ішінде</w:t>
      </w:r>
    </w:p>
    <w:p>
      <w:pPr>
        <w:spacing w:after="0"/>
        <w:ind w:left="0"/>
        <w:jc w:val="both"/>
      </w:pPr>
      <w:r>
        <w:rPr>
          <w:rFonts w:ascii="Times New Roman"/>
          <w:b w:val="false"/>
          <w:i w:val="false"/>
          <w:color w:val="000000"/>
          <w:sz w:val="28"/>
        </w:rPr>
        <w:t>
      лауазымдар (кәсіптер) бойынша (рұқсаттың қолданылу мерзімін көрсету</w:t>
      </w:r>
    </w:p>
    <w:p>
      <w:pPr>
        <w:spacing w:after="0"/>
        <w:ind w:left="0"/>
        <w:jc w:val="both"/>
      </w:pPr>
      <w:r>
        <w:rPr>
          <w:rFonts w:ascii="Times New Roman"/>
          <w:b w:val="false"/>
          <w:i w:val="false"/>
          <w:color w:val="000000"/>
          <w:sz w:val="28"/>
        </w:rPr>
        <w:t>
      (рұқсатты беру/ұзарту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екінші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үшінші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маусымдық жұмыстарға - _____ адам, оның ішінде лауазымдар (кәсіптер)</w:t>
      </w:r>
    </w:p>
    <w:p>
      <w:pPr>
        <w:spacing w:after="0"/>
        <w:ind w:left="0"/>
        <w:jc w:val="both"/>
      </w:pPr>
      <w:r>
        <w:rPr>
          <w:rFonts w:ascii="Times New Roman"/>
          <w:b w:val="false"/>
          <w:i w:val="false"/>
          <w:color w:val="000000"/>
          <w:sz w:val="28"/>
        </w:rPr>
        <w:t>
      бойынша (рұқсаттың қолданылу мерзімін көрсету (рұқсат беру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 қызметкерлерді</w:t>
      </w:r>
    </w:p>
    <w:p>
      <w:pPr>
        <w:spacing w:after="0"/>
        <w:ind w:left="0"/>
        <w:jc w:val="both"/>
      </w:pPr>
      <w:r>
        <w:rPr>
          <w:rFonts w:ascii="Times New Roman"/>
          <w:b w:val="false"/>
          <w:i w:val="false"/>
          <w:color w:val="000000"/>
          <w:sz w:val="28"/>
        </w:rPr>
        <w:t>
      тарту кезінде:</w:t>
      </w:r>
    </w:p>
    <w:p>
      <w:pPr>
        <w:spacing w:after="0"/>
        <w:ind w:left="0"/>
        <w:jc w:val="both"/>
      </w:pPr>
      <w:r>
        <w:rPr>
          <w:rFonts w:ascii="Times New Roman"/>
          <w:b w:val="false"/>
          <w:i w:val="false"/>
          <w:color w:val="000000"/>
          <w:sz w:val="28"/>
        </w:rPr>
        <w:t>
      Облыс (қала): ____________________________________________________________.</w:t>
      </w:r>
    </w:p>
    <w:p>
      <w:pPr>
        <w:spacing w:after="0"/>
        <w:ind w:left="0"/>
        <w:jc w:val="both"/>
      </w:pPr>
      <w:r>
        <w:rPr>
          <w:rFonts w:ascii="Times New Roman"/>
          <w:b w:val="false"/>
          <w:i w:val="false"/>
          <w:color w:val="000000"/>
          <w:sz w:val="28"/>
        </w:rPr>
        <w:t>
      Шетелдік жұмыскерлердің саны: _________адам, оның ішінде: басшы ______адам,</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менеджерлер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мамандар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берушінің (қабылдаушы ұйымның)атауы: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меншік нысаны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w:t>
      </w:r>
    </w:p>
    <w:p>
      <w:pPr>
        <w:spacing w:after="0"/>
        <w:ind w:left="0"/>
        <w:jc w:val="both"/>
      </w:pPr>
      <w:r>
        <w:rPr>
          <w:rFonts w:ascii="Times New Roman"/>
          <w:b w:val="false"/>
          <w:i w:val="false"/>
          <w:color w:val="000000"/>
          <w:sz w:val="28"/>
        </w:rPr>
        <w:t>
      Қазақстан Республикасының Әділет органдарында тіркеу туралы куәлік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(нөмір, қашан және кім берді)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(шағын / орта / ірі кәсіпкерлік субъектісі)</w:t>
      </w:r>
    </w:p>
    <w:p>
      <w:pPr>
        <w:spacing w:after="0"/>
        <w:ind w:left="0"/>
        <w:jc w:val="both"/>
      </w:pPr>
      <w:r>
        <w:rPr>
          <w:rFonts w:ascii="Times New Roman"/>
          <w:b w:val="false"/>
          <w:i w:val="false"/>
          <w:color w:val="000000"/>
          <w:sz w:val="28"/>
        </w:rPr>
        <w:t>
      Мекен-жайы, телефоны, факсы: _____________________________________________</w:t>
      </w:r>
    </w:p>
    <w:p>
      <w:pPr>
        <w:spacing w:after="0"/>
        <w:ind w:left="0"/>
        <w:jc w:val="both"/>
      </w:pPr>
      <w:r>
        <w:rPr>
          <w:rFonts w:ascii="Times New Roman"/>
          <w:b w:val="false"/>
          <w:i w:val="false"/>
          <w:color w:val="000000"/>
          <w:sz w:val="28"/>
        </w:rPr>
        <w:t>
      Қоса беріліп отырған құжаттар: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 қажеттілігінің</w:t>
      </w:r>
    </w:p>
    <w:p>
      <w:pPr>
        <w:spacing w:after="0"/>
        <w:ind w:left="0"/>
        <w:jc w:val="both"/>
      </w:pPr>
      <w:r>
        <w:rPr>
          <w:rFonts w:ascii="Times New Roman"/>
          <w:b w:val="false"/>
          <w:i w:val="false"/>
          <w:color w:val="000000"/>
          <w:sz w:val="28"/>
        </w:rPr>
        <w:t>
      негіздемесі: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жұмыскерлерді тарту кезінде шетелдік жұмыс күшін тартуға рұқсаттарды </w:t>
      </w:r>
    </w:p>
    <w:p>
      <w:pPr>
        <w:spacing w:after="0"/>
        <w:ind w:left="0"/>
        <w:jc w:val="both"/>
      </w:pPr>
      <w:r>
        <w:rPr>
          <w:rFonts w:ascii="Times New Roman"/>
          <w:b w:val="false"/>
          <w:i w:val="false"/>
          <w:color w:val="000000"/>
          <w:sz w:val="28"/>
        </w:rPr>
        <w:t xml:space="preserve">
      беру немесе ұзарту сондай-ақ "Халықтың көші-қоны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11-бабының</w:t>
      </w:r>
      <w:r>
        <w:rPr>
          <w:rFonts w:ascii="Times New Roman"/>
          <w:b w:val="false"/>
          <w:i w:val="false"/>
          <w:color w:val="000000"/>
          <w:sz w:val="28"/>
        </w:rPr>
        <w:t xml:space="preserve"> 14-4) тармақшасына сәйкес бекітілген корпоративішілік </w:t>
      </w:r>
    </w:p>
    <w:p>
      <w:pPr>
        <w:spacing w:after="0"/>
        <w:ind w:left="0"/>
        <w:jc w:val="both"/>
      </w:pPr>
      <w:r>
        <w:rPr>
          <w:rFonts w:ascii="Times New Roman"/>
          <w:b w:val="false"/>
          <w:i w:val="false"/>
          <w:color w:val="000000"/>
          <w:sz w:val="28"/>
        </w:rPr>
        <w:t>
      ауыстыруды жүзеге асыру қағидалары мен шарттарының 39-тармағына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 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"Қолданыстағы Қағидалармен және шетелдік жұмыс күшін тартуға рұқсаттарды</w:t>
      </w:r>
    </w:p>
    <w:p>
      <w:pPr>
        <w:spacing w:after="0"/>
        <w:ind w:left="0"/>
        <w:jc w:val="both"/>
      </w:pPr>
      <w:r>
        <w:rPr>
          <w:rFonts w:ascii="Times New Roman"/>
          <w:b w:val="false"/>
          <w:i w:val="false"/>
          <w:color w:val="000000"/>
          <w:sz w:val="28"/>
        </w:rPr>
        <w:t>
      беру немесе ұзарту, сондай-ақ корпоративішілік ауыстыруды жүзеге асыру</w:t>
      </w:r>
    </w:p>
    <w:p>
      <w:pPr>
        <w:spacing w:after="0"/>
        <w:ind w:left="0"/>
        <w:jc w:val="both"/>
      </w:pPr>
      <w:r>
        <w:rPr>
          <w:rFonts w:ascii="Times New Roman"/>
          <w:b w:val="false"/>
          <w:i w:val="false"/>
          <w:color w:val="000000"/>
          <w:sz w:val="28"/>
        </w:rPr>
        <w:t>
      шарттарымен таныстым (а)".</w:t>
      </w:r>
    </w:p>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немесе ұзарту" </w:t>
      </w:r>
    </w:p>
    <w:p>
      <w:pPr>
        <w:spacing w:after="0"/>
        <w:ind w:left="0"/>
        <w:jc w:val="both"/>
      </w:pPr>
      <w:r>
        <w:rPr>
          <w:rFonts w:ascii="Times New Roman"/>
          <w:b w:val="false"/>
          <w:i w:val="false"/>
          <w:color w:val="000000"/>
          <w:sz w:val="28"/>
        </w:rPr>
        <w:t xml:space="preserve">
      мемлекеттік қызметін көрсету үшін қажетті менің дербес деректерімді жинауға және </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Өтініш қарауға қабылданды 20__ жылғы "___" 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bookmarkStart w:name="z103" w:id="112"/>
    <w:p>
      <w:pPr>
        <w:spacing w:after="0"/>
        <w:ind w:left="0"/>
        <w:jc w:val="left"/>
      </w:pPr>
      <w:r>
        <w:rPr>
          <w:rFonts w:ascii="Times New Roman"/>
          <w:b/>
          <w:i w:val="false"/>
          <w:color w:val="000000"/>
        </w:rPr>
        <w:t xml:space="preserve"> "Жұмыс берушілерге шетелдік жұмыс күшін тартуға рұқсат беру немесе ұзарту" мемлекеттік қызмет көрсетуге қойылатын негізгі талаптардың тізбесі</w:t>
      </w:r>
    </w:p>
    <w:bookmarkEnd w:id="112"/>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Мемлекеттік көрсетілетін қызметтің атауы: "Жұмыс берушілерге шетелдік жұмыс күшін тартуға рұқсат беру немесе ұзарту".</w:t>
      </w:r>
    </w:p>
    <w:p>
      <w:pPr>
        <w:spacing w:after="0"/>
        <w:ind w:left="0"/>
        <w:jc w:val="both"/>
      </w:pPr>
      <w:r>
        <w:rPr>
          <w:rFonts w:ascii="Times New Roman"/>
          <w:b w:val="false"/>
          <w:i w:val="false"/>
          <w:color w:val="000000"/>
          <w:sz w:val="28"/>
        </w:rPr>
        <w:t>
      Мемлекеттік көрсетілетін қызметтің кіші түрінің атауы:</w:t>
      </w:r>
    </w:p>
    <w:p>
      <w:pPr>
        <w:spacing w:after="0"/>
        <w:ind w:left="0"/>
        <w:jc w:val="both"/>
      </w:pPr>
      <w:r>
        <w:rPr>
          <w:rFonts w:ascii="Times New Roman"/>
          <w:b w:val="false"/>
          <w:i w:val="false"/>
          <w:color w:val="000000"/>
          <w:sz w:val="28"/>
        </w:rPr>
        <w:t>
      1. бірінші, екінші, үшінші, төртінші санаттар бойынша шетелдік жұмыс күшін тартуға және маусымдық шетелдік жұмыскерлер үшін рұқсат беру;</w:t>
      </w:r>
    </w:p>
    <w:p>
      <w:pPr>
        <w:spacing w:after="0"/>
        <w:ind w:left="0"/>
        <w:jc w:val="both"/>
      </w:pPr>
      <w:r>
        <w:rPr>
          <w:rFonts w:ascii="Times New Roman"/>
          <w:b w:val="false"/>
          <w:i w:val="false"/>
          <w:color w:val="000000"/>
          <w:sz w:val="28"/>
        </w:rPr>
        <w:t>
      2. шетелдік жұмыс күшін тартуға рұқсатты қайта ресімдеу;</w:t>
      </w:r>
    </w:p>
    <w:p>
      <w:pPr>
        <w:spacing w:after="0"/>
        <w:ind w:left="0"/>
        <w:jc w:val="both"/>
      </w:pPr>
      <w:r>
        <w:rPr>
          <w:rFonts w:ascii="Times New Roman"/>
          <w:b w:val="false"/>
          <w:i w:val="false"/>
          <w:color w:val="000000"/>
          <w:sz w:val="28"/>
        </w:rPr>
        <w:t>
      3. шетелдік жұмыс күшін тартуға рұқсатты ұзарту;</w:t>
      </w:r>
    </w:p>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 алу немесе қайта ресімдеу;</w:t>
      </w:r>
    </w:p>
    <w:p>
      <w:pPr>
        <w:spacing w:after="0"/>
        <w:ind w:left="0"/>
        <w:jc w:val="both"/>
      </w:pPr>
      <w:r>
        <w:rPr>
          <w:rFonts w:ascii="Times New Roman"/>
          <w:b w:val="false"/>
          <w:i w:val="false"/>
          <w:color w:val="000000"/>
          <w:sz w:val="28"/>
        </w:rPr>
        <w:t>
      5. корпоративішілік ауыстыру шеңберінде шетелдік жұмыс күшін тартуға рұқсатты ұзарту;</w:t>
      </w:r>
    </w:p>
    <w:p>
      <w:pPr>
        <w:spacing w:after="0"/>
        <w:ind w:left="0"/>
        <w:jc w:val="both"/>
      </w:pPr>
      <w:r>
        <w:rPr>
          <w:rFonts w:ascii="Times New Roman"/>
          <w:b w:val="false"/>
          <w:i w:val="false"/>
          <w:color w:val="000000"/>
          <w:sz w:val="28"/>
        </w:rPr>
        <w:t>
      6. шетелдік жұмыскердің тегі, аты, әкесінің аты, жеке басын куәландыратын құжаттың нөмірі және сериясы өзгеруіне байланысты және жұмыс беруші-Қазақстан Республикасының заңды тұлғасы немесе шетелдік заңды тұлға филиалы (өкілдігі) қосылу, бірігу, бөлу,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 өзгерген жағдайда рұқсатты қайта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www.elicense.kz веб-порталы немесе migration.enbek.kz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19 жұмыс күні ішінде жүзеге асырылады, оның ішінде: </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 – 8 (сегіз)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3 (үш) жұмыс күні;</w:t>
            </w:r>
          </w:p>
          <w:p>
            <w:pPr>
              <w:spacing w:after="20"/>
              <w:ind w:left="20"/>
              <w:jc w:val="both"/>
            </w:pPr>
            <w:r>
              <w:rPr>
                <w:rFonts w:ascii="Times New Roman"/>
                <w:b w:val="false"/>
                <w:i w:val="false"/>
                <w:color w:val="000000"/>
                <w:sz w:val="20"/>
              </w:rPr>
              <w:t>
біреуден артық әкімшілік-аумақтық бірлік шегінде рұқсатты беруді немесе ұзартуды келісу – 3 жұмыс күні;</w:t>
            </w:r>
          </w:p>
          <w:p>
            <w:pPr>
              <w:spacing w:after="20"/>
              <w:ind w:left="20"/>
              <w:jc w:val="both"/>
            </w:pPr>
            <w:r>
              <w:rPr>
                <w:rFonts w:ascii="Times New Roman"/>
                <w:b w:val="false"/>
                <w:i w:val="false"/>
                <w:color w:val="000000"/>
                <w:sz w:val="20"/>
              </w:rPr>
              <w:t>
рұқсат беру немесе беруден бас тарту туралы қабылданған шешім туралы хабарлама – 4 (төрт)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 – 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жұмыс берушілерге шетелдік жұмыс күшін тартуға рұқсат, қайта ресімделген және ұзартылған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 ұсыну нысаны – электрондық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ЗҚАИ-ның ескертпесі!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6-жол жаңа редакцияда көзделген – ҚР Еңбек және халықты әлеуметтік қорғау министрінің 30.09.2025 </w:t>
            </w:r>
            <w:r>
              <w:rPr>
                <w:rFonts w:ascii="Times New Roman"/>
                <w:b w:val="false"/>
                <w:i w:val="false"/>
                <w:color w:val="ff0000"/>
                <w:sz w:val="20"/>
              </w:rPr>
              <w:t>№ 302</w:t>
            </w:r>
            <w:r>
              <w:rPr>
                <w:rFonts w:ascii="Times New Roman"/>
                <w:b w:val="false"/>
                <w:i w:val="false"/>
                <w:color w:val="ff0000"/>
                <w:sz w:val="20"/>
              </w:rPr>
              <w:t xml:space="preserve"> (01.01.2026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p>
            <w:pPr>
              <w:spacing w:after="20"/>
              <w:ind w:left="20"/>
              <w:jc w:val="both"/>
            </w:pPr>
            <w:r>
              <w:rPr>
                <w:rFonts w:ascii="Times New Roman"/>
                <w:b w:val="false"/>
                <w:i w:val="false"/>
                <w:color w:val="000000"/>
                <w:sz w:val="20"/>
              </w:rPr>
              <w:t xml:space="preserve">
1) шетелдік жұмыс күшін тартуға арналған рұқсаттарды беру немесе ұзарту жөніндегі мемлекеттік көрсетілетін қызмет "Қазақстан Республикасына шетелдік жұмыс күшін тартуға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рұқсатты бергені немесе ұзартқаны үшін алым мөлшерлемелеріне сәйкес ақылы негізде көрсетіледі;</w:t>
            </w:r>
          </w:p>
          <w:p>
            <w:pPr>
              <w:spacing w:after="20"/>
              <w:ind w:left="20"/>
              <w:jc w:val="both"/>
            </w:pPr>
            <w:r>
              <w:rPr>
                <w:rFonts w:ascii="Times New Roman"/>
                <w:b w:val="false"/>
                <w:i w:val="false"/>
                <w:color w:val="000000"/>
                <w:sz w:val="20"/>
              </w:rPr>
              <w:t>
2) шетелдік жұмыс күшін тартуға бұрын берілген рұқсаттарды қайта ресімдеу, сондай-ақ корпоративішілік ауыстыру шеңберінде шетелдік жұмыс күшін тартуға рұқсаттарды беру, ұзарту немесе қайта ресімдеу жөніндегі мемлекеттік көрсетілетін қызмет жұмыс берушіге тегін негізде көрсетіледі.</w:t>
            </w:r>
          </w:p>
          <w:p>
            <w:pPr>
              <w:spacing w:after="20"/>
              <w:ind w:left="20"/>
              <w:jc w:val="both"/>
            </w:pPr>
            <w:r>
              <w:rPr>
                <w:rFonts w:ascii="Times New Roman"/>
                <w:b w:val="false"/>
                <w:i w:val="false"/>
                <w:color w:val="000000"/>
                <w:sz w:val="20"/>
              </w:rPr>
              <w:t>
Салық алымын төлеу осы Қағидаларға 4-қосымшаға сәйкес нысан бойынша облыстардың, республикалық маңызы бар қалалардың, астананың жергілікті атқарушы органдарының Қазақстан Республикасына шетелдік жұмыс күшін тартуға рұқсат беру не ұзарту туралы шешім қабылдағаны туралы хабарламаны алған күннен бастап 10 (он) жұмыс күні ішінде екінші деңгейдегі банктер және банк операцияларының жекелеген түрлерін жүзеге асыратын ұйымдар арқылы қолма-қол және қолма-қол емес нысандарда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www.egov.kz және www.elicense.kz веб-порталының немесе migration.enbek.kz порталының жұмыс кестесі – жөндеу жұмыстарын жүргізуге байланысты техникалық үзілістерді қоспағанда, тәулік бойы (жұмыс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 Облыстардың, республикалық маңызы бар қалалардың, астананың жергілікті атқарушы органдары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жұмыскелер үшін шетелдік жұмыс күшін тартуға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Маусымдық шетелдік жұмыскерлерді тарту кезінде: </w:t>
            </w:r>
          </w:p>
          <w:p>
            <w:pPr>
              <w:spacing w:after="20"/>
              <w:ind w:left="20"/>
              <w:jc w:val="both"/>
            </w:pPr>
            <w:r>
              <w:rPr>
                <w:rFonts w:ascii="Times New Roman"/>
                <w:b w:val="false"/>
                <w:i w:val="false"/>
                <w:color w:val="000000"/>
                <w:sz w:val="20"/>
              </w:rPr>
              <w:t>
1) осы Қағидаларға 2-қосымшаға сәйкес нысан бойынша жұмыс берушінің электрондық цифрлық қолтаңбасы (бұдан әрі – ЭЦҚ);</w:t>
            </w:r>
          </w:p>
          <w:p>
            <w:pPr>
              <w:spacing w:after="20"/>
              <w:ind w:left="20"/>
              <w:jc w:val="both"/>
            </w:pPr>
            <w:r>
              <w:rPr>
                <w:rFonts w:ascii="Times New Roman"/>
                <w:b w:val="false"/>
                <w:i w:val="false"/>
                <w:color w:val="000000"/>
                <w:sz w:val="20"/>
              </w:rPr>
              <w:t xml:space="preserve">
2) тегін, атын, әкесінің атын (бар болса) (оның ішінде латын әріптерімен), туған күнін, азаматтығын, паспорттың (жеке басты куәландыратын құжаттың) нөмірін, күнін және берген орган, тұрақты тұратын елін, шыққан елін, білімін, Кодекстің 16-бабының </w:t>
            </w:r>
            <w:r>
              <w:rPr>
                <w:rFonts w:ascii="Times New Roman"/>
                <w:b w:val="false"/>
                <w:i w:val="false"/>
                <w:color w:val="000000"/>
                <w:sz w:val="20"/>
              </w:rPr>
              <w:t>16-1) тармақшасына</w:t>
            </w:r>
            <w:r>
              <w:rPr>
                <w:rFonts w:ascii="Times New Roman"/>
                <w:b w:val="false"/>
                <w:i w:val="false"/>
                <w:color w:val="000000"/>
                <w:sz w:val="20"/>
              </w:rPr>
              <w:t xml:space="preserve"> сәйкес мамандығының атауы Қазақстан Республикасында қолданылатын кәсіптік стандарттарға, Басшылар, мамандар және басқа да қызметшілер лауазымдарының,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сипаттамаларының біліктілік анықтамалығына және 01-2017 "Қызмет сыныптауышы" Қазақстан Республикасының ұлттық сыныптауышына (бұдан әрі – Біліктілік талаптары) сәйкес келуін көрсете отырып, тартылатын шетелдік жұмыскерлер туралы мәліметтер (бұдан әрі – тартылатын шетелдік жұмыскерлер туралы мәліметтер);</w:t>
            </w:r>
          </w:p>
          <w:p>
            <w:pPr>
              <w:spacing w:after="20"/>
              <w:ind w:left="20"/>
              <w:jc w:val="both"/>
            </w:pPr>
            <w:r>
              <w:rPr>
                <w:rFonts w:ascii="Times New Roman"/>
                <w:b w:val="false"/>
                <w:i w:val="false"/>
                <w:color w:val="000000"/>
                <w:sz w:val="20"/>
              </w:rPr>
              <w:t>
3)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4) рұқсат беру үшін алымның енгізілгенін растайтын құжат.</w:t>
            </w:r>
          </w:p>
          <w:p>
            <w:pPr>
              <w:spacing w:after="20"/>
              <w:ind w:left="20"/>
              <w:jc w:val="both"/>
            </w:pPr>
            <w:r>
              <w:rPr>
                <w:rFonts w:ascii="Times New Roman"/>
                <w:b w:val="false"/>
                <w:i w:val="false"/>
                <w:color w:val="000000"/>
                <w:sz w:val="20"/>
              </w:rPr>
              <w:t xml:space="preserve">
2. Бірінші, екінші, үшінші және төртінші санаттар бойынша шетелдік жұмыскерлерді тарту кезінде: </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тартылатын шетелдік жұмыскерлер туралы мәліметтер;</w:t>
            </w:r>
          </w:p>
          <w:p>
            <w:pPr>
              <w:spacing w:after="20"/>
              <w:ind w:left="20"/>
              <w:jc w:val="both"/>
            </w:pPr>
            <w:r>
              <w:rPr>
                <w:rFonts w:ascii="Times New Roman"/>
                <w:b w:val="false"/>
                <w:i w:val="false"/>
                <w:color w:val="000000"/>
                <w:sz w:val="20"/>
              </w:rPr>
              <w:t>
3)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 туралы нотариат куәландырған құжаттардың және аудармалардың (егер құжат мемлекеттік немесе орыс тілінде толтырылмаған болса) электрондық көшірмелері;</w:t>
            </w:r>
          </w:p>
          <w:p>
            <w:pPr>
              <w:spacing w:after="20"/>
              <w:ind w:left="20"/>
              <w:jc w:val="both"/>
            </w:pPr>
            <w:r>
              <w:rPr>
                <w:rFonts w:ascii="Times New Roman"/>
                <w:b w:val="false"/>
                <w:i w:val="false"/>
                <w:color w:val="000000"/>
                <w:sz w:val="20"/>
              </w:rPr>
              <w:t>
4) жұмыстарды орындауға, қызметтер көрсетуге арналған келісімшарттың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қызметін Қазақстан Республикасында филиал, өкілдік құрмай Қағидалардың 39-тармағына сәйкес жүзеге асырған жағдайда);</w:t>
            </w:r>
          </w:p>
          <w:p>
            <w:pPr>
              <w:spacing w:after="20"/>
              <w:ind w:left="20"/>
              <w:jc w:val="both"/>
            </w:pPr>
            <w:r>
              <w:rPr>
                <w:rFonts w:ascii="Times New Roman"/>
                <w:b w:val="false"/>
                <w:i w:val="false"/>
                <w:color w:val="000000"/>
                <w:sz w:val="20"/>
              </w:rPr>
              <w:t>
шетелдік жұмыскер мен шетелдік жұмыскерді уақытша ауыстыру жүзеге асырылатын шетелдік заңды тұлға-жұмыс беруші арасында келісілген құжаттың (хаттың немесе ауыстыру туралы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20"/>
              <w:ind w:left="20"/>
              <w:jc w:val="both"/>
            </w:pPr>
            <w:r>
              <w:rPr>
                <w:rFonts w:ascii="Times New Roman"/>
                <w:b w:val="false"/>
                <w:i w:val="false"/>
                <w:color w:val="000000"/>
                <w:sz w:val="20"/>
              </w:rPr>
              <w:t>
5) шетелдік жұмыскердің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6) осы Қағидалардың 14-тармағына сәйкес шетелдік жұмыс күшін тартуға рұқсат беру кезінде шетелдік жұмыскерлерді қазақстандық азаматтарға ауыстыруды орындау туралы ақпарат;</w:t>
            </w:r>
          </w:p>
          <w:p>
            <w:pPr>
              <w:spacing w:after="20"/>
              <w:ind w:left="20"/>
              <w:jc w:val="both"/>
            </w:pPr>
            <w:r>
              <w:rPr>
                <w:rFonts w:ascii="Times New Roman"/>
                <w:b w:val="false"/>
                <w:i w:val="false"/>
                <w:color w:val="000000"/>
                <w:sz w:val="20"/>
              </w:rPr>
              <w:t xml:space="preserve">
7) осы Қағидаларға 6-қосымшаға сәйкес нысан бойынша кадрлардағы жергілікті қамту туралы ақпарат (шағын кәсіпкерлік субъектілері, мемлекеттік мекемелер мен кәсіпорындарды, шетелдік заңды тұлғалардың жұмыскерлерінің саны 10 адамнан аспайтын өкілдіктері мен филиалдарын, "Халықтың көші-қоны туралы"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14-5) тармақшасына сәйкес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қағидаларына,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тізбесіне сәйкес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квоталар шегінде берілетін рұқсаттар бойынша Қазақстан Республикасына өз бетінше жұмысқа орналасу үшін келген шетелдік жұмыскерлерді қоспағанда); </w:t>
            </w:r>
          </w:p>
          <w:p>
            <w:pPr>
              <w:spacing w:after="20"/>
              <w:ind w:left="20"/>
              <w:jc w:val="both"/>
            </w:pPr>
            <w:r>
              <w:rPr>
                <w:rFonts w:ascii="Times New Roman"/>
                <w:b w:val="false"/>
                <w:i w:val="false"/>
                <w:color w:val="000000"/>
                <w:sz w:val="20"/>
              </w:rPr>
              <w:t>
8) осы Қағидаларға 7-қосымшаға сәйкес белгіленген нысан бойынша инвестициялық басым жобалар үшін кадрлардағы жергілікті қамту шарттары туралы құжаттың нотариат куәландырған көшірмесі;</w:t>
            </w:r>
          </w:p>
          <w:p>
            <w:pPr>
              <w:spacing w:after="20"/>
              <w:ind w:left="20"/>
              <w:jc w:val="both"/>
            </w:pPr>
            <w:r>
              <w:rPr>
                <w:rFonts w:ascii="Times New Roman"/>
                <w:b w:val="false"/>
                <w:i w:val="false"/>
                <w:color w:val="000000"/>
                <w:sz w:val="20"/>
              </w:rPr>
              <w:t>
9) осы Қағидалардың 14-тармағына сәйкес шетелдік жұмыскерлерді қазақстандық азаматтарға ауыстыру туралы ақпарат;</w:t>
            </w:r>
          </w:p>
          <w:p>
            <w:pPr>
              <w:spacing w:after="20"/>
              <w:ind w:left="20"/>
              <w:jc w:val="both"/>
            </w:pPr>
            <w:r>
              <w:rPr>
                <w:rFonts w:ascii="Times New Roman"/>
                <w:b w:val="false"/>
                <w:i w:val="false"/>
                <w:color w:val="000000"/>
                <w:sz w:val="20"/>
              </w:rPr>
              <w:t>
10) тиісті әкімшілік-аумақтық бірліктің аумағында қызметтер көрсету туралы шарттың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11) сұрау салынатын шетелдік жұмыс күшіне қажеттілікті қанағаттандыру туралы тиісті әкімшілік аумақтық бірліктің уәкілетті органы хатының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12)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13) рұқсат бергені үшін алымның енгізілгенін растайтын құжат;</w:t>
            </w:r>
          </w:p>
          <w:p>
            <w:pPr>
              <w:spacing w:after="20"/>
              <w:ind w:left="20"/>
              <w:jc w:val="both"/>
            </w:pPr>
            <w:r>
              <w:rPr>
                <w:rFonts w:ascii="Times New Roman"/>
                <w:b w:val="false"/>
                <w:i w:val="false"/>
                <w:color w:val="000000"/>
                <w:sz w:val="20"/>
              </w:rPr>
              <w:t>
3. Шетелдік жұмыс күшін тартуға рұқсатты қайта ресімдеу:</w:t>
            </w:r>
          </w:p>
          <w:p>
            <w:pPr>
              <w:spacing w:after="20"/>
              <w:ind w:left="20"/>
              <w:jc w:val="both"/>
            </w:pPr>
            <w:r>
              <w:rPr>
                <w:rFonts w:ascii="Times New Roman"/>
                <w:b w:val="false"/>
                <w:i w:val="false"/>
                <w:color w:val="000000"/>
                <w:sz w:val="20"/>
              </w:rPr>
              <w:t>
1) шетелдік жұмыс күшін тартуға рұқсатты қайта ресімдеу үшін мемлекеттік қызмет көрсету үшін қажетті құжаттар тізбесінің 2-тармағында көзделген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тартылатын шетелдік жұмыскерлер туралы мәліметтер;</w:t>
            </w:r>
          </w:p>
          <w:p>
            <w:pPr>
              <w:spacing w:after="20"/>
              <w:ind w:left="20"/>
              <w:jc w:val="both"/>
            </w:pPr>
            <w:r>
              <w:rPr>
                <w:rFonts w:ascii="Times New Roman"/>
                <w:b w:val="false"/>
                <w:i w:val="false"/>
                <w:color w:val="000000"/>
                <w:sz w:val="20"/>
              </w:rPr>
              <w:t>
3) кадрлардағы жергілікті қамту туралы ақпарат;</w:t>
            </w:r>
          </w:p>
          <w:p>
            <w:pPr>
              <w:spacing w:after="20"/>
              <w:ind w:left="20"/>
              <w:jc w:val="both"/>
            </w:pPr>
            <w:r>
              <w:rPr>
                <w:rFonts w:ascii="Times New Roman"/>
                <w:b w:val="false"/>
                <w:i w:val="false"/>
                <w:color w:val="000000"/>
                <w:sz w:val="20"/>
              </w:rPr>
              <w:t>
4)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5) рұқсат бергені үшін алымның енгізілгенін растайтын құжат.</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 беру немесе қайта ресімдеу: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p>
            <w:pPr>
              <w:spacing w:after="20"/>
              <w:ind w:left="20"/>
              <w:jc w:val="both"/>
            </w:pPr>
            <w:r>
              <w:rPr>
                <w:rFonts w:ascii="Times New Roman"/>
                <w:b w:val="false"/>
                <w:i w:val="false"/>
                <w:color w:val="000000"/>
                <w:sz w:val="20"/>
              </w:rPr>
              <w:t>
3) Қазақстан Республикасында танылатын растаушы құжаттар қоса берілген жұмыскердің еңбек қызметі туралы ақпарат;</w:t>
            </w:r>
          </w:p>
          <w:p>
            <w:pPr>
              <w:spacing w:after="20"/>
              <w:ind w:left="20"/>
              <w:jc w:val="both"/>
            </w:pPr>
            <w:r>
              <w:rPr>
                <w:rFonts w:ascii="Times New Roman"/>
                <w:b w:val="false"/>
                <w:i w:val="false"/>
                <w:color w:val="000000"/>
                <w:sz w:val="20"/>
              </w:rPr>
              <w:t>
4) осы Қағидалардың 80-тармағына сәйкес шетелдік жұмыс күшін тартуға рұқсат беру кезінде жүктелген ерекше шарттардың орындалуы туралы ақпарат;</w:t>
            </w:r>
          </w:p>
          <w:p>
            <w:pPr>
              <w:spacing w:after="20"/>
              <w:ind w:left="20"/>
              <w:jc w:val="both"/>
            </w:pPr>
            <w:r>
              <w:rPr>
                <w:rFonts w:ascii="Times New Roman"/>
                <w:b w:val="false"/>
                <w:i w:val="false"/>
                <w:color w:val="000000"/>
                <w:sz w:val="20"/>
              </w:rPr>
              <w:t>
5) шетелдік жұмыскердің корпоративішілік ауыстыру жүзеге асырылатын лауазымның біліктілігі мен кәсіби тәжірибесіне сәйкестігін растайтын шетелдік заңды тұлға – жұмыс беруші хатының электрондық көшірмесі, сондай-ақ қабылдаушы тараптан жұмыскердің қажетті біліктілігі мен кәсіби жұмыс тәжірибесі бар екенін растайтын хат;</w:t>
            </w:r>
          </w:p>
          <w:p>
            <w:pPr>
              <w:spacing w:after="20"/>
              <w:ind w:left="20"/>
              <w:jc w:val="both"/>
            </w:pPr>
            <w:r>
              <w:rPr>
                <w:rFonts w:ascii="Times New Roman"/>
                <w:b w:val="false"/>
                <w:i w:val="false"/>
                <w:color w:val="000000"/>
                <w:sz w:val="20"/>
              </w:rPr>
              <w:t>
6) осы Қағидаларға 8-қосымшаға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7) осы Қағидаларға 9-қосымшаға сәйкес корпоративішілік ауыстыру шеңберінде шетелдік жұмыскерлерді тартқан кезде кадрлардағы жергілікті қамту туралы ақпарат;</w:t>
            </w:r>
          </w:p>
          <w:p>
            <w:pPr>
              <w:spacing w:after="20"/>
              <w:ind w:left="20"/>
              <w:jc w:val="both"/>
            </w:pPr>
            <w:r>
              <w:rPr>
                <w:rFonts w:ascii="Times New Roman"/>
                <w:b w:val="false"/>
                <w:i w:val="false"/>
                <w:color w:val="000000"/>
                <w:sz w:val="20"/>
              </w:rPr>
              <w:t>
8)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9)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осы Қағидалардың 80-тармағына сәйкес орындау мерзімі басталған, өткен және ағымдағы күнтізбелік жылдар үшін берілген рұқсаттардың ерекше шарттарын орындау туралы ақпарат;</w:t>
            </w:r>
          </w:p>
          <w:p>
            <w:pPr>
              <w:spacing w:after="20"/>
              <w:ind w:left="20"/>
              <w:jc w:val="both"/>
            </w:pPr>
            <w:r>
              <w:rPr>
                <w:rFonts w:ascii="Times New Roman"/>
                <w:b w:val="false"/>
                <w:i w:val="false"/>
                <w:color w:val="000000"/>
                <w:sz w:val="20"/>
              </w:rPr>
              <w:t>
3) корпоративішілік ауыстыру шеңберінде шетелдік жұмыс күшін тартқан кезде кадрлардағы жергілікті қамту туралы ақпарат;</w:t>
            </w:r>
          </w:p>
          <w:p>
            <w:pPr>
              <w:spacing w:after="20"/>
              <w:ind w:left="20"/>
              <w:jc w:val="both"/>
            </w:pPr>
            <w:r>
              <w:rPr>
                <w:rFonts w:ascii="Times New Roman"/>
                <w:b w:val="false"/>
                <w:i w:val="false"/>
                <w:color w:val="000000"/>
                <w:sz w:val="20"/>
              </w:rPr>
              <w:t>
4) рұқсаттардың мерзімін ұзартудың негіздемесі;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5) қабылданатын ерекше жағдайлар туралы ақпарат.</w:t>
            </w:r>
          </w:p>
          <w:p>
            <w:pPr>
              <w:spacing w:after="20"/>
              <w:ind w:left="20"/>
              <w:jc w:val="both"/>
            </w:pPr>
            <w:r>
              <w:rPr>
                <w:rFonts w:ascii="Times New Roman"/>
                <w:b w:val="false"/>
                <w:i w:val="false"/>
                <w:color w:val="000000"/>
                <w:sz w:val="20"/>
              </w:rPr>
              <w:t>
7. Шетелдік жұмыскердің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рұқсатты қайта ресімдеу үшін:</w:t>
            </w:r>
          </w:p>
          <w:p>
            <w:pPr>
              <w:spacing w:after="20"/>
              <w:ind w:left="20"/>
              <w:jc w:val="both"/>
            </w:pPr>
            <w:r>
              <w:rPr>
                <w:rFonts w:ascii="Times New Roman"/>
                <w:b w:val="false"/>
                <w:i w:val="false"/>
                <w:color w:val="000000"/>
                <w:sz w:val="20"/>
              </w:rPr>
              <w:t>
1) жұмыс берушінің ЭЦҚ-сы арқылы куәландырылған өтініш;</w:t>
            </w:r>
          </w:p>
          <w:p>
            <w:pPr>
              <w:spacing w:after="20"/>
              <w:ind w:left="20"/>
              <w:jc w:val="both"/>
            </w:pPr>
            <w:r>
              <w:rPr>
                <w:rFonts w:ascii="Times New Roman"/>
                <w:b w:val="false"/>
                <w:i w:val="false"/>
                <w:color w:val="000000"/>
                <w:sz w:val="20"/>
              </w:rPr>
              <w:t>
2) шетелдік жұмыскердің тегі, аты, әкесінің атының, жеке басын куәландыратын құжатының нөмірі мен сериясының өзгергенін, Қазақстан Республикасының жұмыс берушісі-заңды тұлғасының немесе шетелдік заңды тұлға филиалының (өкілдігінің) бірігу, қосылу, бөліну, бөлініп шығу немесе қайта құру түрінде қайта құрылуын растайтын, сондай-ақ оның атауы немесе шетелдік жұмыс күшін тартуға арналған рұқсатта көрсетілген деректемелер өзгерген жағдайда растайтын құжаттардың электрондық көірмелері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тартуға рұқсат беру немесе ұзарту (қайта ресімдеу)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p>
            <w:pPr>
              <w:spacing w:after="20"/>
              <w:ind w:left="20"/>
              <w:jc w:val="both"/>
            </w:pPr>
            <w:r>
              <w:rPr>
                <w:rFonts w:ascii="Times New Roman"/>
                <w:b w:val="false"/>
                <w:i w:val="false"/>
                <w:color w:val="000000"/>
                <w:sz w:val="20"/>
              </w:rPr>
              <w:t>
5) Қазақстан Республикасының заңдарында көзделген мемлекеттік қызмет көрсетуден бас тарту үшін өзге де негіздер.</w:t>
            </w:r>
          </w:p>
          <w:p>
            <w:pPr>
              <w:spacing w:after="20"/>
              <w:ind w:left="20"/>
              <w:jc w:val="both"/>
            </w:pPr>
            <w:r>
              <w:rPr>
                <w:rFonts w:ascii="Times New Roman"/>
                <w:b w:val="false"/>
                <w:i w:val="false"/>
                <w:color w:val="000000"/>
                <w:sz w:val="20"/>
              </w:rPr>
              <w:t>
2. Корпоративішілік ауыстыру шеңберінде шетелдік жұмыс күшін тартуға рұқсат беру немесе ұзарту (қайта ресімдеу)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p>
            <w:pPr>
              <w:spacing w:after="20"/>
              <w:ind w:left="20"/>
              <w:jc w:val="both"/>
            </w:pPr>
            <w:r>
              <w:rPr>
                <w:rFonts w:ascii="Times New Roman"/>
                <w:b w:val="false"/>
                <w:i w:val="false"/>
                <w:color w:val="000000"/>
                <w:sz w:val="20"/>
              </w:rPr>
              <w:t>
6) Қазақстан Республикасының заңдарында көзделген мемлекеттік қызмет көрсетуден бас тарту үшін өзге де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қолтаңба болған кезде мемлекеттік қызметті, сондай-ақ www.egov.kz "электрондық үкімет" және www.elicense.kz веб-порталы немесе migration.enbek.kz порталы арқылы қашықтан қол жеткізу режимінде рұқсатты беру, қайта ресімдеу және ұзарту туралы ақпаратты алу мүмкіндігі бар. Жұмыс берушінің "электрондық үкімет" www.egov.kz және www.elicense.kz веб-порталдың немесе migration.enbek.kz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 Мемлекеттік қызмет көрсету мәселелері жөніндегі анықтамалық қызметтердің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(рұқсат беруші органның толық атауы)</w:t>
      </w:r>
    </w:p>
    <w:bookmarkStart w:name="z105" w:id="113"/>
    <w:p>
      <w:pPr>
        <w:spacing w:after="0"/>
        <w:ind w:left="0"/>
        <w:jc w:val="left"/>
      </w:pPr>
      <w:r>
        <w:rPr>
          <w:rFonts w:ascii="Times New Roman"/>
          <w:b/>
          <w:i w:val="false"/>
          <w:color w:val="000000"/>
        </w:rPr>
        <w:t xml:space="preserve"> Шетелдік жұмыс күшін тартуға  РҰҚСАТ</w:t>
      </w:r>
    </w:p>
    <w:bookmarkEnd w:id="11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 __ жылғы "___" _________                               № ____</w:t>
      </w:r>
    </w:p>
    <w:p>
      <w:pPr>
        <w:spacing w:after="0"/>
        <w:ind w:left="0"/>
        <w:jc w:val="both"/>
      </w:pPr>
      <w:r>
        <w:rPr>
          <w:rFonts w:ascii="Times New Roman"/>
          <w:b w:val="false"/>
          <w:i w:val="false"/>
          <w:color w:val="000000"/>
          <w:sz w:val="28"/>
        </w:rPr>
        <w:t>
      Жұмыс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үшін: атауы,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тіркеу нөмірі, тіркелген күні,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 үшін: тегі, аты, әкесінің аты (бар болса), жеке сәйкестендіру</w:t>
      </w:r>
    </w:p>
    <w:p>
      <w:pPr>
        <w:spacing w:after="0"/>
        <w:ind w:left="0"/>
        <w:jc w:val="both"/>
      </w:pPr>
      <w:r>
        <w:rPr>
          <w:rFonts w:ascii="Times New Roman"/>
          <w:b w:val="false"/>
          <w:i w:val="false"/>
          <w:color w:val="000000"/>
          <w:sz w:val="28"/>
        </w:rPr>
        <w:t>
      нөмірі, үйінің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қолданылатын аумақ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Шетелдік жұмыскер______________________________________________</w:t>
      </w:r>
    </w:p>
    <w:p>
      <w:pPr>
        <w:spacing w:after="0"/>
        <w:ind w:left="0"/>
        <w:jc w:val="both"/>
      </w:pPr>
      <w:r>
        <w:rPr>
          <w:rFonts w:ascii="Times New Roman"/>
          <w:b w:val="false"/>
          <w:i w:val="false"/>
          <w:color w:val="000000"/>
          <w:sz w:val="28"/>
        </w:rPr>
        <w:t>
      (тегі, аты, әкесінің аты (бар болса), санаты, лауазымы/кәсібі)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(паспорттың/жеке куәліктің №, берілген күні және берген орган)</w:t>
      </w:r>
    </w:p>
    <w:p>
      <w:pPr>
        <w:spacing w:after="0"/>
        <w:ind w:left="0"/>
        <w:jc w:val="both"/>
      </w:pPr>
      <w:r>
        <w:rPr>
          <w:rFonts w:ascii="Times New Roman"/>
          <w:b w:val="false"/>
          <w:i w:val="false"/>
          <w:color w:val="000000"/>
          <w:sz w:val="28"/>
        </w:rPr>
        <w:t>
      Жұмыс істеу әдісі (тұрақты, вахталық)______________________________</w:t>
      </w:r>
    </w:p>
    <w:p>
      <w:pPr>
        <w:spacing w:after="0"/>
        <w:ind w:left="0"/>
        <w:jc w:val="both"/>
      </w:pPr>
      <w:r>
        <w:rPr>
          <w:rFonts w:ascii="Times New Roman"/>
          <w:b w:val="false"/>
          <w:i w:val="false"/>
          <w:color w:val="000000"/>
          <w:sz w:val="28"/>
        </w:rPr>
        <w:t>
      Рұқсатты беру үшін негіздеме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мерзімі_____________бастап 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r>
              <w:br/>
            </w:r>
            <w:r>
              <w:rPr>
                <w:rFonts w:ascii="Times New Roman"/>
                <w:b w:val="false"/>
                <w:i w:val="false"/>
                <w:color w:val="000000"/>
                <w:sz w:val="20"/>
              </w:rPr>
              <w:t xml:space="preserve">кімге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 және мекен-жайы)</w:t>
            </w:r>
            <w:r>
              <w:br/>
            </w:r>
            <w:r>
              <w:rPr>
                <w:rFonts w:ascii="Times New Roman"/>
                <w:b w:val="false"/>
                <w:i w:val="false"/>
                <w:color w:val="000000"/>
                <w:sz w:val="20"/>
              </w:rPr>
              <w:t>____________________________</w:t>
            </w:r>
          </w:p>
        </w:tc>
      </w:tr>
    </w:tbl>
    <w:bookmarkStart w:name="z107" w:id="114"/>
    <w:p>
      <w:pPr>
        <w:spacing w:after="0"/>
        <w:ind w:left="0"/>
        <w:jc w:val="left"/>
      </w:pPr>
      <w:r>
        <w:rPr>
          <w:rFonts w:ascii="Times New Roman"/>
          <w:b/>
          <w:i w:val="false"/>
          <w:color w:val="000000"/>
        </w:rPr>
        <w:t xml:space="preserve"> Хабарлама</w:t>
      </w:r>
    </w:p>
    <w:bookmarkEnd w:id="11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 және мекенжайы)</w:t>
      </w:r>
    </w:p>
    <w:p>
      <w:pPr>
        <w:spacing w:after="0"/>
        <w:ind w:left="0"/>
        <w:jc w:val="both"/>
      </w:pPr>
      <w:r>
        <w:rPr>
          <w:rFonts w:ascii="Times New Roman"/>
          <w:b w:val="false"/>
          <w:i w:val="false"/>
          <w:color w:val="000000"/>
          <w:sz w:val="28"/>
        </w:rPr>
        <w:t>
      шетелдік жұмыс күшін тартуға рұқсат беру/ұзарту/беруден бас тарту/ұзартудан</w:t>
      </w:r>
    </w:p>
    <w:p>
      <w:pPr>
        <w:spacing w:after="0"/>
        <w:ind w:left="0"/>
        <w:jc w:val="both"/>
      </w:pPr>
      <w:r>
        <w:rPr>
          <w:rFonts w:ascii="Times New Roman"/>
          <w:b w:val="false"/>
          <w:i w:val="false"/>
          <w:color w:val="000000"/>
          <w:sz w:val="28"/>
        </w:rPr>
        <w:t>
      бас тарту туралы шешім қабылданғаны туралы хабарлайды.</w:t>
      </w:r>
    </w:p>
    <w:p>
      <w:pPr>
        <w:spacing w:after="0"/>
        <w:ind w:left="0"/>
        <w:jc w:val="both"/>
      </w:pPr>
      <w:r>
        <w:rPr>
          <w:rFonts w:ascii="Times New Roman"/>
          <w:b w:val="false"/>
          <w:i w:val="false"/>
          <w:color w:val="000000"/>
          <w:sz w:val="28"/>
        </w:rPr>
        <w:t xml:space="preserve">
      Оң шешіммен 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салық төлемін енгізу қажет:</w:t>
      </w:r>
    </w:p>
    <w:p>
      <w:pPr>
        <w:spacing w:after="0"/>
        <w:ind w:left="0"/>
        <w:jc w:val="both"/>
      </w:pPr>
      <w:r>
        <w:rPr>
          <w:rFonts w:ascii="Times New Roman"/>
          <w:b w:val="false"/>
          <w:i w:val="false"/>
          <w:color w:val="000000"/>
          <w:sz w:val="28"/>
        </w:rPr>
        <w:t>
      (рұқсат (тар) беру немесе ұзартуды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жұмыскердің тегін, атын, әкесінің атын (бар болса), санатын, кәсібін</w:t>
      </w:r>
    </w:p>
    <w:p>
      <w:pPr>
        <w:spacing w:after="0"/>
        <w:ind w:left="0"/>
        <w:jc w:val="both"/>
      </w:pPr>
      <w:r>
        <w:rPr>
          <w:rFonts w:ascii="Times New Roman"/>
          <w:b w:val="false"/>
          <w:i w:val="false"/>
          <w:color w:val="000000"/>
          <w:sz w:val="28"/>
        </w:rPr>
        <w:t>
      және лауазымын, тартылатын экономикалық қызмет түрін және салық</w:t>
      </w:r>
    </w:p>
    <w:p>
      <w:pPr>
        <w:spacing w:after="0"/>
        <w:ind w:left="0"/>
        <w:jc w:val="both"/>
      </w:pPr>
      <w:r>
        <w:rPr>
          <w:rFonts w:ascii="Times New Roman"/>
          <w:b w:val="false"/>
          <w:i w:val="false"/>
          <w:color w:val="000000"/>
          <w:sz w:val="28"/>
        </w:rPr>
        <w:t>
      алымының сомасын көрсету қажет)</w:t>
      </w:r>
    </w:p>
    <w:p>
      <w:pPr>
        <w:spacing w:after="0"/>
        <w:ind w:left="0"/>
        <w:jc w:val="both"/>
      </w:pPr>
      <w:r>
        <w:rPr>
          <w:rFonts w:ascii="Times New Roman"/>
          <w:b w:val="false"/>
          <w:i w:val="false"/>
          <w:color w:val="000000"/>
          <w:sz w:val="28"/>
        </w:rPr>
        <w:t>
      Рұқсатты беру/ұзарту үшін салық алымын мына шотқа енгізу талап етіледі:</w:t>
      </w:r>
    </w:p>
    <w:p>
      <w:pPr>
        <w:spacing w:after="0"/>
        <w:ind w:left="0"/>
        <w:jc w:val="both"/>
      </w:pPr>
      <w:r>
        <w:rPr>
          <w:rFonts w:ascii="Times New Roman"/>
          <w:b w:val="false"/>
          <w:i w:val="false"/>
          <w:color w:val="000000"/>
          <w:sz w:val="28"/>
        </w:rPr>
        <w:t>
      №_____________________, бюджеттік сыныптама коды: 105433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аударыңыз! </w:t>
            </w:r>
          </w:p>
          <w:p>
            <w:pPr>
              <w:spacing w:after="20"/>
              <w:ind w:left="20"/>
              <w:jc w:val="both"/>
            </w:pPr>
            <w:r>
              <w:rPr>
                <w:rFonts w:ascii="Times New Roman"/>
                <w:b w:val="false"/>
                <w:i w:val="false"/>
                <w:color w:val="000000"/>
                <w:sz w:val="20"/>
              </w:rPr>
              <w:t>
Шетелдік жұмыс күшін тартуға рұқсат беру немесе ұзарту кезінде біреуден артық әкімшілік-аумақтық бірліктің әрекетімен алым рұқсатта көрсетілген әрбір әкімшілік-аумақтық бірліктің бюджетіне төленеді.</w:t>
            </w:r>
          </w:p>
        </w:tc>
      </w:tr>
    </w:tbl>
    <w:p>
      <w:pPr>
        <w:spacing w:after="0"/>
        <w:ind w:left="0"/>
        <w:jc w:val="both"/>
      </w:pPr>
      <w:r>
        <w:rPr>
          <w:rFonts w:ascii="Times New Roman"/>
          <w:b w:val="false"/>
          <w:i w:val="false"/>
          <w:color w:val="000000"/>
          <w:sz w:val="28"/>
        </w:rPr>
        <w:t>
      Салық алымының төленгені туралы он жұмыс күні ішінде жергілікті атқарушы органға салық алымының төленгенін растайтын құжаттың (құжаттардың) көшірмесін (көшірмелерін) енгізу жолымен хабарлау қажет.</w:t>
      </w:r>
    </w:p>
    <w:p>
      <w:pPr>
        <w:spacing w:after="0"/>
        <w:ind w:left="0"/>
        <w:jc w:val="both"/>
      </w:pPr>
      <w:r>
        <w:rPr>
          <w:rFonts w:ascii="Times New Roman"/>
          <w:b w:val="false"/>
          <w:i w:val="false"/>
          <w:color w:val="000000"/>
          <w:sz w:val="28"/>
        </w:rPr>
        <w:t>
      Жұмыс беруші хабарламаны алған күннен бастап он жұмыс күні ішінде салық алымының төленгенін растайтын құжаттың (құжаттардың) көшірмесін (көшірмелерін) ұсынбаған жағдайда жергілікті атқарушы органның рұқсат беру туралы шешімінің күші жойылады.</w:t>
      </w:r>
    </w:p>
    <w:p>
      <w:pPr>
        <w:spacing w:after="0"/>
        <w:ind w:left="0"/>
        <w:jc w:val="both"/>
      </w:pPr>
      <w:r>
        <w:rPr>
          <w:rFonts w:ascii="Times New Roman"/>
          <w:b w:val="false"/>
          <w:i w:val="false"/>
          <w:color w:val="000000"/>
          <w:sz w:val="28"/>
        </w:rPr>
        <w:t xml:space="preserve">
      Басшы ____________________       ________       _________________________ </w:t>
      </w:r>
    </w:p>
    <w:p>
      <w:pPr>
        <w:spacing w:after="0"/>
        <w:ind w:left="0"/>
        <w:jc w:val="both"/>
      </w:pPr>
      <w:r>
        <w:rPr>
          <w:rFonts w:ascii="Times New Roman"/>
          <w:b w:val="false"/>
          <w:i w:val="false"/>
          <w:color w:val="000000"/>
          <w:sz w:val="28"/>
        </w:rPr>
        <w:t>
      (тегі, аты-жөні)       (қолы)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 xml:space="preserve">мен шарттарына </w:t>
            </w:r>
            <w:r>
              <w:br/>
            </w:r>
            <w:r>
              <w:rPr>
                <w:rFonts w:ascii="Times New Roman"/>
                <w:b w:val="false"/>
                <w:i w:val="false"/>
                <w:color w:val="000000"/>
                <w:sz w:val="20"/>
              </w:rPr>
              <w:t>5-қосымша</w:t>
            </w:r>
          </w:p>
        </w:tc>
      </w:tr>
    </w:tbl>
    <w:bookmarkStart w:name="z109" w:id="115"/>
    <w:p>
      <w:pPr>
        <w:spacing w:after="0"/>
        <w:ind w:left="0"/>
        <w:jc w:val="left"/>
      </w:pPr>
      <w:r>
        <w:rPr>
          <w:rFonts w:ascii="Times New Roman"/>
          <w:b/>
          <w:i w:val="false"/>
          <w:color w:val="000000"/>
        </w:rPr>
        <w:t xml:space="preserve"> Рұқсат беру кезінде шетелдік жұмыскерлерді қазақстандық азаматтарға ауыстыруды жұмыс берушімен келісу нысаны</w:t>
      </w:r>
    </w:p>
    <w:bookmarkEnd w:id="115"/>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қазақстандық азаматтарға ауыстыру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xml:space="preserve">
      20 ___ жылғы " ____" ________ </w:t>
      </w:r>
    </w:p>
    <w:p>
      <w:pPr>
        <w:spacing w:after="0"/>
        <w:ind w:left="0"/>
        <w:jc w:val="both"/>
      </w:pPr>
      <w:r>
        <w:rPr>
          <w:rFonts w:ascii="Times New Roman"/>
          <w:b w:val="false"/>
          <w:i w:val="false"/>
          <w:color w:val="000000"/>
          <w:sz w:val="28"/>
        </w:rPr>
        <w:t xml:space="preserve">
      Келісілді:________________________________________________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6-қосымша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30.09.2025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16"/>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11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p>
      <w:pPr>
        <w:spacing w:after="0"/>
        <w:ind w:left="0"/>
        <w:jc w:val="both"/>
      </w:pPr>
      <w:r>
        <w:rPr>
          <w:rFonts w:ascii="Times New Roman"/>
          <w:b w:val="false"/>
          <w:i w:val="false"/>
          <w:color w:val="000000"/>
          <w:sz w:val="28"/>
        </w:rPr>
        <w:t>
      Әкімшілік нысанның атауы: Кадрлардағы жергілікті қамту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КЖҚ-1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кезең:_______ жылы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шетелдік жұмыс күшін тартуға рұқсат беру және ұзарту үшін жүгінген кезде жылына бір рет</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қызметкерлердің және шетелдік қызметкерлерді тартуға жоспарланатын қызметкерлердің сомасы</w:t>
            </w:r>
          </w:p>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тартуға жоспарланатын шетелдік қызметкерлердің сомасы</w:t>
            </w:r>
          </w:p>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қызметкерлер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жұмыскер 4-бағанда есепке алынған жағдайда, онда 5-бағанда ол есепке алынбайды.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59" w:id="117"/>
    <w:p>
      <w:pPr>
        <w:spacing w:after="0"/>
        <w:ind w:left="0"/>
        <w:jc w:val="left"/>
      </w:pPr>
      <w:r>
        <w:rPr>
          <w:rFonts w:ascii="Times New Roman"/>
          <w:b/>
          <w:i w:val="false"/>
          <w:color w:val="000000"/>
        </w:rPr>
        <w:t xml:space="preserve"> "Кадрлардағы жергілікті қамту туралы ақпарат" әкімшілік деректерді  өтеусіз негізінде жинауға арналған нысанын толтыру жөніндегі түсіндірме (индексі – КЖҚ-1, кезеңділігі – жыл сайын)</w:t>
      </w:r>
    </w:p>
    <w:bookmarkEnd w:id="117"/>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жұмыс күшінің санаты көрсетіледі;</w:t>
      </w:r>
    </w:p>
    <w:p>
      <w:pPr>
        <w:spacing w:after="0"/>
        <w:ind w:left="0"/>
        <w:jc w:val="both"/>
      </w:pPr>
      <w:r>
        <w:rPr>
          <w:rFonts w:ascii="Times New Roman"/>
          <w:b w:val="false"/>
          <w:i w:val="false"/>
          <w:color w:val="000000"/>
          <w:sz w:val="28"/>
        </w:rPr>
        <w:t>
      3-бағанда шетелдік жұмыс күшін тартуға арналған рұқсаттар бойынша тартылатын шетелдік жұмыс күшінің барлығы (шетелдік жұмыс күшін тартуға рұқсатсыз жұмыс істейтін шетелдік қызметкерлер есепке алынбайды) көрсетіледі;</w:t>
      </w:r>
    </w:p>
    <w:p>
      <w:pPr>
        <w:spacing w:after="0"/>
        <w:ind w:left="0"/>
        <w:jc w:val="both"/>
      </w:pPr>
      <w:r>
        <w:rPr>
          <w:rFonts w:ascii="Times New Roman"/>
          <w:b w:val="false"/>
          <w:i w:val="false"/>
          <w:color w:val="000000"/>
          <w:sz w:val="28"/>
        </w:rPr>
        <w:t>
      4-бағанда оның ішінде шетелдік жұмыс күшін тартуға арналған рұқсаттар бойынша тартылатын шетелдік жұмыс күші көрсетіледі;</w:t>
      </w:r>
    </w:p>
    <w:p>
      <w:pPr>
        <w:spacing w:after="0"/>
        <w:ind w:left="0"/>
        <w:jc w:val="both"/>
      </w:pPr>
      <w:r>
        <w:rPr>
          <w:rFonts w:ascii="Times New Roman"/>
          <w:b w:val="false"/>
          <w:i w:val="false"/>
          <w:color w:val="000000"/>
          <w:sz w:val="28"/>
        </w:rPr>
        <w:t>
      5-бағанда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қызметкерлердің және шетелдік қызметкерлерді тартуға жоспарланатын қызметкерлердің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жұмыскерлердің жалпы санына шетелдік жұмыс күшінің пайызы көрсетіледі, 7-баған/6-баған*100%.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18"/>
    <w:p>
      <w:pPr>
        <w:spacing w:after="0"/>
        <w:ind w:left="0"/>
        <w:jc w:val="left"/>
      </w:pPr>
      <w:r>
        <w:rPr>
          <w:rFonts w:ascii="Times New Roman"/>
          <w:b/>
          <w:i w:val="false"/>
          <w:color w:val="000000"/>
        </w:rPr>
        <w:t xml:space="preserve"> Кадрлардағы жергілікті қамту шарттары инвестициялық басым жобалар үшін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(Орталық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8-қосымша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30.09.2025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p>
      <w:pPr>
        <w:spacing w:after="0"/>
        <w:ind w:left="0"/>
        <w:jc w:val="both"/>
      </w:pPr>
      <w:r>
        <w:rPr>
          <w:rFonts w:ascii="Times New Roman"/>
          <w:b w:val="false"/>
          <w:i w:val="false"/>
          <w:color w:val="000000"/>
          <w:sz w:val="28"/>
        </w:rPr>
        <w:t>
      Әкімшілік нысанның атауы: Рұқсаттарды алу немесе ұзарту үшін қабылданатын ерекше жағдайлар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РАҰҮҚЕШ-2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кезең:_________ жылы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ерекше жағдайларда рұқсаттарды алу немесе ұзарту үшін жүгінген кезде жылына бір рет</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кәсібі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құрылатын жұмыс орындарын даярлау, қайта даярлау және олардың біліктілігін арттыру жүзеге асырылатын кәсіп (мамандық) және (немесе) саны көрсетілген ерекше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"Рұқсаттарды алу немесе ұзарту</w:t>
            </w:r>
            <w:r>
              <w:br/>
            </w:r>
            <w:r>
              <w:rPr>
                <w:rFonts w:ascii="Times New Roman"/>
                <w:b w:val="false"/>
                <w:i w:val="false"/>
                <w:color w:val="000000"/>
                <w:sz w:val="20"/>
              </w:rPr>
              <w:t>үшін қабылданатын ерекше</w:t>
            </w:r>
            <w:r>
              <w:br/>
            </w:r>
            <w:r>
              <w:rPr>
                <w:rFonts w:ascii="Times New Roman"/>
                <w:b w:val="false"/>
                <w:i w:val="false"/>
                <w:color w:val="000000"/>
                <w:sz w:val="20"/>
              </w:rPr>
              <w:t>жағдайлар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161" w:id="119"/>
    <w:p>
      <w:pPr>
        <w:spacing w:after="0"/>
        <w:ind w:left="0"/>
        <w:jc w:val="left"/>
      </w:pPr>
      <w:r>
        <w:rPr>
          <w:rFonts w:ascii="Times New Roman"/>
          <w:b/>
          <w:i w:val="false"/>
          <w:color w:val="000000"/>
        </w:rPr>
        <w:t xml:space="preserve"> "Рұқсаттарды алу немесе ұзарту үшін қабылданатын ерекше шарттар туралы ақпарат" әкімшілік деректерді өтеусіз негізінде жинауға арналған нысанын толтыру жөніндегі түсіндірме (индексі – РАҰҮҚЕШ-2, кезеңділігі – жыл сайын)</w:t>
      </w:r>
    </w:p>
    <w:bookmarkEnd w:id="119"/>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қызметкерлердің тегі, аты, әкесінің аты (бар болса) көрсетіледі;</w:t>
      </w:r>
    </w:p>
    <w:p>
      <w:pPr>
        <w:spacing w:after="0"/>
        <w:ind w:left="0"/>
        <w:jc w:val="both"/>
      </w:pPr>
      <w:r>
        <w:rPr>
          <w:rFonts w:ascii="Times New Roman"/>
          <w:b w:val="false"/>
          <w:i w:val="false"/>
          <w:color w:val="000000"/>
          <w:sz w:val="28"/>
        </w:rPr>
        <w:t>
      3-бағанда жұмыс берушінің өтінішіне сәйкес тартылатын шетелдік қызметкерлердің санаты, кәсібі (мамандығы) көрсетіледі;</w:t>
      </w:r>
    </w:p>
    <w:p>
      <w:pPr>
        <w:spacing w:after="0"/>
        <w:ind w:left="0"/>
        <w:jc w:val="both"/>
      </w:pPr>
      <w:r>
        <w:rPr>
          <w:rFonts w:ascii="Times New Roman"/>
          <w:b w:val="false"/>
          <w:i w:val="false"/>
          <w:color w:val="000000"/>
          <w:sz w:val="28"/>
        </w:rPr>
        <w:t>
      4-бағанда Қазақстан Республикасының азаматтары үшін құрылатын жұмыс орындарын даярлау, қайта даярлау және олардың біліктілігін арттыру жүзеге асырылатын кәсіпті (мамандықты) және (немесе) олардың санын көрсете отырып, ерекше шарттардың атауы көрсетіледі;</w:t>
      </w:r>
    </w:p>
    <w:p>
      <w:pPr>
        <w:spacing w:after="0"/>
        <w:ind w:left="0"/>
        <w:jc w:val="both"/>
      </w:pPr>
      <w:r>
        <w:rPr>
          <w:rFonts w:ascii="Times New Roman"/>
          <w:b w:val="false"/>
          <w:i w:val="false"/>
          <w:color w:val="000000"/>
          <w:sz w:val="28"/>
        </w:rPr>
        <w:t>
      5-бағанда ерекше шарттардың орындалу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9-қосымша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30.09.2025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p>
      <w:pPr>
        <w:spacing w:after="0"/>
        <w:ind w:left="0"/>
        <w:jc w:val="both"/>
      </w:pPr>
      <w:r>
        <w:rPr>
          <w:rFonts w:ascii="Times New Roman"/>
          <w:b w:val="false"/>
          <w:i w:val="false"/>
          <w:color w:val="000000"/>
          <w:sz w:val="28"/>
        </w:rPr>
        <w:t>
      Әкімшілік нысанның атауы: Корпоративішілік ауыстыру шеңберінде шетелдік қызметкерлерді тарту кезінде кадрлардағы жергілікті қамту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КАШШҚТККЖҚ-3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_________ жылы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корпоративішілік ауыстыру шеңберінде шетелдік қызметкерлерді тарту кезінде жылына бір рет</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жоспарланатын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жұмыскерлердің және шетелдік жұмыскерлерді тартуға жоспарланатын жұмыскерлердің сомасы</w:t>
            </w:r>
          </w:p>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тартуға жоспарланатын шетелдік қызметкерлердің сомасы</w:t>
            </w:r>
          </w:p>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тартылатын шетелдік жұмыс күшінің %-ы Қазақстан азаматтары қатарындағы қызметкерлердің жалпы санына, 7-баған/6-баған*100 %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қызметкер 4-бағанда есепке алынған жағдайда, онда 5-бағанда ол есепке алынбайды.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w:t>
            </w:r>
            <w:r>
              <w:br/>
            </w:r>
            <w:r>
              <w:rPr>
                <w:rFonts w:ascii="Times New Roman"/>
                <w:b w:val="false"/>
                <w:i w:val="false"/>
                <w:color w:val="000000"/>
                <w:sz w:val="20"/>
              </w:rPr>
              <w:t>қызметкерлерді тарту кезінде</w:t>
            </w:r>
            <w:r>
              <w:br/>
            </w: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63" w:id="120"/>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 әкімшілік деректерді өтеусіз негізінде жинауға арналған нысанын толтыру жөніндегі түсіндірме (индексі – КАШШҚТККЖҚ-3, кезеңділігі – жыл сайын)</w:t>
      </w:r>
    </w:p>
    <w:bookmarkEnd w:id="120"/>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корпоративішілік ауыстыру шеңберінде шетелдік қызметкерлер тартатын лауазымдардың санаттарының атауы көрсетіледі;</w:t>
      </w:r>
    </w:p>
    <w:p>
      <w:pPr>
        <w:spacing w:after="0"/>
        <w:ind w:left="0"/>
        <w:jc w:val="both"/>
      </w:pPr>
      <w:r>
        <w:rPr>
          <w:rFonts w:ascii="Times New Roman"/>
          <w:b w:val="false"/>
          <w:i w:val="false"/>
          <w:color w:val="000000"/>
          <w:sz w:val="28"/>
        </w:rPr>
        <w:t>
      3-бағанда жұмыс берушінің барлық қызметкерлерінің саны, адам көрсетіледі;</w:t>
      </w:r>
    </w:p>
    <w:p>
      <w:pPr>
        <w:spacing w:after="0"/>
        <w:ind w:left="0"/>
        <w:jc w:val="both"/>
      </w:pPr>
      <w:r>
        <w:rPr>
          <w:rFonts w:ascii="Times New Roman"/>
          <w:b w:val="false"/>
          <w:i w:val="false"/>
          <w:color w:val="000000"/>
          <w:sz w:val="28"/>
        </w:rPr>
        <w:t>
      4-бағанда оның ішінде: корпоративішілік ауыстыру шеңберінде рұқсаттар бойынша жұмыс істейтін шетелдік жұмыс күші көрсетіледі;</w:t>
      </w:r>
    </w:p>
    <w:p>
      <w:pPr>
        <w:spacing w:after="0"/>
        <w:ind w:left="0"/>
        <w:jc w:val="both"/>
      </w:pPr>
      <w:r>
        <w:rPr>
          <w:rFonts w:ascii="Times New Roman"/>
          <w:b w:val="false"/>
          <w:i w:val="false"/>
          <w:color w:val="000000"/>
          <w:sz w:val="28"/>
        </w:rPr>
        <w:t>
      5-бағанда корпоративішілік ауыстыру шеңберінде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жұмыскерлердің және шетелдік жұмыскерлерді тартуға жоспарланатын жұмыскерлердің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корпоративішілік ауыстыру шеңберінде тартылатын шетелдік жұмыс күшінің қазақстандық азаматтар қатарындағы жұмыскерлердің жалпы санына пайызы, 7-баған/6*100-баған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r>
              <w:br/>
            </w:r>
            <w:r>
              <w:rPr>
                <w:rFonts w:ascii="Times New Roman"/>
                <w:b w:val="false"/>
                <w:i w:val="false"/>
                <w:color w:val="000000"/>
                <w:sz w:val="20"/>
              </w:rPr>
              <w:t>(аумақтық органның атауы</w:t>
            </w:r>
            <w:r>
              <w:br/>
            </w:r>
            <w:r>
              <w:rPr>
                <w:rFonts w:ascii="Times New Roman"/>
                <w:b w:val="false"/>
                <w:i w:val="false"/>
                <w:color w:val="000000"/>
                <w:sz w:val="20"/>
              </w:rPr>
              <w:t xml:space="preserve">ҚР ІІМ облыстың,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қаланың, астананың)</w:t>
            </w:r>
            <w:r>
              <w:br/>
            </w:r>
            <w:r>
              <w:rPr>
                <w:rFonts w:ascii="Times New Roman"/>
                <w:b w:val="false"/>
                <w:i w:val="false"/>
                <w:color w:val="000000"/>
                <w:sz w:val="20"/>
              </w:rPr>
              <w:t>кімнен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p>
        </w:tc>
      </w:tr>
    </w:tbl>
    <w:bookmarkStart w:name="z119" w:id="121"/>
    <w:p>
      <w:pPr>
        <w:spacing w:after="0"/>
        <w:ind w:left="0"/>
        <w:jc w:val="left"/>
      </w:pPr>
      <w:r>
        <w:rPr>
          <w:rFonts w:ascii="Times New Roman"/>
          <w:b/>
          <w:i w:val="false"/>
          <w:color w:val="000000"/>
        </w:rPr>
        <w:t xml:space="preserve"> Шетелдіктерді жұмыс күшін тартуға кері қайтарып алынған рұқсаттар туралы ақпарат</w:t>
      </w:r>
    </w:p>
    <w:bookmarkEnd w:id="121"/>
    <w:p>
      <w:pPr>
        <w:spacing w:after="0"/>
        <w:ind w:left="0"/>
        <w:jc w:val="both"/>
      </w:pPr>
      <w:r>
        <w:rPr>
          <w:rFonts w:ascii="Times New Roman"/>
          <w:b w:val="false"/>
          <w:i w:val="false"/>
          <w:color w:val="000000"/>
          <w:sz w:val="28"/>
        </w:rPr>
        <w:t xml:space="preserve">
      Шетелдік жұмыс күшін тартуға, сондай-ақ корпоративішілік ауыстыруды жүзеге </w:t>
      </w:r>
    </w:p>
    <w:p>
      <w:pPr>
        <w:spacing w:after="0"/>
        <w:ind w:left="0"/>
        <w:jc w:val="both"/>
      </w:pPr>
      <w:r>
        <w:rPr>
          <w:rFonts w:ascii="Times New Roman"/>
          <w:b w:val="false"/>
          <w:i w:val="false"/>
          <w:color w:val="000000"/>
          <w:sz w:val="28"/>
        </w:rPr>
        <w:t xml:space="preserve">
      асыруға жұмыс берушілерге рұқсаттар беру немесе ұзарту қағидалары мен </w:t>
      </w:r>
    </w:p>
    <w:p>
      <w:pPr>
        <w:spacing w:after="0"/>
        <w:ind w:left="0"/>
        <w:jc w:val="both"/>
      </w:pPr>
      <w:r>
        <w:rPr>
          <w:rFonts w:ascii="Times New Roman"/>
          <w:b w:val="false"/>
          <w:i w:val="false"/>
          <w:color w:val="000000"/>
          <w:sz w:val="28"/>
        </w:rPr>
        <w:t>
      шарттарының 74-тармағының __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(облыстың, қаланың жергілікті атқарушы органының атауы Республикалық маңызы </w:t>
      </w:r>
    </w:p>
    <w:p>
      <w:pPr>
        <w:spacing w:after="0"/>
        <w:ind w:left="0"/>
        <w:jc w:val="both"/>
      </w:pPr>
      <w:r>
        <w:rPr>
          <w:rFonts w:ascii="Times New Roman"/>
          <w:b w:val="false"/>
          <w:i w:val="false"/>
          <w:color w:val="000000"/>
          <w:sz w:val="28"/>
        </w:rPr>
        <w:t>
      бар қалалар, астаналар)</w:t>
      </w:r>
    </w:p>
    <w:p>
      <w:pPr>
        <w:spacing w:after="0"/>
        <w:ind w:left="0"/>
        <w:jc w:val="both"/>
      </w:pPr>
      <w:r>
        <w:rPr>
          <w:rFonts w:ascii="Times New Roman"/>
          <w:b w:val="false"/>
          <w:i w:val="false"/>
          <w:color w:val="000000"/>
          <w:sz w:val="28"/>
        </w:rPr>
        <w:t>
      шетелдік жұмыс күшін тартуға рұқсат қайтарып алынды: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шетелдік қызметкердің деректері: тегі, аты, әкесінің аты </w:t>
      </w:r>
    </w:p>
    <w:p>
      <w:pPr>
        <w:spacing w:after="0"/>
        <w:ind w:left="0"/>
        <w:jc w:val="both"/>
      </w:pPr>
      <w:r>
        <w:rPr>
          <w:rFonts w:ascii="Times New Roman"/>
          <w:b w:val="false"/>
          <w:i w:val="false"/>
          <w:color w:val="000000"/>
          <w:sz w:val="28"/>
        </w:rPr>
        <w:t xml:space="preserve">
      (бар болса), паспорттық деректер (нөмірі, берілген күні), рұқсат нөмірі, рұқсат берілген </w:t>
      </w:r>
    </w:p>
    <w:p>
      <w:pPr>
        <w:spacing w:after="0"/>
        <w:ind w:left="0"/>
        <w:jc w:val="both"/>
      </w:pPr>
      <w:r>
        <w:rPr>
          <w:rFonts w:ascii="Times New Roman"/>
          <w:b w:val="false"/>
          <w:i w:val="false"/>
          <w:color w:val="000000"/>
          <w:sz w:val="28"/>
        </w:rPr>
        <w:t>
      күні, рұқсаттың қолданылу мерзімі).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 мен</w:t>
            </w:r>
            <w:r>
              <w:br/>
            </w:r>
            <w:r>
              <w:rPr>
                <w:rFonts w:ascii="Times New Roman"/>
                <w:b w:val="false"/>
                <w:i w:val="false"/>
                <w:color w:val="000000"/>
                <w:sz w:val="20"/>
              </w:rPr>
              <w:t>шарттарына 11-қосымша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30.09.2025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p>
      <w:pPr>
        <w:spacing w:after="0"/>
        <w:ind w:left="0"/>
        <w:jc w:val="both"/>
      </w:pPr>
      <w:r>
        <w:rPr>
          <w:rFonts w:ascii="Times New Roman"/>
          <w:b w:val="false"/>
          <w:i w:val="false"/>
          <w:color w:val="000000"/>
          <w:sz w:val="28"/>
        </w:rPr>
        <w:t>
      Әкімшілік нысанның атауы: Ерекше шарттарды орындау және тартылатын шетелдік жұмыс күші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ЕШОТШЖК-4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_________ жылы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корпоративішілік ауыстыру шеңберінде шетелдік қызметкерлерді тарту кезінде жылына бір рет</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органның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оқытылған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ауыстырған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қазақстандық азаматтардың саны (тегі, аты, әкесінің аты (бар болса), жеке сәйкестендіру нөмірі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 үшін құрылған жұмыс орындарының саны (тегі, аты, әкесінің аты (бар болса), жеке сәйкестендіру нөмірі көрсетілген)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жіктеуіші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айдың соңына жұмыс істейтін шетелдік жұмыс күшінің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 күшінің саны, оның ішінде санаттар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w:t>
            </w:r>
          </w:p>
          <w:p>
            <w:pPr>
              <w:spacing w:after="20"/>
              <w:ind w:left="20"/>
              <w:jc w:val="both"/>
            </w:pPr>
            <w:r>
              <w:rPr>
                <w:rFonts w:ascii="Times New Roman"/>
                <w:b w:val="false"/>
                <w:i w:val="false"/>
                <w:color w:val="000000"/>
                <w:sz w:val="20"/>
              </w:rPr>
              <w:t>
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w:t>
            </w:r>
            <w:r>
              <w:br/>
            </w:r>
            <w:r>
              <w:rPr>
                <w:rFonts w:ascii="Times New Roman"/>
                <w:b w:val="false"/>
                <w:i w:val="false"/>
                <w:color w:val="000000"/>
                <w:sz w:val="20"/>
              </w:rPr>
              <w:t>қызметкерлерді тарту кезінде</w:t>
            </w:r>
            <w:r>
              <w:br/>
            </w:r>
            <w:r>
              <w:rPr>
                <w:rFonts w:ascii="Times New Roman"/>
                <w:b w:val="false"/>
                <w:i w:val="false"/>
                <w:color w:val="000000"/>
                <w:sz w:val="20"/>
              </w:rPr>
              <w:t>кадрлардағы жергілікті қамту</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65" w:id="122"/>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 әкімшілік деректерді өтеусіз негізінде жинауға арналған нысанын толтыру жөніндегі түсіндірме (индексі – ЕШОТШЖК-4, кезеңділігі – жыл сайын)</w:t>
      </w:r>
    </w:p>
    <w:bookmarkEnd w:id="122"/>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 бағанда рұқсат беретін органның толық атауы көрсетіледі;</w:t>
      </w:r>
    </w:p>
    <w:p>
      <w:pPr>
        <w:spacing w:after="0"/>
        <w:ind w:left="0"/>
        <w:jc w:val="both"/>
      </w:pPr>
      <w:r>
        <w:rPr>
          <w:rFonts w:ascii="Times New Roman"/>
          <w:b w:val="false"/>
          <w:i w:val="false"/>
          <w:color w:val="000000"/>
          <w:sz w:val="28"/>
        </w:rPr>
        <w:t>
      3-бағанда қайта оқытылған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4-бағанда шетелдік жұмыскерлерді ауыстырған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5-бағанда жұмыс істейтін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6 бағанда Қазақстан азаматтары үшін құрылған жұмыс орындарының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7 бағанда жұмыс істейтін шетелдік жұмыс күшінің саны көрсетіледі;</w:t>
      </w:r>
    </w:p>
    <w:p>
      <w:pPr>
        <w:spacing w:after="0"/>
        <w:ind w:left="0"/>
        <w:jc w:val="both"/>
      </w:pPr>
      <w:r>
        <w:rPr>
          <w:rFonts w:ascii="Times New Roman"/>
          <w:b w:val="false"/>
          <w:i w:val="false"/>
          <w:color w:val="000000"/>
          <w:sz w:val="28"/>
        </w:rPr>
        <w:t>
      8-бағанда шығу елі көрсетіледі;</w:t>
      </w:r>
    </w:p>
    <w:p>
      <w:pPr>
        <w:spacing w:after="0"/>
        <w:ind w:left="0"/>
        <w:jc w:val="both"/>
      </w:pPr>
      <w:r>
        <w:rPr>
          <w:rFonts w:ascii="Times New Roman"/>
          <w:b w:val="false"/>
          <w:i w:val="false"/>
          <w:color w:val="000000"/>
          <w:sz w:val="28"/>
        </w:rPr>
        <w:t>
      9-бағанда 22-қосымшаға сәйкес Кеден одағы комиссиясының 2010 жылғы 20 қыркүйектегі № 378 шешімімен бекітілген әлем елдерінің жіктеуіші көрсетіледі;</w:t>
      </w:r>
    </w:p>
    <w:p>
      <w:pPr>
        <w:spacing w:after="0"/>
        <w:ind w:left="0"/>
        <w:jc w:val="both"/>
      </w:pPr>
      <w:r>
        <w:rPr>
          <w:rFonts w:ascii="Times New Roman"/>
          <w:b w:val="false"/>
          <w:i w:val="false"/>
          <w:color w:val="000000"/>
          <w:sz w:val="28"/>
        </w:rPr>
        <w:t>
      10-бағанда шетелдік жұмыс күші тартылатын мамандықтар көрсетіледі;</w:t>
      </w:r>
    </w:p>
    <w:p>
      <w:pPr>
        <w:spacing w:after="0"/>
        <w:ind w:left="0"/>
        <w:jc w:val="both"/>
      </w:pPr>
      <w:r>
        <w:rPr>
          <w:rFonts w:ascii="Times New Roman"/>
          <w:b w:val="false"/>
          <w:i w:val="false"/>
          <w:color w:val="000000"/>
          <w:sz w:val="28"/>
        </w:rPr>
        <w:t>
      11-бағанда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12-бағанда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13-бағанда шетелдік жұмыс күшін тартуға рұқсатсыз жұмыс істейтін шетелдік жұмыс күшінің саны, санаттар бойынша шығу елі көрсетіледі;</w:t>
      </w:r>
    </w:p>
    <w:p>
      <w:pPr>
        <w:spacing w:after="0"/>
        <w:ind w:left="0"/>
        <w:jc w:val="both"/>
      </w:pPr>
      <w:r>
        <w:rPr>
          <w:rFonts w:ascii="Times New Roman"/>
          <w:b w:val="false"/>
          <w:i w:val="false"/>
          <w:color w:val="000000"/>
          <w:sz w:val="28"/>
        </w:rPr>
        <w:t>
      14-бағанда шетелдік жұмыс күшін тартуға рұқсатсыз жұмыс істейтін шетелдік жұмыс күшінің саны, санаттар бойынша шетелдік жұмыс күші тартылатын мамандықтар көрсетіледі;</w:t>
      </w:r>
    </w:p>
    <w:p>
      <w:pPr>
        <w:spacing w:after="0"/>
        <w:ind w:left="0"/>
        <w:jc w:val="both"/>
      </w:pPr>
      <w:r>
        <w:rPr>
          <w:rFonts w:ascii="Times New Roman"/>
          <w:b w:val="false"/>
          <w:i w:val="false"/>
          <w:color w:val="000000"/>
          <w:sz w:val="28"/>
        </w:rPr>
        <w:t>
      15-бағанда шетелдік жұмыс күшін тартуға рұқсатсыз жұмыс істейтін шетелдік жұмыс күшінің саны, санаттар бойынша жұмыс беруші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bookmarkStart w:name="z123" w:id="12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күші жойылған кейбір бұйрықтарының тізбесі</w:t>
      </w:r>
    </w:p>
    <w:bookmarkEnd w:id="123"/>
    <w:bookmarkStart w:name="z124" w:id="124"/>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14170 тіркелген);</w:t>
      </w:r>
    </w:p>
    <w:bookmarkEnd w:id="124"/>
    <w:bookmarkStart w:name="z125" w:id="125"/>
    <w:p>
      <w:pPr>
        <w:spacing w:after="0"/>
        <w:ind w:left="0"/>
        <w:jc w:val="both"/>
      </w:pPr>
      <w:r>
        <w:rPr>
          <w:rFonts w:ascii="Times New Roman"/>
          <w:b w:val="false"/>
          <w:i w:val="false"/>
          <w:color w:val="000000"/>
          <w:sz w:val="28"/>
        </w:rPr>
        <w:t xml:space="preserve">
      2.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Денсаулық сақтау және әлеуметтік даму министрінің 2016 жылғы 15 желтоқсандағы № 1069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14555 болып тіркелген);</w:t>
      </w:r>
    </w:p>
    <w:bookmarkEnd w:id="125"/>
    <w:bookmarkStart w:name="z126" w:id="126"/>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2017 жылғы 28 маусымдағы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15472 болып тіркелген);</w:t>
      </w:r>
    </w:p>
    <w:bookmarkEnd w:id="126"/>
    <w:bookmarkStart w:name="z127" w:id="127"/>
    <w:p>
      <w:pPr>
        <w:spacing w:after="0"/>
        <w:ind w:left="0"/>
        <w:jc w:val="both"/>
      </w:pPr>
      <w:r>
        <w:rPr>
          <w:rFonts w:ascii="Times New Roman"/>
          <w:b w:val="false"/>
          <w:i w:val="false"/>
          <w:color w:val="000000"/>
          <w:sz w:val="28"/>
        </w:rPr>
        <w:t xml:space="preserve">
      4.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2018 жылғы 28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16542 болып тіркелген);</w:t>
      </w:r>
    </w:p>
    <w:bookmarkEnd w:id="127"/>
    <w:bookmarkStart w:name="z128" w:id="128"/>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17194 болып тіркелген);</w:t>
      </w:r>
    </w:p>
    <w:bookmarkEnd w:id="128"/>
    <w:bookmarkStart w:name="z129" w:id="129"/>
    <w:p>
      <w:pPr>
        <w:spacing w:after="0"/>
        <w:ind w:left="0"/>
        <w:jc w:val="both"/>
      </w:pPr>
      <w:r>
        <w:rPr>
          <w:rFonts w:ascii="Times New Roman"/>
          <w:b w:val="false"/>
          <w:i w:val="false"/>
          <w:color w:val="000000"/>
          <w:sz w:val="28"/>
        </w:rPr>
        <w:t xml:space="preserve">
      6.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2020 жылғы 17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20429 тіркелген);</w:t>
      </w:r>
    </w:p>
    <w:bookmarkEnd w:id="129"/>
    <w:bookmarkStart w:name="z130" w:id="130"/>
    <w:p>
      <w:pPr>
        <w:spacing w:after="0"/>
        <w:ind w:left="0"/>
        <w:jc w:val="both"/>
      </w:pPr>
      <w:r>
        <w:rPr>
          <w:rFonts w:ascii="Times New Roman"/>
          <w:b w:val="false"/>
          <w:i w:val="false"/>
          <w:color w:val="000000"/>
          <w:sz w:val="28"/>
        </w:rPr>
        <w:t xml:space="preserve">
      7.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2020 жылғы 30 қыркүйектегі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21353 тіркелген).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