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0b7d" w14:textId="2c80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арнаулы жәрдемақыны тағайындау, жүзеге асыру, тоқтата тұру, қайта есептеу, қайта бастау, тоқтату және оны төлеу туралы шешімді қайта қарау қағидаларын айқындау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29 маусымдағы № 269 бұйрығы. Қазақстан Республикасының Әділет министрлігінде 2023 жылғы 30 маусымда № 32961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арнаулы жәрдемақыны тағайындау, жүзеге асыру, тоқтата тұру, қайта есептеу, қайта бастау, тоқтату және оны төлеу туралы шешімді қайта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тіркелгеннен кейін күнтізбелік он күн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xml:space="preserve">
      4. Осы бұйрық 2023 жылғы 1 шілдеден бастап қолданысқа енгізіледі және ресми жариялануға тиіс.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Ұлттық </w:t>
      </w:r>
    </w:p>
    <w:p>
      <w:pPr>
        <w:spacing w:after="0"/>
        <w:ind w:left="0"/>
        <w:jc w:val="both"/>
      </w:pPr>
      <w:r>
        <w:rPr>
          <w:rFonts w:ascii="Times New Roman"/>
          <w:b w:val="false"/>
          <w:i w:val="false"/>
          <w:color w:val="000000"/>
          <w:sz w:val="28"/>
        </w:rPr>
        <w:t>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Цифрлық даму, </w:t>
      </w:r>
    </w:p>
    <w:p>
      <w:pPr>
        <w:spacing w:after="0"/>
        <w:ind w:left="0"/>
        <w:jc w:val="both"/>
      </w:pPr>
      <w:r>
        <w:rPr>
          <w:rFonts w:ascii="Times New Roman"/>
          <w:b w:val="false"/>
          <w:i w:val="false"/>
          <w:color w:val="000000"/>
          <w:sz w:val="28"/>
        </w:rPr>
        <w:t>
      инновация және аэроғарыштық</w:t>
      </w:r>
    </w:p>
    <w:p>
      <w:pPr>
        <w:spacing w:after="0"/>
        <w:ind w:left="0"/>
        <w:jc w:val="both"/>
      </w:pPr>
      <w:r>
        <w:rPr>
          <w:rFonts w:ascii="Times New Roman"/>
          <w:b w:val="false"/>
          <w:i w:val="false"/>
          <w:color w:val="000000"/>
          <w:sz w:val="28"/>
        </w:rPr>
        <w:t>
      өнеркәсіп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269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Мемлекеттік арнаулы жәрдемақыны тағайындау, жүзеге асыру, тоқтата тұру, қайта есептеу, қайта бастау, тоқтату және оны төлеу туралы шешімді қайта қарау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арнаулы жәрдемақыны тағайындау, жүзеге асыру, тоқтата тұру, қайта есептеу, қайта бастау, тоқтату және оны төлеу туралы шешімді қайта қарау қағидалары (бұдан әрі – Қағидалар)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мемлекеттік арнаулы жәрдемақыны тағайындау, жүзеге асыру, тоқтата тұру, қайта есептеу, қайта бастау, тоқтату және оны төлеу туралы шешімді қайта қарау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4"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2"/>
    <w:bookmarkStart w:name="z15" w:id="13"/>
    <w:p>
      <w:pPr>
        <w:spacing w:after="0"/>
        <w:ind w:left="0"/>
        <w:jc w:val="both"/>
      </w:pPr>
      <w:r>
        <w:rPr>
          <w:rFonts w:ascii="Times New Roman"/>
          <w:b w:val="false"/>
          <w:i w:val="false"/>
          <w:color w:val="000000"/>
          <w:sz w:val="28"/>
        </w:rPr>
        <w:t>
      2) "Е-макет" автоматтандырылған ақпаратық жүйесі (бұдан әрі – "Е-макет" ААЖ) – "Зейнетақы төлемдері мен жәрдемақыларды электронды тағайындау жүйесі;</w:t>
      </w:r>
    </w:p>
    <w:bookmarkEnd w:id="13"/>
    <w:bookmarkStart w:name="z16" w:id="14"/>
    <w:p>
      <w:pPr>
        <w:spacing w:after="0"/>
        <w:ind w:left="0"/>
        <w:jc w:val="both"/>
      </w:pPr>
      <w:r>
        <w:rPr>
          <w:rFonts w:ascii="Times New Roman"/>
          <w:b w:val="false"/>
          <w:i w:val="false"/>
          <w:color w:val="000000"/>
          <w:sz w:val="28"/>
        </w:rPr>
        <w:t>
      3) зейнетақы және жәрдемақы беру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"Қазпочта" акционерлік қоғамының аумақтық бөлімшелері;</w:t>
      </w:r>
    </w:p>
    <w:bookmarkEnd w:id="14"/>
    <w:bookmarkStart w:name="z17" w:id="15"/>
    <w:p>
      <w:pPr>
        <w:spacing w:after="0"/>
        <w:ind w:left="0"/>
        <w:jc w:val="both"/>
      </w:pPr>
      <w:r>
        <w:rPr>
          <w:rFonts w:ascii="Times New Roman"/>
          <w:b w:val="false"/>
          <w:i w:val="false"/>
          <w:color w:val="000000"/>
          <w:sz w:val="28"/>
        </w:rPr>
        <w:t xml:space="preserve">
      4) зейнетақы және жәрдемақы тағайындау жөніндегі уәкілетті мемлекеттік орган (көрсетілетін қызметті беруші) (бұдан әрі – зейнетақы мен жәрдемақы тағайындау жөніндегі уәкілетті орган) – уәкілетті мемлекеттік орган ведомствосының аумақтық бөлімшелері; </w:t>
      </w:r>
    </w:p>
    <w:bookmarkEnd w:id="15"/>
    <w:bookmarkStart w:name="z18" w:id="16"/>
    <w:p>
      <w:pPr>
        <w:spacing w:after="0"/>
        <w:ind w:left="0"/>
        <w:jc w:val="both"/>
      </w:pPr>
      <w:r>
        <w:rPr>
          <w:rFonts w:ascii="Times New Roman"/>
          <w:b w:val="false"/>
          <w:i w:val="false"/>
          <w:color w:val="000000"/>
          <w:sz w:val="28"/>
        </w:rPr>
        <w:t>
      5) жәрдемақылар алушы (бұдан әрі – алушы) – мемлекеттік арнаулы жәрдемақы тағайындалған жеке тұлға;</w:t>
      </w:r>
    </w:p>
    <w:bookmarkEnd w:id="16"/>
    <w:bookmarkStart w:name="z19" w:id="17"/>
    <w:p>
      <w:pPr>
        <w:spacing w:after="0"/>
        <w:ind w:left="0"/>
        <w:jc w:val="both"/>
      </w:pPr>
      <w:r>
        <w:rPr>
          <w:rFonts w:ascii="Times New Roman"/>
          <w:b w:val="false"/>
          <w:i w:val="false"/>
          <w:color w:val="000000"/>
          <w:sz w:val="28"/>
        </w:rPr>
        <w:t>
      6) мемлекеттік арнайы жәрдемақы (бұдан әрі – жәрдемақы) – 1998 жылғы 1 қаңтардағы жағдай бойынша жерасты және ашық кен жұмыстарында, жұмыс жағдайлары ерекше зиянды және ерекше ауыр жұмыстарда немесе еңбек жағдайлары зиянды және ауыр жұмыстарда Заңмен белгіленген жұмыс өтілі болған адамдарға берілетін ақшалай төлем;</w:t>
      </w:r>
    </w:p>
    <w:bookmarkEnd w:id="17"/>
    <w:bookmarkStart w:name="z20" w:id="18"/>
    <w:p>
      <w:pPr>
        <w:spacing w:after="0"/>
        <w:ind w:left="0"/>
        <w:jc w:val="both"/>
      </w:pPr>
      <w:r>
        <w:rPr>
          <w:rFonts w:ascii="Times New Roman"/>
          <w:b w:val="false"/>
          <w:i w:val="false"/>
          <w:color w:val="000000"/>
          <w:sz w:val="28"/>
        </w:rPr>
        <w:t>
      7) Мемлекеттік корпорацияның бөлімшелері – Мемлекеттік корпорацияның қалалық, аудандық бөлімшелері;</w:t>
      </w:r>
    </w:p>
    <w:bookmarkEnd w:id="18"/>
    <w:bookmarkStart w:name="z21" w:id="19"/>
    <w:p>
      <w:pPr>
        <w:spacing w:after="0"/>
        <w:ind w:left="0"/>
        <w:jc w:val="both"/>
      </w:pPr>
      <w:r>
        <w:rPr>
          <w:rFonts w:ascii="Times New Roman"/>
          <w:b w:val="false"/>
          <w:i w:val="false"/>
          <w:color w:val="000000"/>
          <w:sz w:val="28"/>
        </w:rPr>
        <w:t>
      8) Мемлекеттік корпорацияның филиалдары – Мемлекеттік корпорацияның облыстық, Астана, Алматы және Шымкент қалаларындағы филиалдары;</w:t>
      </w:r>
    </w:p>
    <w:bookmarkEnd w:id="19"/>
    <w:bookmarkStart w:name="z22" w:id="20"/>
    <w:p>
      <w:pPr>
        <w:spacing w:after="0"/>
        <w:ind w:left="0"/>
        <w:jc w:val="both"/>
      </w:pPr>
      <w:r>
        <w:rPr>
          <w:rFonts w:ascii="Times New Roman"/>
          <w:b w:val="false"/>
          <w:i w:val="false"/>
          <w:color w:val="000000"/>
          <w:sz w:val="28"/>
        </w:rPr>
        <w:t xml:space="preserve">
      9) орталықтандырылған дерекқор (бұдан әрі – ОДҚ) – </w:t>
      </w:r>
      <w:r>
        <w:rPr>
          <w:rFonts w:ascii="Times New Roman"/>
          <w:b w:val="false"/>
          <w:i w:val="false"/>
          <w:color w:val="000000"/>
          <w:sz w:val="28"/>
        </w:rPr>
        <w:t>Әлеуметтік кодексте</w:t>
      </w:r>
      <w:r>
        <w:rPr>
          <w:rFonts w:ascii="Times New Roman"/>
          <w:b w:val="false"/>
          <w:i w:val="false"/>
          <w:color w:val="000000"/>
          <w:sz w:val="28"/>
        </w:rPr>
        <w:t xml:space="preserve"> белгіленген жағдайларда төлем түрлерін жүзеге асыруға арналған уәкілетті мемлекеттік органның орталықтандырылған дерекқоры;</w:t>
      </w:r>
    </w:p>
    <w:bookmarkEnd w:id="20"/>
    <w:bookmarkStart w:name="z23" w:id="21"/>
    <w:p>
      <w:pPr>
        <w:spacing w:after="0"/>
        <w:ind w:left="0"/>
        <w:jc w:val="both"/>
      </w:pPr>
      <w:r>
        <w:rPr>
          <w:rFonts w:ascii="Times New Roman"/>
          <w:b w:val="false"/>
          <w:i w:val="false"/>
          <w:color w:val="000000"/>
          <w:sz w:val="28"/>
        </w:rPr>
        <w:t>
      10) өтініш беруші (көрсетілетін қызметті алушы) – жәрдемақы тағайындауға жүгінетін жеке тұлға;</w:t>
      </w:r>
    </w:p>
    <w:bookmarkEnd w:id="21"/>
    <w:bookmarkStart w:name="z24" w:id="22"/>
    <w:p>
      <w:pPr>
        <w:spacing w:after="0"/>
        <w:ind w:left="0"/>
        <w:jc w:val="both"/>
      </w:pPr>
      <w:r>
        <w:rPr>
          <w:rFonts w:ascii="Times New Roman"/>
          <w:b w:val="false"/>
          <w:i w:val="false"/>
          <w:color w:val="000000"/>
          <w:sz w:val="28"/>
        </w:rPr>
        <w:t>
      11)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 бақылау функцияларын жүзеге асыратын орталық атқарушы орган;</w:t>
      </w:r>
    </w:p>
    <w:bookmarkEnd w:id="22"/>
    <w:bookmarkStart w:name="z25" w:id="23"/>
    <w:p>
      <w:pPr>
        <w:spacing w:after="0"/>
        <w:ind w:left="0"/>
        <w:jc w:val="both"/>
      </w:pPr>
      <w:r>
        <w:rPr>
          <w:rFonts w:ascii="Times New Roman"/>
          <w:b w:val="false"/>
          <w:i w:val="false"/>
          <w:color w:val="000000"/>
          <w:sz w:val="28"/>
        </w:rPr>
        <w:t>
      12) цифрлық құжаттардың сервисі – операторға бекітілген және мемлекеттік функцияларды және олардан туындайтын мемлекеттік көрсетілетін қызметтерді іске асыру мақсатында, сондай-ақ жеке және заңды тұлғалармен өзара іс-қимыл жасау, электрондық нысанда қызметтерді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bookmarkEnd w:id="23"/>
    <w:bookmarkStart w:name="z26" w:id="24"/>
    <w:p>
      <w:pPr>
        <w:spacing w:after="0"/>
        <w:ind w:left="0"/>
        <w:jc w:val="both"/>
      </w:pPr>
      <w:r>
        <w:rPr>
          <w:rFonts w:ascii="Times New Roman"/>
          <w:b w:val="false"/>
          <w:i w:val="false"/>
          <w:color w:val="000000"/>
          <w:sz w:val="28"/>
        </w:rPr>
        <w:t>
      13)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бойынша қызметтерге және квазимемлекеттік сектор субъектілерінің қызметтеріне қол жеткізудің бірыңғай терезесі болатын ақпараттық жүйе;</w:t>
      </w:r>
    </w:p>
    <w:bookmarkEnd w:id="24"/>
    <w:bookmarkStart w:name="z27" w:id="25"/>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өзгермейтінін растайтын электрондық цифрлық нышандар терімі;</w:t>
      </w:r>
    </w:p>
    <w:bookmarkEnd w:id="25"/>
    <w:bookmarkStart w:name="z28" w:id="26"/>
    <w:p>
      <w:pPr>
        <w:spacing w:after="0"/>
        <w:ind w:left="0"/>
        <w:jc w:val="both"/>
      </w:pPr>
      <w:r>
        <w:rPr>
          <w:rFonts w:ascii="Times New Roman"/>
          <w:b w:val="false"/>
          <w:i w:val="false"/>
          <w:color w:val="000000"/>
          <w:sz w:val="28"/>
        </w:rPr>
        <w:t>
      15) электрондық іс макеті (бұдан әрі –ЭІМ) – Мемлекеттік корпорацияда "Е-макет" ААЖ-нде қалыптастыратын мемлекеттік әлеуметтік жәрдемақы алушының электрондық іс макеті;</w:t>
      </w:r>
    </w:p>
    <w:bookmarkEnd w:id="26"/>
    <w:bookmarkStart w:name="z29" w:id="27"/>
    <w:p>
      <w:pPr>
        <w:spacing w:after="0"/>
        <w:ind w:left="0"/>
        <w:jc w:val="both"/>
      </w:pPr>
      <w:r>
        <w:rPr>
          <w:rFonts w:ascii="Times New Roman"/>
          <w:b w:val="false"/>
          <w:i w:val="false"/>
          <w:color w:val="000000"/>
          <w:sz w:val="28"/>
        </w:rPr>
        <w:t>
      16)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бойынша қызметтерге және квазимемлекеттік сектор субъектілерінің қызметтеріне қол жеткізудің бірыңғай терезесі болатын ақпараттық жүйе.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3. Уәкілетті мемлекеттік орган осы Қағидаларды бекіту немесе өзгерту күнінен бастап үш жұмыс күні ішінде мемлекеттік қызметті көрсету тәртібі туралы ақпаратты өзектендіреді және Бірыңғай байланыс орталығына, жәрдемақыны тағайындау бойынша уәкілетті органға, Мемлекеттік корпорацияға және "электрондық Үкіметтің" ақпараттық коммуникациялық инфрақұрылымның операторына жолдайды.</w:t>
      </w:r>
    </w:p>
    <w:bookmarkEnd w:id="28"/>
    <w:bookmarkStart w:name="z31" w:id="29"/>
    <w:p>
      <w:pPr>
        <w:spacing w:after="0"/>
        <w:ind w:left="0"/>
        <w:jc w:val="left"/>
      </w:pPr>
      <w:r>
        <w:rPr>
          <w:rFonts w:ascii="Times New Roman"/>
          <w:b/>
          <w:i w:val="false"/>
          <w:color w:val="000000"/>
        </w:rPr>
        <w:t xml:space="preserve"> 2-тарау. Жәрдемақыны тағайындауға жүгіну тәртібі</w:t>
      </w:r>
    </w:p>
    <w:bookmarkEnd w:id="29"/>
    <w:bookmarkStart w:name="z32" w:id="30"/>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4-бабымен</w:t>
      </w:r>
      <w:r>
        <w:rPr>
          <w:rFonts w:ascii="Times New Roman"/>
          <w:b w:val="false"/>
          <w:i w:val="false"/>
          <w:color w:val="000000"/>
          <w:sz w:val="28"/>
        </w:rPr>
        <w:t xml:space="preserve"> көзделген жәрдемақы алуға құқығы бар адамдар Мемлекеттік корпорация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сәйкестендіру үшін жеке басты куәландыратын және Қазақстан Республикасы азаматтығына қатыстылығын көрсететін құжатты ұсынады.</w:t>
      </w:r>
    </w:p>
    <w:bookmarkEnd w:id="30"/>
    <w:p>
      <w:pPr>
        <w:spacing w:after="0"/>
        <w:ind w:left="0"/>
        <w:jc w:val="both"/>
      </w:pPr>
      <w:r>
        <w:rPr>
          <w:rFonts w:ascii="Times New Roman"/>
          <w:b w:val="false"/>
          <w:i w:val="false"/>
          <w:color w:val="000000"/>
          <w:sz w:val="28"/>
        </w:rPr>
        <w:t>
      Іс-әрекетке қабілетсіз, іс-әрекетке қабілеті шектеулі немесе қамқоршылыққа немесе қорғаншылыққа мұқтаж адамдарға жәрдемақы тағайындау үшін өтінішті және оған қажетті құжаттарды олардың заңды өкілдері береді.</w:t>
      </w:r>
    </w:p>
    <w:p>
      <w:pPr>
        <w:spacing w:after="0"/>
        <w:ind w:left="0"/>
        <w:jc w:val="both"/>
      </w:pPr>
      <w:r>
        <w:rPr>
          <w:rFonts w:ascii="Times New Roman"/>
          <w:b w:val="false"/>
          <w:i w:val="false"/>
          <w:color w:val="000000"/>
          <w:sz w:val="28"/>
        </w:rPr>
        <w:t xml:space="preserve">
      Жәрдемақы тағайындау үшін өтінішті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үшінші тұлғалар береді.</w:t>
      </w:r>
    </w:p>
    <w:p>
      <w:pPr>
        <w:spacing w:after="0"/>
        <w:ind w:left="0"/>
        <w:jc w:val="both"/>
      </w:pPr>
      <w:r>
        <w:rPr>
          <w:rFonts w:ascii="Times New Roman"/>
          <w:b w:val="false"/>
          <w:i w:val="false"/>
          <w:color w:val="000000"/>
          <w:sz w:val="28"/>
        </w:rPr>
        <w:t xml:space="preserve">
      Егер заңдар мен халықаралық шарттармен өзгеше көзделмесе, Қазақстан Республикасы Сыртқы істер министрі міндетін атқарушының 2017 жылғы 6 желтоқсандағы № 11-1-2/576 </w:t>
      </w:r>
      <w:r>
        <w:rPr>
          <w:rFonts w:ascii="Times New Roman"/>
          <w:b w:val="false"/>
          <w:i w:val="false"/>
          <w:color w:val="000000"/>
          <w:sz w:val="28"/>
        </w:rPr>
        <w:t>бұйрығымен</w:t>
      </w:r>
      <w:r>
        <w:rPr>
          <w:rFonts w:ascii="Times New Roman"/>
          <w:b w:val="false"/>
          <w:i w:val="false"/>
          <w:color w:val="000000"/>
          <w:sz w:val="28"/>
        </w:rPr>
        <w:t xml:space="preserve"> бекітілген Құжаттарды заңдастыру қағидаларында (бұдан әрі - Құжаттарды заңдастыру қағидалары) (Нормативті құқықтық актілерді мемлекеттік тіркеудің тізбесінде № 16116 тіркелген) көзделген тәртіпте құжаттар заңдастыруға жатады.</w:t>
      </w:r>
    </w:p>
    <w:p>
      <w:pPr>
        <w:spacing w:after="0"/>
        <w:ind w:left="0"/>
        <w:jc w:val="both"/>
      </w:pPr>
      <w:r>
        <w:rPr>
          <w:rFonts w:ascii="Times New Roman"/>
          <w:b w:val="false"/>
          <w:i w:val="false"/>
          <w:color w:val="000000"/>
          <w:sz w:val="28"/>
        </w:rPr>
        <w:t xml:space="preserve">
      Шет тілінде жасалған құжаттарды ұсыну барысында нотариус "Нотариат туралы" Қазақстан Республикасы Заңының 34-бабы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bookmarkStart w:name="z33" w:id="31"/>
    <w:p>
      <w:pPr>
        <w:spacing w:after="0"/>
        <w:ind w:left="0"/>
        <w:jc w:val="both"/>
      </w:pPr>
      <w:r>
        <w:rPr>
          <w:rFonts w:ascii="Times New Roman"/>
          <w:b w:val="false"/>
          <w:i w:val="false"/>
          <w:color w:val="000000"/>
          <w:sz w:val="28"/>
        </w:rPr>
        <w:t>
      5. Құжаттарды қабылдайтын маман "электрондық үкімет" шлюзі арқылы тиісті мемлекеттік органдар мен (немесе) ұйымдардың автоматтық жүйелеріне (бұдан әрі – АЖ) сұрау салуды қалыптастырады:</w:t>
      </w:r>
    </w:p>
    <w:bookmarkEnd w:id="31"/>
    <w:p>
      <w:pPr>
        <w:spacing w:after="0"/>
        <w:ind w:left="0"/>
        <w:jc w:val="both"/>
      </w:pPr>
      <w:r>
        <w:rPr>
          <w:rFonts w:ascii="Times New Roman"/>
          <w:b w:val="false"/>
          <w:i w:val="false"/>
          <w:color w:val="000000"/>
          <w:sz w:val="28"/>
        </w:rPr>
        <w:t>
      "Жеке тұлғалар" мемлекеттік дерекқоры АЖ-ға – өтініш берушінің жеке басын куәландыратын, Қазақстан Республикасы азаматтығына қатыстылығын көрсететін және тұрғылықты тұратын жері бойынша тіркелгенін растайтын құжаттар бойынша;</w:t>
      </w:r>
    </w:p>
    <w:p>
      <w:pPr>
        <w:spacing w:after="0"/>
        <w:ind w:left="0"/>
        <w:jc w:val="both"/>
      </w:pPr>
      <w:r>
        <w:rPr>
          <w:rFonts w:ascii="Times New Roman"/>
          <w:b w:val="false"/>
          <w:i w:val="false"/>
          <w:color w:val="000000"/>
          <w:sz w:val="28"/>
        </w:rPr>
        <w:t>
      "Е-Қорғаншылық" АЖ-ға – қамқоршылық (қорғаншылық) белгілеу туралы құжаттар бойынша;</w:t>
      </w:r>
    </w:p>
    <w:p>
      <w:pPr>
        <w:spacing w:after="0"/>
        <w:ind w:left="0"/>
        <w:jc w:val="both"/>
      </w:pPr>
      <w:r>
        <w:rPr>
          <w:rFonts w:ascii="Times New Roman"/>
          <w:b w:val="false"/>
          <w:i w:val="false"/>
          <w:color w:val="000000"/>
          <w:sz w:val="28"/>
        </w:rPr>
        <w:t>
      "Төрелік" автоматтандырылған ақпараттық талдамалық жүйеде – еңбек өтілін растау туралы соттың шешімдері бойынша;</w:t>
      </w:r>
    </w:p>
    <w:p>
      <w:pPr>
        <w:spacing w:after="0"/>
        <w:ind w:left="0"/>
        <w:jc w:val="both"/>
      </w:pPr>
      <w:r>
        <w:rPr>
          <w:rFonts w:ascii="Times New Roman"/>
          <w:b w:val="false"/>
          <w:i w:val="false"/>
          <w:color w:val="000000"/>
          <w:sz w:val="28"/>
        </w:rPr>
        <w:t>
      "АХАЖ" (азаматтардың хал актілерін жазу) АЖ-ға – баланың (балалардың) туу туралы куәлігі немесе туу туралы актілік жазбадан үзінді көшірме бойынша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 балалардың қайтыс болғаны туралы куәлік немесе хабарлама бойынша (Қазақстан Республикасының аумағында 2008 жылғы 1 мамырдан кейін жүргізілген тіркеулер бойынша), қайтыс болғаны туралы куәлік немесе хабарлама бойынша (2008 жылғы 1 мамырдан кейін Қазақстан Республикасының аумағында жүргізілген тіркеу бойынша қалыптастырады).</w:t>
      </w:r>
    </w:p>
    <w:p>
      <w:pPr>
        <w:spacing w:after="0"/>
        <w:ind w:left="0"/>
        <w:jc w:val="both"/>
      </w:pPr>
      <w:r>
        <w:rPr>
          <w:rFonts w:ascii="Times New Roman"/>
          <w:b w:val="false"/>
          <w:i w:val="false"/>
          <w:color w:val="000000"/>
          <w:sz w:val="28"/>
        </w:rPr>
        <w:t>
      Өтініш қағаз түрінде беріледі, өтініш берушімен қол қойылады.</w:t>
      </w:r>
    </w:p>
    <w:p>
      <w:pPr>
        <w:spacing w:after="0"/>
        <w:ind w:left="0"/>
        <w:jc w:val="both"/>
      </w:pPr>
      <w:r>
        <w:rPr>
          <w:rFonts w:ascii="Times New Roman"/>
          <w:b w:val="false"/>
          <w:i w:val="false"/>
          <w:color w:val="000000"/>
          <w:sz w:val="28"/>
        </w:rPr>
        <w:t>
      АЖ мәліметтермен сәйкес келмеген (болмаған) кезде өтінішке тиісті құжаттар қоса беріледі.</w:t>
      </w:r>
    </w:p>
    <w:p>
      <w:pPr>
        <w:spacing w:after="0"/>
        <w:ind w:left="0"/>
        <w:jc w:val="both"/>
      </w:pPr>
      <w:r>
        <w:rPr>
          <w:rFonts w:ascii="Times New Roman"/>
          <w:b w:val="false"/>
          <w:i w:val="false"/>
          <w:color w:val="000000"/>
          <w:sz w:val="28"/>
        </w:rPr>
        <w:t>
      Электрондық құжаттар цифрлық құжаттардың сервисі арқылы қалыптастырылады, тексеріледі және пайдаланылады.</w:t>
      </w:r>
    </w:p>
    <w:bookmarkStart w:name="z34" w:id="32"/>
    <w:p>
      <w:pPr>
        <w:spacing w:after="0"/>
        <w:ind w:left="0"/>
        <w:jc w:val="both"/>
      </w:pPr>
      <w:r>
        <w:rPr>
          <w:rFonts w:ascii="Times New Roman"/>
          <w:b w:val="false"/>
          <w:i w:val="false"/>
          <w:color w:val="000000"/>
          <w:sz w:val="28"/>
        </w:rPr>
        <w:t>
      6. Жәрдемақы тағайындау үшін өтініш беруші осы Қағидалардың 4-тармағында тізбеленген құжаттардан басқа:</w:t>
      </w:r>
    </w:p>
    <w:bookmarkEnd w:id="32"/>
    <w:bookmarkStart w:name="z35" w:id="3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сипатын немесе еңбек жағдайларын растайтын ұйымның анықтамасы.</w:t>
      </w:r>
    </w:p>
    <w:bookmarkEnd w:id="33"/>
    <w:p>
      <w:pPr>
        <w:spacing w:after="0"/>
        <w:ind w:left="0"/>
        <w:jc w:val="both"/>
      </w:pPr>
      <w:r>
        <w:rPr>
          <w:rFonts w:ascii="Times New Roman"/>
          <w:b w:val="false"/>
          <w:i w:val="false"/>
          <w:color w:val="000000"/>
          <w:sz w:val="28"/>
        </w:rPr>
        <w:t>
      Ұйым таратылған жағдайда жұмыс орны, атқарған лауазымы, кәсiбi, жұмыс кезеңдерi, архив iсiнің нөмiрi, оның беттерi көрсетiлген, мөрмен және архив директоры мен архивариустың қолы қойылып расталған архивтік анықтама немесе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көшірмесі ұсынылады.</w:t>
      </w:r>
    </w:p>
    <w:p>
      <w:pPr>
        <w:spacing w:after="0"/>
        <w:ind w:left="0"/>
        <w:jc w:val="both"/>
      </w:pPr>
      <w:r>
        <w:rPr>
          <w:rFonts w:ascii="Times New Roman"/>
          <w:b w:val="false"/>
          <w:i w:val="false"/>
          <w:color w:val="000000"/>
          <w:sz w:val="28"/>
        </w:rPr>
        <w:t xml:space="preserve">
      Мұрағат құжаттары болмаған жағдайда жұмыс сипаты немесе еңбек жағдайлары және олардың Қазақстан Республикасы Үкіметінің 1999 жылғы 19 желтоқсандағы № 1930 </w:t>
      </w:r>
      <w:r>
        <w:rPr>
          <w:rFonts w:ascii="Times New Roman"/>
          <w:b w:val="false"/>
          <w:i w:val="false"/>
          <w:color w:val="000000"/>
          <w:sz w:val="28"/>
        </w:rPr>
        <w:t>қаулысымен</w:t>
      </w:r>
      <w:r>
        <w:rPr>
          <w:rFonts w:ascii="Times New Roman"/>
          <w:b w:val="false"/>
          <w:i w:val="false"/>
          <w:color w:val="000000"/>
          <w:sz w:val="28"/>
        </w:rPr>
        <w:t xml:space="preserve"> бекітілген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тізіміне және Еңбек жағдайлары зиянды және ауыр жұмыстардағы өндірістердің, жұмыстардың, кәсіптердің, лауазымдар мен көрсеткіштердің № 2 тізіміне сәйкестігі сот органдары арқылы белгіленеді;</w:t>
      </w:r>
    </w:p>
    <w:bookmarkStart w:name="z36" w:id="34"/>
    <w:p>
      <w:pPr>
        <w:spacing w:after="0"/>
        <w:ind w:left="0"/>
        <w:jc w:val="both"/>
      </w:pPr>
      <w:r>
        <w:rPr>
          <w:rFonts w:ascii="Times New Roman"/>
          <w:b w:val="false"/>
          <w:i w:val="false"/>
          <w:color w:val="000000"/>
          <w:sz w:val="28"/>
        </w:rPr>
        <w:t>
      2) өтініш берушінің еңбек өтілін растайтын құжаттар ұсынылады:</w:t>
      </w:r>
    </w:p>
    <w:bookmarkEnd w:id="34"/>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еңбек кітапшасы жоқ немесе жарамсыз болса, еңбек кітапшасында тиісті жазбалар, нақтылық болмаса, түзетулер және оқылуында әртүрлілік болса архив мекемелерінен немесе жұмыс орнынан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p>
      <w:pPr>
        <w:spacing w:after="0"/>
        <w:ind w:left="0"/>
        <w:jc w:val="both"/>
      </w:pPr>
      <w:r>
        <w:rPr>
          <w:rFonts w:ascii="Times New Roman"/>
          <w:b w:val="false"/>
          <w:i w:val="false"/>
          <w:color w:val="000000"/>
          <w:sz w:val="28"/>
        </w:rPr>
        <w:t>
      Болуына қарай сондай-ақ:</w:t>
      </w:r>
    </w:p>
    <w:p>
      <w:pPr>
        <w:spacing w:after="0"/>
        <w:ind w:left="0"/>
        <w:jc w:val="both"/>
      </w:pPr>
      <w:r>
        <w:rPr>
          <w:rFonts w:ascii="Times New Roman"/>
          <w:b w:val="false"/>
          <w:i w:val="false"/>
          <w:color w:val="000000"/>
          <w:sz w:val="28"/>
        </w:rPr>
        <w:t>
      білімі туралы құжат;</w:t>
      </w:r>
    </w:p>
    <w:p>
      <w:pPr>
        <w:spacing w:after="0"/>
        <w:ind w:left="0"/>
        <w:jc w:val="both"/>
      </w:pPr>
      <w:r>
        <w:rPr>
          <w:rFonts w:ascii="Times New Roman"/>
          <w:b w:val="false"/>
          <w:i w:val="false"/>
          <w:color w:val="000000"/>
          <w:sz w:val="28"/>
        </w:rPr>
        <w:t>
      әскери билет немесе қорғаныс істері жөніндегі басқарманың (бөлімнің) анықтамасы;</w:t>
      </w:r>
    </w:p>
    <w:p>
      <w:pPr>
        <w:spacing w:after="0"/>
        <w:ind w:left="0"/>
        <w:jc w:val="both"/>
      </w:pPr>
      <w:r>
        <w:rPr>
          <w:rFonts w:ascii="Times New Roman"/>
          <w:b w:val="false"/>
          <w:i w:val="false"/>
          <w:color w:val="000000"/>
          <w:sz w:val="28"/>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прокуратура органдары берген ақталуы туралы анықтама;</w:t>
      </w:r>
    </w:p>
    <w:p>
      <w:pPr>
        <w:spacing w:after="0"/>
        <w:ind w:left="0"/>
        <w:jc w:val="both"/>
      </w:pPr>
      <w:r>
        <w:rPr>
          <w:rFonts w:ascii="Times New Roman"/>
          <w:b w:val="false"/>
          <w:i w:val="false"/>
          <w:color w:val="000000"/>
          <w:sz w:val="28"/>
        </w:rPr>
        <w:t>
      әскери ұрыс қимылдарына қатысқаны туралы әскери комиссариаттың анықтамасы;</w:t>
      </w:r>
    </w:p>
    <w:p>
      <w:pPr>
        <w:spacing w:after="0"/>
        <w:ind w:left="0"/>
        <w:jc w:val="both"/>
      </w:pPr>
      <w:r>
        <w:rPr>
          <w:rFonts w:ascii="Times New Roman"/>
          <w:b w:val="false"/>
          <w:i w:val="false"/>
          <w:color w:val="000000"/>
          <w:sz w:val="28"/>
        </w:rPr>
        <w:t>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 жасқа дейінгі мүгедектігі бар балаға күтімді жүзеге асыру фактісін және кезеңін растайтын соттың шешімі;</w:t>
      </w:r>
    </w:p>
    <w:p>
      <w:pPr>
        <w:spacing w:after="0"/>
        <w:ind w:left="0"/>
        <w:jc w:val="both"/>
      </w:pPr>
      <w:r>
        <w:rPr>
          <w:rFonts w:ascii="Times New Roman"/>
          <w:b w:val="false"/>
          <w:i w:val="false"/>
          <w:color w:val="000000"/>
          <w:sz w:val="28"/>
        </w:rPr>
        <w:t>
      Кеңес Одағы аумағында орналасқан мекемелердің, Қазақстан Республикасы мекемелердің, халықаралық ұйымның қызметкері жұбайы (зайыбы) шетелде тұрғанын растайтын құжат;</w:t>
      </w:r>
    </w:p>
    <w:p>
      <w:pPr>
        <w:spacing w:after="0"/>
        <w:ind w:left="0"/>
        <w:jc w:val="both"/>
      </w:pPr>
      <w:r>
        <w:rPr>
          <w:rFonts w:ascii="Times New Roman"/>
          <w:b w:val="false"/>
          <w:i w:val="false"/>
          <w:color w:val="000000"/>
          <w:sz w:val="28"/>
        </w:rPr>
        <w:t>
      әскери қызметшінің, арнаулы мемлекеттік орган қызметкерінің жұбайының (зайыбының) мамандығы бойынша жұмысқа орналасу мүмкіндігі болмаған жерлерде тұрғанын растайтын құжат;</w:t>
      </w:r>
    </w:p>
    <w:p>
      <w:pPr>
        <w:spacing w:after="0"/>
        <w:ind w:left="0"/>
        <w:jc w:val="both"/>
      </w:pPr>
      <w:r>
        <w:rPr>
          <w:rFonts w:ascii="Times New Roman"/>
          <w:b w:val="false"/>
          <w:i w:val="false"/>
          <w:color w:val="000000"/>
          <w:sz w:val="28"/>
        </w:rPr>
        <w:t>
      Егер заңдар мен халықаралық шарттармен өзгеше көзделмесе, Құжаттарды заңдастыру қағидаларында көзделген тәртіпте құжаттар заңдастыруға жатады.</w:t>
      </w:r>
    </w:p>
    <w:p>
      <w:pPr>
        <w:spacing w:after="0"/>
        <w:ind w:left="0"/>
        <w:jc w:val="both"/>
      </w:pPr>
      <w:r>
        <w:rPr>
          <w:rFonts w:ascii="Times New Roman"/>
          <w:b w:val="false"/>
          <w:i w:val="false"/>
          <w:color w:val="000000"/>
          <w:sz w:val="28"/>
        </w:rPr>
        <w:t>
      Жұмыс істемейтін ананың жас балаларды бағып-күткен уақытын растау үшін мына құжаттардың (олардың болуына қарай) біреуі ұсынылады:</w:t>
      </w:r>
    </w:p>
    <w:p>
      <w:pPr>
        <w:spacing w:after="0"/>
        <w:ind w:left="0"/>
        <w:jc w:val="both"/>
      </w:pPr>
      <w:r>
        <w:rPr>
          <w:rFonts w:ascii="Times New Roman"/>
          <w:b w:val="false"/>
          <w:i w:val="false"/>
          <w:color w:val="000000"/>
          <w:sz w:val="28"/>
        </w:rPr>
        <w:t>
      балалардың жеке басын куәландыратын құжат;</w:t>
      </w:r>
    </w:p>
    <w:p>
      <w:pPr>
        <w:spacing w:after="0"/>
        <w:ind w:left="0"/>
        <w:jc w:val="both"/>
      </w:pPr>
      <w:r>
        <w:rPr>
          <w:rFonts w:ascii="Times New Roman"/>
          <w:b w:val="false"/>
          <w:i w:val="false"/>
          <w:color w:val="000000"/>
          <w:sz w:val="28"/>
        </w:rPr>
        <w:t>
      балалардың (тегін өзгерткен кезде)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w:t>
      </w:r>
    </w:p>
    <w:p>
      <w:pPr>
        <w:spacing w:after="0"/>
        <w:ind w:left="0"/>
        <w:jc w:val="both"/>
      </w:pPr>
      <w:r>
        <w:rPr>
          <w:rFonts w:ascii="Times New Roman"/>
          <w:b w:val="false"/>
          <w:i w:val="false"/>
          <w:color w:val="000000"/>
          <w:sz w:val="28"/>
        </w:rPr>
        <w:t>
      балалардың орта оқу орнын бітіргені туралы аттестат;</w:t>
      </w:r>
    </w:p>
    <w:p>
      <w:pPr>
        <w:spacing w:after="0"/>
        <w:ind w:left="0"/>
        <w:jc w:val="both"/>
      </w:pPr>
      <w:r>
        <w:rPr>
          <w:rFonts w:ascii="Times New Roman"/>
          <w:b w:val="false"/>
          <w:i w:val="false"/>
          <w:color w:val="000000"/>
          <w:sz w:val="28"/>
        </w:rPr>
        <w:t>
      орта-кәсіптік немесе жоғары оқу орнын бітіргені туралы диплом не балалардың оқығанын растайтын оқу орнының анықтамасы;</w:t>
      </w:r>
    </w:p>
    <w:p>
      <w:pPr>
        <w:spacing w:after="0"/>
        <w:ind w:left="0"/>
        <w:jc w:val="both"/>
      </w:pPr>
      <w:r>
        <w:rPr>
          <w:rFonts w:ascii="Times New Roman"/>
          <w:b w:val="false"/>
          <w:i w:val="false"/>
          <w:color w:val="000000"/>
          <w:sz w:val="28"/>
        </w:rPr>
        <w:t>
      балалардың қайтыс болғаны туралы куәлік немесе хабарлама (не азаматтық хал актілерін жазу органдары берген қайтыс болғаны туралы актілік жазба немесе азаматтық хал актілерін тіркеу туралы анықтама);</w:t>
      </w:r>
    </w:p>
    <w:p>
      <w:pPr>
        <w:spacing w:after="0"/>
        <w:ind w:left="0"/>
        <w:jc w:val="both"/>
      </w:pPr>
      <w:r>
        <w:rPr>
          <w:rFonts w:ascii="Times New Roman"/>
          <w:b w:val="false"/>
          <w:i w:val="false"/>
          <w:color w:val="000000"/>
          <w:sz w:val="28"/>
        </w:rPr>
        <w:t>
      балалардың әскери қызметті өткергенін растайтын құжат;</w:t>
      </w:r>
    </w:p>
    <w:bookmarkStart w:name="z37" w:id="35"/>
    <w:p>
      <w:pPr>
        <w:spacing w:after="0"/>
        <w:ind w:left="0"/>
        <w:jc w:val="both"/>
      </w:pPr>
      <w:r>
        <w:rPr>
          <w:rFonts w:ascii="Times New Roman"/>
          <w:b w:val="false"/>
          <w:i w:val="false"/>
          <w:color w:val="000000"/>
          <w:sz w:val="28"/>
        </w:rPr>
        <w:t>
      3)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bookmarkEnd w:id="35"/>
    <w:bookmarkStart w:name="z38" w:id="36"/>
    <w:p>
      <w:pPr>
        <w:spacing w:after="0"/>
        <w:ind w:left="0"/>
        <w:jc w:val="both"/>
      </w:pPr>
      <w:r>
        <w:rPr>
          <w:rFonts w:ascii="Times New Roman"/>
          <w:b w:val="false"/>
          <w:i w:val="false"/>
          <w:color w:val="000000"/>
          <w:sz w:val="28"/>
        </w:rPr>
        <w:t xml:space="preserve">
      7. Мемлекеттік қызметтерді көрсетуге қойылатын негізгі талаптардың тізбесі, оның ішінде процестің сипаттамасы, нысаны, мазмұны және нәтижесі, сондай-ақ мемлекеттік қызметтер көрсетудің ерекшеліктерін ескере отырып, өзге де мәліметтер мемлекеттік қызмет көрсетуге қойылатын негізгі талаптардың тізбесінің нысаны ретінде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регламенттелген.</w:t>
      </w:r>
    </w:p>
    <w:bookmarkEnd w:id="36"/>
    <w:bookmarkStart w:name="z39" w:id="37"/>
    <w:p>
      <w:pPr>
        <w:spacing w:after="0"/>
        <w:ind w:left="0"/>
        <w:jc w:val="both"/>
      </w:pPr>
      <w:r>
        <w:rPr>
          <w:rFonts w:ascii="Times New Roman"/>
          <w:b w:val="false"/>
          <w:i w:val="false"/>
          <w:color w:val="000000"/>
          <w:sz w:val="28"/>
        </w:rPr>
        <w:t>
      8. Өтініш беруші жәрдемақыны немесе мемлекеттік әлеуметтік жәрдемақыларды, мемлекеттік базалық зейнетақы төлемдерін немесе жасына байланысты, еңбек сіңірген жылдары үшін зейнетақы төлемдерін тағайындау үшін жүгінген кезде өтінішті қабылдаушы өтініш берушінің тағайындау немесе төлем тағайындауға өтініш беру фактісінің болуына тексеруді жүзеге асырады.</w:t>
      </w:r>
    </w:p>
    <w:bookmarkEnd w:id="37"/>
    <w:p>
      <w:pPr>
        <w:spacing w:after="0"/>
        <w:ind w:left="0"/>
        <w:jc w:val="both"/>
      </w:pPr>
      <w:r>
        <w:rPr>
          <w:rFonts w:ascii="Times New Roman"/>
          <w:b w:val="false"/>
          <w:i w:val="false"/>
          <w:color w:val="000000"/>
          <w:sz w:val="28"/>
        </w:rPr>
        <w:t xml:space="preserve">
      Уәкілетті мемлекеттік органның АЖ көрсетілген төлемдердің бірін тағайындау немесе оларды тағайындауға өтініш беру фактісін растайтын мәліметтер алынған кезде өтініш берушіге мүлтiксiз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bookmarkStart w:name="z40" w:id="38"/>
    <w:p>
      <w:pPr>
        <w:spacing w:after="0"/>
        <w:ind w:left="0"/>
        <w:jc w:val="both"/>
      </w:pPr>
      <w:r>
        <w:rPr>
          <w:rFonts w:ascii="Times New Roman"/>
          <w:b w:val="false"/>
          <w:i w:val="false"/>
          <w:color w:val="000000"/>
          <w:sz w:val="28"/>
        </w:rPr>
        <w:t xml:space="preserve">
      9. Өтінішті қабылдаған маман өтініш берушіден жәрдемақы тағайындау үшін қабылданатын құжаттар топтамасының толықтығын, сондай-ақ ақпараттық жүйелерден алынған мәліметтерді тексереді, электронды құжаттардың көшірмелерінің өтініш беруші осы Қағидалардың 3-тармағына сәйкес ұсынған тұпнұсқаларына сәйкес келуін қамтамасыз етеді, өзінің ЭЦҚ арқылы куәландырады, кейін құжаттардың түпнұсқалары өтініш берушіге қайтарылады. </w:t>
      </w:r>
    </w:p>
    <w:bookmarkEnd w:id="38"/>
    <w:bookmarkStart w:name="z41" w:id="39"/>
    <w:p>
      <w:pPr>
        <w:spacing w:after="0"/>
        <w:ind w:left="0"/>
        <w:jc w:val="both"/>
      </w:pPr>
      <w:r>
        <w:rPr>
          <w:rFonts w:ascii="Times New Roman"/>
          <w:b w:val="false"/>
          <w:i w:val="false"/>
          <w:color w:val="000000"/>
          <w:sz w:val="28"/>
        </w:rPr>
        <w:t xml:space="preserve">
      10. Заңның 5-1-бабының </w:t>
      </w:r>
      <w:r>
        <w:rPr>
          <w:rFonts w:ascii="Times New Roman"/>
          <w:b w:val="false"/>
          <w:i w:val="false"/>
          <w:color w:val="000000"/>
          <w:sz w:val="28"/>
        </w:rPr>
        <w:t>1-тармағының</w:t>
      </w:r>
      <w:r>
        <w:rPr>
          <w:rFonts w:ascii="Times New Roman"/>
          <w:b w:val="false"/>
          <w:i w:val="false"/>
          <w:color w:val="000000"/>
          <w:sz w:val="28"/>
        </w:rPr>
        <w:t xml:space="preserve"> 2), 3), және 4) тармақшаларында көзделген негіздемелер болған кезде өтініш берушіге кідіріссіз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жәрдемақыны тағайындауға өтініш қабылдаудан бас тарту туралы қолхат беріледі.</w:t>
      </w:r>
    </w:p>
    <w:bookmarkEnd w:id="39"/>
    <w:bookmarkStart w:name="z42" w:id="40"/>
    <w:p>
      <w:pPr>
        <w:spacing w:after="0"/>
        <w:ind w:left="0"/>
        <w:jc w:val="both"/>
      </w:pPr>
      <w:r>
        <w:rPr>
          <w:rFonts w:ascii="Times New Roman"/>
          <w:b w:val="false"/>
          <w:i w:val="false"/>
          <w:color w:val="000000"/>
          <w:sz w:val="28"/>
        </w:rPr>
        <w:t xml:space="preserve">
      11. Жәрдемақы тағайындау туралы өтініш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корпорацияның бөлімшесінде жәрдемақыны тағайындау (қайта есептеу) туралы азаматтардың өтініштерін тіркеудің электрондық журналында тіркеледі. </w:t>
      </w:r>
    </w:p>
    <w:bookmarkEnd w:id="40"/>
    <w:bookmarkStart w:name="z43" w:id="41"/>
    <w:p>
      <w:pPr>
        <w:spacing w:after="0"/>
        <w:ind w:left="0"/>
        <w:jc w:val="both"/>
      </w:pPr>
      <w:r>
        <w:rPr>
          <w:rFonts w:ascii="Times New Roman"/>
          <w:b w:val="false"/>
          <w:i w:val="false"/>
          <w:color w:val="000000"/>
          <w:sz w:val="28"/>
        </w:rPr>
        <w:t>
      12. Өтінішті қабылдаған маман өтініш берушіге құжаттардың қабылданғаны туралы қолхат береді.</w:t>
      </w:r>
    </w:p>
    <w:bookmarkEnd w:id="41"/>
    <w:p>
      <w:pPr>
        <w:spacing w:after="0"/>
        <w:ind w:left="0"/>
        <w:jc w:val="both"/>
      </w:pPr>
      <w:r>
        <w:rPr>
          <w:rFonts w:ascii="Times New Roman"/>
          <w:b w:val="false"/>
          <w:i w:val="false"/>
          <w:color w:val="000000"/>
          <w:sz w:val="28"/>
        </w:rPr>
        <w:t>
      Жәрдемақы тағайындалғаннан кейін Мемлекеттік корпорацияның бөлімшесі еңбек кітапшасын өтініш берушіге қайтарады.</w:t>
      </w:r>
    </w:p>
    <w:bookmarkStart w:name="z44" w:id="42"/>
    <w:p>
      <w:pPr>
        <w:spacing w:after="0"/>
        <w:ind w:left="0"/>
        <w:jc w:val="left"/>
      </w:pPr>
      <w:r>
        <w:rPr>
          <w:rFonts w:ascii="Times New Roman"/>
          <w:b/>
          <w:i w:val="false"/>
          <w:color w:val="000000"/>
        </w:rPr>
        <w:t xml:space="preserve"> 3-тарау. Жәрдемақыны жүзеге асыру, тоқтата тұру, қайта есептеу, қалпына келтіру, тоқтату және оны төлеу туралы шешімді қайта қарау тәртібі</w:t>
      </w:r>
    </w:p>
    <w:bookmarkEnd w:id="42"/>
    <w:bookmarkStart w:name="z45" w:id="43"/>
    <w:p>
      <w:pPr>
        <w:spacing w:after="0"/>
        <w:ind w:left="0"/>
        <w:jc w:val="both"/>
      </w:pPr>
      <w:r>
        <w:rPr>
          <w:rFonts w:ascii="Times New Roman"/>
          <w:b w:val="false"/>
          <w:i w:val="false"/>
          <w:color w:val="000000"/>
          <w:sz w:val="28"/>
        </w:rPr>
        <w:t>
      13. Мемлекеттік корпорацияның бөлімшесі жәрдемақыны бір жұмыс күні ішінде тағайындауға ЭІМ-ді және шешім жобасын қалыптастырады.</w:t>
      </w:r>
    </w:p>
    <w:bookmarkEnd w:id="43"/>
    <w:p>
      <w:pPr>
        <w:spacing w:after="0"/>
        <w:ind w:left="0"/>
        <w:jc w:val="both"/>
      </w:pPr>
      <w:r>
        <w:rPr>
          <w:rFonts w:ascii="Times New Roman"/>
          <w:b w:val="false"/>
          <w:i w:val="false"/>
          <w:color w:val="000000"/>
          <w:sz w:val="28"/>
        </w:rPr>
        <w:t>
      Қалыптастырылған ЭІМ жәрдемақы тағайындау (өзгерту, төлемді қалпына келтіру, тағайындаудан бас тарту) туралы шешім қабылдау үшін Мемлекеттік корпорацияның филиалы арқылы зейнетақы мен жәрдемақы тағайындау жөніндегі уәкілетті органға жіберіледі.</w:t>
      </w:r>
    </w:p>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ЭІМ-ді ресімдеудің және жәрдемақыны есептеудің дұрыстығын тексереді.</w:t>
      </w:r>
    </w:p>
    <w:bookmarkStart w:name="z46" w:id="44"/>
    <w:p>
      <w:pPr>
        <w:spacing w:after="0"/>
        <w:ind w:left="0"/>
        <w:jc w:val="both"/>
      </w:pPr>
      <w:r>
        <w:rPr>
          <w:rFonts w:ascii="Times New Roman"/>
          <w:b w:val="false"/>
          <w:i w:val="false"/>
          <w:color w:val="000000"/>
          <w:sz w:val="28"/>
        </w:rPr>
        <w:t>
      14. Жәрдемақы мөлшерін тағайындаған және өзгерткен кезінде тиындармен есептелген барлық сома, тиындардың сомасына қарамастан бір теңгеге дейін дөңгелектеуге жатады.</w:t>
      </w:r>
    </w:p>
    <w:bookmarkEnd w:id="44"/>
    <w:bookmarkStart w:name="z47" w:id="45"/>
    <w:p>
      <w:pPr>
        <w:spacing w:after="0"/>
        <w:ind w:left="0"/>
        <w:jc w:val="both"/>
      </w:pPr>
      <w:r>
        <w:rPr>
          <w:rFonts w:ascii="Times New Roman"/>
          <w:b w:val="false"/>
          <w:i w:val="false"/>
          <w:color w:val="000000"/>
          <w:sz w:val="28"/>
        </w:rPr>
        <w:t xml:space="preserve">
      15. Зейнетақы мен жәрдемақы тағайындау жөніндегі уәкілетті орган келіп түскен ЭІМ-ді қарайды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жәрдемақыны ЭІМ-ге түскен күннен бастап төрт жұмыс күні ішінде тағайындау (өзгерту, төлемді қалпына келтіру, тағайындаудан бас тарту) туралы шешім қабылдайды.</w:t>
      </w:r>
    </w:p>
    <w:bookmarkEnd w:id="45"/>
    <w:p>
      <w:pPr>
        <w:spacing w:after="0"/>
        <w:ind w:left="0"/>
        <w:jc w:val="both"/>
      </w:pPr>
      <w:r>
        <w:rPr>
          <w:rFonts w:ascii="Times New Roman"/>
          <w:b w:val="false"/>
          <w:i w:val="false"/>
          <w:color w:val="000000"/>
          <w:sz w:val="28"/>
        </w:rPr>
        <w:t xml:space="preserve">
      Бас тарту үшін негіздеме анықталғанда, зейнетақы мен жәрдемақы тағайындау жөніндегі уәкілетті орган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жәрдемақы тағайындаудан (төлемді өзгертуден, қалпына келтіруден) бас тарту туралы хабарлама жібереді.</w:t>
      </w:r>
    </w:p>
    <w:p>
      <w:pPr>
        <w:spacing w:after="0"/>
        <w:ind w:left="0"/>
        <w:jc w:val="both"/>
      </w:pPr>
      <w:r>
        <w:rPr>
          <w:rFonts w:ascii="Times New Roman"/>
          <w:b w:val="false"/>
          <w:i w:val="false"/>
          <w:color w:val="000000"/>
          <w:sz w:val="28"/>
        </w:rPr>
        <w:t>
      Өтініш берушінің алдын ала шешім бойынша қарсылығын зейнетақы мен жәрдемақы тағайындау жөніндегі уәкілетті орган оны алған күннен бастап 2 (екі) жұмыс күні ішінде қабылдайды.</w:t>
      </w:r>
    </w:p>
    <w:p>
      <w:pPr>
        <w:spacing w:after="0"/>
        <w:ind w:left="0"/>
        <w:jc w:val="both"/>
      </w:pPr>
      <w:r>
        <w:rPr>
          <w:rFonts w:ascii="Times New Roman"/>
          <w:b w:val="false"/>
          <w:i w:val="false"/>
          <w:color w:val="000000"/>
          <w:sz w:val="28"/>
        </w:rPr>
        <w:t>
      Зейнетақы мен жәрдемақы тағайындау жөніндегі уәкілетті орган тыңдау нәтижелері бойынша тағайындау (төлемді қалпына келтіру, тағайындау (тағайындаудан бас тарту) туралы шешімді қайта қарау) туралы шешім қабылдайды немесе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Бұл ретте өтініш беруші Мемлекеттік корпорация арқылы өтініш бергенде зейнетақы мен жәрдемақы тағайындау жөніндегі уәкілетті орган қарау мерзімі өткенге дейін бір тәуліктен кешіктірмей қарау нәтижесін "электрондық үкімет" шлюзі арқылы Мемлекеттік корпорацияға жібереді.</w:t>
      </w:r>
    </w:p>
    <w:bookmarkStart w:name="z48" w:id="46"/>
    <w:p>
      <w:pPr>
        <w:spacing w:after="0"/>
        <w:ind w:left="0"/>
        <w:jc w:val="both"/>
      </w:pPr>
      <w:r>
        <w:rPr>
          <w:rFonts w:ascii="Times New Roman"/>
          <w:b w:val="false"/>
          <w:i w:val="false"/>
          <w:color w:val="000000"/>
          <w:sz w:val="28"/>
        </w:rPr>
        <w:t xml:space="preserve">
      16. Егер жәрдемақы төлемдерін тағайындау (өзгерту, қалпына келтіру) туралы шешім қабылдау үшін ЭІМ-ге қосымша құжаттарды қоса тіркеу қажет екені анықталса зейнетақы мен жәрдемақы тағайындау жөніндегі уәкілетті орган ЭІМ-ні қайтарады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корпорацияның бөлімшесі арқылы хабарлама жібереді. Мемлекеттік корпорацияның бөлімшесі хабарлама түскен күннен бастап бес жұмыс күні ішінде өтініш берушіні хабарлама немесе ұялы телефонға sms-хабарландыру алған күннен бастап жиырма бес жұмыс күні ішінде қосымша құжаттарды ұсыну туралы, оның ішінде ұялы телефонға sms-хабарландыру жіберу арқылы хабардар етеді. Sms-хабарландырулар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жүргізілетін sms-хабарландырулардың электрондық журналында тіркеледі.</w:t>
      </w:r>
    </w:p>
    <w:bookmarkEnd w:id="46"/>
    <w:p>
      <w:pPr>
        <w:spacing w:after="0"/>
        <w:ind w:left="0"/>
        <w:jc w:val="both"/>
      </w:pPr>
      <w:r>
        <w:rPr>
          <w:rFonts w:ascii="Times New Roman"/>
          <w:b w:val="false"/>
          <w:i w:val="false"/>
          <w:color w:val="000000"/>
          <w:sz w:val="28"/>
        </w:rPr>
        <w:t>
      Өтініш берушіге хабарлама жіберілгеннен кейін Мемлекеттік корпорацияның бөлімшесі ЭІМ-де бар деректер негізінде шешімнің электрондық жобасын қалыптастырады және жәрдемақы тағайындау туралы шешім қабылдау үшін зейнетақы мен жәрдемақы тағайындау жөніндегі уәкілетті органға жібереді.</w:t>
      </w:r>
    </w:p>
    <w:p>
      <w:pPr>
        <w:spacing w:after="0"/>
        <w:ind w:left="0"/>
        <w:jc w:val="both"/>
      </w:pPr>
      <w:r>
        <w:rPr>
          <w:rFonts w:ascii="Times New Roman"/>
          <w:b w:val="false"/>
          <w:i w:val="false"/>
          <w:color w:val="000000"/>
          <w:sz w:val="28"/>
        </w:rPr>
        <w:t>
      Егер жәрдемақы тағайындау үшін талап етілген құжаттар отыз жұмыс күні ішінде ұсынылса, Мемлекеттік корпорацияның бөлімшесі жәрдемақы төлемдеріне құқық пайда болған күннен бастап төлемді тағайындау (өзгерту, қалпына келтіру) туралы шешімнің электрондық жобасын зейнетақы мен жәрдемақы тағайындау жөніндегі уәкілетті органға бекіту үшін жібереді.</w:t>
      </w:r>
    </w:p>
    <w:p>
      <w:pPr>
        <w:spacing w:after="0"/>
        <w:ind w:left="0"/>
        <w:jc w:val="both"/>
      </w:pPr>
      <w:r>
        <w:rPr>
          <w:rFonts w:ascii="Times New Roman"/>
          <w:b w:val="false"/>
          <w:i w:val="false"/>
          <w:color w:val="000000"/>
          <w:sz w:val="28"/>
        </w:rPr>
        <w:t>
      ЭІМ-де, оның ішінде портал арқылы қабылданған өтініштер бойынша жәрдемақы тағайындау (төлемді өзгерту, қалпына келтіру, тағайындаудан бас тарту) туралы шешім қабылдау үшін жетіспейтін құжат болмаған жағдайда, зейнетақы мен жәрдемақы тағайындау жөніндегі уәкілетті орган тағайындаудан бас тарту туралы шешім шығарады.</w:t>
      </w:r>
    </w:p>
    <w:bookmarkStart w:name="z49" w:id="47"/>
    <w:p>
      <w:pPr>
        <w:spacing w:after="0"/>
        <w:ind w:left="0"/>
        <w:jc w:val="both"/>
      </w:pPr>
      <w:r>
        <w:rPr>
          <w:rFonts w:ascii="Times New Roman"/>
          <w:b w:val="false"/>
          <w:i w:val="false"/>
          <w:color w:val="000000"/>
          <w:sz w:val="28"/>
        </w:rPr>
        <w:t xml:space="preserve">
      17. Жәрдемақы тағайындау (тағайындаудан бас тарту) туралы шешім қабылданған кезде Мемлекеттік корпорацияның бөлімшесі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тағайындау (тағайындаудан бас тарту) туралы хабарламаны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хабарламалар журналына тіркей отырып, оны өтініш берушінің өзі келген кезде береді.</w:t>
      </w:r>
    </w:p>
    <w:bookmarkEnd w:id="47"/>
    <w:p>
      <w:pPr>
        <w:spacing w:after="0"/>
        <w:ind w:left="0"/>
        <w:jc w:val="both"/>
      </w:pPr>
      <w:r>
        <w:rPr>
          <w:rFonts w:ascii="Times New Roman"/>
          <w:b w:val="false"/>
          <w:i w:val="false"/>
          <w:color w:val="000000"/>
          <w:sz w:val="28"/>
        </w:rPr>
        <w:t>
      Егер жәрдемақы тағайындауға өтініште мобильді азаматтар базасында тіркелген ұялы телефон нөмірі көрсетілсе, тағайындау (тағайындаудан бас тарту) туралы хабарлама өтініш берушінің ұялы телефонына sms-хабарлар жіберу арқылы автоматты режимде жолданады.</w:t>
      </w:r>
    </w:p>
    <w:p>
      <w:pPr>
        <w:spacing w:after="0"/>
        <w:ind w:left="0"/>
        <w:jc w:val="both"/>
      </w:pPr>
      <w:r>
        <w:rPr>
          <w:rFonts w:ascii="Times New Roman"/>
          <w:b w:val="false"/>
          <w:i w:val="false"/>
          <w:color w:val="000000"/>
          <w:sz w:val="28"/>
        </w:rPr>
        <w:t>
      Sms-хабарлар осы Қағидаларға 9-қосымшаға сәйкес нысан бойынша sms-хабарлар журналында тіркеледі.</w:t>
      </w:r>
    </w:p>
    <w:p>
      <w:pPr>
        <w:spacing w:after="0"/>
        <w:ind w:left="0"/>
        <w:jc w:val="both"/>
      </w:pPr>
      <w:r>
        <w:rPr>
          <w:rFonts w:ascii="Times New Roman"/>
          <w:b w:val="false"/>
          <w:i w:val="false"/>
          <w:color w:val="000000"/>
          <w:sz w:val="28"/>
        </w:rPr>
        <w:t>
      Порталда жәрдемақы тағайындау туралы ақпарат өтініш берушінің "жеке кабинетіне" уәкілетті адамның ЭЦҚ-мен куәландырылған электрондық құжат түрінде тіркеледі.</w:t>
      </w:r>
    </w:p>
    <w:bookmarkStart w:name="z50" w:id="48"/>
    <w:p>
      <w:pPr>
        <w:spacing w:after="0"/>
        <w:ind w:left="0"/>
        <w:jc w:val="both"/>
      </w:pPr>
      <w:r>
        <w:rPr>
          <w:rFonts w:ascii="Times New Roman"/>
          <w:b w:val="false"/>
          <w:i w:val="false"/>
          <w:color w:val="000000"/>
          <w:sz w:val="28"/>
        </w:rPr>
        <w:t>
      18. Зейнетақы мен жәрдемақы тағайындау жөніндегі уәкілетті орган жәрдемақы тағайындау туралы шешім қабылдағаннан кейін Мемлекеттік корпорацияның бөлімшесі еңбек кітапшасына "жәрдемақы тағайындалды" деген белгі қояды және оны өтініш берушіге өзі келген кезде қайтарады.</w:t>
      </w:r>
    </w:p>
    <w:bookmarkEnd w:id="48"/>
    <w:p>
      <w:pPr>
        <w:spacing w:after="0"/>
        <w:ind w:left="0"/>
        <w:jc w:val="both"/>
      </w:pPr>
      <w:r>
        <w:rPr>
          <w:rFonts w:ascii="Times New Roman"/>
          <w:b w:val="false"/>
          <w:i w:val="false"/>
          <w:color w:val="000000"/>
          <w:sz w:val="28"/>
        </w:rPr>
        <w:t xml:space="preserve">
      Мемлекеттік корпорацияның бөлімшесі өтініш беруші жүгінген кезде қол қойдыра отырып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беретін куәлік алушының мәртебесін растайтын ресми құжат болып табылады.</w:t>
      </w:r>
    </w:p>
    <w:p>
      <w:pPr>
        <w:spacing w:after="0"/>
        <w:ind w:left="0"/>
        <w:jc w:val="both"/>
      </w:pPr>
      <w:r>
        <w:rPr>
          <w:rFonts w:ascii="Times New Roman"/>
          <w:b w:val="false"/>
          <w:i w:val="false"/>
          <w:color w:val="000000"/>
          <w:sz w:val="28"/>
        </w:rPr>
        <w:t xml:space="preserve">
      Куәлікті беру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куәлікті тіркеу журналында тіркеледі.</w:t>
      </w:r>
    </w:p>
    <w:p>
      <w:pPr>
        <w:spacing w:after="0"/>
        <w:ind w:left="0"/>
        <w:jc w:val="both"/>
      </w:pPr>
      <w:r>
        <w:rPr>
          <w:rFonts w:ascii="Times New Roman"/>
          <w:b w:val="false"/>
          <w:i w:val="false"/>
          <w:color w:val="000000"/>
          <w:sz w:val="28"/>
        </w:rPr>
        <w:t xml:space="preserve">
      Куәлікті алуға үшінші тұлғалар жүгінген жағдайда куәлік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беріледі.</w:t>
      </w:r>
    </w:p>
    <w:p>
      <w:pPr>
        <w:spacing w:after="0"/>
        <w:ind w:left="0"/>
        <w:jc w:val="both"/>
      </w:pPr>
      <w:r>
        <w:rPr>
          <w:rFonts w:ascii="Times New Roman"/>
          <w:b w:val="false"/>
          <w:i w:val="false"/>
          <w:color w:val="000000"/>
          <w:sz w:val="28"/>
        </w:rPr>
        <w:t>
      Куәлігін жоғалтқан жағдайда Мемлекеттік корпорацияның бөлімшесі алушының өтініші бойынша куәліктің телнұсқасын жазып береді. Оң жақ үстіңгі бұрышына "Телнұсқа" деген белгі қойылады.</w:t>
      </w:r>
    </w:p>
    <w:p>
      <w:pPr>
        <w:spacing w:after="0"/>
        <w:ind w:left="0"/>
        <w:jc w:val="both"/>
      </w:pPr>
      <w:r>
        <w:rPr>
          <w:rFonts w:ascii="Times New Roman"/>
          <w:b w:val="false"/>
          <w:i w:val="false"/>
          <w:color w:val="000000"/>
          <w:sz w:val="28"/>
        </w:rPr>
        <w:t>
      Жәрдемақының мөлшері өзгерген немесе тұрғылықты жері өзгерген жағдайда Мемлекеттік корпорацияның бөлімшесі куәлікке қосымша бетте жүргізілген өзгерістер туралы тиісті жазба жасайды.</w:t>
      </w:r>
    </w:p>
    <w:bookmarkStart w:name="z51" w:id="49"/>
    <w:p>
      <w:pPr>
        <w:spacing w:after="0"/>
        <w:ind w:left="0"/>
        <w:jc w:val="both"/>
      </w:pPr>
      <w:r>
        <w:rPr>
          <w:rFonts w:ascii="Times New Roman"/>
          <w:b w:val="false"/>
          <w:i w:val="false"/>
          <w:color w:val="000000"/>
          <w:sz w:val="28"/>
        </w:rPr>
        <w:t>
      19. Жәрдемақыны тағайындаудан бас тарту туралы шешім мынадай негіздер бойынша қабылданады:</w:t>
      </w:r>
    </w:p>
    <w:bookmarkEnd w:id="49"/>
    <w:bookmarkStart w:name="z52" w:id="50"/>
    <w:p>
      <w:pPr>
        <w:spacing w:after="0"/>
        <w:ind w:left="0"/>
        <w:jc w:val="both"/>
      </w:pPr>
      <w:r>
        <w:rPr>
          <w:rFonts w:ascii="Times New Roman"/>
          <w:b w:val="false"/>
          <w:i w:val="false"/>
          <w:color w:val="000000"/>
          <w:sz w:val="28"/>
        </w:rPr>
        <w:t>
      1) жәрдемақыны тағайындау үшін өтініш беруші ұсынған құжаттардың және (немесе) оларда қамтылған деректердің (мәліметтердің) анық еместігін анықтау;</w:t>
      </w:r>
    </w:p>
    <w:bookmarkEnd w:id="50"/>
    <w:bookmarkStart w:name="z53" w:id="51"/>
    <w:p>
      <w:pPr>
        <w:spacing w:after="0"/>
        <w:ind w:left="0"/>
        <w:jc w:val="both"/>
      </w:pPr>
      <w:r>
        <w:rPr>
          <w:rFonts w:ascii="Times New Roman"/>
          <w:b w:val="false"/>
          <w:i w:val="false"/>
          <w:color w:val="000000"/>
          <w:sz w:val="28"/>
        </w:rPr>
        <w:t>
      2) өтініш берушінің және (немесе) жәрдемақыны тағайындау үшін қажетті ұсынылған ақпараттардың, деректер мен мәліметтердің Қазақстан Республикасының нормативті құқықтық актілерінде белгіленген талаптарға сәйкес келмеуі.</w:t>
      </w:r>
    </w:p>
    <w:bookmarkEnd w:id="51"/>
    <w:p>
      <w:pPr>
        <w:spacing w:after="0"/>
        <w:ind w:left="0"/>
        <w:jc w:val="both"/>
      </w:pPr>
      <w:r>
        <w:rPr>
          <w:rFonts w:ascii="Times New Roman"/>
          <w:b w:val="false"/>
          <w:i w:val="false"/>
          <w:color w:val="000000"/>
          <w:sz w:val="28"/>
        </w:rPr>
        <w:t>
      Өтініш беруші мемлекеттік қызметті көрсетуден бас тарту себептерін жойған жағдайда, өтініш беруші Қазақстан Республикасының заңнамасында белгіленген тәртіппен көрсетілетін мемлекеттік қызметті алу үшін қайта жүгінеді.</w:t>
      </w:r>
    </w:p>
    <w:bookmarkStart w:name="z54" w:id="52"/>
    <w:p>
      <w:pPr>
        <w:spacing w:after="0"/>
        <w:ind w:left="0"/>
        <w:jc w:val="both"/>
      </w:pPr>
      <w:r>
        <w:rPr>
          <w:rFonts w:ascii="Times New Roman"/>
          <w:b w:val="false"/>
          <w:i w:val="false"/>
          <w:color w:val="000000"/>
          <w:sz w:val="28"/>
        </w:rPr>
        <w:t>
      20. Мемлекеттік қызмет көрсетуге қойылатын негізгі талаптардың тізбесінде көрсетілген Мемлекеттік қызметтерді көрсету мәселелері бойынша зейнетақы мен жәрдемақы тағайындау жөніндегі уәкілетті органның және (немесе) оның лауазымды адамдарының, Мемлекеттік корпорацияның және (немесе) оның қызметкерлерінің шешімдеріне, әрекеттеріне (әрекетсіздігіне) шағым зейнетақы мен жәрдемақы тағайындау жөніндегі уәкілетті органның және (немесе) Қазақстан Республикасы Еңбек және халықты әлеуметтік қорғау министрлігінің (бұдан әрі – Министрлік) және (немесе) Мемлекеттік корпорация басшысының атына шағым беріледі.</w:t>
      </w:r>
    </w:p>
    <w:bookmarkEnd w:id="52"/>
    <w:bookmarkStart w:name="z55" w:id="53"/>
    <w:p>
      <w:pPr>
        <w:spacing w:after="0"/>
        <w:ind w:left="0"/>
        <w:jc w:val="both"/>
      </w:pPr>
      <w:r>
        <w:rPr>
          <w:rFonts w:ascii="Times New Roman"/>
          <w:b w:val="false"/>
          <w:i w:val="false"/>
          <w:color w:val="000000"/>
          <w:sz w:val="28"/>
        </w:rPr>
        <w:t>
      21. Көрсетілетін қызметті берушінің немесе Министрліктің кеңсесінде шағымды қабылдаған адамның тегі мен аты-жөні, берілген шағымға жауап алу мерзімі мен орны көрсетіле отырып шағымның тіркелуі (мөртабан, кіріс нөмірі мен күні) оның қабылданғанын растау болып табылады.</w:t>
      </w:r>
    </w:p>
    <w:bookmarkEnd w:id="53"/>
    <w:p>
      <w:pPr>
        <w:spacing w:after="0"/>
        <w:ind w:left="0"/>
        <w:jc w:val="both"/>
      </w:pPr>
      <w:r>
        <w:rPr>
          <w:rFonts w:ascii="Times New Roman"/>
          <w:b w:val="false"/>
          <w:i w:val="false"/>
          <w:color w:val="000000"/>
          <w:sz w:val="28"/>
        </w:rPr>
        <w:t>
      Мемлекеттік корпорацияның қызметкерлері қызмет көрсету кезінде олардың әрекетіне (әрекетсіздігіне) шағым оның басшысының атына немесе ақпараттандыру саласындағы уәкілетті органға беріледі. Мемлекеттік корпорацияның кеңсесіне қолма-қол да, почта арқылы да келіп түскен шағымды тіркеу (мөртабан, кіріс нөмірі мен тіркеу күні шағымның екінші данасына немесе шағымға ілеспе хатқа қойылады), оның қабылданғанын растау болып табылады.</w:t>
      </w:r>
    </w:p>
    <w:bookmarkStart w:name="z56" w:id="54"/>
    <w:p>
      <w:pPr>
        <w:spacing w:after="0"/>
        <w:ind w:left="0"/>
        <w:jc w:val="both"/>
      </w:pPr>
      <w:r>
        <w:rPr>
          <w:rFonts w:ascii="Times New Roman"/>
          <w:b w:val="false"/>
          <w:i w:val="false"/>
          <w:color w:val="000000"/>
          <w:sz w:val="28"/>
        </w:rPr>
        <w:t>
      22. Шағымды "e-Otinish" азаматтардың өтініштерін қабылдау және өңдеудің бірыңғай платформасы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bookmarkEnd w:id="54"/>
    <w:bookmarkStart w:name="z57" w:id="55"/>
    <w:p>
      <w:pPr>
        <w:spacing w:after="0"/>
        <w:ind w:left="0"/>
        <w:jc w:val="both"/>
      </w:pPr>
      <w:r>
        <w:rPr>
          <w:rFonts w:ascii="Times New Roman"/>
          <w:b w:val="false"/>
          <w:i w:val="false"/>
          <w:color w:val="000000"/>
          <w:sz w:val="28"/>
        </w:rPr>
        <w:t xml:space="preserve">
      23. Көрсетілетін қызметті берушінің, Министрліктің немесе Мемлекеттік корпорацияның мекенжайына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оны тіркеген күннен бастап 5 (бес) жұмыс күні ішінде қаралуға тиіс. Шағымды тіркеу күні оны қарау мерзіміне кірмейді. Шағымды қарау нәтижелері туралы дәлелді жауап көрсетілетін қызметті алушыға почта байланысы арқылы жіберіледі не зейнетақы мен жәрдемақы тағайындау жөніндегі уәкілетті органның, Министрліктің немесе Мемлекеттік корпорацияның кеңсесінде қолма-қол беріледі.</w:t>
      </w:r>
    </w:p>
    <w:bookmarkEnd w:id="55"/>
    <w:bookmarkStart w:name="z58" w:id="56"/>
    <w:p>
      <w:pPr>
        <w:spacing w:after="0"/>
        <w:ind w:left="0"/>
        <w:jc w:val="both"/>
      </w:pPr>
      <w:r>
        <w:rPr>
          <w:rFonts w:ascii="Times New Roman"/>
          <w:b w:val="false"/>
          <w:i w:val="false"/>
          <w:color w:val="000000"/>
          <w:sz w:val="28"/>
        </w:rPr>
        <w:t>
      24.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мемлекеттік көрсетілетін қызметтер туралы Заңның 25-бабының 2-тармағына сәйкес шағыммен жүгінеді.</w:t>
      </w:r>
    </w:p>
    <w:bookmarkEnd w:id="56"/>
    <w:bookmarkStart w:name="z59" w:id="57"/>
    <w:p>
      <w:pPr>
        <w:spacing w:after="0"/>
        <w:ind w:left="0"/>
        <w:jc w:val="both"/>
      </w:pPr>
      <w:r>
        <w:rPr>
          <w:rFonts w:ascii="Times New Roman"/>
          <w:b w:val="false"/>
          <w:i w:val="false"/>
          <w:color w:val="000000"/>
          <w:sz w:val="28"/>
        </w:rPr>
        <w:t>
      25.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End w:id="57"/>
    <w:p>
      <w:pPr>
        <w:spacing w:after="0"/>
        <w:ind w:left="0"/>
        <w:jc w:val="both"/>
      </w:pPr>
      <w:r>
        <w:rPr>
          <w:rFonts w:ascii="Times New Roman"/>
          <w:b w:val="false"/>
          <w:i w:val="false"/>
          <w:color w:val="000000"/>
          <w:sz w:val="28"/>
        </w:rPr>
        <w:t>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Start w:name="z60" w:id="58"/>
    <w:p>
      <w:pPr>
        <w:spacing w:after="0"/>
        <w:ind w:left="0"/>
        <w:jc w:val="both"/>
      </w:pPr>
      <w:r>
        <w:rPr>
          <w:rFonts w:ascii="Times New Roman"/>
          <w:b w:val="false"/>
          <w:i w:val="false"/>
          <w:color w:val="000000"/>
          <w:sz w:val="28"/>
        </w:rPr>
        <w:t>
      26. Шағымды қарау мерзімі ұзартылған жағдайда шағымды қарау бойынша өкілеттік берілген лауазымды адам шағымды қарау мерзімін ұзарту сәтінен бастап 3 (үш) жұмыс күні ішінде шағымды берген көрсетілетін қызметті алушыға жазбаша түрде (шағым қағаз жеткізгіште берілген кезде) немесе электрондық нысанда (шағым электронды түрде берілген кезде) ұзартудың себептерін көрсете отырып, шағымды қарау мерзімін ұзарту туралы хабардар етеді.</w:t>
      </w:r>
    </w:p>
    <w:bookmarkEnd w:id="58"/>
    <w:bookmarkStart w:name="z61" w:id="59"/>
    <w:p>
      <w:pPr>
        <w:spacing w:after="0"/>
        <w:ind w:left="0"/>
        <w:jc w:val="both"/>
      </w:pPr>
      <w:r>
        <w:rPr>
          <w:rFonts w:ascii="Times New Roman"/>
          <w:b w:val="false"/>
          <w:i w:val="false"/>
          <w:color w:val="000000"/>
          <w:sz w:val="28"/>
        </w:rPr>
        <w:t xml:space="preserve">
      27. Егер Қазақстан Республикасының заңдарында өзгеше көзделмесе,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тәртіппен (сотқа дейінгі) шағым жасалғаннан кейін сотқа жүгінуге жол беріледі.</w:t>
      </w:r>
    </w:p>
    <w:bookmarkEnd w:id="59"/>
    <w:bookmarkStart w:name="z62" w:id="60"/>
    <w:p>
      <w:pPr>
        <w:spacing w:after="0"/>
        <w:ind w:left="0"/>
        <w:jc w:val="both"/>
      </w:pPr>
      <w:r>
        <w:rPr>
          <w:rFonts w:ascii="Times New Roman"/>
          <w:b w:val="false"/>
          <w:i w:val="false"/>
          <w:color w:val="000000"/>
          <w:sz w:val="28"/>
        </w:rPr>
        <w:t xml:space="preserve">
      28. Қазақстан Республикасының заңнамасында көзделген арттыруға, ең төменгі күнкөріс деңгейінің өзгеруіне байланысты жәрдемақының мөлшерін өзгерту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Мемлекеттік корпорацияның бөлімшесі дайындаған зейнетақы мен жәрдемақы тағайындау жөніндегі уәкілетті органның шешімдерінің негізінде жүргізіледі.</w:t>
      </w:r>
    </w:p>
    <w:bookmarkEnd w:id="60"/>
    <w:bookmarkStart w:name="z63" w:id="61"/>
    <w:p>
      <w:pPr>
        <w:spacing w:after="0"/>
        <w:ind w:left="0"/>
        <w:jc w:val="both"/>
      </w:pPr>
      <w:r>
        <w:rPr>
          <w:rFonts w:ascii="Times New Roman"/>
          <w:b w:val="false"/>
          <w:i w:val="false"/>
          <w:color w:val="000000"/>
          <w:sz w:val="28"/>
        </w:rPr>
        <w:t>
      29. Сот шешімімен іс-әрекетке қабілетсіз немесе іс-әрекетке қабілеті шектеулі деп танылған қамқоршылықтағы (қорғаншылықтағы) адам үшін төлем алатын қамқоршы (қорғаншы) ауысқан, мүгедектік тобы өзгерген жағдайларда Мемлекеттік корпорацияның бөлімшесі осы Қағидаларға 7-қосымшаларға сәйкес нысан бойынша жәрдемақыны тағайындау (өзгерту, төлемді қалпына келтіру, тағайындаудан бас тарту) туралы шешім жобасын дайындайды.</w:t>
      </w:r>
    </w:p>
    <w:bookmarkEnd w:id="61"/>
    <w:p>
      <w:pPr>
        <w:spacing w:after="0"/>
        <w:ind w:left="0"/>
        <w:jc w:val="both"/>
      </w:pPr>
      <w:r>
        <w:rPr>
          <w:rFonts w:ascii="Times New Roman"/>
          <w:b w:val="false"/>
          <w:i w:val="false"/>
          <w:color w:val="000000"/>
          <w:sz w:val="28"/>
        </w:rPr>
        <w:t>
      Алушының тегі, аты, әкесінің аты (бар болса), туған күні өзгерген кезде ОДБ-да өзгерістер автоматты режимде жүргізіледі.</w:t>
      </w:r>
    </w:p>
    <w:bookmarkStart w:name="z64" w:id="62"/>
    <w:p>
      <w:pPr>
        <w:spacing w:after="0"/>
        <w:ind w:left="0"/>
        <w:jc w:val="both"/>
      </w:pPr>
      <w:r>
        <w:rPr>
          <w:rFonts w:ascii="Times New Roman"/>
          <w:b w:val="false"/>
          <w:i w:val="false"/>
          <w:color w:val="000000"/>
          <w:sz w:val="28"/>
        </w:rPr>
        <w:t>
      30. Зейнетақы мен жәрдемақы тағайындау жөніндегі уәкілетті органның жәрдемақыны тағайындау туралы шешімдерінің негізінде Мемлекеттік корпорация бес жұмыс күні ішінде тағайындалған жәрдемақы сомаларын ай сайын, төлем айының алдындағы айдың 27-күніне Министрлік ұсынылатын, төлемге бюджет қаражатының қажеттілігіне қосуды қамтамасыз етеді.</w:t>
      </w:r>
    </w:p>
    <w:bookmarkEnd w:id="62"/>
    <w:bookmarkStart w:name="z65" w:id="63"/>
    <w:p>
      <w:pPr>
        <w:spacing w:after="0"/>
        <w:ind w:left="0"/>
        <w:jc w:val="both"/>
      </w:pPr>
      <w:r>
        <w:rPr>
          <w:rFonts w:ascii="Times New Roman"/>
          <w:b w:val="false"/>
          <w:i w:val="false"/>
          <w:color w:val="000000"/>
          <w:sz w:val="28"/>
        </w:rPr>
        <w:t>
      31. Министрлік тиісті кезеңге төлемдер бойынша қаржыландырудың жиынтық жоспары шегінде төлеуге қажетті бюджет қаражаты туралы мәліметтерді Қазақстан Республикасының Қаржы министрлігіне жібереді.</w:t>
      </w:r>
    </w:p>
    <w:bookmarkEnd w:id="63"/>
    <w:bookmarkStart w:name="z66" w:id="64"/>
    <w:p>
      <w:pPr>
        <w:spacing w:after="0"/>
        <w:ind w:left="0"/>
        <w:jc w:val="both"/>
      </w:pPr>
      <w:r>
        <w:rPr>
          <w:rFonts w:ascii="Times New Roman"/>
          <w:b w:val="false"/>
          <w:i w:val="false"/>
          <w:color w:val="000000"/>
          <w:sz w:val="28"/>
        </w:rPr>
        <w:t>
      32. Уәкілетті мемлекеттік орган төлемге бюджет қаражатының қажеттілігіне сәйкес Мемлекеттік корпорацияға бюджет қаражатын аударуды төлемдер бойынша қаржыландырудың жеке жоспарында есепті кезеңге көзделген сома шегінде жүзеге асырады.</w:t>
      </w:r>
    </w:p>
    <w:bookmarkEnd w:id="64"/>
    <w:bookmarkStart w:name="z67" w:id="65"/>
    <w:p>
      <w:pPr>
        <w:spacing w:after="0"/>
        <w:ind w:left="0"/>
        <w:jc w:val="both"/>
      </w:pPr>
      <w:r>
        <w:rPr>
          <w:rFonts w:ascii="Times New Roman"/>
          <w:b w:val="false"/>
          <w:i w:val="false"/>
          <w:color w:val="000000"/>
          <w:sz w:val="28"/>
        </w:rPr>
        <w:t>
      33. Төлейтін айға қажеттілікті қалыптастырғаннан кейін пайда болған сомалар Қазақстан Республикасының заңнамасына сәйкес одан кейінгі айға қосылуға тиіс.</w:t>
      </w:r>
    </w:p>
    <w:bookmarkEnd w:id="65"/>
    <w:bookmarkStart w:name="z68" w:id="66"/>
    <w:p>
      <w:pPr>
        <w:spacing w:after="0"/>
        <w:ind w:left="0"/>
        <w:jc w:val="both"/>
      </w:pPr>
      <w:r>
        <w:rPr>
          <w:rFonts w:ascii="Times New Roman"/>
          <w:b w:val="false"/>
          <w:i w:val="false"/>
          <w:color w:val="000000"/>
          <w:sz w:val="28"/>
        </w:rPr>
        <w:t>
      34. Мемлекеттік корпорация бюджет қаражатын алып, төлеу графигіне сәйкес жәрдемақыны төлеуге төлем тапсырмаларын, сондай-ақ олардан ұстап қалуларды қалыптастырады.</w:t>
      </w:r>
    </w:p>
    <w:bookmarkEnd w:id="66"/>
    <w:bookmarkStart w:name="z69" w:id="67"/>
    <w:p>
      <w:pPr>
        <w:spacing w:after="0"/>
        <w:ind w:left="0"/>
        <w:jc w:val="both"/>
      </w:pPr>
      <w:r>
        <w:rPr>
          <w:rFonts w:ascii="Times New Roman"/>
          <w:b w:val="false"/>
          <w:i w:val="false"/>
          <w:color w:val="000000"/>
          <w:sz w:val="28"/>
        </w:rPr>
        <w:t>
      35. Жәрдемақыны төлеуді Мемлекеттік корпорация:</w:t>
      </w:r>
    </w:p>
    <w:bookmarkEnd w:id="67"/>
    <w:p>
      <w:pPr>
        <w:spacing w:after="0"/>
        <w:ind w:left="0"/>
        <w:jc w:val="both"/>
      </w:pPr>
      <w:r>
        <w:rPr>
          <w:rFonts w:ascii="Times New Roman"/>
          <w:b w:val="false"/>
          <w:i w:val="false"/>
          <w:color w:val="000000"/>
          <w:sz w:val="28"/>
        </w:rPr>
        <w:t>
      баланы (балаларды) қабылдайтын отбасыға беру туралы және (немесе) патронат туралы шарт бойынша отбасындағы балаларға жәрдемақыны аудару баланың өз шотына жүзеге асырылады;</w:t>
      </w:r>
    </w:p>
    <w:p>
      <w:pPr>
        <w:spacing w:after="0"/>
        <w:ind w:left="0"/>
        <w:jc w:val="both"/>
      </w:pPr>
      <w:r>
        <w:rPr>
          <w:rFonts w:ascii="Times New Roman"/>
          <w:b w:val="false"/>
          <w:i w:val="false"/>
          <w:color w:val="000000"/>
          <w:sz w:val="28"/>
        </w:rPr>
        <w:t>
      зейнетақы және жәрдемақы беру жөніндегі уәкілетті ұйымдағы банк шоттарына аудару;</w:t>
      </w:r>
    </w:p>
    <w:p>
      <w:pPr>
        <w:spacing w:after="0"/>
        <w:ind w:left="0"/>
        <w:jc w:val="both"/>
      </w:pPr>
      <w:r>
        <w:rPr>
          <w:rFonts w:ascii="Times New Roman"/>
          <w:b w:val="false"/>
          <w:i w:val="false"/>
          <w:color w:val="000000"/>
          <w:sz w:val="28"/>
        </w:rPr>
        <w:t>
      "Қазпошта" акционерлік қоғамының бөлімшелері арқылы алушыларға үйлеріне жеткізіп беру жолымен жүргізеді.</w:t>
      </w:r>
    </w:p>
    <w:p>
      <w:pPr>
        <w:spacing w:after="0"/>
        <w:ind w:left="0"/>
        <w:jc w:val="both"/>
      </w:pPr>
      <w:r>
        <w:rPr>
          <w:rFonts w:ascii="Times New Roman"/>
          <w:b w:val="false"/>
          <w:i w:val="false"/>
          <w:color w:val="000000"/>
          <w:sz w:val="28"/>
        </w:rPr>
        <w:t>
      Алушының банк шотының нөмірі, төлеу тәсілі, алушының (қамқоршының, қорғаншының) тұрғылықты жері өзгерген жағдайда алушылар (қамқоршылар, қорғаншылар) Мемлекеттік корпорацияның бөлімшесіне немесе зейнетақы мен жәрдемақы беру жөніндегі уәкілетті ұйымның бөлімшесіне осы өзгерістер туралы, тиісті өзгерістерді растайтын құжаттармен қоса өтініш береді.</w:t>
      </w:r>
    </w:p>
    <w:p>
      <w:pPr>
        <w:spacing w:after="0"/>
        <w:ind w:left="0"/>
        <w:jc w:val="both"/>
      </w:pPr>
      <w:r>
        <w:rPr>
          <w:rFonts w:ascii="Times New Roman"/>
          <w:b w:val="false"/>
          <w:i w:val="false"/>
          <w:color w:val="000000"/>
          <w:sz w:val="28"/>
        </w:rPr>
        <w:t>
      Зейнетақы және жәрдемақы беру жөніндегі уәкілетті ұйымның ЭЦҚ-сымен куәландырылған алушының келісімі болған кезде банк шотын және (немесе) төлем тәсілін өзгертуге өтінішті және банк шотының нөмірін зейнетақы және жәрдемақы беру жөніндегі уәкілетті ұйым Мемлекеттік корпорацияға, оның ішінде электрондық байланыс арналары арқылы береді.</w:t>
      </w:r>
    </w:p>
    <w:bookmarkStart w:name="z70" w:id="68"/>
    <w:p>
      <w:pPr>
        <w:spacing w:after="0"/>
        <w:ind w:left="0"/>
        <w:jc w:val="both"/>
      </w:pPr>
      <w:r>
        <w:rPr>
          <w:rFonts w:ascii="Times New Roman"/>
          <w:b w:val="false"/>
          <w:i w:val="false"/>
          <w:color w:val="000000"/>
          <w:sz w:val="28"/>
        </w:rPr>
        <w:t>
      36. Жәрдемақыны үйге жеткізіп беру мынадай санаттағы адамдарға:</w:t>
      </w:r>
    </w:p>
    <w:bookmarkEnd w:id="68"/>
    <w:p>
      <w:pPr>
        <w:spacing w:after="0"/>
        <w:ind w:left="0"/>
        <w:jc w:val="both"/>
      </w:pPr>
      <w:r>
        <w:rPr>
          <w:rFonts w:ascii="Times New Roman"/>
          <w:b w:val="false"/>
          <w:i w:val="false"/>
          <w:color w:val="000000"/>
          <w:sz w:val="28"/>
        </w:rPr>
        <w:t>
      Ұлы Отан соғысының мүгедектігі бар адамдар мен қатысушыларына;</w:t>
      </w:r>
    </w:p>
    <w:p>
      <w:pPr>
        <w:spacing w:after="0"/>
        <w:ind w:left="0"/>
        <w:jc w:val="both"/>
      </w:pPr>
      <w:r>
        <w:rPr>
          <w:rFonts w:ascii="Times New Roman"/>
          <w:b w:val="false"/>
          <w:i w:val="false"/>
          <w:color w:val="000000"/>
          <w:sz w:val="28"/>
        </w:rPr>
        <w:t>
      сексен жасқа толған жәрдемақылар алушыларға;</w:t>
      </w:r>
    </w:p>
    <w:p>
      <w:pPr>
        <w:spacing w:after="0"/>
        <w:ind w:left="0"/>
        <w:jc w:val="both"/>
      </w:pPr>
      <w:r>
        <w:rPr>
          <w:rFonts w:ascii="Times New Roman"/>
          <w:b w:val="false"/>
          <w:i w:val="false"/>
          <w:color w:val="000000"/>
          <w:sz w:val="28"/>
        </w:rPr>
        <w:t>
      бірінші топтағы мүгедектігі бар адамдарға;</w:t>
      </w:r>
    </w:p>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p>
      <w:pPr>
        <w:spacing w:after="0"/>
        <w:ind w:left="0"/>
        <w:jc w:val="both"/>
      </w:pPr>
      <w:r>
        <w:rPr>
          <w:rFonts w:ascii="Times New Roman"/>
          <w:b w:val="false"/>
          <w:i w:val="false"/>
          <w:color w:val="000000"/>
          <w:sz w:val="28"/>
        </w:rPr>
        <w:t>
      почта байланысының автоматтандырылған бөлімшелері (пункттері) болмаған жағдайда ауылдық жерде тұратын адамдарға жүргізіледі.</w:t>
      </w:r>
    </w:p>
    <w:bookmarkStart w:name="z71" w:id="69"/>
    <w:p>
      <w:pPr>
        <w:spacing w:after="0"/>
        <w:ind w:left="0"/>
        <w:jc w:val="both"/>
      </w:pPr>
      <w:r>
        <w:rPr>
          <w:rFonts w:ascii="Times New Roman"/>
          <w:b w:val="false"/>
          <w:i w:val="false"/>
          <w:color w:val="000000"/>
          <w:sz w:val="28"/>
        </w:rPr>
        <w:t>
      37. Алушыларға жәрдемақыны төлеу бойынша өзара қарым-қатынас, егер Қазақстан Республикасының Ұлттық Банкі өзгеше белгілемесе, Мемлекеттік корпорация мен банк операцияларының жекелеген түрлерін жүзеге асыратын ұйымдар арасында жасалған шарттар негізінде регламенттеледі.</w:t>
      </w:r>
    </w:p>
    <w:bookmarkEnd w:id="69"/>
    <w:bookmarkStart w:name="z72" w:id="70"/>
    <w:p>
      <w:pPr>
        <w:spacing w:after="0"/>
        <w:ind w:left="0"/>
        <w:jc w:val="both"/>
      </w:pPr>
      <w:r>
        <w:rPr>
          <w:rFonts w:ascii="Times New Roman"/>
          <w:b w:val="false"/>
          <w:i w:val="false"/>
          <w:color w:val="000000"/>
          <w:sz w:val="28"/>
        </w:rPr>
        <w:t>
      38. Жәрдемақыны төлеумен байланысты банк қызметтеріне ақы төлеу бюджет қаражаты есебінен жүзеге асырылады.</w:t>
      </w:r>
    </w:p>
    <w:bookmarkEnd w:id="70"/>
    <w:bookmarkStart w:name="z73" w:id="71"/>
    <w:p>
      <w:pPr>
        <w:spacing w:after="0"/>
        <w:ind w:left="0"/>
        <w:jc w:val="both"/>
      </w:pPr>
      <w:r>
        <w:rPr>
          <w:rFonts w:ascii="Times New Roman"/>
          <w:b w:val="false"/>
          <w:i w:val="false"/>
          <w:color w:val="000000"/>
          <w:sz w:val="28"/>
        </w:rPr>
        <w:t xml:space="preserve">
      39. Мемлекеттік корпорацияның бөлімшесі жәрдемақыны төлеуді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зейнетақы мен жәрдемақы тағайындау жөніндегі уәкілетті орган шешімінің Заңның 5-2-бабының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негізінде мәліметтер, соның ішінде ақпараттық жүйелерден келіп түскен кейінгі айдың бірінші күнінен бастап тоқтата тұрады.</w:t>
      </w:r>
    </w:p>
    <w:bookmarkEnd w:id="71"/>
    <w:p>
      <w:pPr>
        <w:spacing w:after="0"/>
        <w:ind w:left="0"/>
        <w:jc w:val="both"/>
      </w:pPr>
      <w:r>
        <w:rPr>
          <w:rFonts w:ascii="Times New Roman"/>
          <w:b w:val="false"/>
          <w:i w:val="false"/>
          <w:color w:val="000000"/>
          <w:sz w:val="28"/>
        </w:rPr>
        <w:t>
      Жәрдемақы төлеуді уақтылы тоқтата тұруды қамтамасыз ету мақсатында:</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 осы Қағидаларға 15-1-қосымшаға сәйкес іздестіруде жүрген хабарсыз жоғалған адамдардың электрондық тізімдерін ай сайын Мемлекеттік корпорацияға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40. Мемлекеттік корпорацияның бөлімшесі жәрдемақыны төлеуді жәрдемақы төлеуді тоқтата тұруды тудырған жағдайлардан болуын растайтын соның ішінде ақпараттық жүйелерден алынған құжаттар мен (немесе) мәліметтер негізінде өтініш бойынша қалпына келтіреді.</w:t>
      </w:r>
    </w:p>
    <w:bookmarkEnd w:id="72"/>
    <w:bookmarkStart w:name="z75" w:id="73"/>
    <w:p>
      <w:pPr>
        <w:spacing w:after="0"/>
        <w:ind w:left="0"/>
        <w:jc w:val="both"/>
      </w:pPr>
      <w:r>
        <w:rPr>
          <w:rFonts w:ascii="Times New Roman"/>
          <w:b w:val="false"/>
          <w:i w:val="false"/>
          <w:color w:val="000000"/>
          <w:sz w:val="28"/>
        </w:rPr>
        <w:t xml:space="preserve">
      41. Мемлекеттік корпорацияның бөлімшесі жәрдемақыны төлеуді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зейнетақы мен жәрдемақы тағайындау жөніндегі уәкілетті органның шешімінің Заңның 5-2-бабының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негізінде мәліметтер, өтініштер мен сұратулардың келіп түскен кейінгі айдың бірінші күнінен бастап тоқтатады.</w:t>
      </w:r>
    </w:p>
    <w:bookmarkEnd w:id="73"/>
    <w:p>
      <w:pPr>
        <w:spacing w:after="0"/>
        <w:ind w:left="0"/>
        <w:jc w:val="both"/>
      </w:pPr>
      <w:r>
        <w:rPr>
          <w:rFonts w:ascii="Times New Roman"/>
          <w:b w:val="false"/>
          <w:i w:val="false"/>
          <w:color w:val="000000"/>
          <w:sz w:val="28"/>
        </w:rPr>
        <w:t>
      Өтініш берушінің негізсіз бастапқы тағайындауға алып келген дәйексіз мәліметтерді ұсыну фактісі анықталу себебі бойынша жәрдемақыны төлеу тоқтатылғанда осы Қағидаларда көзделген тәртіппен жаңа тағайындау процедурасы жүргізіледі.</w:t>
      </w:r>
    </w:p>
    <w:p>
      <w:pPr>
        <w:spacing w:after="0"/>
        <w:ind w:left="0"/>
        <w:jc w:val="both"/>
      </w:pPr>
      <w:r>
        <w:rPr>
          <w:rFonts w:ascii="Times New Roman"/>
          <w:b w:val="false"/>
          <w:i w:val="false"/>
          <w:color w:val="000000"/>
          <w:sz w:val="28"/>
        </w:rPr>
        <w:t>
      Зейнетақы мен жәрдемақы тағайындау жөніндегі уәкілетті орган өтініш берушінің негізсіз бастапқы тағайындауға алып келген дәйексіз мәліметтерді ұсыну фактісі анықталу себебі бойынша төлемді тоқтату туралы шешім бекітілген кезде алушы тарапынан заңсыз жәрдемақы алуда қылмыс құрамының болуы немесе болмауы фактісін белгілеу үшін құқық қорғау органдарына жүгінеді.</w:t>
      </w:r>
    </w:p>
    <w:p>
      <w:pPr>
        <w:spacing w:after="0"/>
        <w:ind w:left="0"/>
        <w:jc w:val="both"/>
      </w:pPr>
      <w:r>
        <w:rPr>
          <w:rFonts w:ascii="Times New Roman"/>
          <w:b w:val="false"/>
          <w:i w:val="false"/>
          <w:color w:val="000000"/>
          <w:sz w:val="28"/>
        </w:rPr>
        <w:t>
      Жалған құжаттар ұсыну туралы сот шешімін шығарған кезде жәрдемақыны төлеу бастапқы тағайындау кезінен бастап тоқтатылады.</w:t>
      </w:r>
    </w:p>
    <w:p>
      <w:pPr>
        <w:spacing w:after="0"/>
        <w:ind w:left="0"/>
        <w:jc w:val="both"/>
      </w:pPr>
      <w:r>
        <w:rPr>
          <w:rFonts w:ascii="Times New Roman"/>
          <w:b w:val="false"/>
          <w:i w:val="false"/>
          <w:color w:val="000000"/>
          <w:sz w:val="28"/>
        </w:rPr>
        <w:t>
      Жәрдемақы төлеуді уақтылы тоқтатуды қамтамасыз ету мақсатында:</w:t>
      </w:r>
    </w:p>
    <w:p>
      <w:pPr>
        <w:spacing w:after="0"/>
        <w:ind w:left="0"/>
        <w:jc w:val="both"/>
      </w:pPr>
      <w:r>
        <w:rPr>
          <w:rFonts w:ascii="Times New Roman"/>
          <w:b w:val="false"/>
          <w:i w:val="false"/>
          <w:color w:val="000000"/>
          <w:sz w:val="28"/>
        </w:rPr>
        <w:t>
      Қазақстан Республикасының шет елдегі мекемелері (бұдан әрі-шет елдегі мекемелер) осы Қағидаларға 16-1-қосымшаға сәйкес Қазақстан Республикасынан тыс жерде уақытша тұратын Қазақстан Республикасы азаматының қайтыс болуы туралы мәліметтерді шет елдегі мекемелерге келіп түсуіне қарай Мемлекеттік корпорацияға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xml:space="preserve">
      42. Мемлекеттік корпорацияның бөлімшесі жәрдемақыдан ұстап қалуға атқарушылық іс жүргізу құжаттары келіп түскен жағдайда "Атқарушылық iс жүргiзу және сот орындаушыларының мәртебесi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ОДБ-да ұстап қалуды жүргізеді.</w:t>
      </w:r>
    </w:p>
    <w:bookmarkEnd w:id="74"/>
    <w:p>
      <w:pPr>
        <w:spacing w:after="0"/>
        <w:ind w:left="0"/>
        <w:jc w:val="both"/>
      </w:pPr>
      <w:r>
        <w:rPr>
          <w:rFonts w:ascii="Times New Roman"/>
          <w:b w:val="false"/>
          <w:i w:val="false"/>
          <w:color w:val="000000"/>
          <w:sz w:val="28"/>
        </w:rPr>
        <w:t xml:space="preserve">
      Алушының жәрдемақысынан ұстап қалуға өтініші келіп түскен жағдайда Мемлекеттің корпорацияның бөлімшесі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Мемлекеттік корпорацияның бөлімшесі дайындаған зейнетақы мен жәрдемақы тағайындау жөніндегі уәкілетті органның шешімі негізінде ұстап қалуды жүргізеді.</w:t>
      </w:r>
    </w:p>
    <w:bookmarkStart w:name="z77" w:id="75"/>
    <w:p>
      <w:pPr>
        <w:spacing w:after="0"/>
        <w:ind w:left="0"/>
        <w:jc w:val="both"/>
      </w:pPr>
      <w:r>
        <w:rPr>
          <w:rFonts w:ascii="Times New Roman"/>
          <w:b w:val="false"/>
          <w:i w:val="false"/>
          <w:color w:val="000000"/>
          <w:sz w:val="28"/>
        </w:rPr>
        <w:t>
      43. Мемлекеттік корпорация бөлімшесінің қызметкерлері қайтыс болу, кету фактілері туралы төлемді тоқтата тұру немесе алып тастау, төлемді қалпына келтіру, сондай-ақ алушылардың қайтыс болуына, кетуіне, төлемдерді тоқтата тұруға байланысты қажеттілік сомаларын азаю жағына қарай түзету жөніндегі негіздемелер, іс-әрекеттер белгіленген ұстап қалу сомалары туралы ОДҚ-да күн сайын жазбалар жасайды.</w:t>
      </w:r>
    </w:p>
    <w:bookmarkEnd w:id="75"/>
    <w:bookmarkStart w:name="z78" w:id="76"/>
    <w:p>
      <w:pPr>
        <w:spacing w:after="0"/>
        <w:ind w:left="0"/>
        <w:jc w:val="left"/>
      </w:pPr>
      <w:r>
        <w:rPr>
          <w:rFonts w:ascii="Times New Roman"/>
          <w:b/>
          <w:i w:val="false"/>
          <w:color w:val="000000"/>
        </w:rPr>
        <w:t xml:space="preserve"> 1- параграф. Тұрғылықты жерi өзгерген кезде жәрдемақы төлемін жүзеге асыру тәртібі</w:t>
      </w:r>
    </w:p>
    <w:bookmarkEnd w:id="76"/>
    <w:bookmarkStart w:name="z79" w:id="77"/>
    <w:p>
      <w:pPr>
        <w:spacing w:after="0"/>
        <w:ind w:left="0"/>
        <w:jc w:val="both"/>
      </w:pPr>
      <w:r>
        <w:rPr>
          <w:rFonts w:ascii="Times New Roman"/>
          <w:b w:val="false"/>
          <w:i w:val="false"/>
          <w:color w:val="000000"/>
          <w:sz w:val="28"/>
        </w:rPr>
        <w:t xml:space="preserve">
      44. Қазақстан Республикасы ратификациялаған зейнетақымен қамсыздандыру саласындағы халықаралық келісімдерге қатысушы мемлекеттерден Қазақстан Республикасына тұрақты тұруға келген жәрдемақы алшылар, сондай-ақ Қазақстан Республикасының ішінде тұрғылықты жерін ауыстырған жәрдемақы алушылар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зейнетақы ісіне/жәрдемақы ісіне сұрау салуға өтініш береді.</w:t>
      </w:r>
    </w:p>
    <w:bookmarkEnd w:id="77"/>
    <w:p>
      <w:pPr>
        <w:spacing w:after="0"/>
        <w:ind w:left="0"/>
        <w:jc w:val="both"/>
      </w:pPr>
      <w:r>
        <w:rPr>
          <w:rFonts w:ascii="Times New Roman"/>
          <w:b w:val="false"/>
          <w:i w:val="false"/>
          <w:color w:val="000000"/>
          <w:sz w:val="28"/>
        </w:rPr>
        <w:t>
      Мемлекеттік корпорацияның бөлімшесі зейнетақы ісіне/жәрдемақы ісіне сұрау салуды өтініш берушінің бұрынғы тұрған жері бойынша жүзеге асырады.</w:t>
      </w:r>
    </w:p>
    <w:bookmarkStart w:name="z80" w:id="78"/>
    <w:p>
      <w:pPr>
        <w:spacing w:after="0"/>
        <w:ind w:left="0"/>
        <w:jc w:val="both"/>
      </w:pPr>
      <w:r>
        <w:rPr>
          <w:rFonts w:ascii="Times New Roman"/>
          <w:b w:val="false"/>
          <w:i w:val="false"/>
          <w:color w:val="000000"/>
          <w:sz w:val="28"/>
        </w:rPr>
        <w:t>
      45. Қазақстан Республикасы ратификациялаған зейнетақымен қамсыздандыру саласындағы халықаралық келісімдерге қатысушы мемлекеттерден Қазақстан Республикасына тұрақты тұруға келген адамдар осы Қағидаларға 1-қосымшаға сәйкес нысан бойынша өтінішті және осы Қағидалардың 4 және 6-тармақтарында көзделген құжаттарды зейнетақы ісі түскен соң ұсынады.</w:t>
      </w:r>
    </w:p>
    <w:bookmarkEnd w:id="78"/>
    <w:bookmarkStart w:name="z81" w:id="79"/>
    <w:p>
      <w:pPr>
        <w:spacing w:after="0"/>
        <w:ind w:left="0"/>
        <w:jc w:val="both"/>
      </w:pPr>
      <w:r>
        <w:rPr>
          <w:rFonts w:ascii="Times New Roman"/>
          <w:b w:val="false"/>
          <w:i w:val="false"/>
          <w:color w:val="000000"/>
          <w:sz w:val="28"/>
        </w:rPr>
        <w:t>
      46. Қазақстан Республикасының басқа өңірлеріне кеткен адамның жәрдемақы алушының ісі (бар болса) Мемлекеттік корпорацияның басқа бөлімшелерінің электрондық сұрау салуы бойынша жіберіледі.</w:t>
      </w:r>
    </w:p>
    <w:bookmarkEnd w:id="79"/>
    <w:p>
      <w:pPr>
        <w:spacing w:after="0"/>
        <w:ind w:left="0"/>
        <w:jc w:val="both"/>
      </w:pPr>
      <w:r>
        <w:rPr>
          <w:rFonts w:ascii="Times New Roman"/>
          <w:b w:val="false"/>
          <w:i w:val="false"/>
          <w:color w:val="000000"/>
          <w:sz w:val="28"/>
        </w:rPr>
        <w:t>
      Алушының жаңа тұрғылықты жері бойынша Мемлекеттік корпорация бөлімшесі өтінішті берген күннен бастап екі жұмыс күн ішінде алушының бұрыңғы тұрғылықты жері бойынша Мемлекеттік корпорацияның бөлімшесіне электронды сұрау салу жолдайды.</w:t>
      </w:r>
    </w:p>
    <w:p>
      <w:pPr>
        <w:spacing w:after="0"/>
        <w:ind w:left="0"/>
        <w:jc w:val="both"/>
      </w:pPr>
      <w:r>
        <w:rPr>
          <w:rFonts w:ascii="Times New Roman"/>
          <w:b w:val="false"/>
          <w:i w:val="false"/>
          <w:color w:val="000000"/>
          <w:sz w:val="28"/>
        </w:rPr>
        <w:t xml:space="preserve">
      Алушының бұрынғы тұрғылықты жері бойынша Мемлекеттік корпорацияның бөлімшесі сұрау салу келіп түскен күннен бастап екі жұмыс күн ішінде осы Қағидаларға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Мемлекеттік корпорация бөлімшесі ЭЦҚ-сымен куәландырылған электрондық анықтама-аттестатты қалыптастырады және филиал арқылы алушының жаңа тұрғылықты жері бойынша Мемлекеттік корпорацияның бөлімшесіне жолдайды.</w:t>
      </w:r>
    </w:p>
    <w:bookmarkStart w:name="z82" w:id="80"/>
    <w:p>
      <w:pPr>
        <w:spacing w:after="0"/>
        <w:ind w:left="0"/>
        <w:jc w:val="both"/>
      </w:pPr>
      <w:r>
        <w:rPr>
          <w:rFonts w:ascii="Times New Roman"/>
          <w:b w:val="false"/>
          <w:i w:val="false"/>
          <w:color w:val="000000"/>
          <w:sz w:val="28"/>
        </w:rPr>
        <w:t xml:space="preserve">
      47. Алушы Қазақстан Республикасының шегінен тыс жерлерге кеткен жағдайда Мемлекеттік корпорацияның бөлімшесі алушының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өтініші негізінде жәрдемақы алушының ісін алушының қолына береді немесе басқа елдердің уәкілетті органдарының сұрау салуы бойынша жіберіледі.</w:t>
      </w:r>
    </w:p>
    <w:bookmarkEnd w:id="80"/>
    <w:p>
      <w:pPr>
        <w:spacing w:after="0"/>
        <w:ind w:left="0"/>
        <w:jc w:val="both"/>
      </w:pPr>
      <w:r>
        <w:rPr>
          <w:rFonts w:ascii="Times New Roman"/>
          <w:b w:val="false"/>
          <w:i w:val="false"/>
          <w:color w:val="000000"/>
          <w:sz w:val="28"/>
        </w:rPr>
        <w:t xml:space="preserve">
      Мемлекеттік корпорацияның бөлімшесі ЭІМ негізінде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істің қағаз нұсқасын қалыптастырады және алушының қолына береді немесе басқа елдердің уәкілетті органдарының сұрау салуы бойынша жіберіледі.</w:t>
      </w:r>
    </w:p>
    <w:p>
      <w:pPr>
        <w:spacing w:after="0"/>
        <w:ind w:left="0"/>
        <w:jc w:val="both"/>
      </w:pPr>
      <w:r>
        <w:rPr>
          <w:rFonts w:ascii="Times New Roman"/>
          <w:b w:val="false"/>
          <w:i w:val="false"/>
          <w:color w:val="000000"/>
          <w:sz w:val="28"/>
        </w:rPr>
        <w:t>
      Қазақстан Республикасының шегінен тыс жерлерге тұрақты тұруға кетушілерге жәрдемақыны төлеу ішкі істер органдарынан тіркеуден шығарылған айға қоса жүргізіледі.</w:t>
      </w:r>
    </w:p>
    <w:bookmarkStart w:name="z83" w:id="81"/>
    <w:p>
      <w:pPr>
        <w:spacing w:after="0"/>
        <w:ind w:left="0"/>
        <w:jc w:val="left"/>
      </w:pPr>
      <w:r>
        <w:rPr>
          <w:rFonts w:ascii="Times New Roman"/>
          <w:b/>
          <w:i w:val="false"/>
          <w:color w:val="000000"/>
        </w:rPr>
        <w:t xml:space="preserve"> 2-параграф. Қылмыстық-атқару жүйесі мекемелерiндегі адамдарға жәрдемақы төлемін жүзеге асыру тәртiбi</w:t>
      </w:r>
    </w:p>
    <w:bookmarkEnd w:id="81"/>
    <w:bookmarkStart w:name="z84" w:id="82"/>
    <w:p>
      <w:pPr>
        <w:spacing w:after="0"/>
        <w:ind w:left="0"/>
        <w:jc w:val="both"/>
      </w:pPr>
      <w:r>
        <w:rPr>
          <w:rFonts w:ascii="Times New Roman"/>
          <w:b w:val="false"/>
          <w:i w:val="false"/>
          <w:color w:val="000000"/>
          <w:sz w:val="28"/>
        </w:rPr>
        <w:t>
      48. Қылмыстық-атқару жүйесі мекемелерiндегі жәрдемақы алуға құқығы бар адамға жәрдемақы өтiнiштің және қылмыстық-атқару жүйесінің мекемесі орналасқан жердегi Мемлекеттік корпорацияның бөлiмшесiне мекеме әкiмшiлiгi ұсынатын, осы Қағидалардың 4-6-тармақтарында көзделген құжаттардың негiзiнде тағайындалады.</w:t>
      </w:r>
    </w:p>
    <w:bookmarkEnd w:id="82"/>
    <w:bookmarkStart w:name="z85" w:id="83"/>
    <w:p>
      <w:pPr>
        <w:spacing w:after="0"/>
        <w:ind w:left="0"/>
        <w:jc w:val="both"/>
      </w:pPr>
      <w:r>
        <w:rPr>
          <w:rFonts w:ascii="Times New Roman"/>
          <w:b w:val="false"/>
          <w:i w:val="false"/>
          <w:color w:val="000000"/>
          <w:sz w:val="28"/>
        </w:rPr>
        <w:t>
      49. Егер адам қылмыстық-атқару жүйесі мекемесiне орналастырылған сәтте жәрдемақы алушы болып табылса, қылмыстық-атқару жүйесінің мекемесi орналасқан жердегi Мемлекеттік корпорация қылмыстық-атқару жүйесі мекемесінің әкiмшiлiгi осы Қағидалардың 44 және 46-тармақтарына сәйкес ұсынған, көрсетiлген адамның өтiнiшi негiзiнде жәрдемақыға төлемді Қазақстан Республикасының заңнамасына сәйкес жүзеге асырады.</w:t>
      </w:r>
    </w:p>
    <w:bookmarkEnd w:id="83"/>
    <w:bookmarkStart w:name="z86" w:id="84"/>
    <w:p>
      <w:pPr>
        <w:spacing w:after="0"/>
        <w:ind w:left="0"/>
        <w:jc w:val="both"/>
      </w:pPr>
      <w:r>
        <w:rPr>
          <w:rFonts w:ascii="Times New Roman"/>
          <w:b w:val="false"/>
          <w:i w:val="false"/>
          <w:color w:val="000000"/>
          <w:sz w:val="28"/>
        </w:rPr>
        <w:t>
      50. Қылмыстық-атқару жүйесінің мекемесі орналасқан жердегі Мемлекеттік корпорацияның бөлімшесі алушының жеке ісін алғаннан кейін жәрдемақыны аудару үшін қылмыстық-атқару жүйесі мекемесінің қолма-қол ақшаны бақылау шотының деректемелерін көрсете отырып оны есепке қояды.</w:t>
      </w:r>
    </w:p>
    <w:bookmarkEnd w:id="84"/>
    <w:bookmarkStart w:name="z87" w:id="85"/>
    <w:p>
      <w:pPr>
        <w:spacing w:after="0"/>
        <w:ind w:left="0"/>
        <w:jc w:val="both"/>
      </w:pPr>
      <w:r>
        <w:rPr>
          <w:rFonts w:ascii="Times New Roman"/>
          <w:b w:val="false"/>
          <w:i w:val="false"/>
          <w:color w:val="000000"/>
          <w:sz w:val="28"/>
        </w:rPr>
        <w:t>
      51. Жәрдемақының артық есептелген (төленген) сомаларын қайтару:</w:t>
      </w:r>
    </w:p>
    <w:bookmarkEnd w:id="85"/>
    <w:p>
      <w:pPr>
        <w:spacing w:after="0"/>
        <w:ind w:left="0"/>
        <w:jc w:val="both"/>
      </w:pPr>
      <w:r>
        <w:rPr>
          <w:rFonts w:ascii="Times New Roman"/>
          <w:b w:val="false"/>
          <w:i w:val="false"/>
          <w:color w:val="000000"/>
          <w:sz w:val="28"/>
        </w:rPr>
        <w:t>
      алушының өтiнiшi бойынша;</w:t>
      </w:r>
    </w:p>
    <w:p>
      <w:pPr>
        <w:spacing w:after="0"/>
        <w:ind w:left="0"/>
        <w:jc w:val="both"/>
      </w:pPr>
      <w:r>
        <w:rPr>
          <w:rFonts w:ascii="Times New Roman"/>
          <w:b w:val="false"/>
          <w:i w:val="false"/>
          <w:color w:val="000000"/>
          <w:sz w:val="28"/>
        </w:rPr>
        <w:t>
      Мемлекеттік корпорация бөлімшесі хатының негізінде жүзеге асырылады.</w:t>
      </w:r>
    </w:p>
    <w:p>
      <w:pPr>
        <w:spacing w:after="0"/>
        <w:ind w:left="0"/>
        <w:jc w:val="both"/>
      </w:pPr>
      <w:r>
        <w:rPr>
          <w:rFonts w:ascii="Times New Roman"/>
          <w:b w:val="false"/>
          <w:i w:val="false"/>
          <w:color w:val="000000"/>
          <w:sz w:val="28"/>
        </w:rPr>
        <w:t>
      Бұл ретте Мемлекеттік корпорацияның бөлімшесі төлемдерді республикалық бюджет кірісіне аудару үшін Мемлекеттік корпорацияға қайтарудың негізділігін растайтын қажетті құжатты (АЖ алынған алушының қайтыс болғаны не Қазақстан Республикасының шегінен тыс жерлерге кеткені туралы мәліметтерді және (немесе) жәрдемақы алушы тұруға кеткен елдегі уәкілетті органнан жәрдемақы алушының ісіне сұрау салуды) қоса бере отырып, зейнетақы және жәрдемақы беру жөніндегі уәкілетті ұйымға хат ұсынады;</w:t>
      </w:r>
    </w:p>
    <w:p>
      <w:pPr>
        <w:spacing w:after="0"/>
        <w:ind w:left="0"/>
        <w:jc w:val="both"/>
      </w:pPr>
      <w:r>
        <w:rPr>
          <w:rFonts w:ascii="Times New Roman"/>
          <w:b w:val="false"/>
          <w:i w:val="false"/>
          <w:color w:val="000000"/>
          <w:sz w:val="28"/>
        </w:rPr>
        <w:t>
      соттың шешімі бойынша жүзеге асырылады.</w:t>
      </w:r>
    </w:p>
    <w:bookmarkStart w:name="z88" w:id="86"/>
    <w:p>
      <w:pPr>
        <w:spacing w:after="0"/>
        <w:ind w:left="0"/>
        <w:jc w:val="both"/>
      </w:pPr>
      <w:r>
        <w:rPr>
          <w:rFonts w:ascii="Times New Roman"/>
          <w:b w:val="false"/>
          <w:i w:val="false"/>
          <w:color w:val="000000"/>
          <w:sz w:val="28"/>
        </w:rPr>
        <w:t>
      52. Жәрдемақының сомалары қате аударылған жағдайларда Мемлекеттік корпорация зейнетақы және жәрдемақы беру жөніндегі уәкілетті ұйымға Мемлекеттік корпорация және зейнетақы және жәрдемақы беру жөніндегі уәкілетті ұйым арасындағы шартта белгіленген нысан бойынша және тәсілмен төлем тапсырмасын кері қайтару немесе нұсқауды орындауды тоқтата тұру туралы ақпарат жолдайды.</w:t>
      </w:r>
    </w:p>
    <w:bookmarkEnd w:id="86"/>
    <w:p>
      <w:pPr>
        <w:spacing w:after="0"/>
        <w:ind w:left="0"/>
        <w:jc w:val="both"/>
      </w:pPr>
      <w:r>
        <w:rPr>
          <w:rFonts w:ascii="Times New Roman"/>
          <w:b w:val="false"/>
          <w:i w:val="false"/>
          <w:color w:val="000000"/>
          <w:sz w:val="28"/>
        </w:rPr>
        <w:t>
      Зейнетақы және жәрдемақы беру жөніндегі уәкілетті ұйым қате аударым не кері қайтару немесе нұсқауды орындауды тоқтата тұру туралы ақпараттың негізінде ақшаны Мемлекеттік корпорацияға қайтаруды жүзеге асырады не нұсқауды орындауды тоқтата тұрады.</w:t>
      </w:r>
    </w:p>
    <w:bookmarkStart w:name="z89" w:id="87"/>
    <w:p>
      <w:pPr>
        <w:spacing w:after="0"/>
        <w:ind w:left="0"/>
        <w:jc w:val="both"/>
      </w:pPr>
      <w:r>
        <w:rPr>
          <w:rFonts w:ascii="Times New Roman"/>
          <w:b w:val="false"/>
          <w:i w:val="false"/>
          <w:color w:val="000000"/>
          <w:sz w:val="28"/>
        </w:rPr>
        <w:t>
      53. Өздеріне қатыссыз себептер бойынша алушыларға артық аударылған (төленген) жәрдемақы сомаларын есептен шығару үшін Мемлекеттік корпорацияның бөлімшесі борышкердің қайда екені белгісіз болуына, борышкердің (жауапкердің) жеке басын анықтау мүмкіндігінің немесе мұрагері болмауына байланысты сомаларды қайтару мүмкін еместігі туралы заңды фактіні белгілеу туралы сот актісін шығару үшін өтінішпен қолданыстағы Қазақстан Республикасының азаматтық процестік заңнамасында белгіленген тәртіппен сот органдарына жүгінеді.</w:t>
      </w:r>
    </w:p>
    <w:bookmarkEnd w:id="87"/>
    <w:p>
      <w:pPr>
        <w:spacing w:after="0"/>
        <w:ind w:left="0"/>
        <w:jc w:val="both"/>
      </w:pPr>
      <w:r>
        <w:rPr>
          <w:rFonts w:ascii="Times New Roman"/>
          <w:b w:val="false"/>
          <w:i w:val="false"/>
          <w:color w:val="000000"/>
          <w:sz w:val="28"/>
        </w:rPr>
        <w:t>
      Мемлекеттік корпорация артық аударған (төлеген) сомаларды есептен шығару:</w:t>
      </w:r>
    </w:p>
    <w:p>
      <w:pPr>
        <w:spacing w:after="0"/>
        <w:ind w:left="0"/>
        <w:jc w:val="both"/>
      </w:pPr>
      <w:r>
        <w:rPr>
          <w:rFonts w:ascii="Times New Roman"/>
          <w:b w:val="false"/>
          <w:i w:val="false"/>
          <w:color w:val="000000"/>
          <w:sz w:val="28"/>
        </w:rPr>
        <w:t>
      сот актілері (шешімдер, үкімдер, қаулылар, соның ішінде негізсіз баю ретінде алған ақшалай қаражатты қайтаруға жатпайтын сияқты азаматтық заңнамадағы белгіленген негіздер бойынша артығымен аударылған (төленген) сомаларды төлеттіру туралы қуыным талабын орындауда, сондай-ақ талап қою мерзімін қолдануда бас тарту туралы;</w:t>
      </w:r>
    </w:p>
    <w:p>
      <w:pPr>
        <w:spacing w:after="0"/>
        <w:ind w:left="0"/>
        <w:jc w:val="both"/>
      </w:pPr>
      <w:r>
        <w:rPr>
          <w:rFonts w:ascii="Times New Roman"/>
          <w:b w:val="false"/>
          <w:i w:val="false"/>
          <w:color w:val="000000"/>
          <w:sz w:val="28"/>
        </w:rPr>
        <w:t>
      жауап берушінің (қарыз алушы, айыпталушы) қайтыс болуына байланысты іс бойынша өндірістің тоқтауы туралы сот актілері (қаулылар, анықтаулар);</w:t>
      </w:r>
    </w:p>
    <w:p>
      <w:pPr>
        <w:spacing w:after="0"/>
        <w:ind w:left="0"/>
        <w:jc w:val="both"/>
      </w:pPr>
      <w:r>
        <w:rPr>
          <w:rFonts w:ascii="Times New Roman"/>
          <w:b w:val="false"/>
          <w:i w:val="false"/>
          <w:color w:val="000000"/>
          <w:sz w:val="28"/>
        </w:rPr>
        <w:t>
      борышкердің қайтыс болуына және мұрагері болмауына байланысты атқарушылық өндірісті тоқтату туралы жеке және заңды тұлғалардың пайдасына өндіріп алу жөніндегі аумақтық бөлімнің қаулысы негізінде есептен шығару актісі бойынша жүргізіледі.</w:t>
      </w:r>
    </w:p>
    <w:bookmarkStart w:name="z90" w:id="88"/>
    <w:p>
      <w:pPr>
        <w:spacing w:after="0"/>
        <w:ind w:left="0"/>
        <w:jc w:val="both"/>
      </w:pPr>
      <w:r>
        <w:rPr>
          <w:rFonts w:ascii="Times New Roman"/>
          <w:b w:val="false"/>
          <w:i w:val="false"/>
          <w:color w:val="000000"/>
          <w:sz w:val="28"/>
        </w:rPr>
        <w:t>
      54. Жәрдемақыны төлеу жүзеге асырылатын жәрдемақы алушылардың істері (қолданыстағы істер) қолданыстағы істер архивінде сақталады.</w:t>
      </w:r>
    </w:p>
    <w:bookmarkEnd w:id="88"/>
    <w:p>
      <w:pPr>
        <w:spacing w:after="0"/>
        <w:ind w:left="0"/>
        <w:jc w:val="both"/>
      </w:pPr>
      <w:r>
        <w:rPr>
          <w:rFonts w:ascii="Times New Roman"/>
          <w:b w:val="false"/>
          <w:i w:val="false"/>
          <w:color w:val="000000"/>
          <w:sz w:val="28"/>
        </w:rPr>
        <w:t>
      ЭІМ зейнетақы мен жәрдемақы тағайындау жөніндегі уәкілетті мемлекеттік органның ақпараттық жүйесінде тұрақты түрде сақталады.</w:t>
      </w:r>
    </w:p>
    <w:bookmarkStart w:name="z91" w:id="89"/>
    <w:p>
      <w:pPr>
        <w:spacing w:after="0"/>
        <w:ind w:left="0"/>
        <w:jc w:val="both"/>
      </w:pPr>
      <w:r>
        <w:rPr>
          <w:rFonts w:ascii="Times New Roman"/>
          <w:b w:val="false"/>
          <w:i w:val="false"/>
          <w:color w:val="000000"/>
          <w:sz w:val="28"/>
        </w:rPr>
        <w:t>
      55. Жәрдемақыны төлеу тоқтатыла тұрған жәрдемақы алушылардың істері алушының өзі немесе отбасының мүшелері (мұрагер) жүгінгенге дейін "Бақылауда" деген белгімен қолданыстағы істерден бөлек сақталады.</w:t>
      </w:r>
    </w:p>
    <w:bookmarkEnd w:id="89"/>
    <w:bookmarkStart w:name="z92" w:id="90"/>
    <w:p>
      <w:pPr>
        <w:spacing w:after="0"/>
        <w:ind w:left="0"/>
        <w:jc w:val="both"/>
      </w:pPr>
      <w:r>
        <w:rPr>
          <w:rFonts w:ascii="Times New Roman"/>
          <w:b w:val="false"/>
          <w:i w:val="false"/>
          <w:color w:val="000000"/>
          <w:sz w:val="28"/>
        </w:rPr>
        <w:t>
      56. Жәрдемақы алушы ісінің телнұсқасын қалпына келтіру зейнетақы мен жәрдемақы тағайындау жөніндегі уәкілетті органның шешімі негізінде жүргізіледі.</w:t>
      </w:r>
    </w:p>
    <w:bookmarkEnd w:id="90"/>
    <w:p>
      <w:pPr>
        <w:spacing w:after="0"/>
        <w:ind w:left="0"/>
        <w:jc w:val="both"/>
      </w:pPr>
      <w:r>
        <w:rPr>
          <w:rFonts w:ascii="Times New Roman"/>
          <w:b w:val="false"/>
          <w:i w:val="false"/>
          <w:color w:val="000000"/>
          <w:sz w:val="28"/>
        </w:rPr>
        <w:t>
      Жәрдемақы алушылар iстерiнiң қалпына келтiрiлген телнұсқасының мұқабасында оң жақ үстіңгі бұрышына "Телнұсқа" деген белгі қойылады.</w:t>
      </w:r>
    </w:p>
    <w:bookmarkStart w:name="z93" w:id="91"/>
    <w:p>
      <w:pPr>
        <w:spacing w:after="0"/>
        <w:ind w:left="0"/>
        <w:jc w:val="both"/>
      </w:pPr>
      <w:r>
        <w:rPr>
          <w:rFonts w:ascii="Times New Roman"/>
          <w:b w:val="false"/>
          <w:i w:val="false"/>
          <w:color w:val="000000"/>
          <w:sz w:val="28"/>
        </w:rPr>
        <w:t>
      57. АЖ олардың тағайындалуына сәйкес АЖ үзіліссіз жұмыс істеуі мен өзектілігін қамтамасыз етуге бағытталған шаралар жиынтығын қамтамасыз етеді. Зейнетақы мен жәрдемақы тағайындау жөніндегі уәкілетті мемлекеттік органның АЖ берілетін деректердің толықтығын, дәйектілігін, өзектілігі мен уақтылығын қамтамасыз етеді.</w:t>
      </w:r>
    </w:p>
    <w:bookmarkEnd w:id="91"/>
    <w:p>
      <w:pPr>
        <w:spacing w:after="0"/>
        <w:ind w:left="0"/>
        <w:jc w:val="both"/>
      </w:pPr>
      <w:r>
        <w:rPr>
          <w:rFonts w:ascii="Times New Roman"/>
          <w:b w:val="false"/>
          <w:i w:val="false"/>
          <w:color w:val="000000"/>
          <w:sz w:val="28"/>
        </w:rPr>
        <w:t xml:space="preserve">
      Ақпараттық өзара іс-қимыл ЭЦҚ қолдана отырып, Қазақстан Республикасының мемлекеттік органдары арасындағы Бірыңғай көлік ортасы арқылы жүзеге асырылады. Ақпарат алмасу кезінде ақпаратты қорғау мемлекеттік органдардың бірыңғай қорғалған көлік ортасы есебінен де, сол сияқты техникалық және ұйымдастырушылық сипаттағы шаралар есебінен де қамтамасыз етіледі. </w:t>
      </w:r>
    </w:p>
    <w:bookmarkStart w:name="z94" w:id="92"/>
    <w:p>
      <w:pPr>
        <w:spacing w:after="0"/>
        <w:ind w:left="0"/>
        <w:jc w:val="both"/>
      </w:pPr>
      <w:r>
        <w:rPr>
          <w:rFonts w:ascii="Times New Roman"/>
          <w:b w:val="false"/>
          <w:i w:val="false"/>
          <w:color w:val="000000"/>
          <w:sz w:val="28"/>
        </w:rPr>
        <w:t xml:space="preserve">
      58. Зейнетақы мен жәрдемақы тағайындау жөніндегі уәкілетті орган мемлекеттік қызметтер көрсету мониторингін АЖ-да мемлекеттік қызмет көрсету сатысы туралы деректерді автоматтандырылған режимде енгізуді қамтамасыз етеді. </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м.а. 31.12.2025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_______________________________</w:t>
      </w:r>
    </w:p>
    <w:p>
      <w:pPr>
        <w:spacing w:after="0"/>
        <w:ind w:left="0"/>
        <w:jc w:val="both"/>
      </w:pPr>
      <w:r>
        <w:rPr>
          <w:rFonts w:ascii="Times New Roman"/>
          <w:b w:val="false"/>
          <w:i w:val="false"/>
          <w:color w:val="000000"/>
          <w:sz w:val="28"/>
        </w:rPr>
        <w:t>
      Қазақстан Республикасы Халықты әлеуметтік қорғау саласындағы реттеу және бақылау комитетінің ________________ облысы (қаласы) бойынша департаменті</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Азамат 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жағдайда)</w:t>
      </w:r>
    </w:p>
    <w:p>
      <w:pPr>
        <w:spacing w:after="0"/>
        <w:ind w:left="0"/>
        <w:jc w:val="both"/>
      </w:pPr>
      <w:r>
        <w:rPr>
          <w:rFonts w:ascii="Times New Roman"/>
          <w:b w:val="false"/>
          <w:i w:val="false"/>
          <w:color w:val="000000"/>
          <w:sz w:val="28"/>
        </w:rPr>
        <w:t>
      Туған күні: ____________________ жылғы "___" 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________________________________</w:t>
      </w:r>
    </w:p>
    <w:p>
      <w:pPr>
        <w:spacing w:after="0"/>
        <w:ind w:left="0"/>
        <w:jc w:val="both"/>
      </w:pPr>
      <w:r>
        <w:rPr>
          <w:rFonts w:ascii="Times New Roman"/>
          <w:b w:val="false"/>
          <w:i w:val="false"/>
          <w:color w:val="000000"/>
          <w:sz w:val="28"/>
        </w:rPr>
        <w:t>
      Құжаттың сериясы: ______ құжаттың нөмірі: ________ кім берген: _____________</w:t>
      </w:r>
    </w:p>
    <w:p>
      <w:pPr>
        <w:spacing w:after="0"/>
        <w:ind w:left="0"/>
        <w:jc w:val="both"/>
      </w:pPr>
      <w:r>
        <w:rPr>
          <w:rFonts w:ascii="Times New Roman"/>
          <w:b w:val="false"/>
          <w:i w:val="false"/>
          <w:color w:val="000000"/>
          <w:sz w:val="28"/>
        </w:rPr>
        <w:t>
      Берілген күні _____________ жылғы "___" _________________________________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_____________________________________</w:t>
      </w:r>
    </w:p>
    <w:p>
      <w:pPr>
        <w:spacing w:after="0"/>
        <w:ind w:left="0"/>
        <w:jc w:val="both"/>
      </w:pPr>
      <w:r>
        <w:rPr>
          <w:rFonts w:ascii="Times New Roman"/>
          <w:b w:val="false"/>
          <w:i w:val="false"/>
          <w:color w:val="000000"/>
          <w:sz w:val="28"/>
        </w:rPr>
        <w:t>
      Облыс ________________________________________________________________</w:t>
      </w:r>
    </w:p>
    <w:p>
      <w:pPr>
        <w:spacing w:after="0"/>
        <w:ind w:left="0"/>
        <w:jc w:val="both"/>
      </w:pPr>
      <w:r>
        <w:rPr>
          <w:rFonts w:ascii="Times New Roman"/>
          <w:b w:val="false"/>
          <w:i w:val="false"/>
          <w:color w:val="000000"/>
          <w:sz w:val="28"/>
        </w:rPr>
        <w:t>
      қала (аудан) _________________________ ауыл _____________________________</w:t>
      </w:r>
    </w:p>
    <w:p>
      <w:pPr>
        <w:spacing w:after="0"/>
        <w:ind w:left="0"/>
        <w:jc w:val="both"/>
      </w:pPr>
      <w:r>
        <w:rPr>
          <w:rFonts w:ascii="Times New Roman"/>
          <w:b w:val="false"/>
          <w:i w:val="false"/>
          <w:color w:val="000000"/>
          <w:sz w:val="28"/>
        </w:rPr>
        <w:t>
      көше (шағынаудан) ________________ үй _______ пәтер______________________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w:t>
      </w:r>
    </w:p>
    <w:p>
      <w:pPr>
        <w:spacing w:after="0"/>
        <w:ind w:left="0"/>
        <w:jc w:val="both"/>
      </w:pPr>
      <w:r>
        <w:rPr>
          <w:rFonts w:ascii="Times New Roman"/>
          <w:b w:val="false"/>
          <w:i w:val="false"/>
          <w:color w:val="000000"/>
          <w:sz w:val="28"/>
        </w:rPr>
        <w:t>
      Шот түрі: _______________________________________________________________</w:t>
      </w:r>
    </w:p>
    <w:p>
      <w:pPr>
        <w:spacing w:after="0"/>
        <w:ind w:left="0"/>
        <w:jc w:val="both"/>
      </w:pPr>
      <w:r>
        <w:rPr>
          <w:rFonts w:ascii="Times New Roman"/>
          <w:b w:val="false"/>
          <w:i w:val="false"/>
          <w:color w:val="000000"/>
          <w:sz w:val="28"/>
        </w:rPr>
        <w:t>
      Маған _______________________________________________________ мемлекеттік арнаулы жәрдемақы тағайындауды (қалпына келтіруді) сұраймын.</w:t>
      </w:r>
    </w:p>
    <w:p>
      <w:pPr>
        <w:spacing w:after="0"/>
        <w:ind w:left="0"/>
        <w:jc w:val="both"/>
      </w:pPr>
      <w:r>
        <w:rPr>
          <w:rFonts w:ascii="Times New Roman"/>
          <w:b w:val="false"/>
          <w:i w:val="false"/>
          <w:color w:val="000000"/>
          <w:sz w:val="28"/>
        </w:rPr>
        <w:t>
      Бұрын маған мүгедектіктігі бойынша, асыраушысынан айырылу жағдайы бойынша мемлекеттік әлеуметтік жәрдемақы немесе зейнетақы, жасына байланысты, еңбек сіңірген жылдары үшін зейнетақы төлемдері, мемлекеттік арнаулы жәрдемақы, оның ішінде Қазақстан Республикасынан тыс жерлерде тағайындалған/ тағайындалмаған (қажет емесі сызылып тасталсын).</w:t>
      </w:r>
    </w:p>
    <w:p>
      <w:pPr>
        <w:spacing w:after="0"/>
        <w:ind w:left="0"/>
        <w:jc w:val="both"/>
      </w:pPr>
      <w:r>
        <w:rPr>
          <w:rFonts w:ascii="Times New Roman"/>
          <w:b w:val="false"/>
          <w:i w:val="false"/>
          <w:color w:val="000000"/>
          <w:sz w:val="28"/>
        </w:rPr>
        <w:t>
      Төленетін жәрдемақы мөлшерінің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 үшін жеке банк шоты ашылғанда, осы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Өзімді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акционерлік қоғамының аумақтық бөлімшелеріндегі банк шотының нөмірлері туралы мәліметтерді алуға келісім беремін.</w:t>
      </w:r>
    </w:p>
    <w:p>
      <w:pPr>
        <w:spacing w:after="0"/>
        <w:ind w:left="0"/>
        <w:jc w:val="both"/>
      </w:pPr>
      <w:r>
        <w:rPr>
          <w:rFonts w:ascii="Times New Roman"/>
          <w:b w:val="false"/>
          <w:i w:val="false"/>
          <w:color w:val="000000"/>
          <w:sz w:val="28"/>
        </w:rPr>
        <w:t>
      Мүгедектігі бойынша мемлекеттік әлеуметтік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 ұялы телефон __________ Е-maіl ____________</w:t>
      </w:r>
    </w:p>
    <w:p>
      <w:pPr>
        <w:spacing w:after="0"/>
        <w:ind w:left="0"/>
        <w:jc w:val="both"/>
      </w:pPr>
      <w:r>
        <w:rPr>
          <w:rFonts w:ascii="Times New Roman"/>
          <w:b w:val="false"/>
          <w:i w:val="false"/>
          <w:color w:val="000000"/>
          <w:sz w:val="28"/>
        </w:rPr>
        <w:t>
      өтініш берген күн: 20__ жылғы "___" ___________________________</w:t>
      </w:r>
    </w:p>
    <w:p>
      <w:pPr>
        <w:spacing w:after="0"/>
        <w:ind w:left="0"/>
        <w:jc w:val="both"/>
      </w:pPr>
      <w:r>
        <w:rPr>
          <w:rFonts w:ascii="Times New Roman"/>
          <w:b w:val="false"/>
          <w:i w:val="false"/>
          <w:color w:val="000000"/>
          <w:sz w:val="28"/>
        </w:rPr>
        <w:t>
      Өтініш берушінің қолы/ЭЦҚ/sms-хабарламалар ____________________</w:t>
      </w:r>
    </w:p>
    <w:p>
      <w:pPr>
        <w:spacing w:after="0"/>
        <w:ind w:left="0"/>
        <w:jc w:val="both"/>
      </w:pPr>
      <w:r>
        <w:rPr>
          <w:rFonts w:ascii="Times New Roman"/>
          <w:b w:val="false"/>
          <w:i w:val="false"/>
          <w:color w:val="000000"/>
          <w:sz w:val="28"/>
        </w:rPr>
        <w:t>
      Өтінішке қол қою мерзімі мен уақыты</w:t>
      </w:r>
    </w:p>
    <w:p>
      <w:pPr>
        <w:spacing w:after="0"/>
        <w:ind w:left="0"/>
        <w:jc w:val="both"/>
      </w:pPr>
      <w:r>
        <w:rPr>
          <w:rFonts w:ascii="Times New Roman"/>
          <w:b w:val="false"/>
          <w:i w:val="false"/>
          <w:color w:val="000000"/>
          <w:sz w:val="28"/>
        </w:rPr>
        <w:t>
      "___"._____________._____жылғы____сағат ____ минут ____ секунд</w:t>
      </w:r>
    </w:p>
    <w:p>
      <w:pPr>
        <w:spacing w:after="0"/>
        <w:ind w:left="0"/>
        <w:jc w:val="both"/>
      </w:pPr>
      <w:r>
        <w:rPr>
          <w:rFonts w:ascii="Times New Roman"/>
          <w:b w:val="false"/>
          <w:i w:val="false"/>
          <w:color w:val="000000"/>
          <w:sz w:val="28"/>
        </w:rPr>
        <w:t>
      ----------------------------------------------------------------------- (қию сызығы)</w:t>
      </w:r>
    </w:p>
    <w:p>
      <w:pPr>
        <w:spacing w:after="0"/>
        <w:ind w:left="0"/>
        <w:jc w:val="both"/>
      </w:pPr>
      <w:r>
        <w:rPr>
          <w:rFonts w:ascii="Times New Roman"/>
          <w:b w:val="false"/>
          <w:i w:val="false"/>
          <w:color w:val="000000"/>
          <w:sz w:val="28"/>
        </w:rPr>
        <w:t>
      Азамат ____________________________________________________ өтініші № _____________ болып тіркелді.</w:t>
      </w:r>
    </w:p>
    <w:p>
      <w:pPr>
        <w:spacing w:after="0"/>
        <w:ind w:left="0"/>
        <w:jc w:val="both"/>
      </w:pPr>
      <w:r>
        <w:rPr>
          <w:rFonts w:ascii="Times New Roman"/>
          <w:b w:val="false"/>
          <w:i w:val="false"/>
          <w:color w:val="000000"/>
          <w:sz w:val="28"/>
        </w:rPr>
        <w:t>
      Құжаттар қабылданған күн 20__ жылғы "___" 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М.O. _______________________</w:t>
      </w:r>
    </w:p>
    <w:p>
      <w:pPr>
        <w:spacing w:after="0"/>
        <w:ind w:left="0"/>
        <w:jc w:val="both"/>
      </w:pPr>
      <w:r>
        <w:rPr>
          <w:rFonts w:ascii="Times New Roman"/>
          <w:b w:val="false"/>
          <w:i w:val="false"/>
          <w:color w:val="000000"/>
          <w:sz w:val="28"/>
        </w:rPr>
        <w:t>
      (ұйым)</w:t>
      </w:r>
    </w:p>
    <w:p>
      <w:pPr>
        <w:spacing w:after="0"/>
        <w:ind w:left="0"/>
        <w:jc w:val="both"/>
      </w:pPr>
      <w:r>
        <w:rPr>
          <w:rFonts w:ascii="Times New Roman"/>
          <w:b w:val="false"/>
          <w:i w:val="false"/>
          <w:color w:val="000000"/>
          <w:sz w:val="28"/>
        </w:rPr>
        <w:t>
      20__ жылғы "___" ___________</w:t>
      </w:r>
    </w:p>
    <w:bookmarkStart w:name="z97" w:id="93"/>
    <w:p>
      <w:pPr>
        <w:spacing w:after="0"/>
        <w:ind w:left="0"/>
        <w:jc w:val="left"/>
      </w:pPr>
      <w:r>
        <w:rPr>
          <w:rFonts w:ascii="Times New Roman"/>
          <w:b/>
          <w:i w:val="false"/>
          <w:color w:val="000000"/>
        </w:rPr>
        <w:t xml:space="preserve"> Мемлекеттік арнайы жәрдемақы тағайындау үшiн жұмыстың сипатын немесе еңбек жағдайларын растайтын анықтама</w:t>
      </w:r>
    </w:p>
    <w:bookmarkEnd w:id="93"/>
    <w:p>
      <w:pPr>
        <w:spacing w:after="0"/>
        <w:ind w:left="0"/>
        <w:jc w:val="both"/>
      </w:pPr>
      <w:r>
        <w:rPr>
          <w:rFonts w:ascii="Times New Roman"/>
          <w:b w:val="false"/>
          <w:i w:val="false"/>
          <w:color w:val="000000"/>
          <w:sz w:val="28"/>
        </w:rPr>
        <w:t xml:space="preserve">
      Азамат ___________________________________________________________ берілді,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себебі ол _____ жылдан ___________ жылға ________ дейiнгi кезеңде _____ жыл</w:t>
      </w:r>
    </w:p>
    <w:p>
      <w:pPr>
        <w:spacing w:after="0"/>
        <w:ind w:left="0"/>
        <w:jc w:val="both"/>
      </w:pPr>
      <w:r>
        <w:rPr>
          <w:rFonts w:ascii="Times New Roman"/>
          <w:b w:val="false"/>
          <w:i w:val="false"/>
          <w:color w:val="000000"/>
          <w:sz w:val="28"/>
        </w:rPr>
        <w:t xml:space="preserve">
      ____________ ай ______________ күн (толық, толық емес жұмыс күнi)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 _______ тiзiмнiң ______ бөлiмiнiң ________ тармағында көзделгендей, зиянды (ерекше </w:t>
      </w:r>
    </w:p>
    <w:p>
      <w:pPr>
        <w:spacing w:after="0"/>
        <w:ind w:left="0"/>
        <w:jc w:val="both"/>
      </w:pPr>
      <w:r>
        <w:rPr>
          <w:rFonts w:ascii="Times New Roman"/>
          <w:b w:val="false"/>
          <w:i w:val="false"/>
          <w:color w:val="000000"/>
          <w:sz w:val="28"/>
        </w:rPr>
        <w:t xml:space="preserve">
      зиянды) және ауыр (ерекше ауыр) еңбек жағдайларында ____ жыл ____  ай ____ күн, оның </w:t>
      </w:r>
    </w:p>
    <w:p>
      <w:pPr>
        <w:spacing w:after="0"/>
        <w:ind w:left="0"/>
        <w:jc w:val="both"/>
      </w:pPr>
      <w:r>
        <w:rPr>
          <w:rFonts w:ascii="Times New Roman"/>
          <w:b w:val="false"/>
          <w:i w:val="false"/>
          <w:color w:val="000000"/>
          <w:sz w:val="28"/>
        </w:rPr>
        <w:t xml:space="preserve">
      iшiнде _____ жылдан_________ жылға дейiн  </w:t>
      </w:r>
    </w:p>
    <w:p>
      <w:pPr>
        <w:spacing w:after="0"/>
        <w:ind w:left="0"/>
        <w:jc w:val="both"/>
      </w:pPr>
      <w:r>
        <w:rPr>
          <w:rFonts w:ascii="Times New Roman"/>
          <w:b w:val="false"/>
          <w:i w:val="false"/>
          <w:color w:val="000000"/>
          <w:sz w:val="28"/>
        </w:rPr>
        <w:t xml:space="preserve">
      __________________________________________________________ ретінде жұмыс </w:t>
      </w:r>
    </w:p>
    <w:p>
      <w:pPr>
        <w:spacing w:after="0"/>
        <w:ind w:left="0"/>
        <w:jc w:val="both"/>
      </w:pPr>
      <w:r>
        <w:rPr>
          <w:rFonts w:ascii="Times New Roman"/>
          <w:b w:val="false"/>
          <w:i w:val="false"/>
          <w:color w:val="000000"/>
          <w:sz w:val="28"/>
        </w:rPr>
        <w:t>
      (кәсiптiң, лауазымның атауы)</w:t>
      </w:r>
    </w:p>
    <w:p>
      <w:pPr>
        <w:spacing w:after="0"/>
        <w:ind w:left="0"/>
        <w:jc w:val="both"/>
      </w:pPr>
      <w:r>
        <w:rPr>
          <w:rFonts w:ascii="Times New Roman"/>
          <w:b w:val="false"/>
          <w:i w:val="false"/>
          <w:color w:val="000000"/>
          <w:sz w:val="28"/>
        </w:rPr>
        <w:t>
      істеді.</w:t>
      </w:r>
    </w:p>
    <w:p>
      <w:pPr>
        <w:spacing w:after="0"/>
        <w:ind w:left="0"/>
        <w:jc w:val="both"/>
      </w:pPr>
      <w:r>
        <w:rPr>
          <w:rFonts w:ascii="Times New Roman"/>
          <w:b w:val="false"/>
          <w:i w:val="false"/>
          <w:color w:val="000000"/>
          <w:sz w:val="28"/>
        </w:rPr>
        <w:t>
      Негiз:______________________________________________________________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(бұйрықтар, есеп ведомостерi, түсiру журналдары, дозиметрия журналдары және </w:t>
      </w:r>
    </w:p>
    <w:p>
      <w:pPr>
        <w:spacing w:after="0"/>
        <w:ind w:left="0"/>
        <w:jc w:val="both"/>
      </w:pPr>
      <w:r>
        <w:rPr>
          <w:rFonts w:ascii="Times New Roman"/>
          <w:b w:val="false"/>
          <w:i w:val="false"/>
          <w:color w:val="000000"/>
          <w:sz w:val="28"/>
        </w:rPr>
        <w:t>
      басқа)</w:t>
      </w:r>
    </w:p>
    <w:p>
      <w:pPr>
        <w:spacing w:after="0"/>
        <w:ind w:left="0"/>
        <w:jc w:val="both"/>
      </w:pPr>
      <w:r>
        <w:rPr>
          <w:rFonts w:ascii="Times New Roman"/>
          <w:b w:val="false"/>
          <w:i w:val="false"/>
          <w:color w:val="000000"/>
          <w:sz w:val="28"/>
        </w:rPr>
        <w:t xml:space="preserve">
      ____ жылдан ____ жылға дейiн _______________________________ ретінде.  </w:t>
      </w:r>
    </w:p>
    <w:p>
      <w:pPr>
        <w:spacing w:after="0"/>
        <w:ind w:left="0"/>
        <w:jc w:val="both"/>
      </w:pPr>
      <w:r>
        <w:rPr>
          <w:rFonts w:ascii="Times New Roman"/>
          <w:b w:val="false"/>
          <w:i w:val="false"/>
          <w:color w:val="000000"/>
          <w:sz w:val="28"/>
        </w:rPr>
        <w:t>
      (кәсiптiң, лауазымның атауы)</w:t>
      </w:r>
    </w:p>
    <w:p>
      <w:pPr>
        <w:spacing w:after="0"/>
        <w:ind w:left="0"/>
        <w:jc w:val="both"/>
      </w:pPr>
      <w:r>
        <w:rPr>
          <w:rFonts w:ascii="Times New Roman"/>
          <w:b w:val="false"/>
          <w:i w:val="false"/>
          <w:color w:val="000000"/>
          <w:sz w:val="28"/>
        </w:rPr>
        <w:t xml:space="preserve">
      Негiз: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(бұйрықтар, есеп ведомостерi, түсiру журналдары, дозиметрия журналдары және   </w:t>
      </w:r>
    </w:p>
    <w:p>
      <w:pPr>
        <w:spacing w:after="0"/>
        <w:ind w:left="0"/>
        <w:jc w:val="both"/>
      </w:pPr>
      <w:r>
        <w:rPr>
          <w:rFonts w:ascii="Times New Roman"/>
          <w:b w:val="false"/>
          <w:i w:val="false"/>
          <w:color w:val="000000"/>
          <w:sz w:val="28"/>
        </w:rPr>
        <w:t xml:space="preserve">
      басқа) </w:t>
      </w:r>
    </w:p>
    <w:p>
      <w:pPr>
        <w:spacing w:after="0"/>
        <w:ind w:left="0"/>
        <w:jc w:val="both"/>
      </w:pPr>
      <w:r>
        <w:rPr>
          <w:rFonts w:ascii="Times New Roman"/>
          <w:b w:val="false"/>
          <w:i w:val="false"/>
          <w:color w:val="000000"/>
          <w:sz w:val="28"/>
        </w:rPr>
        <w:t xml:space="preserve">
      ___ жылдан ______ жылға дейiн ____________________________________ ретінде.  </w:t>
      </w:r>
    </w:p>
    <w:p>
      <w:pPr>
        <w:spacing w:after="0"/>
        <w:ind w:left="0"/>
        <w:jc w:val="both"/>
      </w:pPr>
      <w:r>
        <w:rPr>
          <w:rFonts w:ascii="Times New Roman"/>
          <w:b w:val="false"/>
          <w:i w:val="false"/>
          <w:color w:val="000000"/>
          <w:sz w:val="28"/>
        </w:rPr>
        <w:t xml:space="preserve">
      (кәсiптiң, лауазымның атауы) </w:t>
      </w:r>
    </w:p>
    <w:p>
      <w:pPr>
        <w:spacing w:after="0"/>
        <w:ind w:left="0"/>
        <w:jc w:val="both"/>
      </w:pPr>
      <w:r>
        <w:rPr>
          <w:rFonts w:ascii="Times New Roman"/>
          <w:b w:val="false"/>
          <w:i w:val="false"/>
          <w:color w:val="000000"/>
          <w:sz w:val="28"/>
        </w:rPr>
        <w:t xml:space="preserve">
      Негiз:___________________________________________________________________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(бұйрықтар, есеп ведомостерi, түсiру журналдары, дозиметрия журналдары және  басқа)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Кәсiпорын басшысы 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м.а. 31.12.2025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арнайы жәрдемақы тағайындау"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мемлекеттік арнайы жәрдемақы (бұдан әрі – жәрдемақы) тағайындау туралы ақпарат алу кезінде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p>
            <w:pPr>
              <w:spacing w:after="20"/>
              <w:ind w:left="20"/>
              <w:jc w:val="both"/>
            </w:pPr>
            <w:r>
              <w:rPr>
                <w:rFonts w:ascii="Times New Roman"/>
                <w:b w:val="false"/>
                <w:i w:val="false"/>
                <w:color w:val="000000"/>
                <w:sz w:val="20"/>
              </w:rPr>
              <w:t>
Мемлекеттік қызметті көрсету мерзімі:</w:t>
            </w:r>
          </w:p>
          <w:p>
            <w:pPr>
              <w:spacing w:after="20"/>
              <w:ind w:left="20"/>
              <w:jc w:val="both"/>
            </w:pPr>
            <w:r>
              <w:rPr>
                <w:rFonts w:ascii="Times New Roman"/>
                <w:b w:val="false"/>
                <w:i w:val="false"/>
                <w:color w:val="000000"/>
                <w:sz w:val="20"/>
              </w:rPr>
              <w:t>
1) Мемлекеттік корпорацияның өтініш берушіні қосымша құжатты (құжаттарды) ұсыну қажеттігі туралы хабардар етуі үшін мемлекеттік қызметті көрсету мерзімі 5 (бес) жұмыс күніне ұзартылады;</w:t>
            </w:r>
          </w:p>
          <w:p>
            <w:pPr>
              <w:spacing w:after="20"/>
              <w:ind w:left="20"/>
              <w:jc w:val="both"/>
            </w:pPr>
            <w:r>
              <w:rPr>
                <w:rFonts w:ascii="Times New Roman"/>
                <w:b w:val="false"/>
                <w:i w:val="false"/>
                <w:color w:val="000000"/>
                <w:sz w:val="20"/>
              </w:rPr>
              <w:t>
2)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осы Қағидаларға 10-қосымшаға сәйкес нысан бойынша жәрдемақы тағайындау (тағайындаудан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Порталда жәрдемақы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сенбі және жексенбі және мереке күндерінен басқа, дүйсенбіден бастап жұманы қоса алғанда, жұмыс графигіне сәйкес сағат 8.00-ден 17.30-ға дейін, түскі асқа үзіліс 13.00-ден 14.30-ға дейін.</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мереке және демалыс күндерінен басқа, дүйсенбіден бастап жұманы қоса алғанда 9.00-ден 18.00-ге дейін үзіліссіз, Мемлекеттік корпорацияның кезекші бөлімдері дүйсенбіден бастап жұманы қоса алғанда 9.00-ден 20.00-ге дейін және сенбіде 9.00-ден 13.00-ге дейін.</w:t>
            </w:r>
          </w:p>
          <w:p>
            <w:pPr>
              <w:spacing w:after="20"/>
              <w:ind w:left="20"/>
              <w:jc w:val="both"/>
            </w:pPr>
            <w:r>
              <w:rPr>
                <w:rFonts w:ascii="Times New Roman"/>
                <w:b w:val="false"/>
                <w:i w:val="false"/>
                <w:color w:val="000000"/>
                <w:sz w:val="20"/>
              </w:rPr>
              <w:t>
Қабылдау "электрондық кезек тәртібінде", жеделдетіп қызмет көрсетусіз жүзеге асырылады, электрондық кезекті порталы арқылы броньдауға болады.</w:t>
            </w:r>
          </w:p>
          <w:p>
            <w:pPr>
              <w:spacing w:after="20"/>
              <w:ind w:left="20"/>
              <w:jc w:val="both"/>
            </w:pPr>
            <w:r>
              <w:rPr>
                <w:rFonts w:ascii="Times New Roman"/>
                <w:b w:val="false"/>
                <w:i w:val="false"/>
                <w:color w:val="000000"/>
                <w:sz w:val="20"/>
              </w:rPr>
              <w:t>
Мемлекеттік қызмет көрсетілетін орындардың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береді және мынадай құжаттар ұсынады:</w:t>
            </w:r>
          </w:p>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(жеке басын сәйкестендіру үшін қажет);</w:t>
            </w:r>
          </w:p>
          <w:p>
            <w:pPr>
              <w:spacing w:after="20"/>
              <w:ind w:left="20"/>
              <w:jc w:val="both"/>
            </w:pPr>
            <w:r>
              <w:rPr>
                <w:rFonts w:ascii="Times New Roman"/>
                <w:b w:val="false"/>
                <w:i w:val="false"/>
                <w:color w:val="000000"/>
                <w:sz w:val="20"/>
              </w:rPr>
              <w:t xml:space="preserve">
 2)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мемлекеттік әлеуметтік жәрдемақыны тағайындау үшін жұмыс сипаты мен еңбек жағдайы туралы анықтама;</w:t>
            </w:r>
          </w:p>
          <w:p>
            <w:pPr>
              <w:spacing w:after="20"/>
              <w:ind w:left="20"/>
              <w:jc w:val="both"/>
            </w:pPr>
            <w:r>
              <w:rPr>
                <w:rFonts w:ascii="Times New Roman"/>
                <w:b w:val="false"/>
                <w:i w:val="false"/>
                <w:color w:val="000000"/>
                <w:sz w:val="20"/>
              </w:rPr>
              <w:t>
Ұйым таратылғанда жұмыс істеген орны, лауазымы, кәсібі, жұмыс істеген кезеңі, архивтік істің нөмірі, оның беттері мәліметтер көрсетілген мемлекеттік архивтің немесе ведомстволық архивтің уәкілетті қызметкерінің электрондық цифрлық қолтаңбасымен куәландырылған архивтік анықтама ұсынылады.</w:t>
            </w:r>
          </w:p>
          <w:p>
            <w:pPr>
              <w:spacing w:after="20"/>
              <w:ind w:left="20"/>
              <w:jc w:val="both"/>
            </w:pPr>
            <w:r>
              <w:rPr>
                <w:rFonts w:ascii="Times New Roman"/>
                <w:b w:val="false"/>
                <w:i w:val="false"/>
                <w:color w:val="000000"/>
                <w:sz w:val="20"/>
              </w:rPr>
              <w:t xml:space="preserve">
 Архивтік құжаттар болмаған кезде, жұмыс сипаты немесе еңбек жағдайлары және олардың Қазақстан Республикасы Үкіметінің 1999 жылғы 19 желтоқсандағы № 1930 </w:t>
            </w:r>
            <w:r>
              <w:rPr>
                <w:rFonts w:ascii="Times New Roman"/>
                <w:b w:val="false"/>
                <w:i w:val="false"/>
                <w:color w:val="000000"/>
                <w:sz w:val="20"/>
              </w:rPr>
              <w:t>қаулысымен</w:t>
            </w:r>
            <w:r>
              <w:rPr>
                <w:rFonts w:ascii="Times New Roman"/>
                <w:b w:val="false"/>
                <w:i w:val="false"/>
                <w:color w:val="000000"/>
                <w:sz w:val="20"/>
              </w:rPr>
              <w:t xml:space="preserve"> бекітілген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тізіміне немесе Еңбек жағдайлары зиянды және ауыр жұмыстардағы өндірістердің, жұмыстардың, кәсіптердің, лауазымдар мен көрсеткіштердің № 2 тізіміне сәйкестігі сот органдары арқылы белгіленеді;</w:t>
            </w:r>
          </w:p>
          <w:p>
            <w:pPr>
              <w:spacing w:after="20"/>
              <w:ind w:left="20"/>
              <w:jc w:val="both"/>
            </w:pPr>
            <w:r>
              <w:rPr>
                <w:rFonts w:ascii="Times New Roman"/>
                <w:b w:val="false"/>
                <w:i w:val="false"/>
                <w:color w:val="000000"/>
                <w:sz w:val="20"/>
              </w:rPr>
              <w:t>
3) өтініш берушінің еңбек өтілін растайтын құжаттар: еңбек кітапшасы; еңбек кітапшасы болмаған немесе жарамсыз болған, еңбек кітапшасында тиісті жазбалар болмаған, түзетулер, дәлсіздіктер, әртүрлі оқулар болған кезде архив мекемелерінен немесе жұмыс орнынан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p>
            <w:pPr>
              <w:spacing w:after="20"/>
              <w:ind w:left="20"/>
              <w:jc w:val="both"/>
            </w:pPr>
            <w:r>
              <w:rPr>
                <w:rFonts w:ascii="Times New Roman"/>
                <w:b w:val="false"/>
                <w:i w:val="false"/>
                <w:color w:val="000000"/>
                <w:sz w:val="20"/>
              </w:rPr>
              <w:t>
болуына қарай мынадай құжаттар ұсынылады:</w:t>
            </w:r>
          </w:p>
          <w:p>
            <w:pPr>
              <w:spacing w:after="20"/>
              <w:ind w:left="20"/>
              <w:jc w:val="both"/>
            </w:pPr>
            <w:r>
              <w:rPr>
                <w:rFonts w:ascii="Times New Roman"/>
                <w:b w:val="false"/>
                <w:i w:val="false"/>
                <w:color w:val="000000"/>
                <w:sz w:val="20"/>
              </w:rPr>
              <w:t>
білімі туралы құжат; әскери билет немесе қорғаныс істері жөніндегі басқарманың (бөлімнің) анықтамасы;</w:t>
            </w:r>
          </w:p>
          <w:p>
            <w:pPr>
              <w:spacing w:after="20"/>
              <w:ind w:left="20"/>
              <w:jc w:val="both"/>
            </w:pPr>
            <w:r>
              <w:rPr>
                <w:rFonts w:ascii="Times New Roman"/>
                <w:b w:val="false"/>
                <w:i w:val="false"/>
                <w:color w:val="000000"/>
                <w:sz w:val="20"/>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xml:space="preserve">
 "Жаппай саяси қуғын-сүргіндер құрбандарын ақтау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прокуратура органдары берген ақталуы туралы анықтама; әскери ұрыс қимылдарына қатысқаны туралы әскери комиссариаттың анықтамасы;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 жасқа дейінгі мүгедектігі бар балаға күтімді жүзеге асыру фактісін және кезеңін растайтын соттың шешімі; бұрынғы кеңестік мекемелер, Қазақстан Республикасының мекемелері, халықаралық ұйым қызметкері жұбайының (зайыбының) шетелде тұрғанын растайтын құжат; 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p>
            <w:pPr>
              <w:spacing w:after="20"/>
              <w:ind w:left="20"/>
              <w:jc w:val="both"/>
            </w:pPr>
            <w:r>
              <w:rPr>
                <w:rFonts w:ascii="Times New Roman"/>
                <w:b w:val="false"/>
                <w:i w:val="false"/>
                <w:color w:val="000000"/>
                <w:sz w:val="20"/>
              </w:rPr>
              <w:t>
Жұмыс істемейтін ананың жас балаларға күтім көрсеткенін растау үшін мына құжаттардың біреуі (болуына қарай) ұсынылады:</w:t>
            </w:r>
          </w:p>
          <w:p>
            <w:pPr>
              <w:spacing w:after="20"/>
              <w:ind w:left="20"/>
              <w:jc w:val="both"/>
            </w:pPr>
            <w:r>
              <w:rPr>
                <w:rFonts w:ascii="Times New Roman"/>
                <w:b w:val="false"/>
                <w:i w:val="false"/>
                <w:color w:val="000000"/>
                <w:sz w:val="20"/>
              </w:rPr>
              <w:t>
балалардың жеке басын растайтын құжат;</w:t>
            </w:r>
          </w:p>
          <w:p>
            <w:pPr>
              <w:spacing w:after="20"/>
              <w:ind w:left="20"/>
              <w:jc w:val="both"/>
            </w:pPr>
            <w:r>
              <w:rPr>
                <w:rFonts w:ascii="Times New Roman"/>
                <w:b w:val="false"/>
                <w:i w:val="false"/>
                <w:color w:val="000000"/>
                <w:sz w:val="20"/>
              </w:rPr>
              <w:t>
балалардың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 (тегін өзгерткен кезде);</w:t>
            </w:r>
          </w:p>
          <w:p>
            <w:pPr>
              <w:spacing w:after="20"/>
              <w:ind w:left="20"/>
              <w:jc w:val="both"/>
            </w:pPr>
            <w:r>
              <w:rPr>
                <w:rFonts w:ascii="Times New Roman"/>
                <w:b w:val="false"/>
                <w:i w:val="false"/>
                <w:color w:val="000000"/>
                <w:sz w:val="20"/>
              </w:rPr>
              <w:t>
балалардың орта оқу орнын бітіргені туралы аттестат; балалардың орта-кәсіптік немесе жоғары оқу орнын бітіргені туралы диплом не балалардың оқығанын растайтын оқу орнының анықтамасы;</w:t>
            </w:r>
          </w:p>
          <w:p>
            <w:pPr>
              <w:spacing w:after="20"/>
              <w:ind w:left="20"/>
              <w:jc w:val="both"/>
            </w:pPr>
            <w:r>
              <w:rPr>
                <w:rFonts w:ascii="Times New Roman"/>
                <w:b w:val="false"/>
                <w:i w:val="false"/>
                <w:color w:val="000000"/>
                <w:sz w:val="20"/>
              </w:rPr>
              <w:t>
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 балалардың әскери қызмет өткергенін растайтын құжат ұсынылады.</w:t>
            </w:r>
          </w:p>
          <w:p>
            <w:pPr>
              <w:spacing w:after="20"/>
              <w:ind w:left="20"/>
              <w:jc w:val="both"/>
            </w:pPr>
            <w:r>
              <w:rPr>
                <w:rFonts w:ascii="Times New Roman"/>
                <w:b w:val="false"/>
                <w:i w:val="false"/>
                <w:color w:val="000000"/>
                <w:sz w:val="20"/>
              </w:rPr>
              <w:t>
Қорғаншылық (қамқоршылық) белгіленгенгенде, қорғаншылық (қамқоршылық) белгіленгенін растайтын құжат ұсынылады.</w:t>
            </w:r>
          </w:p>
          <w:p>
            <w:pPr>
              <w:spacing w:after="20"/>
              <w:ind w:left="20"/>
              <w:jc w:val="both"/>
            </w:pPr>
            <w:r>
              <w:rPr>
                <w:rFonts w:ascii="Times New Roman"/>
                <w:b w:val="false"/>
                <w:i w:val="false"/>
                <w:color w:val="000000"/>
                <w:sz w:val="20"/>
              </w:rPr>
              <w:t xml:space="preserve">
 Егер заңдар мен халықаралық шарттармен өзгеше көзделмесе, "Құжаттарды заңдастыру қағидаларын бекіту туралы" Қазақстан Республикасы Сыртқы істер министрі міндетін атқарушының 2017 жылғы 6 желтоқсандағы № 11-1-2/576 </w:t>
            </w:r>
            <w:r>
              <w:rPr>
                <w:rFonts w:ascii="Times New Roman"/>
                <w:b w:val="false"/>
                <w:i w:val="false"/>
                <w:color w:val="000000"/>
                <w:sz w:val="20"/>
              </w:rPr>
              <w:t>бұйрығында</w:t>
            </w:r>
            <w:r>
              <w:rPr>
                <w:rFonts w:ascii="Times New Roman"/>
                <w:b w:val="false"/>
                <w:i w:val="false"/>
                <w:color w:val="000000"/>
                <w:sz w:val="20"/>
              </w:rPr>
              <w:t xml:space="preserve"> көзделген тәртіпте (Нормативті құқықтық актілерді мемлекеттік тіркеудің тізбесінде № 16116 тіркелген)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Жеке басты куәландыратын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жүргізілген тіркеулер бойынша), неке қию туралы куәлікті (Қазақстан Республикасының аумағында 2008 жылғы 1 маусымнан кейін жүргізілген тіркеулер бойынша), қамқоршылық (қорғаншылық) белгілеу туралы мәліметтер "электронды үкімет" шлюзі арқылы тиісті мемлекеттік ақпараттық жүйеден алынады.</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 арқылы – жәрдемақы тағайындау туралы ақпарат алу үшін:</w:t>
            </w:r>
          </w:p>
          <w:p>
            <w:pPr>
              <w:spacing w:after="20"/>
              <w:ind w:left="20"/>
              <w:jc w:val="both"/>
            </w:pPr>
            <w:r>
              <w:rPr>
                <w:rFonts w:ascii="Times New Roman"/>
                <w:b w:val="false"/>
                <w:i w:val="false"/>
                <w:color w:val="000000"/>
                <w:sz w:val="20"/>
              </w:rPr>
              <w:t>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мемлекеттік қызмет көрсетуге қойылатын негізгі талаптардың тізбесінің 8-тармағында көзделген тізбеге сәйкес құжаттар жиынтығын толық бермеген және (немесе) мерзімі өтіп кеткен құжаттарды ұсынған, жәрдемақы тағайындауға құқығы болмағанда Мемлекеттік корпорацияның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тағайындауға өтінішті қабылдаудан бас тарту туралы қолхат береді.</w:t>
            </w:r>
          </w:p>
          <w:p>
            <w:pPr>
              <w:spacing w:after="20"/>
              <w:ind w:left="20"/>
              <w:jc w:val="both"/>
            </w:pPr>
            <w:r>
              <w:rPr>
                <w:rFonts w:ascii="Times New Roman"/>
                <w:b w:val="false"/>
                <w:i w:val="false"/>
                <w:color w:val="000000"/>
                <w:sz w:val="20"/>
              </w:rPr>
              <w:t>
 Тиісті төлемді тағайындауға өтініш беру немесе төлеу фактісін растайтын мәліметтерді ақпараттық жүйелерден алғанда Мемлекеттік корпорацияның қызметкері осы Қағидаларға 4-қосымшаға сәйкес нысан бойынша өтінішті қабылдаудан бас тарту туралы қолхатты өтініш берушіге тапсырады.</w:t>
            </w:r>
          </w:p>
          <w:p>
            <w:pPr>
              <w:spacing w:after="20"/>
              <w:ind w:left="20"/>
              <w:jc w:val="both"/>
            </w:pPr>
            <w:r>
              <w:rPr>
                <w:rFonts w:ascii="Times New Roman"/>
                <w:b w:val="false"/>
                <w:i w:val="false"/>
                <w:color w:val="000000"/>
                <w:sz w:val="20"/>
              </w:rPr>
              <w:t>
Көрсетілетін қызметті көрсетуші мынадай негіздер бойынша мемлекеттік қызмет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кезінде ұсынылған ақпараттардың, деректер мен мәліметтердің Қазақстан Республикасы заңнамасында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көрсетілетін қызметті алушы осы мемлекеттік қызмет көрсетуге қойылатын негізгі талаптардың тізбесінде белгіленген тәртіппен мемлекеттік қызмет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99" w:id="94"/>
    <w:p>
      <w:pPr>
        <w:spacing w:after="0"/>
        <w:ind w:left="0"/>
        <w:jc w:val="left"/>
      </w:pPr>
      <w:r>
        <w:rPr>
          <w:rFonts w:ascii="Times New Roman"/>
          <w:b/>
          <w:i w:val="false"/>
          <w:color w:val="000000"/>
        </w:rPr>
        <w:t xml:space="preserve"> Мемлекеттік арнаулы жәрдемақыға</w:t>
      </w:r>
      <w:r>
        <w:br/>
      </w:r>
      <w:r>
        <w:rPr>
          <w:rFonts w:ascii="Times New Roman"/>
          <w:b/>
          <w:i w:val="false"/>
          <w:color w:val="000000"/>
        </w:rPr>
        <w:t>өтініш қабылдаудан бас тарту туралы қолхат</w:t>
      </w:r>
    </w:p>
    <w:bookmarkEnd w:id="94"/>
    <w:p>
      <w:pPr>
        <w:spacing w:after="0"/>
        <w:ind w:left="0"/>
        <w:jc w:val="both"/>
      </w:pPr>
      <w:r>
        <w:rPr>
          <w:rFonts w:ascii="Times New Roman"/>
          <w:b w:val="false"/>
          <w:i w:val="false"/>
          <w:color w:val="000000"/>
          <w:sz w:val="28"/>
        </w:rPr>
        <w:t>
      20__жылғы "___" _______________</w:t>
      </w:r>
    </w:p>
    <w:p>
      <w:pPr>
        <w:spacing w:after="0"/>
        <w:ind w:left="0"/>
        <w:jc w:val="both"/>
      </w:pPr>
      <w:r>
        <w:rPr>
          <w:rFonts w:ascii="Times New Roman"/>
          <w:b w:val="false"/>
          <w:i w:val="false"/>
          <w:color w:val="000000"/>
          <w:sz w:val="28"/>
        </w:rPr>
        <w:t xml:space="preserve">
      Азамат 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w:t>
      </w:r>
    </w:p>
    <w:p>
      <w:pPr>
        <w:spacing w:after="0"/>
        <w:ind w:left="0"/>
        <w:jc w:val="both"/>
      </w:pPr>
      <w:r>
        <w:rPr>
          <w:rFonts w:ascii="Times New Roman"/>
          <w:b w:val="false"/>
          <w:i w:val="false"/>
          <w:color w:val="000000"/>
          <w:sz w:val="28"/>
        </w:rPr>
        <w:t>
      Өтініш берген күні 20__ жылғы "___" ____________</w:t>
      </w:r>
    </w:p>
    <w:p>
      <w:pPr>
        <w:spacing w:after="0"/>
        <w:ind w:left="0"/>
        <w:jc w:val="both"/>
      </w:pPr>
      <w:r>
        <w:rPr>
          <w:rFonts w:ascii="Times New Roman"/>
          <w:b w:val="false"/>
          <w:i w:val="false"/>
          <w:color w:val="000000"/>
          <w:sz w:val="28"/>
        </w:rPr>
        <w:t>
      Уәкілетті мемлекеттік органның ақпараттық жүйесі бойынша тағайындау, төлеу немесе өтініш беру фактісі расталды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02" w:id="95"/>
    <w:p>
      <w:pPr>
        <w:spacing w:after="0"/>
        <w:ind w:left="0"/>
        <w:jc w:val="left"/>
      </w:pPr>
      <w:r>
        <w:rPr>
          <w:rFonts w:ascii="Times New Roman"/>
          <w:b/>
          <w:i w:val="false"/>
          <w:color w:val="000000"/>
        </w:rPr>
        <w:t xml:space="preserve"> Мемлекеттік арнаулы жәрдемақы тағайындауға</w:t>
      </w:r>
      <w:r>
        <w:br/>
      </w:r>
      <w:r>
        <w:rPr>
          <w:rFonts w:ascii="Times New Roman"/>
          <w:b/>
          <w:i w:val="false"/>
          <w:color w:val="000000"/>
        </w:rPr>
        <w:t>өтініш қабылдаудан бас тарту туралы № ______ қолхат</w:t>
      </w:r>
    </w:p>
    <w:bookmarkEnd w:id="95"/>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xml:space="preserve">
      Азамат __________________________________________ 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w:t>
      </w:r>
    </w:p>
    <w:p>
      <w:pPr>
        <w:spacing w:after="0"/>
        <w:ind w:left="0"/>
        <w:jc w:val="both"/>
      </w:pPr>
      <w:r>
        <w:rPr>
          <w:rFonts w:ascii="Times New Roman"/>
          <w:b w:val="false"/>
          <w:i w:val="false"/>
          <w:color w:val="000000"/>
          <w:sz w:val="28"/>
        </w:rPr>
        <w:t>
      Қамқоршы 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"___"_______________________________</w:t>
      </w:r>
    </w:p>
    <w:p>
      <w:pPr>
        <w:spacing w:after="0"/>
        <w:ind w:left="0"/>
        <w:jc w:val="both"/>
      </w:pPr>
      <w:r>
        <w:rPr>
          <w:rFonts w:ascii="Times New Roman"/>
          <w:b w:val="false"/>
          <w:i w:val="false"/>
          <w:color w:val="000000"/>
          <w:sz w:val="28"/>
        </w:rPr>
        <w:t>
      Құжаттардың толық топтамасын, төлем тағайындау үшін талап етілетін ақпараттық жүйелерден алынатын мәліметтерді ұсынбау және (немесе) қолданылу мерзімі өткен құжаттарды ұсыну төлемге құқығының болмауы, себебі бойынша тағайындауға өтініш қабылдаудан бас тартылды.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05" w:id="96"/>
    <w:p>
      <w:pPr>
        <w:spacing w:after="0"/>
        <w:ind w:left="0"/>
        <w:jc w:val="left"/>
      </w:pPr>
      <w:r>
        <w:rPr>
          <w:rFonts w:ascii="Times New Roman"/>
          <w:b/>
          <w:i w:val="false"/>
          <w:color w:val="000000"/>
        </w:rPr>
        <w:t xml:space="preserve"> Мемлекеттік арнаулы жәрдемақыға тағайындау (қайта есептеу) туралы азаматтардың</w:t>
      </w:r>
      <w:r>
        <w:br/>
      </w:r>
      <w:r>
        <w:rPr>
          <w:rFonts w:ascii="Times New Roman"/>
          <w:b/>
          <w:i w:val="false"/>
          <w:color w:val="000000"/>
        </w:rPr>
        <w:t>өтiнiштерiн тіркеудің электрондық журналы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Жүгіну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жеке сәйкестендіру нөмері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тегі, аты, әкесінің аты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Шешімнің /тағайндаудан бас тарту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Жәрдемақының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Тағайндау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Тағайндау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7-қосымша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(қала) 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__________________________ облысы (қаласы) бойынша департаментінің 20__ жылғы "___" _________ № ___________ шешімі</w:t>
      </w:r>
    </w:p>
    <w:p>
      <w:pPr>
        <w:spacing w:after="0"/>
        <w:ind w:left="0"/>
        <w:jc w:val="both"/>
      </w:pPr>
      <w:r>
        <w:rPr>
          <w:rFonts w:ascii="Times New Roman"/>
          <w:b w:val="false"/>
          <w:i w:val="false"/>
          <w:color w:val="000000"/>
          <w:sz w:val="28"/>
        </w:rPr>
        <w:t>
      Істің № __________</w:t>
      </w:r>
    </w:p>
    <w:p>
      <w:pPr>
        <w:spacing w:after="0"/>
        <w:ind w:left="0"/>
        <w:jc w:val="both"/>
      </w:pPr>
      <w:r>
        <w:rPr>
          <w:rFonts w:ascii="Times New Roman"/>
          <w:b w:val="false"/>
          <w:i w:val="false"/>
          <w:color w:val="000000"/>
          <w:sz w:val="28"/>
        </w:rPr>
        <w:t>
      1. № 1, № 2 тізімдер бойынша мемлекеттік арнайы жәрдемақы тағайындау (өзгерту, төлемді қалпына келтіру, тағайындаудан бас тарту) туралы</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Жынысы _________ Туған күні __ жылғы "___" __________</w:t>
      </w:r>
    </w:p>
    <w:p>
      <w:pPr>
        <w:spacing w:after="0"/>
        <w:ind w:left="0"/>
        <w:jc w:val="both"/>
      </w:pPr>
      <w:r>
        <w:rPr>
          <w:rFonts w:ascii="Times New Roman"/>
          <w:b w:val="false"/>
          <w:i w:val="false"/>
          <w:color w:val="000000"/>
          <w:sz w:val="28"/>
        </w:rPr>
        <w:t>
      Өтініш берген күні 20__ ж. "___" _________ № ___________</w:t>
      </w:r>
    </w:p>
    <w:p>
      <w:pPr>
        <w:spacing w:after="0"/>
        <w:ind w:left="0"/>
        <w:jc w:val="both"/>
      </w:pPr>
      <w:r>
        <w:rPr>
          <w:rFonts w:ascii="Times New Roman"/>
          <w:b w:val="false"/>
          <w:i w:val="false"/>
          <w:color w:val="000000"/>
          <w:sz w:val="28"/>
        </w:rPr>
        <w:t>
      Талап етілетін еңбек өтілі ___________ жыл____ жыл ______ ай ______ күн (01.01.1998 ж. дейін) расталды.</w:t>
      </w:r>
    </w:p>
    <w:p>
      <w:pPr>
        <w:spacing w:after="0"/>
        <w:ind w:left="0"/>
        <w:jc w:val="both"/>
      </w:pPr>
      <w:r>
        <w:rPr>
          <w:rFonts w:ascii="Times New Roman"/>
          <w:b w:val="false"/>
          <w:i w:val="false"/>
          <w:color w:val="000000"/>
          <w:sz w:val="28"/>
        </w:rPr>
        <w:t>
      № 1 (№ 2) тізім бойынша өтілі ________ жыл _________ ай ____ күн</w:t>
      </w:r>
    </w:p>
    <w:p>
      <w:pPr>
        <w:spacing w:after="0"/>
        <w:ind w:left="0"/>
        <w:jc w:val="both"/>
      </w:pPr>
      <w:r>
        <w:rPr>
          <w:rFonts w:ascii="Times New Roman"/>
          <w:b w:val="false"/>
          <w:i w:val="false"/>
          <w:color w:val="000000"/>
          <w:sz w:val="28"/>
        </w:rPr>
        <w:t>
      Жәрдемақы Қазақстан Республикасының ____ жылғы "___" _______ № ____ Заңы ________ -бабының _______ -тармағына сәйкес тағайындалсын.</w:t>
      </w:r>
    </w:p>
    <w:p>
      <w:pPr>
        <w:spacing w:after="0"/>
        <w:ind w:left="0"/>
        <w:jc w:val="both"/>
      </w:pPr>
      <w:r>
        <w:rPr>
          <w:rFonts w:ascii="Times New Roman"/>
          <w:b w:val="false"/>
          <w:i w:val="false"/>
          <w:color w:val="000000"/>
          <w:sz w:val="28"/>
        </w:rPr>
        <w:t>
      Айлық жәрдемақының мөлшері ____________________________________</w:t>
      </w:r>
    </w:p>
    <w:p>
      <w:pPr>
        <w:spacing w:after="0"/>
        <w:ind w:left="0"/>
        <w:jc w:val="both"/>
      </w:pPr>
      <w:r>
        <w:rPr>
          <w:rFonts w:ascii="Times New Roman"/>
          <w:b w:val="false"/>
          <w:i w:val="false"/>
          <w:color w:val="000000"/>
          <w:sz w:val="28"/>
        </w:rPr>
        <w:t>
      теңге 20__ жылғы "___" ___________ бастап 20__ жылғы "___" _________ қоса</w:t>
      </w:r>
    </w:p>
    <w:p>
      <w:pPr>
        <w:spacing w:after="0"/>
        <w:ind w:left="0"/>
        <w:jc w:val="both"/>
      </w:pPr>
      <w:r>
        <w:rPr>
          <w:rFonts w:ascii="Times New Roman"/>
          <w:b w:val="false"/>
          <w:i w:val="false"/>
          <w:color w:val="000000"/>
          <w:sz w:val="28"/>
        </w:rPr>
        <w:t>
      алғанда___________________________________________________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 Жәрдемақы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Департамент басшысы 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(бөлiм) басшысы 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Маман 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 маманы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08" w:id="97"/>
    <w:p>
      <w:pPr>
        <w:spacing w:after="0"/>
        <w:ind w:left="0"/>
        <w:jc w:val="left"/>
      </w:pPr>
      <w:r>
        <w:rPr>
          <w:rFonts w:ascii="Times New Roman"/>
          <w:b/>
          <w:i w:val="false"/>
          <w:color w:val="000000"/>
        </w:rPr>
        <w:t xml:space="preserve"> Хабарлама</w:t>
      </w:r>
      <w:r>
        <w:br/>
      </w:r>
      <w:r>
        <w:rPr>
          <w:rFonts w:ascii="Times New Roman"/>
          <w:b/>
          <w:i w:val="false"/>
          <w:color w:val="000000"/>
        </w:rPr>
        <w:t>20__ жылғы "___" ___________</w:t>
      </w:r>
    </w:p>
    <w:bookmarkEnd w:id="97"/>
    <w:p>
      <w:pPr>
        <w:spacing w:after="0"/>
        <w:ind w:left="0"/>
        <w:jc w:val="both"/>
      </w:pPr>
      <w:r>
        <w:rPr>
          <w:rFonts w:ascii="Times New Roman"/>
          <w:b w:val="false"/>
          <w:i w:val="false"/>
          <w:color w:val="000000"/>
          <w:sz w:val="28"/>
        </w:rPr>
        <w:t>
      Өтініш берушінің тегі, аты, әкесінің аты (бар болса) __________________________________________________________</w:t>
      </w:r>
    </w:p>
    <w:p>
      <w:pPr>
        <w:spacing w:after="0"/>
        <w:ind w:left="0"/>
        <w:jc w:val="both"/>
      </w:pPr>
      <w:r>
        <w:rPr>
          <w:rFonts w:ascii="Times New Roman"/>
          <w:b w:val="false"/>
          <w:i w:val="false"/>
          <w:color w:val="000000"/>
          <w:sz w:val="28"/>
        </w:rPr>
        <w:t>
      Өтініш берушінің туған күні ______ жылғы "___" _________________</w:t>
      </w:r>
    </w:p>
    <w:bookmarkStart w:name="z113" w:id="98"/>
    <w:p>
      <w:pPr>
        <w:spacing w:after="0"/>
        <w:ind w:left="0"/>
        <w:jc w:val="left"/>
      </w:pPr>
      <w:r>
        <w:rPr>
          <w:rFonts w:ascii="Times New Roman"/>
          <w:b/>
          <w:i w:val="false"/>
          <w:color w:val="000000"/>
        </w:rPr>
        <w:t xml:space="preserve"> 20__ жылғы "___" ___________ дейін төмендегі құжаттарды ұсыну қажеттігі туралы:</w:t>
      </w:r>
    </w:p>
    <w:bookmarkEnd w:id="98"/>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Көрсетілген мерзім ішінде құжаттар ұсынылмаған жағдайда зейнетақы мен жәрдемақы тағайындау жөніндегі уәкілетті орган қолда бар құжаттар бойынша жәрдемақы тағайындау (өзгерту, қалпына келтіру, тағайындаудан бас тарту) туралы шешім шығарады.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09" w:id="99"/>
    <w:p>
      <w:pPr>
        <w:spacing w:after="0"/>
        <w:ind w:left="0"/>
        <w:jc w:val="left"/>
      </w:pPr>
      <w:r>
        <w:rPr>
          <w:rFonts w:ascii="Times New Roman"/>
          <w:b/>
          <w:i w:val="false"/>
          <w:color w:val="000000"/>
        </w:rPr>
        <w:t xml:space="preserve"> Мемлекеттік арнаулы жәрдемақының sms-хабарлар журналы</w:t>
      </w:r>
      <w:r>
        <w:br/>
      </w:r>
      <w:r>
        <w:rPr>
          <w:rFonts w:ascii="Times New Roman"/>
          <w:b/>
          <w:i w:val="false"/>
          <w:color w:val="000000"/>
        </w:rPr>
        <w:t>Мемлекеттік корпорацияның ____________ бөлімшесі бойынша</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sms-хабар жіберу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 жәрдемақыны тағайындау, жүзеге асыру, тоқтата тұру, қайта есептеу, қайта бастау, тоқтату және оны төлеу туралы шешімді қайта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15" w:id="100"/>
    <w:p>
      <w:pPr>
        <w:spacing w:after="0"/>
        <w:ind w:left="0"/>
        <w:jc w:val="left"/>
      </w:pPr>
      <w:r>
        <w:rPr>
          <w:rFonts w:ascii="Times New Roman"/>
          <w:b/>
          <w:i w:val="false"/>
          <w:color w:val="000000"/>
        </w:rPr>
        <w:t xml:space="preserve"> Мемлекеттік арнаулы жәрдемақы тағайындау</w:t>
      </w:r>
      <w:r>
        <w:br/>
      </w:r>
      <w:r>
        <w:rPr>
          <w:rFonts w:ascii="Times New Roman"/>
          <w:b/>
          <w:i w:val="false"/>
          <w:color w:val="000000"/>
        </w:rPr>
        <w:t>(тағайындаудан бас тарту) туралы</w:t>
      </w:r>
      <w:r>
        <w:br/>
      </w:r>
      <w:r>
        <w:rPr>
          <w:rFonts w:ascii="Times New Roman"/>
          <w:b/>
          <w:i w:val="false"/>
          <w:color w:val="000000"/>
        </w:rPr>
        <w:t>№ ________ хабарлама</w:t>
      </w:r>
    </w:p>
    <w:bookmarkEnd w:id="100"/>
    <w:p>
      <w:pPr>
        <w:spacing w:after="0"/>
        <w:ind w:left="0"/>
        <w:jc w:val="both"/>
      </w:pPr>
      <w:r>
        <w:rPr>
          <w:rFonts w:ascii="Times New Roman"/>
          <w:b w:val="false"/>
          <w:i w:val="false"/>
          <w:color w:val="000000"/>
          <w:sz w:val="28"/>
        </w:rPr>
        <w:t xml:space="preserve">
      20__ жылғы "___" ___________  </w:t>
      </w:r>
    </w:p>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Туған күні ____ жылғы "___" ____________ </w:t>
      </w:r>
    </w:p>
    <w:p>
      <w:pPr>
        <w:spacing w:after="0"/>
        <w:ind w:left="0"/>
        <w:jc w:val="both"/>
      </w:pPr>
      <w:r>
        <w:rPr>
          <w:rFonts w:ascii="Times New Roman"/>
          <w:b w:val="false"/>
          <w:i w:val="false"/>
          <w:color w:val="000000"/>
          <w:sz w:val="28"/>
        </w:rPr>
        <w:t>
      Зейнетақы мен жәрдемақы тағайындау жөніндегі уәкілетті органның</w:t>
      </w:r>
    </w:p>
    <w:p>
      <w:pPr>
        <w:spacing w:after="0"/>
        <w:ind w:left="0"/>
        <w:jc w:val="both"/>
      </w:pPr>
      <w:r>
        <w:rPr>
          <w:rFonts w:ascii="Times New Roman"/>
          <w:b w:val="false"/>
          <w:i w:val="false"/>
          <w:color w:val="000000"/>
          <w:sz w:val="28"/>
        </w:rPr>
        <w:t>
      20__ жылғы "___" _________ № _____шешімімен Сізге</w:t>
      </w:r>
    </w:p>
    <w:p>
      <w:pPr>
        <w:spacing w:after="0"/>
        <w:ind w:left="0"/>
        <w:jc w:val="both"/>
      </w:pPr>
      <w:r>
        <w:rPr>
          <w:rFonts w:ascii="Times New Roman"/>
          <w:b w:val="false"/>
          <w:i w:val="false"/>
          <w:color w:val="000000"/>
          <w:sz w:val="28"/>
        </w:rPr>
        <w:t xml:space="preserve">
      _____________________________________________________________ теңге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мемлекеттік арнаулы жәрдемақы бекітілді.</w:t>
      </w:r>
    </w:p>
    <w:p>
      <w:pPr>
        <w:spacing w:after="0"/>
        <w:ind w:left="0"/>
        <w:jc w:val="both"/>
      </w:pPr>
      <w:r>
        <w:rPr>
          <w:rFonts w:ascii="Times New Roman"/>
          <w:b w:val="false"/>
          <w:i w:val="false"/>
          <w:color w:val="000000"/>
          <w:sz w:val="28"/>
        </w:rPr>
        <w:t>
      Тағайындаудан бас тартылды ______________________________________</w:t>
      </w:r>
    </w:p>
    <w:p>
      <w:pPr>
        <w:spacing w:after="0"/>
        <w:ind w:left="0"/>
        <w:jc w:val="both"/>
      </w:pPr>
      <w:r>
        <w:rPr>
          <w:rFonts w:ascii="Times New Roman"/>
          <w:b w:val="false"/>
          <w:i w:val="false"/>
          <w:color w:val="000000"/>
          <w:sz w:val="28"/>
        </w:rPr>
        <w:t xml:space="preserve">
      негіздеме (себебі көрсетілсін)   </w:t>
      </w:r>
    </w:p>
    <w:p>
      <w:pPr>
        <w:spacing w:after="0"/>
        <w:ind w:left="0"/>
        <w:jc w:val="both"/>
      </w:pPr>
      <w:r>
        <w:rPr>
          <w:rFonts w:ascii="Times New Roman"/>
          <w:b w:val="false"/>
          <w:i w:val="false"/>
          <w:color w:val="000000"/>
          <w:sz w:val="28"/>
        </w:rPr>
        <w:t xml:space="preserve">
      Төлем күні туралы қосымша sms-хабарлама жіберілетін болады. </w:t>
      </w:r>
    </w:p>
    <w:p>
      <w:pPr>
        <w:spacing w:after="0"/>
        <w:ind w:left="0"/>
        <w:jc w:val="both"/>
      </w:pPr>
      <w:r>
        <w:rPr>
          <w:rFonts w:ascii="Times New Roman"/>
          <w:b w:val="false"/>
          <w:i w:val="false"/>
          <w:color w:val="000000"/>
          <w:sz w:val="28"/>
        </w:rPr>
        <w:t xml:space="preserve">
      Хабарлама жауапты адамның ЭЦҚ-сымен куәландырылды _________________  </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117" w:id="101"/>
    <w:p>
      <w:pPr>
        <w:spacing w:after="0"/>
        <w:ind w:left="0"/>
        <w:jc w:val="left"/>
      </w:pPr>
      <w:r>
        <w:rPr>
          <w:rFonts w:ascii="Times New Roman"/>
          <w:b/>
          <w:i w:val="false"/>
          <w:color w:val="000000"/>
        </w:rPr>
        <w:t xml:space="preserve"> Мемлекеттік арнаулы  жәрдемақының хабарламалар журналы Мемлекеттік корпорацияның ____________ бөлімшесі бойынша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Хабарламаны табыстау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Герб</w:t>
            </w:r>
          </w:p>
          <w:p>
            <w:pPr>
              <w:spacing w:after="20"/>
              <w:ind w:left="20"/>
              <w:jc w:val="both"/>
            </w:pPr>
            <w:r>
              <w:rPr>
                <w:rFonts w:ascii="Times New Roman"/>
                <w:b w:val="false"/>
                <w:i w:val="false"/>
                <w:color w:val="000000"/>
                <w:sz w:val="20"/>
              </w:rPr>
              <w:t>
</w:t>
            </w:r>
            <w:r>
              <w:rPr>
                <w:rFonts w:ascii="Times New Roman"/>
                <w:b/>
                <w:i w:val="false"/>
                <w:color w:val="000000"/>
                <w:sz w:val="20"/>
              </w:rPr>
              <w:t>Жасына байланысты зейнетақы/жәрдемақы алушының куәлігі</w:t>
            </w:r>
          </w:p>
          <w:p>
            <w:pPr>
              <w:spacing w:after="20"/>
              <w:ind w:left="20"/>
              <w:jc w:val="both"/>
            </w:pPr>
            <w:r>
              <w:rPr>
                <w:rFonts w:ascii="Times New Roman"/>
                <w:b w:val="false"/>
                <w:i w:val="false"/>
                <w:color w:val="000000"/>
                <w:sz w:val="20"/>
              </w:rPr>
              <w:t>
</w:t>
            </w:r>
            <w:r>
              <w:rPr>
                <w:rFonts w:ascii="Times New Roman"/>
                <w:b/>
                <w:i w:val="false"/>
                <w:color w:val="000000"/>
                <w:sz w:val="20"/>
              </w:rPr>
              <w:t>Удостоверение</w:t>
            </w:r>
          </w:p>
          <w:p>
            <w:pPr>
              <w:spacing w:after="20"/>
              <w:ind w:left="20"/>
              <w:jc w:val="both"/>
            </w:pPr>
            <w:r>
              <w:rPr>
                <w:rFonts w:ascii="Times New Roman"/>
                <w:b w:val="false"/>
                <w:i w:val="false"/>
                <w:color w:val="000000"/>
                <w:sz w:val="20"/>
              </w:rPr>
              <w:t>
</w:t>
            </w:r>
            <w:r>
              <w:rPr>
                <w:rFonts w:ascii="Times New Roman"/>
                <w:b/>
                <w:i w:val="false"/>
                <w:color w:val="000000"/>
                <w:sz w:val="20"/>
              </w:rPr>
              <w:t>получателя пенсионных выплат 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Куәлiк № 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Удостоверение 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(тегi - фамилия)</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(аты - имя)</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(әкесiнiң аты - отчество)</w:t>
            </w:r>
          </w:p>
          <w:p>
            <w:pPr>
              <w:spacing w:after="20"/>
              <w:ind w:left="20"/>
              <w:jc w:val="both"/>
            </w:pPr>
            <w:r>
              <w:rPr>
                <w:rFonts w:ascii="Times New Roman"/>
                <w:b w:val="false"/>
                <w:i w:val="false"/>
                <w:color w:val="000000"/>
                <w:sz w:val="20"/>
              </w:rPr>
              <w:t>
</w:t>
            </w:r>
            <w:r>
              <w:rPr>
                <w:rFonts w:ascii="Times New Roman"/>
                <w:b/>
                <w:i w:val="false"/>
                <w:color w:val="000000"/>
                <w:sz w:val="20"/>
              </w:rPr>
              <w:t>"___" ____________ ж.\г. (туған жылы - дата рождения)</w:t>
            </w:r>
          </w:p>
          <w:p>
            <w:pPr>
              <w:spacing w:after="20"/>
              <w:ind w:left="20"/>
              <w:jc w:val="both"/>
            </w:pPr>
            <w:r>
              <w:rPr>
                <w:rFonts w:ascii="Times New Roman"/>
                <w:b w:val="false"/>
                <w:i w:val="false"/>
                <w:color w:val="000000"/>
                <w:sz w:val="20"/>
              </w:rPr>
              <w:t>
</w:t>
            </w:r>
            <w:r>
              <w:rPr>
                <w:rFonts w:ascii="Times New Roman"/>
                <w:b/>
                <w:i w:val="false"/>
                <w:color w:val="000000"/>
                <w:sz w:val="20"/>
              </w:rPr>
              <w:t>сурет – фото</w:t>
            </w:r>
          </w:p>
          <w:p>
            <w:pPr>
              <w:spacing w:after="20"/>
              <w:ind w:left="20"/>
              <w:jc w:val="both"/>
            </w:pPr>
            <w:r>
              <w:rPr>
                <w:rFonts w:ascii="Times New Roman"/>
                <w:b w:val="false"/>
                <w:i w:val="false"/>
                <w:color w:val="000000"/>
                <w:sz w:val="20"/>
              </w:rPr>
              <w:t>
</w:t>
            </w:r>
            <w:r>
              <w:rPr>
                <w:rFonts w:ascii="Times New Roman"/>
                <w:b/>
                <w:i w:val="false"/>
                <w:color w:val="000000"/>
                <w:sz w:val="20"/>
              </w:rPr>
              <w:t>М.О. М.П.</w:t>
            </w:r>
          </w:p>
          <w:p>
            <w:pPr>
              <w:spacing w:after="20"/>
              <w:ind w:left="20"/>
              <w:jc w:val="both"/>
            </w:pPr>
            <w:r>
              <w:rPr>
                <w:rFonts w:ascii="Times New Roman"/>
                <w:b w:val="false"/>
                <w:i w:val="false"/>
                <w:color w:val="000000"/>
                <w:sz w:val="20"/>
              </w:rPr>
              <w:t>
</w:t>
            </w:r>
            <w:r>
              <w:rPr>
                <w:rFonts w:ascii="Times New Roman"/>
                <w:b/>
                <w:i w:val="false"/>
                <w:color w:val="000000"/>
                <w:sz w:val="20"/>
              </w:rPr>
              <w:t>Бөлiмше бастығы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Начальник отделения</w:t>
            </w:r>
          </w:p>
          <w:p>
            <w:pPr>
              <w:spacing w:after="20"/>
              <w:ind w:left="20"/>
              <w:jc w:val="both"/>
            </w:pPr>
            <w:r>
              <w:rPr>
                <w:rFonts w:ascii="Times New Roman"/>
                <w:b w:val="false"/>
                <w:i w:val="false"/>
                <w:color w:val="000000"/>
                <w:sz w:val="20"/>
              </w:rPr>
              <w:t>
</w:t>
            </w:r>
            <w:r>
              <w:rPr>
                <w:rFonts w:ascii="Times New Roman"/>
                <w:b/>
                <w:i w:val="false"/>
                <w:color w:val="000000"/>
                <w:sz w:val="20"/>
              </w:rPr>
              <w:t>Берiлген уақыты "___" ___20__ ж./г.</w:t>
            </w:r>
          </w:p>
          <w:p>
            <w:pPr>
              <w:spacing w:after="20"/>
              <w:ind w:left="20"/>
              <w:jc w:val="both"/>
            </w:pPr>
            <w:r>
              <w:rPr>
                <w:rFonts w:ascii="Times New Roman"/>
                <w:b w:val="false"/>
                <w:i w:val="false"/>
                <w:color w:val="000000"/>
                <w:sz w:val="20"/>
              </w:rPr>
              <w:t>
</w:t>
            </w:r>
            <w:r>
              <w:rPr>
                <w:rFonts w:ascii="Times New Roman"/>
                <w:b/>
                <w:i w:val="false"/>
                <w:color w:val="000000"/>
                <w:sz w:val="20"/>
              </w:rPr>
              <w:t>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Әлеуметтік кодексінің (немесе) ______________________</w:t>
            </w:r>
          </w:p>
          <w:p>
            <w:pPr>
              <w:spacing w:after="20"/>
              <w:ind w:left="20"/>
              <w:jc w:val="both"/>
            </w:pPr>
            <w:r>
              <w:rPr>
                <w:rFonts w:ascii="Times New Roman"/>
                <w:b w:val="false"/>
                <w:i w:val="false"/>
                <w:color w:val="000000"/>
                <w:sz w:val="20"/>
              </w:rPr>
              <w:t>
Қазақстан Республикасы Заңының _____________ бабына сәйкес</w:t>
            </w:r>
          </w:p>
          <w:p>
            <w:pPr>
              <w:spacing w:after="20"/>
              <w:ind w:left="20"/>
              <w:jc w:val="both"/>
            </w:pPr>
            <w:r>
              <w:rPr>
                <w:rFonts w:ascii="Times New Roman"/>
                <w:b w:val="false"/>
                <w:i w:val="false"/>
                <w:color w:val="000000"/>
                <w:sz w:val="20"/>
              </w:rPr>
              <w:t>
________________ теңге</w:t>
            </w:r>
          </w:p>
          <w:p>
            <w:pPr>
              <w:spacing w:after="20"/>
              <w:ind w:left="20"/>
              <w:jc w:val="both"/>
            </w:pPr>
            <w:r>
              <w:rPr>
                <w:rFonts w:ascii="Times New Roman"/>
                <w:b w:val="false"/>
                <w:i w:val="false"/>
                <w:color w:val="000000"/>
                <w:sz w:val="20"/>
              </w:rPr>
              <w:t>
_____________________ мөлшерiнде ______________ жылдан</w:t>
            </w:r>
          </w:p>
          <w:p>
            <w:pPr>
              <w:spacing w:after="20"/>
              <w:ind w:left="20"/>
              <w:jc w:val="both"/>
            </w:pPr>
            <w:r>
              <w:rPr>
                <w:rFonts w:ascii="Times New Roman"/>
                <w:b w:val="false"/>
                <w:i w:val="false"/>
                <w:color w:val="000000"/>
                <w:sz w:val="20"/>
              </w:rPr>
              <w:t>
бастап _____________________ дейiн</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(төлемнiң түрi)</w:t>
            </w:r>
          </w:p>
          <w:p>
            <w:pPr>
              <w:spacing w:after="20"/>
              <w:ind w:left="20"/>
              <w:jc w:val="both"/>
            </w:pPr>
            <w:r>
              <w:rPr>
                <w:rFonts w:ascii="Times New Roman"/>
                <w:b w:val="false"/>
                <w:i w:val="false"/>
                <w:color w:val="000000"/>
                <w:sz w:val="20"/>
              </w:rPr>
              <w:t>
_________________________ тағайындалды.</w:t>
            </w:r>
          </w:p>
          <w:p>
            <w:pPr>
              <w:spacing w:after="20"/>
              <w:ind w:left="20"/>
              <w:jc w:val="both"/>
            </w:pPr>
            <w:r>
              <w:rPr>
                <w:rFonts w:ascii="Times New Roman"/>
                <w:b w:val="false"/>
                <w:i w:val="false"/>
                <w:color w:val="000000"/>
                <w:sz w:val="20"/>
              </w:rPr>
              <w:t>
Еңбек өтілі ____________________</w:t>
            </w:r>
          </w:p>
          <w:p>
            <w:pPr>
              <w:spacing w:after="20"/>
              <w:ind w:left="20"/>
              <w:jc w:val="both"/>
            </w:pPr>
            <w:r>
              <w:rPr>
                <w:rFonts w:ascii="Times New Roman"/>
                <w:b w:val="false"/>
                <w:i w:val="false"/>
                <w:color w:val="000000"/>
                <w:sz w:val="20"/>
              </w:rPr>
              <w:t>
Орташа айлық табысы</w:t>
            </w:r>
          </w:p>
          <w:p>
            <w:pPr>
              <w:spacing w:after="20"/>
              <w:ind w:left="20"/>
              <w:jc w:val="both"/>
            </w:pPr>
            <w:r>
              <w:rPr>
                <w:rFonts w:ascii="Times New Roman"/>
                <w:b w:val="false"/>
                <w:i w:val="false"/>
                <w:color w:val="000000"/>
                <w:sz w:val="20"/>
              </w:rPr>
              <w:t>
_____________ теңге ____ жылдан бастап</w:t>
            </w:r>
          </w:p>
          <w:p>
            <w:pPr>
              <w:spacing w:after="20"/>
              <w:ind w:left="20"/>
              <w:jc w:val="both"/>
            </w:pPr>
            <w:r>
              <w:rPr>
                <w:rFonts w:ascii="Times New Roman"/>
                <w:b w:val="false"/>
                <w:i w:val="false"/>
                <w:color w:val="000000"/>
                <w:sz w:val="20"/>
              </w:rPr>
              <w:t>
______ жылға ____ дейiн</w:t>
            </w:r>
          </w:p>
          <w:p>
            <w:pPr>
              <w:spacing w:after="20"/>
              <w:ind w:left="20"/>
              <w:jc w:val="both"/>
            </w:pPr>
            <w:r>
              <w:rPr>
                <w:rFonts w:ascii="Times New Roman"/>
                <w:b w:val="false"/>
                <w:i w:val="false"/>
                <w:color w:val="000000"/>
                <w:sz w:val="20"/>
              </w:rPr>
              <w:t>
2. Мүгедектiк тобы және ceбeбi</w:t>
            </w:r>
          </w:p>
          <w:p>
            <w:pPr>
              <w:spacing w:after="20"/>
              <w:ind w:left="20"/>
              <w:jc w:val="both"/>
            </w:pPr>
            <w:r>
              <w:rPr>
                <w:rFonts w:ascii="Times New Roman"/>
                <w:b w:val="false"/>
                <w:i w:val="false"/>
                <w:color w:val="000000"/>
                <w:sz w:val="20"/>
              </w:rPr>
              <w:t>
3. Отбасының еңбекке жарамсыз</w:t>
            </w:r>
          </w:p>
          <w:p>
            <w:pPr>
              <w:spacing w:after="20"/>
              <w:ind w:left="20"/>
              <w:jc w:val="both"/>
            </w:pPr>
            <w:r>
              <w:rPr>
                <w:rFonts w:ascii="Times New Roman"/>
                <w:b w:val="false"/>
                <w:i w:val="false"/>
                <w:color w:val="000000"/>
                <w:sz w:val="20"/>
              </w:rPr>
              <w:t>
мүшелерi саны ___________________</w:t>
            </w:r>
          </w:p>
          <w:p>
            <w:pPr>
              <w:spacing w:after="20"/>
              <w:ind w:left="20"/>
              <w:jc w:val="both"/>
            </w:pPr>
            <w:r>
              <w:rPr>
                <w:rFonts w:ascii="Times New Roman"/>
                <w:b w:val="false"/>
                <w:i w:val="false"/>
                <w:color w:val="000000"/>
                <w:sz w:val="20"/>
              </w:rPr>
              <w:t>
4. _____________________ теңге мөлшерiнде _____ 20 _ ж.</w:t>
            </w:r>
          </w:p>
          <w:p>
            <w:pPr>
              <w:spacing w:after="20"/>
              <w:ind w:left="20"/>
              <w:jc w:val="both"/>
            </w:pPr>
            <w:r>
              <w:rPr>
                <w:rFonts w:ascii="Times New Roman"/>
                <w:b w:val="false"/>
                <w:i w:val="false"/>
                <w:color w:val="000000"/>
                <w:sz w:val="20"/>
              </w:rPr>
              <w:t>
бастап мемлекеттiк базалық зейнетақы төлемi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соответствии со статьей________ Социального кодекса Республики Казахстан (или) Закона Республики Казахстан назначена (о) ____________________________</w:t>
            </w:r>
          </w:p>
          <w:p>
            <w:pPr>
              <w:spacing w:after="20"/>
              <w:ind w:left="20"/>
              <w:jc w:val="both"/>
            </w:pPr>
            <w:r>
              <w:rPr>
                <w:rFonts w:ascii="Times New Roman"/>
                <w:b w:val="false"/>
                <w:i w:val="false"/>
                <w:color w:val="000000"/>
                <w:sz w:val="20"/>
              </w:rPr>
              <w:t>
(вид выплаты)</w:t>
            </w:r>
          </w:p>
          <w:p>
            <w:pPr>
              <w:spacing w:after="20"/>
              <w:ind w:left="20"/>
              <w:jc w:val="both"/>
            </w:pPr>
            <w:r>
              <w:rPr>
                <w:rFonts w:ascii="Times New Roman"/>
                <w:b w:val="false"/>
                <w:i w:val="false"/>
                <w:color w:val="000000"/>
                <w:sz w:val="20"/>
              </w:rPr>
              <w:t>
в размере ____________________________</w:t>
            </w:r>
          </w:p>
          <w:p>
            <w:pPr>
              <w:spacing w:after="20"/>
              <w:ind w:left="20"/>
              <w:jc w:val="both"/>
            </w:pPr>
            <w:r>
              <w:rPr>
                <w:rFonts w:ascii="Times New Roman"/>
                <w:b w:val="false"/>
                <w:i w:val="false"/>
                <w:color w:val="000000"/>
                <w:sz w:val="20"/>
              </w:rPr>
              <w:t>
______________ тенге</w:t>
            </w:r>
          </w:p>
          <w:p>
            <w:pPr>
              <w:spacing w:after="20"/>
              <w:ind w:left="20"/>
              <w:jc w:val="both"/>
            </w:pPr>
            <w:r>
              <w:rPr>
                <w:rFonts w:ascii="Times New Roman"/>
                <w:b w:val="false"/>
                <w:i w:val="false"/>
                <w:color w:val="000000"/>
                <w:sz w:val="20"/>
              </w:rPr>
              <w:t>
с "___" _________ _______года</w:t>
            </w:r>
          </w:p>
          <w:p>
            <w:pPr>
              <w:spacing w:after="20"/>
              <w:ind w:left="20"/>
              <w:jc w:val="both"/>
            </w:pPr>
            <w:r>
              <w:rPr>
                <w:rFonts w:ascii="Times New Roman"/>
                <w:b w:val="false"/>
                <w:i w:val="false"/>
                <w:color w:val="000000"/>
                <w:sz w:val="20"/>
              </w:rPr>
              <w:t>
по "___" _________ _______года</w:t>
            </w:r>
          </w:p>
          <w:p>
            <w:pPr>
              <w:spacing w:after="20"/>
              <w:ind w:left="20"/>
              <w:jc w:val="both"/>
            </w:pPr>
            <w:r>
              <w:rPr>
                <w:rFonts w:ascii="Times New Roman"/>
                <w:b w:val="false"/>
                <w:i w:val="false"/>
                <w:color w:val="000000"/>
                <w:sz w:val="20"/>
              </w:rPr>
              <w:t>
Стаж работы __________________</w:t>
            </w:r>
          </w:p>
          <w:p>
            <w:pPr>
              <w:spacing w:after="20"/>
              <w:ind w:left="20"/>
              <w:jc w:val="both"/>
            </w:pPr>
            <w:r>
              <w:rPr>
                <w:rFonts w:ascii="Times New Roman"/>
                <w:b w:val="false"/>
                <w:i w:val="false"/>
                <w:color w:val="000000"/>
                <w:sz w:val="20"/>
              </w:rPr>
              <w:t>
Среднемесячный доход _________ тенге</w:t>
            </w:r>
          </w:p>
          <w:p>
            <w:pPr>
              <w:spacing w:after="20"/>
              <w:ind w:left="20"/>
              <w:jc w:val="both"/>
            </w:pPr>
            <w:r>
              <w:rPr>
                <w:rFonts w:ascii="Times New Roman"/>
                <w:b w:val="false"/>
                <w:i w:val="false"/>
                <w:color w:val="000000"/>
                <w:sz w:val="20"/>
              </w:rPr>
              <w:t>
за период с "___" _________ _______года</w:t>
            </w:r>
          </w:p>
          <w:p>
            <w:pPr>
              <w:spacing w:after="20"/>
              <w:ind w:left="20"/>
              <w:jc w:val="both"/>
            </w:pPr>
            <w:r>
              <w:rPr>
                <w:rFonts w:ascii="Times New Roman"/>
                <w:b w:val="false"/>
                <w:i w:val="false"/>
                <w:color w:val="000000"/>
                <w:sz w:val="20"/>
              </w:rPr>
              <w:t>
по "___" _________ _______года</w:t>
            </w:r>
          </w:p>
          <w:p>
            <w:pPr>
              <w:spacing w:after="20"/>
              <w:ind w:left="20"/>
              <w:jc w:val="both"/>
            </w:pPr>
            <w:r>
              <w:rPr>
                <w:rFonts w:ascii="Times New Roman"/>
                <w:b w:val="false"/>
                <w:i w:val="false"/>
                <w:color w:val="000000"/>
                <w:sz w:val="20"/>
              </w:rPr>
              <w:t>
2. Группа и причина инвалидности</w:t>
            </w:r>
          </w:p>
          <w:p>
            <w:pPr>
              <w:spacing w:after="20"/>
              <w:ind w:left="20"/>
              <w:jc w:val="both"/>
            </w:pPr>
            <w:r>
              <w:rPr>
                <w:rFonts w:ascii="Times New Roman"/>
                <w:b w:val="false"/>
                <w:i w:val="false"/>
                <w:color w:val="000000"/>
                <w:sz w:val="20"/>
              </w:rPr>
              <w:t>
3. Количество нетрудоспособных членов семьи _________________</w:t>
            </w:r>
          </w:p>
          <w:p>
            <w:pPr>
              <w:spacing w:after="20"/>
              <w:ind w:left="20"/>
              <w:jc w:val="both"/>
            </w:pPr>
            <w:r>
              <w:rPr>
                <w:rFonts w:ascii="Times New Roman"/>
                <w:b w:val="false"/>
                <w:i w:val="false"/>
                <w:color w:val="000000"/>
                <w:sz w:val="20"/>
              </w:rPr>
              <w:t>
4. Назначена государственная базовая пенсионная выплата</w:t>
            </w:r>
          </w:p>
          <w:p>
            <w:pPr>
              <w:spacing w:after="20"/>
              <w:ind w:left="20"/>
              <w:jc w:val="both"/>
            </w:pPr>
            <w:r>
              <w:rPr>
                <w:rFonts w:ascii="Times New Roman"/>
                <w:b w:val="false"/>
                <w:i w:val="false"/>
                <w:color w:val="000000"/>
                <w:sz w:val="20"/>
              </w:rPr>
              <w:t>
с "___" ___________</w:t>
            </w:r>
          </w:p>
          <w:p>
            <w:pPr>
              <w:spacing w:after="20"/>
              <w:ind w:left="20"/>
              <w:jc w:val="both"/>
            </w:pPr>
            <w:r>
              <w:rPr>
                <w:rFonts w:ascii="Times New Roman"/>
                <w:b w:val="false"/>
                <w:i w:val="false"/>
                <w:color w:val="000000"/>
                <w:sz w:val="20"/>
              </w:rPr>
              <w:t>
20 ___ года в размере 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Куәлiкке қосымша бет</w:t>
            </w:r>
          </w:p>
          <w:p>
            <w:pPr>
              <w:spacing w:after="20"/>
              <w:ind w:left="20"/>
              <w:jc w:val="both"/>
            </w:pPr>
            <w:r>
              <w:rPr>
                <w:rFonts w:ascii="Times New Roman"/>
                <w:b w:val="false"/>
                <w:i w:val="false"/>
                <w:color w:val="000000"/>
                <w:sz w:val="20"/>
              </w:rPr>
              <w:t>
Есепке қою және шығару</w:t>
            </w:r>
          </w:p>
          <w:p>
            <w:pPr>
              <w:spacing w:after="20"/>
              <w:ind w:left="20"/>
              <w:jc w:val="both"/>
            </w:pPr>
            <w:r>
              <w:rPr>
                <w:rFonts w:ascii="Times New Roman"/>
                <w:b w:val="false"/>
                <w:i w:val="false"/>
                <w:color w:val="000000"/>
                <w:sz w:val="20"/>
              </w:rPr>
              <w:t>
_____________________ аудандық (қалалық) орталық бөлiмшесi</w:t>
            </w:r>
          </w:p>
          <w:p>
            <w:pPr>
              <w:spacing w:after="20"/>
              <w:ind w:left="20"/>
              <w:jc w:val="both"/>
            </w:pPr>
            <w:r>
              <w:rPr>
                <w:rFonts w:ascii="Times New Roman"/>
                <w:b w:val="false"/>
                <w:i w:val="false"/>
                <w:color w:val="000000"/>
                <w:sz w:val="20"/>
              </w:rPr>
              <w:t>
___________________ есепке қойылды</w:t>
            </w:r>
          </w:p>
          <w:p>
            <w:pPr>
              <w:spacing w:after="20"/>
              <w:ind w:left="20"/>
              <w:jc w:val="both"/>
            </w:pPr>
            <w:r>
              <w:rPr>
                <w:rFonts w:ascii="Times New Roman"/>
                <w:b w:val="false"/>
                <w:i w:val="false"/>
                <w:color w:val="000000"/>
                <w:sz w:val="20"/>
              </w:rPr>
              <w:t>
___________________ жылдан бастап</w:t>
            </w:r>
          </w:p>
          <w:p>
            <w:pPr>
              <w:spacing w:after="20"/>
              <w:ind w:left="20"/>
              <w:jc w:val="both"/>
            </w:pPr>
            <w:r>
              <w:rPr>
                <w:rFonts w:ascii="Times New Roman"/>
                <w:b w:val="false"/>
                <w:i w:val="false"/>
                <w:color w:val="000000"/>
                <w:sz w:val="20"/>
              </w:rPr>
              <w:t>
_________________теңге мөлшерiнде зейнетақы (жәрдемақы) төленсiн.</w:t>
            </w:r>
          </w:p>
          <w:p>
            <w:pPr>
              <w:spacing w:after="20"/>
              <w:ind w:left="20"/>
              <w:jc w:val="both"/>
            </w:pPr>
            <w:r>
              <w:rPr>
                <w:rFonts w:ascii="Times New Roman"/>
                <w:b w:val="false"/>
                <w:i w:val="false"/>
                <w:color w:val="000000"/>
                <w:sz w:val="20"/>
              </w:rPr>
              <w:t>
Бөлiмше бастығы ________________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к удостоверению № ____ Выплата пенсии (пособия) производится с "___" _____ года</w:t>
            </w:r>
          </w:p>
          <w:p>
            <w:pPr>
              <w:spacing w:after="20"/>
              <w:ind w:left="20"/>
              <w:jc w:val="both"/>
            </w:pPr>
            <w:r>
              <w:rPr>
                <w:rFonts w:ascii="Times New Roman"/>
                <w:b w:val="false"/>
                <w:i w:val="false"/>
                <w:color w:val="000000"/>
                <w:sz w:val="20"/>
              </w:rPr>
              <w:t>
в размере ________________ тенге</w:t>
            </w:r>
          </w:p>
          <w:p>
            <w:pPr>
              <w:spacing w:after="20"/>
              <w:ind w:left="20"/>
              <w:jc w:val="both"/>
            </w:pPr>
            <w:r>
              <w:rPr>
                <w:rFonts w:ascii="Times New Roman"/>
                <w:b w:val="false"/>
                <w:i w:val="false"/>
                <w:color w:val="000000"/>
                <w:sz w:val="20"/>
              </w:rPr>
              <w:t>
Начальник отделения __________ М.П.</w:t>
            </w:r>
          </w:p>
          <w:p>
            <w:pPr>
              <w:spacing w:after="20"/>
              <w:ind w:left="20"/>
              <w:jc w:val="both"/>
            </w:pPr>
            <w:r>
              <w:rPr>
                <w:rFonts w:ascii="Times New Roman"/>
                <w:b w:val="false"/>
                <w:i w:val="false"/>
                <w:color w:val="000000"/>
                <w:sz w:val="20"/>
              </w:rPr>
              <w:t>
Снят с учета _________________</w:t>
            </w:r>
          </w:p>
          <w:p>
            <w:pPr>
              <w:spacing w:after="20"/>
              <w:ind w:left="20"/>
              <w:jc w:val="both"/>
            </w:pPr>
            <w:r>
              <w:rPr>
                <w:rFonts w:ascii="Times New Roman"/>
                <w:b w:val="false"/>
                <w:i w:val="false"/>
                <w:color w:val="000000"/>
                <w:sz w:val="20"/>
              </w:rPr>
              <w:t>
рай(гор) отделение Государственной корпорации</w:t>
            </w:r>
          </w:p>
          <w:p>
            <w:pPr>
              <w:spacing w:after="20"/>
              <w:ind w:left="20"/>
              <w:jc w:val="both"/>
            </w:pPr>
            <w:r>
              <w:rPr>
                <w:rFonts w:ascii="Times New Roman"/>
                <w:b w:val="false"/>
                <w:i w:val="false"/>
                <w:color w:val="000000"/>
                <w:sz w:val="20"/>
              </w:rPr>
              <w:t>
Выплата пенсии (пособия) в размере ________________ тенге</w:t>
            </w:r>
          </w:p>
          <w:p>
            <w:pPr>
              <w:spacing w:after="20"/>
              <w:ind w:left="20"/>
              <w:jc w:val="both"/>
            </w:pPr>
            <w:r>
              <w:rPr>
                <w:rFonts w:ascii="Times New Roman"/>
                <w:b w:val="false"/>
                <w:i w:val="false"/>
                <w:color w:val="000000"/>
                <w:sz w:val="20"/>
              </w:rPr>
              <w:t>
произведена по "___" ________ г.</w:t>
            </w:r>
          </w:p>
          <w:p>
            <w:pPr>
              <w:spacing w:after="20"/>
              <w:ind w:left="20"/>
              <w:jc w:val="both"/>
            </w:pPr>
            <w:r>
              <w:rPr>
                <w:rFonts w:ascii="Times New Roman"/>
                <w:b w:val="false"/>
                <w:i w:val="false"/>
                <w:color w:val="000000"/>
                <w:sz w:val="20"/>
              </w:rPr>
              <w:t>
Начальник отделения __________</w:t>
            </w:r>
          </w:p>
          <w:p>
            <w:pPr>
              <w:spacing w:after="20"/>
              <w:ind w:left="20"/>
              <w:jc w:val="both"/>
            </w:pPr>
            <w:r>
              <w:rPr>
                <w:rFonts w:ascii="Times New Roman"/>
                <w:b w:val="false"/>
                <w:i w:val="false"/>
                <w:color w:val="000000"/>
                <w:sz w:val="20"/>
              </w:rPr>
              <w:t xml:space="preserve">
М.П.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төлеу мерзiмi ұзартылды немесе оның мөлшерi өзгертiлдi ____ жылдан бастап</w:t>
            </w:r>
          </w:p>
          <w:p>
            <w:pPr>
              <w:spacing w:after="20"/>
              <w:ind w:left="20"/>
              <w:jc w:val="both"/>
            </w:pPr>
            <w:r>
              <w:rPr>
                <w:rFonts w:ascii="Times New Roman"/>
                <w:b w:val="false"/>
                <w:i w:val="false"/>
                <w:color w:val="000000"/>
                <w:sz w:val="20"/>
              </w:rPr>
              <w:t>
______ жылға ____ дейiн</w:t>
            </w:r>
          </w:p>
          <w:p>
            <w:pPr>
              <w:spacing w:after="20"/>
              <w:ind w:left="20"/>
              <w:jc w:val="both"/>
            </w:pPr>
            <w:r>
              <w:rPr>
                <w:rFonts w:ascii="Times New Roman"/>
                <w:b w:val="false"/>
                <w:i w:val="false"/>
                <w:color w:val="000000"/>
                <w:sz w:val="20"/>
              </w:rPr>
              <w:t>
________________ теңге</w:t>
            </w:r>
          </w:p>
          <w:p>
            <w:pPr>
              <w:spacing w:after="20"/>
              <w:ind w:left="20"/>
              <w:jc w:val="both"/>
            </w:pPr>
            <w:r>
              <w:rPr>
                <w:rFonts w:ascii="Times New Roman"/>
                <w:b w:val="false"/>
                <w:i w:val="false"/>
                <w:color w:val="000000"/>
                <w:sz w:val="20"/>
              </w:rPr>
              <w:t>
мөлшерiнде зейнетақы (жәрдемақы) тағайындалды. ____________________________________</w:t>
            </w:r>
          </w:p>
          <w:p>
            <w:pPr>
              <w:spacing w:after="20"/>
              <w:ind w:left="20"/>
              <w:jc w:val="both"/>
            </w:pPr>
            <w:r>
              <w:rPr>
                <w:rFonts w:ascii="Times New Roman"/>
                <w:b w:val="false"/>
                <w:i w:val="false"/>
                <w:color w:val="000000"/>
                <w:sz w:val="20"/>
              </w:rPr>
              <w:t>
(зейнетақы түрi, өтілі, табысы, мүгедектiк тобы, _____________________ асырауындағы адамдар саны және басқалар) өзгеруiне байланысты</w:t>
            </w:r>
          </w:p>
          <w:p>
            <w:pPr>
              <w:spacing w:after="20"/>
              <w:ind w:left="20"/>
              <w:jc w:val="both"/>
            </w:pPr>
            <w:r>
              <w:rPr>
                <w:rFonts w:ascii="Times New Roman"/>
                <w:b w:val="false"/>
                <w:i w:val="false"/>
                <w:color w:val="000000"/>
                <w:sz w:val="20"/>
              </w:rPr>
              <w:t>
__________________ есепке алынды.</w:t>
            </w:r>
          </w:p>
          <w:p>
            <w:pPr>
              <w:spacing w:after="20"/>
              <w:ind w:left="20"/>
              <w:jc w:val="both"/>
            </w:pPr>
            <w:r>
              <w:rPr>
                <w:rFonts w:ascii="Times New Roman"/>
                <w:b w:val="false"/>
                <w:i w:val="false"/>
                <w:color w:val="000000"/>
                <w:sz w:val="20"/>
              </w:rPr>
              <w:t>
Бөлiмше бастығы ______________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пенсии (пособия) продлена или изменен размер с "___" _________ _______года</w:t>
            </w:r>
          </w:p>
          <w:p>
            <w:pPr>
              <w:spacing w:after="20"/>
              <w:ind w:left="20"/>
              <w:jc w:val="both"/>
            </w:pPr>
            <w:r>
              <w:rPr>
                <w:rFonts w:ascii="Times New Roman"/>
                <w:b w:val="false"/>
                <w:i w:val="false"/>
                <w:color w:val="000000"/>
                <w:sz w:val="20"/>
              </w:rPr>
              <w:t>
до "___" _________ _______года</w:t>
            </w:r>
          </w:p>
          <w:p>
            <w:pPr>
              <w:spacing w:after="20"/>
              <w:ind w:left="20"/>
              <w:jc w:val="both"/>
            </w:pPr>
            <w:r>
              <w:rPr>
                <w:rFonts w:ascii="Times New Roman"/>
                <w:b w:val="false"/>
                <w:i w:val="false"/>
                <w:color w:val="000000"/>
                <w:sz w:val="20"/>
              </w:rPr>
              <w:t>
Пенсия (пособие) установлена в размере__________________ тенге в связи с изменением ___________________________</w:t>
            </w:r>
          </w:p>
          <w:p>
            <w:pPr>
              <w:spacing w:after="20"/>
              <w:ind w:left="20"/>
              <w:jc w:val="both"/>
            </w:pPr>
            <w:r>
              <w:rPr>
                <w:rFonts w:ascii="Times New Roman"/>
                <w:b w:val="false"/>
                <w:i w:val="false"/>
                <w:color w:val="000000"/>
                <w:sz w:val="20"/>
              </w:rPr>
              <w:t>
(вида пенсии, стажа,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дохода, группы инвалидности,</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числа иждивенцев и т.д.)</w:t>
            </w:r>
          </w:p>
          <w:p>
            <w:pPr>
              <w:spacing w:after="20"/>
              <w:ind w:left="20"/>
              <w:jc w:val="both"/>
            </w:pPr>
            <w:r>
              <w:rPr>
                <w:rFonts w:ascii="Times New Roman"/>
                <w:b w:val="false"/>
                <w:i w:val="false"/>
                <w:color w:val="000000"/>
                <w:sz w:val="20"/>
              </w:rPr>
              <w:t>
Принят на учет</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Начальник отделения ______________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120" w:id="102"/>
    <w:p>
      <w:pPr>
        <w:spacing w:after="0"/>
        <w:ind w:left="0"/>
        <w:jc w:val="left"/>
      </w:pPr>
      <w:r>
        <w:rPr>
          <w:rFonts w:ascii="Times New Roman"/>
          <w:b/>
          <w:i w:val="false"/>
          <w:color w:val="000000"/>
        </w:rPr>
        <w:t xml:space="preserve"> Куәлiктерді тiркеу журналы: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Iстiң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куәлiктiң, төлқұжаттың №, кiм берген, берiлген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Мөрмен бекiтiлген:</w:t>
      </w:r>
    </w:p>
    <w:p>
      <w:pPr>
        <w:spacing w:after="0"/>
        <w:ind w:left="0"/>
        <w:jc w:val="both"/>
      </w:pPr>
      <w:r>
        <w:rPr>
          <w:rFonts w:ascii="Times New Roman"/>
          <w:b w:val="false"/>
          <w:i w:val="false"/>
          <w:color w:val="000000"/>
          <w:sz w:val="28"/>
        </w:rPr>
        <w:t xml:space="preserve">
      журналдағы парақтар саны ___________________________________________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М.О. Бөлiмше бастығы 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бөлiмшесінiң маманы 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14-қосымша жаңа редакцияда - ҚР Еңбек және халықты әлеуметтік қорғау министрінің м.а. 31.12.2025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(қала) 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________________________ облысы (қаласы) бойынша департаментiнің 20__ жылғы "___" _________ № _______ шешiмі</w:t>
      </w:r>
    </w:p>
    <w:p>
      <w:pPr>
        <w:spacing w:after="0"/>
        <w:ind w:left="0"/>
        <w:jc w:val="both"/>
      </w:pPr>
      <w:r>
        <w:rPr>
          <w:rFonts w:ascii="Times New Roman"/>
          <w:b w:val="false"/>
          <w:i w:val="false"/>
          <w:color w:val="000000"/>
          <w:sz w:val="28"/>
        </w:rPr>
        <w:t>
      Істің № __________</w:t>
      </w:r>
    </w:p>
    <w:p>
      <w:pPr>
        <w:spacing w:after="0"/>
        <w:ind w:left="0"/>
        <w:jc w:val="both"/>
      </w:pPr>
      <w:r>
        <w:rPr>
          <w:rFonts w:ascii="Times New Roman"/>
          <w:b w:val="false"/>
          <w:i w:val="false"/>
          <w:color w:val="000000"/>
          <w:sz w:val="28"/>
        </w:rPr>
        <w:t>
      1. Мемлекеттік арнайы жәрдемақының мөлшерін арттыру туралы</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Жынысы ____________ Туған күнi ____ жылғы "___" __________________</w:t>
      </w:r>
    </w:p>
    <w:p>
      <w:pPr>
        <w:spacing w:after="0"/>
        <w:ind w:left="0"/>
        <w:jc w:val="both"/>
      </w:pPr>
      <w:r>
        <w:rPr>
          <w:rFonts w:ascii="Times New Roman"/>
          <w:b w:val="false"/>
          <w:i w:val="false"/>
          <w:color w:val="000000"/>
          <w:sz w:val="28"/>
        </w:rPr>
        <w:t>
      Еңбек өтілі: ___ жыл ___ ай (1998 жылғы 1 қаңтарға дейін)</w:t>
      </w:r>
    </w:p>
    <w:p>
      <w:pPr>
        <w:spacing w:after="0"/>
        <w:ind w:left="0"/>
        <w:jc w:val="both"/>
      </w:pPr>
      <w:r>
        <w:rPr>
          <w:rFonts w:ascii="Times New Roman"/>
          <w:b w:val="false"/>
          <w:i w:val="false"/>
          <w:color w:val="000000"/>
          <w:sz w:val="28"/>
        </w:rPr>
        <w:t>
      Жәрдемақының 20__ жылғы "___" _________ дейінгі мөлшері</w:t>
      </w:r>
    </w:p>
    <w:p>
      <w:pPr>
        <w:spacing w:after="0"/>
        <w:ind w:left="0"/>
        <w:jc w:val="both"/>
      </w:pPr>
      <w:r>
        <w:rPr>
          <w:rFonts w:ascii="Times New Roman"/>
          <w:b w:val="false"/>
          <w:i w:val="false"/>
          <w:color w:val="000000"/>
          <w:sz w:val="28"/>
        </w:rPr>
        <w:t>
      ______________________________________________________ теңге (сомасы жазбаша)</w:t>
      </w:r>
    </w:p>
    <w:p>
      <w:pPr>
        <w:spacing w:after="0"/>
        <w:ind w:left="0"/>
        <w:jc w:val="both"/>
      </w:pPr>
      <w:r>
        <w:rPr>
          <w:rFonts w:ascii="Times New Roman"/>
          <w:b w:val="false"/>
          <w:i w:val="false"/>
          <w:color w:val="000000"/>
          <w:sz w:val="28"/>
        </w:rPr>
        <w:t>
      Жәрдемақының мөлшері _____________________________________________</w:t>
      </w:r>
    </w:p>
    <w:p>
      <w:pPr>
        <w:spacing w:after="0"/>
        <w:ind w:left="0"/>
        <w:jc w:val="both"/>
      </w:pPr>
      <w:r>
        <w:rPr>
          <w:rFonts w:ascii="Times New Roman"/>
          <w:b w:val="false"/>
          <w:i w:val="false"/>
          <w:color w:val="000000"/>
          <w:sz w:val="28"/>
        </w:rPr>
        <w:t>
      (нормативтік құқықтық актінің атауы, нөмірі және күні)</w:t>
      </w:r>
    </w:p>
    <w:p>
      <w:pPr>
        <w:spacing w:after="0"/>
        <w:ind w:left="0"/>
        <w:jc w:val="both"/>
      </w:pPr>
      <w:r>
        <w:rPr>
          <w:rFonts w:ascii="Times New Roman"/>
          <w:b w:val="false"/>
          <w:i w:val="false"/>
          <w:color w:val="000000"/>
          <w:sz w:val="28"/>
        </w:rPr>
        <w:t>
      сәйкес арттырылсын.</w:t>
      </w:r>
    </w:p>
    <w:p>
      <w:pPr>
        <w:spacing w:after="0"/>
        <w:ind w:left="0"/>
        <w:jc w:val="both"/>
      </w:pPr>
      <w:r>
        <w:rPr>
          <w:rFonts w:ascii="Times New Roman"/>
          <w:b w:val="false"/>
          <w:i w:val="false"/>
          <w:color w:val="000000"/>
          <w:sz w:val="28"/>
        </w:rPr>
        <w:t>
      Жәрдемақының мөлшері 20____ жылғы "___" _________________ бастап</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Департамент басшысы 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(бөлiм) басшысы 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Маман 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 маманы 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15-қосымша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(қала)______________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 облысы (қаласы) бойынша департаментiнiң 20__ жылғы "___" __________ № _______ шешiмi</w:t>
      </w:r>
    </w:p>
    <w:p>
      <w:pPr>
        <w:spacing w:after="0"/>
        <w:ind w:left="0"/>
        <w:jc w:val="both"/>
      </w:pPr>
      <w:r>
        <w:rPr>
          <w:rFonts w:ascii="Times New Roman"/>
          <w:b w:val="false"/>
          <w:i w:val="false"/>
          <w:color w:val="000000"/>
          <w:sz w:val="28"/>
        </w:rPr>
        <w:t>
      Iстің № __________</w:t>
      </w:r>
    </w:p>
    <w:p>
      <w:pPr>
        <w:spacing w:after="0"/>
        <w:ind w:left="0"/>
        <w:jc w:val="both"/>
      </w:pPr>
      <w:r>
        <w:rPr>
          <w:rFonts w:ascii="Times New Roman"/>
          <w:b w:val="false"/>
          <w:i w:val="false"/>
          <w:color w:val="000000"/>
          <w:sz w:val="28"/>
        </w:rPr>
        <w:t>
      Мемлекеттік арнаулы жәрдемақы төлеудi тоқтата тұру туралы</w:t>
      </w:r>
    </w:p>
    <w:p>
      <w:pPr>
        <w:spacing w:after="0"/>
        <w:ind w:left="0"/>
        <w:jc w:val="both"/>
      </w:pPr>
      <w:r>
        <w:rPr>
          <w:rFonts w:ascii="Times New Roman"/>
          <w:b w:val="false"/>
          <w:i w:val="false"/>
          <w:color w:val="000000"/>
          <w:sz w:val="28"/>
        </w:rPr>
        <w:t>
      Азамат__________________________________________________</w:t>
      </w:r>
    </w:p>
    <w:p>
      <w:pPr>
        <w:spacing w:after="0"/>
        <w:ind w:left="0"/>
        <w:jc w:val="both"/>
      </w:pPr>
      <w:r>
        <w:rPr>
          <w:rFonts w:ascii="Times New Roman"/>
          <w:b w:val="false"/>
          <w:i w:val="false"/>
          <w:color w:val="000000"/>
          <w:sz w:val="28"/>
        </w:rPr>
        <w:t>
      Жынысы ____________ Туған күнi ______ жылғы "___" ___________</w:t>
      </w:r>
    </w:p>
    <w:p>
      <w:pPr>
        <w:spacing w:after="0"/>
        <w:ind w:left="0"/>
        <w:jc w:val="both"/>
      </w:pPr>
      <w:r>
        <w:rPr>
          <w:rFonts w:ascii="Times New Roman"/>
          <w:b w:val="false"/>
          <w:i w:val="false"/>
          <w:color w:val="000000"/>
          <w:sz w:val="28"/>
        </w:rPr>
        <w:t>
      Төлем 20_____ жылғы "___" ____________ бастап тоқтатыла тұрсын.</w:t>
      </w:r>
    </w:p>
    <w:p>
      <w:pPr>
        <w:spacing w:after="0"/>
        <w:ind w:left="0"/>
        <w:jc w:val="both"/>
      </w:pPr>
      <w:r>
        <w:rPr>
          <w:rFonts w:ascii="Times New Roman"/>
          <w:b w:val="false"/>
          <w:i w:val="false"/>
          <w:color w:val="000000"/>
          <w:sz w:val="28"/>
        </w:rPr>
        <w:t>
      Негiздеме ___________________________________________________</w:t>
      </w:r>
    </w:p>
    <w:p>
      <w:pPr>
        <w:spacing w:after="0"/>
        <w:ind w:left="0"/>
        <w:jc w:val="both"/>
      </w:pPr>
      <w:r>
        <w:rPr>
          <w:rFonts w:ascii="Times New Roman"/>
          <w:b w:val="false"/>
          <w:i w:val="false"/>
          <w:color w:val="000000"/>
          <w:sz w:val="28"/>
        </w:rPr>
        <w:t>
      (себебi көрсетiлсiн)</w:t>
      </w:r>
    </w:p>
    <w:p>
      <w:pPr>
        <w:spacing w:after="0"/>
        <w:ind w:left="0"/>
        <w:jc w:val="both"/>
      </w:pPr>
      <w:r>
        <w:rPr>
          <w:rFonts w:ascii="Times New Roman"/>
          <w:b w:val="false"/>
          <w:i w:val="false"/>
          <w:color w:val="000000"/>
          <w:sz w:val="28"/>
        </w:rPr>
        <w:t>
      Департамент басшысы 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w:t>
      </w:r>
    </w:p>
    <w:p>
      <w:pPr>
        <w:spacing w:after="0"/>
        <w:ind w:left="0"/>
        <w:jc w:val="both"/>
      </w:pPr>
      <w:r>
        <w:rPr>
          <w:rFonts w:ascii="Times New Roman"/>
          <w:b w:val="false"/>
          <w:i w:val="false"/>
          <w:color w:val="000000"/>
          <w:sz w:val="28"/>
        </w:rPr>
        <w:t>
      Маман 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 маманы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15-1-қосымша</w:t>
            </w:r>
          </w:p>
        </w:tc>
      </w:tr>
    </w:tbl>
    <w:p>
      <w:pPr>
        <w:spacing w:after="0"/>
        <w:ind w:left="0"/>
        <w:jc w:val="both"/>
      </w:pPr>
      <w:r>
        <w:rPr>
          <w:rFonts w:ascii="Times New Roman"/>
          <w:b w:val="false"/>
          <w:i w:val="false"/>
          <w:color w:val="000000"/>
          <w:sz w:val="28"/>
        </w:rPr>
        <w:t>
      Нысан</w:t>
      </w:r>
    </w:p>
    <w:bookmarkStart w:name="z137" w:id="103"/>
    <w:p>
      <w:pPr>
        <w:spacing w:after="0"/>
        <w:ind w:left="0"/>
        <w:jc w:val="left"/>
      </w:pPr>
      <w:r>
        <w:rPr>
          <w:rFonts w:ascii="Times New Roman"/>
          <w:b/>
          <w:i w:val="false"/>
          <w:color w:val="000000"/>
        </w:rPr>
        <w:t xml:space="preserve"> Іздеудегі жоғалған адамдардың тізімі 202 ____ жылғы____ ай үшін</w:t>
      </w:r>
    </w:p>
    <w:bookmarkEnd w:id="103"/>
    <w:p>
      <w:pPr>
        <w:spacing w:after="0"/>
        <w:ind w:left="0"/>
        <w:jc w:val="both"/>
      </w:pPr>
      <w:r>
        <w:rPr>
          <w:rFonts w:ascii="Times New Roman"/>
          <w:b w:val="false"/>
          <w:i w:val="false"/>
          <w:color w:val="ff0000"/>
          <w:sz w:val="28"/>
        </w:rPr>
        <w:t xml:space="preserve">
      Ескерту. Қағидалар 15-1-қосымшамен толықтырылды - ҚР Еңбек және халықты әлеуметтік қорғау министрінің м.а. 31.12.2025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тұрғылықты мекен 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Іздеу туралы хабарландыру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Мекеменің мөр</w:t>
      </w:r>
    </w:p>
    <w:p>
      <w:pPr>
        <w:spacing w:after="0"/>
        <w:ind w:left="0"/>
        <w:jc w:val="both"/>
      </w:pPr>
      <w:r>
        <w:rPr>
          <w:rFonts w:ascii="Times New Roman"/>
          <w:b w:val="false"/>
          <w:i w:val="false"/>
          <w:color w:val="000000"/>
          <w:sz w:val="28"/>
        </w:rPr>
        <w:t>
      орыны</w:t>
      </w:r>
    </w:p>
    <w:p>
      <w:pPr>
        <w:spacing w:after="0"/>
        <w:ind w:left="0"/>
        <w:jc w:val="both"/>
      </w:pPr>
      <w:r>
        <w:rPr>
          <w:rFonts w:ascii="Times New Roman"/>
          <w:b w:val="false"/>
          <w:i w:val="false"/>
          <w:color w:val="000000"/>
          <w:sz w:val="28"/>
        </w:rPr>
        <w:t>
      Қазақстан Республикасы Бас</w:t>
      </w:r>
    </w:p>
    <w:p>
      <w:pPr>
        <w:spacing w:after="0"/>
        <w:ind w:left="0"/>
        <w:jc w:val="both"/>
      </w:pPr>
      <w:r>
        <w:rPr>
          <w:rFonts w:ascii="Times New Roman"/>
          <w:b w:val="false"/>
          <w:i w:val="false"/>
          <w:color w:val="000000"/>
          <w:sz w:val="28"/>
        </w:rPr>
        <w:t>
      Прокуратурасының құқықтық</w:t>
      </w:r>
    </w:p>
    <w:p>
      <w:pPr>
        <w:spacing w:after="0"/>
        <w:ind w:left="0"/>
        <w:jc w:val="both"/>
      </w:pPr>
      <w:r>
        <w:rPr>
          <w:rFonts w:ascii="Times New Roman"/>
          <w:b w:val="false"/>
          <w:i w:val="false"/>
          <w:color w:val="000000"/>
          <w:sz w:val="28"/>
        </w:rPr>
        <w:t>
      статистика және арнайы есепке алу комитетінің төрағасы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(тегі, аты, әкесінің аты (ол болған жағдайда),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16-қосымша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(қала) 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_________________________ облысы (қаласы) бойынша департаментiнің 20__ жылғы "___" _____________ № ___________ шешiмi</w:t>
      </w:r>
    </w:p>
    <w:p>
      <w:pPr>
        <w:spacing w:after="0"/>
        <w:ind w:left="0"/>
        <w:jc w:val="both"/>
      </w:pPr>
      <w:r>
        <w:rPr>
          <w:rFonts w:ascii="Times New Roman"/>
          <w:b w:val="false"/>
          <w:i w:val="false"/>
          <w:color w:val="000000"/>
          <w:sz w:val="28"/>
        </w:rPr>
        <w:t>
      Iстің №____________</w:t>
      </w:r>
    </w:p>
    <w:p>
      <w:pPr>
        <w:spacing w:after="0"/>
        <w:ind w:left="0"/>
        <w:jc w:val="both"/>
      </w:pPr>
      <w:r>
        <w:rPr>
          <w:rFonts w:ascii="Times New Roman"/>
          <w:b w:val="false"/>
          <w:i w:val="false"/>
          <w:color w:val="000000"/>
          <w:sz w:val="28"/>
        </w:rPr>
        <w:t>
      Мемлекеттік арнаулы жәрдемақы төлеудi тоқтату туралы</w:t>
      </w:r>
    </w:p>
    <w:p>
      <w:pPr>
        <w:spacing w:after="0"/>
        <w:ind w:left="0"/>
        <w:jc w:val="both"/>
      </w:pPr>
      <w:r>
        <w:rPr>
          <w:rFonts w:ascii="Times New Roman"/>
          <w:b w:val="false"/>
          <w:i w:val="false"/>
          <w:color w:val="000000"/>
          <w:sz w:val="28"/>
        </w:rPr>
        <w:t>
      Азамат ______________________________________________________</w:t>
      </w:r>
    </w:p>
    <w:p>
      <w:pPr>
        <w:spacing w:after="0"/>
        <w:ind w:left="0"/>
        <w:jc w:val="both"/>
      </w:pPr>
      <w:r>
        <w:rPr>
          <w:rFonts w:ascii="Times New Roman"/>
          <w:b w:val="false"/>
          <w:i w:val="false"/>
          <w:color w:val="000000"/>
          <w:sz w:val="28"/>
        </w:rPr>
        <w:t>
      Жынысы _____ Туған күнi ___ жылғы "___" _________________</w:t>
      </w:r>
    </w:p>
    <w:p>
      <w:pPr>
        <w:spacing w:after="0"/>
        <w:ind w:left="0"/>
        <w:jc w:val="both"/>
      </w:pPr>
      <w:r>
        <w:rPr>
          <w:rFonts w:ascii="Times New Roman"/>
          <w:b w:val="false"/>
          <w:i w:val="false"/>
          <w:color w:val="000000"/>
          <w:sz w:val="28"/>
        </w:rPr>
        <w:t>
      Төлем 20______ жылғы "___" __________ бастап тоқтатылсын.</w:t>
      </w:r>
    </w:p>
    <w:p>
      <w:pPr>
        <w:spacing w:after="0"/>
        <w:ind w:left="0"/>
        <w:jc w:val="both"/>
      </w:pPr>
      <w:r>
        <w:rPr>
          <w:rFonts w:ascii="Times New Roman"/>
          <w:b w:val="false"/>
          <w:i w:val="false"/>
          <w:color w:val="000000"/>
          <w:sz w:val="28"/>
        </w:rPr>
        <w:t>
      Негiздеме ______________________________________________________</w:t>
      </w:r>
    </w:p>
    <w:p>
      <w:pPr>
        <w:spacing w:after="0"/>
        <w:ind w:left="0"/>
        <w:jc w:val="both"/>
      </w:pPr>
      <w:r>
        <w:rPr>
          <w:rFonts w:ascii="Times New Roman"/>
          <w:b w:val="false"/>
          <w:i w:val="false"/>
          <w:color w:val="000000"/>
          <w:sz w:val="28"/>
        </w:rPr>
        <w:t>
      (себебi көрсетiлсiн)</w:t>
      </w:r>
    </w:p>
    <w:p>
      <w:pPr>
        <w:spacing w:after="0"/>
        <w:ind w:left="0"/>
        <w:jc w:val="both"/>
      </w:pPr>
      <w:r>
        <w:rPr>
          <w:rFonts w:ascii="Times New Roman"/>
          <w:b w:val="false"/>
          <w:i w:val="false"/>
          <w:color w:val="000000"/>
          <w:sz w:val="28"/>
        </w:rPr>
        <w:t>
      Департамент басшысы 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(бөлiм) басшысы 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Маман__________________________________________________________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 маманы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16-1-қосымша</w:t>
            </w:r>
          </w:p>
        </w:tc>
      </w:tr>
    </w:tbl>
    <w:p>
      <w:pPr>
        <w:spacing w:after="0"/>
        <w:ind w:left="0"/>
        <w:jc w:val="both"/>
      </w:pPr>
      <w:r>
        <w:rPr>
          <w:rFonts w:ascii="Times New Roman"/>
          <w:b w:val="false"/>
          <w:i w:val="false"/>
          <w:color w:val="000000"/>
          <w:sz w:val="28"/>
        </w:rPr>
        <w:t>
      Нысан</w:t>
      </w:r>
    </w:p>
    <w:bookmarkStart w:name="z139" w:id="104"/>
    <w:p>
      <w:pPr>
        <w:spacing w:after="0"/>
        <w:ind w:left="0"/>
        <w:jc w:val="left"/>
      </w:pPr>
      <w:r>
        <w:rPr>
          <w:rFonts w:ascii="Times New Roman"/>
          <w:b/>
          <w:i w:val="false"/>
          <w:color w:val="000000"/>
        </w:rPr>
        <w:t xml:space="preserve"> (шет елдегі мекеменің атауы)</w:t>
      </w:r>
    </w:p>
    <w:bookmarkEnd w:id="104"/>
    <w:p>
      <w:pPr>
        <w:spacing w:after="0"/>
        <w:ind w:left="0"/>
        <w:jc w:val="both"/>
      </w:pPr>
      <w:r>
        <w:rPr>
          <w:rFonts w:ascii="Times New Roman"/>
          <w:b w:val="false"/>
          <w:i w:val="false"/>
          <w:color w:val="ff0000"/>
          <w:sz w:val="28"/>
        </w:rPr>
        <w:t xml:space="preserve">
      Ескерту. Қағидалар 16-1-қосымшамен толықтырылды - ҚР Еңбек және халықты әлеуметтік қорғау министрінің м.а. 31.12.2025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Консулдық есепте тұрған Қазақстан Республикасынан тыс жерде уақытша тұратын Қазақстан Республикасының қайтыс болған азаматтарының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 болған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Тұратын 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Шет елдегі мекеменің басшысы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Мөр орыны (шет елдегі мекеме)</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17-қосымша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(қала) 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 облысы (қаласы) бойынша департаментiнiң 20__ жылғы "___" _____________ № ___________ шешiмi</w:t>
      </w:r>
    </w:p>
    <w:p>
      <w:pPr>
        <w:spacing w:after="0"/>
        <w:ind w:left="0"/>
        <w:jc w:val="both"/>
      </w:pPr>
      <w:r>
        <w:rPr>
          <w:rFonts w:ascii="Times New Roman"/>
          <w:b w:val="false"/>
          <w:i w:val="false"/>
          <w:color w:val="000000"/>
          <w:sz w:val="28"/>
        </w:rPr>
        <w:t>
      Iстің № __________</w:t>
      </w:r>
    </w:p>
    <w:p>
      <w:pPr>
        <w:spacing w:after="0"/>
        <w:ind w:left="0"/>
        <w:jc w:val="both"/>
      </w:pPr>
      <w:r>
        <w:rPr>
          <w:rFonts w:ascii="Times New Roman"/>
          <w:b w:val="false"/>
          <w:i w:val="false"/>
          <w:color w:val="000000"/>
          <w:sz w:val="28"/>
        </w:rPr>
        <w:t>
      Соманы мемлекеттік арнаулы жәрдемақының ұстап қалу туралы</w:t>
      </w:r>
    </w:p>
    <w:p>
      <w:pPr>
        <w:spacing w:after="0"/>
        <w:ind w:left="0"/>
        <w:jc w:val="both"/>
      </w:pPr>
      <w:r>
        <w:rPr>
          <w:rFonts w:ascii="Times New Roman"/>
          <w:b w:val="false"/>
          <w:i w:val="false"/>
          <w:color w:val="000000"/>
          <w:sz w:val="28"/>
        </w:rPr>
        <w:t>
      Азамат _______________________________________________</w:t>
      </w:r>
    </w:p>
    <w:p>
      <w:pPr>
        <w:spacing w:after="0"/>
        <w:ind w:left="0"/>
        <w:jc w:val="both"/>
      </w:pPr>
      <w:r>
        <w:rPr>
          <w:rFonts w:ascii="Times New Roman"/>
          <w:b w:val="false"/>
          <w:i w:val="false"/>
          <w:color w:val="000000"/>
          <w:sz w:val="28"/>
        </w:rPr>
        <w:t>
      Жынысы ______________ Туған күнi _____ жылғы "___" ________</w:t>
      </w:r>
    </w:p>
    <w:p>
      <w:pPr>
        <w:spacing w:after="0"/>
        <w:ind w:left="0"/>
        <w:jc w:val="both"/>
      </w:pPr>
      <w:r>
        <w:rPr>
          <w:rFonts w:ascii="Times New Roman"/>
          <w:b w:val="false"/>
          <w:i w:val="false"/>
          <w:color w:val="000000"/>
          <w:sz w:val="28"/>
        </w:rPr>
        <w:t>
      Жәрдемақы мөлшері ____________________ теңге</w:t>
      </w:r>
    </w:p>
    <w:p>
      <w:pPr>
        <w:spacing w:after="0"/>
        <w:ind w:left="0"/>
        <w:jc w:val="both"/>
      </w:pPr>
      <w:r>
        <w:rPr>
          <w:rFonts w:ascii="Times New Roman"/>
          <w:b w:val="false"/>
          <w:i w:val="false"/>
          <w:color w:val="000000"/>
          <w:sz w:val="28"/>
        </w:rPr>
        <w:t>
      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20_____ жылғы "___" __________бастап өтініш негізінде ұстап қалу</w:t>
      </w:r>
    </w:p>
    <w:p>
      <w:pPr>
        <w:spacing w:after="0"/>
        <w:ind w:left="0"/>
        <w:jc w:val="both"/>
      </w:pPr>
      <w:r>
        <w:rPr>
          <w:rFonts w:ascii="Times New Roman"/>
          <w:b w:val="false"/>
          <w:i w:val="false"/>
          <w:color w:val="000000"/>
          <w:sz w:val="28"/>
        </w:rPr>
        <w:t>
      ___________________________________________________________ жүргізу.</w:t>
      </w:r>
    </w:p>
    <w:p>
      <w:pPr>
        <w:spacing w:after="0"/>
        <w:ind w:left="0"/>
        <w:jc w:val="both"/>
      </w:pPr>
      <w:r>
        <w:rPr>
          <w:rFonts w:ascii="Times New Roman"/>
          <w:b w:val="false"/>
          <w:i w:val="false"/>
          <w:color w:val="000000"/>
          <w:sz w:val="28"/>
        </w:rPr>
        <w:t>
      Ұстап қалу мөлшері ___________________________________________________</w:t>
      </w:r>
    </w:p>
    <w:p>
      <w:pPr>
        <w:spacing w:after="0"/>
        <w:ind w:left="0"/>
        <w:jc w:val="both"/>
      </w:pPr>
      <w:r>
        <w:rPr>
          <w:rFonts w:ascii="Times New Roman"/>
          <w:b w:val="false"/>
          <w:i w:val="false"/>
          <w:color w:val="000000"/>
          <w:sz w:val="28"/>
        </w:rPr>
        <w:t>
      (ұстап қалу сомасы) 20__ жылғы "___" _________бастап толық өтеуге дейін.</w:t>
      </w:r>
    </w:p>
    <w:p>
      <w:pPr>
        <w:spacing w:after="0"/>
        <w:ind w:left="0"/>
        <w:jc w:val="both"/>
      </w:pPr>
      <w:r>
        <w:rPr>
          <w:rFonts w:ascii="Times New Roman"/>
          <w:b w:val="false"/>
          <w:i w:val="false"/>
          <w:color w:val="000000"/>
          <w:sz w:val="28"/>
        </w:rPr>
        <w:t>
      Департамент басшысы________________________________________________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Маман 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 маманы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Мемлекеттік корпорацияның____________________ облысы (қаласы) бойынша</w:t>
      </w:r>
    </w:p>
    <w:p>
      <w:pPr>
        <w:spacing w:after="0"/>
        <w:ind w:left="0"/>
        <w:jc w:val="both"/>
      </w:pPr>
      <w:r>
        <w:rPr>
          <w:rFonts w:ascii="Times New Roman"/>
          <w:b w:val="false"/>
          <w:i w:val="false"/>
          <w:color w:val="000000"/>
          <w:sz w:val="28"/>
        </w:rPr>
        <w:t>
      ____________________ бөлімшесі</w:t>
      </w:r>
    </w:p>
    <w:bookmarkStart w:name="z130" w:id="105"/>
    <w:p>
      <w:pPr>
        <w:spacing w:after="0"/>
        <w:ind w:left="0"/>
        <w:jc w:val="left"/>
      </w:pPr>
      <w:r>
        <w:rPr>
          <w:rFonts w:ascii="Times New Roman"/>
          <w:b/>
          <w:i w:val="false"/>
          <w:color w:val="000000"/>
        </w:rPr>
        <w:t xml:space="preserve"> Өтiнiш</w:t>
      </w:r>
    </w:p>
    <w:bookmarkEnd w:id="105"/>
    <w:p>
      <w:pPr>
        <w:spacing w:after="0"/>
        <w:ind w:left="0"/>
        <w:jc w:val="both"/>
      </w:pPr>
      <w:r>
        <w:rPr>
          <w:rFonts w:ascii="Times New Roman"/>
          <w:b w:val="false"/>
          <w:i w:val="false"/>
          <w:color w:val="000000"/>
          <w:sz w:val="28"/>
        </w:rPr>
        <w:t xml:space="preserve">
      Азамат ____________________________________________________________  </w:t>
      </w:r>
    </w:p>
    <w:p>
      <w:pPr>
        <w:spacing w:after="0"/>
        <w:ind w:left="0"/>
        <w:jc w:val="both"/>
      </w:pPr>
      <w:r>
        <w:rPr>
          <w:rFonts w:ascii="Times New Roman"/>
          <w:b w:val="false"/>
          <w:i w:val="false"/>
          <w:color w:val="000000"/>
          <w:sz w:val="28"/>
        </w:rPr>
        <w:t>
      (өтініш берішінің тегі, аты, әкесінің аты (бар болса)</w:t>
      </w:r>
    </w:p>
    <w:p>
      <w:pPr>
        <w:spacing w:after="0"/>
        <w:ind w:left="0"/>
        <w:jc w:val="both"/>
      </w:pPr>
      <w:r>
        <w:rPr>
          <w:rFonts w:ascii="Times New Roman"/>
          <w:b w:val="false"/>
          <w:i w:val="false"/>
          <w:color w:val="000000"/>
          <w:sz w:val="28"/>
        </w:rPr>
        <w:t>
      Туған күнi: ______ жылғы "___" _____________</w:t>
      </w:r>
    </w:p>
    <w:p>
      <w:pPr>
        <w:spacing w:after="0"/>
        <w:ind w:left="0"/>
        <w:jc w:val="both"/>
      </w:pPr>
      <w:r>
        <w:rPr>
          <w:rFonts w:ascii="Times New Roman"/>
          <w:b w:val="false"/>
          <w:i w:val="false"/>
          <w:color w:val="000000"/>
          <w:sz w:val="28"/>
        </w:rPr>
        <w:t>
      Жеке сәйкестендіру нөмірі: 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w:t>
      </w:r>
    </w:p>
    <w:p>
      <w:pPr>
        <w:spacing w:after="0"/>
        <w:ind w:left="0"/>
        <w:jc w:val="both"/>
      </w:pPr>
      <w:r>
        <w:rPr>
          <w:rFonts w:ascii="Times New Roman"/>
          <w:b w:val="false"/>
          <w:i w:val="false"/>
          <w:color w:val="000000"/>
          <w:sz w:val="28"/>
        </w:rPr>
        <w:t>
      Құжаттың сериясы:________ құжаттың нөмірі: _______ кім берген: ___</w:t>
      </w:r>
    </w:p>
    <w:p>
      <w:pPr>
        <w:spacing w:after="0"/>
        <w:ind w:left="0"/>
        <w:jc w:val="both"/>
      </w:pPr>
      <w:r>
        <w:rPr>
          <w:rFonts w:ascii="Times New Roman"/>
          <w:b w:val="false"/>
          <w:i w:val="false"/>
          <w:color w:val="000000"/>
          <w:sz w:val="28"/>
        </w:rPr>
        <w:t>
      Берілген күні: _______ жылғы "___" _________________</w:t>
      </w:r>
    </w:p>
    <w:p>
      <w:pPr>
        <w:spacing w:after="0"/>
        <w:ind w:left="0"/>
        <w:jc w:val="both"/>
      </w:pPr>
      <w:r>
        <w:rPr>
          <w:rFonts w:ascii="Times New Roman"/>
          <w:b w:val="false"/>
          <w:i w:val="false"/>
          <w:color w:val="000000"/>
          <w:sz w:val="28"/>
        </w:rPr>
        <w:t>
      Тұрақты тұратын жерінің мекенжайы ___________________________</w:t>
      </w:r>
    </w:p>
    <w:p>
      <w:pPr>
        <w:spacing w:after="0"/>
        <w:ind w:left="0"/>
        <w:jc w:val="both"/>
      </w:pPr>
      <w:r>
        <w:rPr>
          <w:rFonts w:ascii="Times New Roman"/>
          <w:b w:val="false"/>
          <w:i w:val="false"/>
          <w:color w:val="000000"/>
          <w:sz w:val="28"/>
        </w:rPr>
        <w:t>
      Облыс ____________________________________________ қала (аудан)</w:t>
      </w:r>
    </w:p>
    <w:p>
      <w:pPr>
        <w:spacing w:after="0"/>
        <w:ind w:left="0"/>
        <w:jc w:val="both"/>
      </w:pPr>
      <w:r>
        <w:rPr>
          <w:rFonts w:ascii="Times New Roman"/>
          <w:b w:val="false"/>
          <w:i w:val="false"/>
          <w:color w:val="000000"/>
          <w:sz w:val="28"/>
        </w:rPr>
        <w:t xml:space="preserve">
      ________________________ ауыл _______________________ көше  </w:t>
      </w:r>
    </w:p>
    <w:p>
      <w:pPr>
        <w:spacing w:after="0"/>
        <w:ind w:left="0"/>
        <w:jc w:val="both"/>
      </w:pPr>
      <w:r>
        <w:rPr>
          <w:rFonts w:ascii="Times New Roman"/>
          <w:b w:val="false"/>
          <w:i w:val="false"/>
          <w:color w:val="000000"/>
          <w:sz w:val="28"/>
        </w:rPr>
        <w:t>
      (шағынаудан) _______________________ үй _______________________________ пәтер</w:t>
      </w:r>
    </w:p>
    <w:p>
      <w:pPr>
        <w:spacing w:after="0"/>
        <w:ind w:left="0"/>
        <w:jc w:val="both"/>
      </w:pPr>
      <w:r>
        <w:rPr>
          <w:rFonts w:ascii="Times New Roman"/>
          <w:b w:val="false"/>
          <w:i w:val="false"/>
          <w:color w:val="000000"/>
          <w:sz w:val="28"/>
        </w:rPr>
        <w:t>
      Қазақстан Республикасынан тыс жерлерге кетуіне байланысты мемлекеттік арнаулы жәрдемақы алушының ісін қолына беруді сұраймын.</w:t>
      </w:r>
    </w:p>
    <w:p>
      <w:pPr>
        <w:spacing w:after="0"/>
        <w:ind w:left="0"/>
        <w:jc w:val="both"/>
      </w:pPr>
      <w:r>
        <w:rPr>
          <w:rFonts w:ascii="Times New Roman"/>
          <w:b w:val="false"/>
          <w:i w:val="false"/>
          <w:color w:val="000000"/>
          <w:sz w:val="28"/>
        </w:rPr>
        <w:t>
      Шыққан жерінің мекенжайы: 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 ___________ Е-mail _________</w:t>
      </w:r>
    </w:p>
    <w:p>
      <w:pPr>
        <w:spacing w:after="0"/>
        <w:ind w:left="0"/>
        <w:jc w:val="both"/>
      </w:pPr>
      <w:r>
        <w:rPr>
          <w:rFonts w:ascii="Times New Roman"/>
          <w:b w:val="false"/>
          <w:i w:val="false"/>
          <w:color w:val="000000"/>
          <w:sz w:val="28"/>
        </w:rPr>
        <w:t>
      Істі ресімдеуге және беруге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Берілген күні 20__ жылғы "___" ________</w:t>
      </w:r>
    </w:p>
    <w:p>
      <w:pPr>
        <w:spacing w:after="0"/>
        <w:ind w:left="0"/>
        <w:jc w:val="both"/>
      </w:pPr>
      <w:r>
        <w:rPr>
          <w:rFonts w:ascii="Times New Roman"/>
          <w:b w:val="false"/>
          <w:i w:val="false"/>
          <w:color w:val="000000"/>
          <w:sz w:val="28"/>
        </w:rPr>
        <w:t>
      Өтініш берушінің қолы/ЭЦҚ/ sms-хабарламалар_________________</w:t>
      </w:r>
    </w:p>
    <w:p>
      <w:pPr>
        <w:spacing w:after="0"/>
        <w:ind w:left="0"/>
        <w:jc w:val="both"/>
      </w:pPr>
      <w:r>
        <w:rPr>
          <w:rFonts w:ascii="Times New Roman"/>
          <w:b w:val="false"/>
          <w:i w:val="false"/>
          <w:color w:val="000000"/>
          <w:sz w:val="28"/>
        </w:rPr>
        <w:t>
      Өтінішке қол қою мерзімі мен уақыты</w:t>
      </w:r>
    </w:p>
    <w:p>
      <w:pPr>
        <w:spacing w:after="0"/>
        <w:ind w:left="0"/>
        <w:jc w:val="both"/>
      </w:pPr>
      <w:r>
        <w:rPr>
          <w:rFonts w:ascii="Times New Roman"/>
          <w:b w:val="false"/>
          <w:i w:val="false"/>
          <w:color w:val="000000"/>
          <w:sz w:val="28"/>
        </w:rPr>
        <w:t>
      "___" _________.________ жылғы ____ сағат ____ минут ____ секунд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132" w:id="106"/>
    <w:p>
      <w:pPr>
        <w:spacing w:after="0"/>
        <w:ind w:left="0"/>
        <w:jc w:val="left"/>
      </w:pPr>
      <w:r>
        <w:rPr>
          <w:rFonts w:ascii="Times New Roman"/>
          <w:b/>
          <w:i w:val="false"/>
          <w:color w:val="000000"/>
        </w:rPr>
        <w:t xml:space="preserve"> 20__ жылғы "____" ____________№ _______ </w:t>
      </w:r>
      <w:r>
        <w:br/>
      </w:r>
      <w:r>
        <w:rPr>
          <w:rFonts w:ascii="Times New Roman"/>
          <w:b/>
          <w:i w:val="false"/>
          <w:color w:val="000000"/>
        </w:rPr>
        <w:t>анықтама-аттестат</w:t>
      </w:r>
    </w:p>
    <w:bookmarkEnd w:id="106"/>
    <w:p>
      <w:pPr>
        <w:spacing w:after="0"/>
        <w:ind w:left="0"/>
        <w:jc w:val="both"/>
      </w:pPr>
      <w:r>
        <w:rPr>
          <w:rFonts w:ascii="Times New Roman"/>
          <w:b w:val="false"/>
          <w:i w:val="false"/>
          <w:color w:val="000000"/>
          <w:sz w:val="28"/>
        </w:rPr>
        <w:t>
      Азамат мемлекеттік арнаулы жәрдемақыны Мемлекеттік корпорацияның бөлімшесінде _________________ алып отырды.</w:t>
      </w:r>
    </w:p>
    <w:p>
      <w:pPr>
        <w:spacing w:after="0"/>
        <w:ind w:left="0"/>
        <w:jc w:val="both"/>
      </w:pPr>
      <w:r>
        <w:rPr>
          <w:rFonts w:ascii="Times New Roman"/>
          <w:b w:val="false"/>
          <w:i w:val="false"/>
          <w:color w:val="000000"/>
          <w:sz w:val="28"/>
        </w:rPr>
        <w:t>
      1. Мемлекеттік әлеуметтік жәрдемақы 20__ жылғы "____" _____________ қоса алғанда____________________________________ теңге мөлшерінде төленді.</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(төлемнің басқа түрі көрсетілсін (бар болса))</w:t>
      </w:r>
    </w:p>
    <w:p>
      <w:pPr>
        <w:spacing w:after="0"/>
        <w:ind w:left="0"/>
        <w:jc w:val="both"/>
      </w:pPr>
      <w:r>
        <w:rPr>
          <w:rFonts w:ascii="Times New Roman"/>
          <w:b w:val="false"/>
          <w:i w:val="false"/>
          <w:color w:val="000000"/>
          <w:sz w:val="28"/>
        </w:rPr>
        <w:t>
      Қосымша: ______________</w:t>
      </w:r>
    </w:p>
    <w:p>
      <w:pPr>
        <w:spacing w:after="0"/>
        <w:ind w:left="0"/>
        <w:jc w:val="both"/>
      </w:pPr>
      <w:r>
        <w:rPr>
          <w:rFonts w:ascii="Times New Roman"/>
          <w:b w:val="false"/>
          <w:i w:val="false"/>
          <w:color w:val="000000"/>
          <w:sz w:val="28"/>
        </w:rPr>
        <w:t>
      "Е-макет" ААЖ-ға ІЭМ ғана жолданатын барлық төлем түрлері көрсетілсін:</w:t>
      </w:r>
    </w:p>
    <w:p>
      <w:pPr>
        <w:spacing w:after="0"/>
        <w:ind w:left="0"/>
        <w:jc w:val="both"/>
      </w:pPr>
      <w:r>
        <w:rPr>
          <w:rFonts w:ascii="Times New Roman"/>
          <w:b w:val="false"/>
          <w:i w:val="false"/>
          <w:color w:val="000000"/>
          <w:sz w:val="28"/>
        </w:rPr>
        <w:t>
      1. _________________</w:t>
      </w:r>
    </w:p>
    <w:p>
      <w:pPr>
        <w:spacing w:after="0"/>
        <w:ind w:left="0"/>
        <w:jc w:val="both"/>
      </w:pPr>
      <w:r>
        <w:rPr>
          <w:rFonts w:ascii="Times New Roman"/>
          <w:b w:val="false"/>
          <w:i w:val="false"/>
          <w:color w:val="000000"/>
          <w:sz w:val="28"/>
        </w:rPr>
        <w:t>
      2. _________________</w:t>
      </w:r>
    </w:p>
    <w:p>
      <w:pPr>
        <w:spacing w:after="0"/>
        <w:ind w:left="0"/>
        <w:jc w:val="both"/>
      </w:pPr>
      <w:r>
        <w:rPr>
          <w:rFonts w:ascii="Times New Roman"/>
          <w:b w:val="false"/>
          <w:i w:val="false"/>
          <w:color w:val="000000"/>
          <w:sz w:val="28"/>
        </w:rPr>
        <w:t>
      Барлық төлемдер тоқтатылды және Мемлекеттік корпорация бөлімшесінің есебінен алынды.</w:t>
      </w:r>
    </w:p>
    <w:p>
      <w:pPr>
        <w:spacing w:after="0"/>
        <w:ind w:left="0"/>
        <w:jc w:val="both"/>
      </w:pPr>
      <w:r>
        <w:rPr>
          <w:rFonts w:ascii="Times New Roman"/>
          <w:b w:val="false"/>
          <w:i w:val="false"/>
          <w:color w:val="000000"/>
          <w:sz w:val="28"/>
        </w:rPr>
        <w:t>
      М.O.</w:t>
      </w:r>
    </w:p>
    <w:p>
      <w:pPr>
        <w:spacing w:after="0"/>
        <w:ind w:left="0"/>
        <w:jc w:val="both"/>
      </w:pPr>
      <w:r>
        <w:rPr>
          <w:rFonts w:ascii="Times New Roman"/>
          <w:b w:val="false"/>
          <w:i w:val="false"/>
          <w:color w:val="000000"/>
          <w:sz w:val="28"/>
        </w:rPr>
        <w:t>
      Мемлекеттік корпорация бөлімшесінің бастығы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Жәрдемақы алушының iсi: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_______ жәрдемақы алушының iсi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Төлемнiң түрi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 бөлiмшесi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кестесi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Есепке қабылдау және есептен шығару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Есептен 20__ жылғы "___" _____________________________ шығарылсын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 түрi 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 мөлшерi ____________________________________________теңге</w:t>
            </w:r>
          </w:p>
          <w:p>
            <w:pPr>
              <w:spacing w:after="20"/>
              <w:ind w:left="20"/>
              <w:jc w:val="both"/>
            </w:pPr>
            <w:r>
              <w:rPr>
                <w:rFonts w:ascii="Times New Roman"/>
                <w:b w:val="false"/>
                <w:i w:val="false"/>
                <w:color w:val="000000"/>
                <w:sz w:val="20"/>
              </w:rPr>
              <w:t>
</w:t>
            </w:r>
            <w:r>
              <w:rPr>
                <w:rFonts w:ascii="Times New Roman"/>
                <w:b/>
                <w:i w:val="false"/>
                <w:color w:val="000000"/>
                <w:sz w:val="20"/>
              </w:rPr>
              <w:t>20__ жылғы __________________________________________ дейiн төлендi</w:t>
            </w:r>
          </w:p>
          <w:p>
            <w:pPr>
              <w:spacing w:after="20"/>
              <w:ind w:left="20"/>
              <w:jc w:val="both"/>
            </w:pPr>
            <w:r>
              <w:rPr>
                <w:rFonts w:ascii="Times New Roman"/>
                <w:b w:val="false"/>
                <w:i w:val="false"/>
                <w:color w:val="000000"/>
                <w:sz w:val="20"/>
              </w:rPr>
              <w:t>
</w:t>
            </w:r>
            <w:r>
              <w:rPr>
                <w:rFonts w:ascii="Times New Roman"/>
                <w:b/>
                <w:i w:val="false"/>
                <w:color w:val="000000"/>
                <w:sz w:val="20"/>
              </w:rPr>
              <w:t>Iстегi парақтардың саны 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Есепке 20__ жылғы "___" ______________________________қабылдансын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 түрi 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 мөлшерi _____ теңге/_____________________________________/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Iстегi парақтардың саны _____ 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 Бөлiмше бастығы 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Есептен 20__ жылғы "___" ______________________________шығарылсын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 түрi 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 мөлшерi ____________________________________________ теңге</w:t>
            </w:r>
          </w:p>
          <w:p>
            <w:pPr>
              <w:spacing w:after="20"/>
              <w:ind w:left="20"/>
              <w:jc w:val="both"/>
            </w:pPr>
            <w:r>
              <w:rPr>
                <w:rFonts w:ascii="Times New Roman"/>
                <w:b w:val="false"/>
                <w:i w:val="false"/>
                <w:color w:val="000000"/>
                <w:sz w:val="20"/>
              </w:rPr>
              <w:t>
</w:t>
            </w:r>
            <w:r>
              <w:rPr>
                <w:rFonts w:ascii="Times New Roman"/>
                <w:b/>
                <w:i w:val="false"/>
                <w:color w:val="000000"/>
                <w:sz w:val="20"/>
              </w:rPr>
              <w:t>20______ жылғы _____________________________________ дейiн төлендi.</w:t>
            </w:r>
          </w:p>
          <w:p>
            <w:pPr>
              <w:spacing w:after="20"/>
              <w:ind w:left="20"/>
              <w:jc w:val="both"/>
            </w:pPr>
            <w:r>
              <w:rPr>
                <w:rFonts w:ascii="Times New Roman"/>
                <w:b w:val="false"/>
                <w:i w:val="false"/>
                <w:color w:val="000000"/>
                <w:sz w:val="20"/>
              </w:rPr>
              <w:t>
</w:t>
            </w:r>
            <w:r>
              <w:rPr>
                <w:rFonts w:ascii="Times New Roman"/>
                <w:b/>
                <w:i w:val="false"/>
                <w:color w:val="000000"/>
                <w:sz w:val="20"/>
              </w:rPr>
              <w:t>Iстегi парақтардың саны _____ 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 Бөлiмше бастығы 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Есепке 20__ жылғы "___" ______________________________ қабылдансын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 түрi 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 мөлшерi ___ теңге/________________________________________/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Iстегi парақтардың саны _____ 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p>
          <w:p>
            <w:pPr>
              <w:spacing w:after="20"/>
              <w:ind w:left="20"/>
              <w:jc w:val="both"/>
            </w:pPr>
            <w:r>
              <w:rPr>
                <w:rFonts w:ascii="Times New Roman"/>
                <w:b w:val="false"/>
                <w:i w:val="false"/>
                <w:color w:val="000000"/>
                <w:sz w:val="20"/>
              </w:rPr>
              <w:t>
</w:t>
            </w:r>
            <w:r>
              <w:rPr>
                <w:rFonts w:ascii="Times New Roman"/>
                <w:b/>
                <w:i w:val="false"/>
                <w:color w:val="000000"/>
                <w:sz w:val="20"/>
              </w:rPr>
              <w:t>Бөлiмше бастығы_______________________________________________</w:t>
            </w:r>
          </w:p>
        </w:tc>
      </w:tr>
    </w:tbl>
    <w:p>
      <w:pPr>
        <w:spacing w:after="0"/>
        <w:ind w:left="0"/>
        <w:jc w:val="both"/>
      </w:pPr>
      <w:r>
        <w:rPr>
          <w:rFonts w:ascii="Times New Roman"/>
          <w:b w:val="false"/>
          <w:i w:val="false"/>
          <w:color w:val="000000"/>
          <w:sz w:val="28"/>
        </w:rPr>
        <w:t>
      Түгендеу жүргiзу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|______________|___ парақ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tc>
      </w:tr>
    </w:tbl>
    <w:p>
      <w:pPr>
        <w:spacing w:after="0"/>
        <w:ind w:left="0"/>
        <w:jc w:val="both"/>
      </w:pPr>
      <w:r>
        <w:rPr>
          <w:rFonts w:ascii="Times New Roman"/>
          <w:b w:val="false"/>
          <w:i w:val="false"/>
          <w:color w:val="000000"/>
          <w:sz w:val="28"/>
        </w:rPr>
        <w:t>
      Iстердi тексеру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Мемлекеттік корпорацияның____________________ облысы (қаласы) бойынша</w:t>
      </w:r>
    </w:p>
    <w:p>
      <w:pPr>
        <w:spacing w:after="0"/>
        <w:ind w:left="0"/>
        <w:jc w:val="both"/>
      </w:pPr>
      <w:r>
        <w:rPr>
          <w:rFonts w:ascii="Times New Roman"/>
          <w:b w:val="false"/>
          <w:i w:val="false"/>
          <w:color w:val="000000"/>
          <w:sz w:val="28"/>
        </w:rPr>
        <w:t>
      ____________________ бөлімшесі</w:t>
      </w:r>
    </w:p>
    <w:bookmarkStart w:name="z135" w:id="107"/>
    <w:p>
      <w:pPr>
        <w:spacing w:after="0"/>
        <w:ind w:left="0"/>
        <w:jc w:val="left"/>
      </w:pPr>
      <w:r>
        <w:rPr>
          <w:rFonts w:ascii="Times New Roman"/>
          <w:b/>
          <w:i w:val="false"/>
          <w:color w:val="000000"/>
        </w:rPr>
        <w:t xml:space="preserve"> Өтiнiш</w:t>
      </w:r>
    </w:p>
    <w:bookmarkEnd w:id="107"/>
    <w:p>
      <w:pPr>
        <w:spacing w:after="0"/>
        <w:ind w:left="0"/>
        <w:jc w:val="both"/>
      </w:pPr>
      <w:r>
        <w:rPr>
          <w:rFonts w:ascii="Times New Roman"/>
          <w:b w:val="false"/>
          <w:i w:val="false"/>
          <w:color w:val="000000"/>
          <w:sz w:val="28"/>
        </w:rPr>
        <w:t>
      Азамат ________________________________________________</w:t>
      </w:r>
    </w:p>
    <w:p>
      <w:pPr>
        <w:spacing w:after="0"/>
        <w:ind w:left="0"/>
        <w:jc w:val="both"/>
      </w:pPr>
      <w:r>
        <w:rPr>
          <w:rFonts w:ascii="Times New Roman"/>
          <w:b w:val="false"/>
          <w:i w:val="false"/>
          <w:color w:val="000000"/>
          <w:sz w:val="28"/>
        </w:rPr>
        <w:t>
       (өтініш берішінің тегі, аты, әкесінің аты (бар болса)</w:t>
      </w:r>
    </w:p>
    <w:p>
      <w:pPr>
        <w:spacing w:after="0"/>
        <w:ind w:left="0"/>
        <w:jc w:val="both"/>
      </w:pPr>
      <w:r>
        <w:rPr>
          <w:rFonts w:ascii="Times New Roman"/>
          <w:b w:val="false"/>
          <w:i w:val="false"/>
          <w:color w:val="000000"/>
          <w:sz w:val="28"/>
        </w:rPr>
        <w:t>
      Туған күнi: ______ жылғы "___" _____________</w:t>
      </w:r>
    </w:p>
    <w:p>
      <w:pPr>
        <w:spacing w:after="0"/>
        <w:ind w:left="0"/>
        <w:jc w:val="both"/>
      </w:pPr>
      <w:r>
        <w:rPr>
          <w:rFonts w:ascii="Times New Roman"/>
          <w:b w:val="false"/>
          <w:i w:val="false"/>
          <w:color w:val="000000"/>
          <w:sz w:val="28"/>
        </w:rPr>
        <w:t>
      Жеке сәйкестендіру нөмірі: 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w:t>
      </w:r>
    </w:p>
    <w:p>
      <w:pPr>
        <w:spacing w:after="0"/>
        <w:ind w:left="0"/>
        <w:jc w:val="both"/>
      </w:pPr>
      <w:r>
        <w:rPr>
          <w:rFonts w:ascii="Times New Roman"/>
          <w:b w:val="false"/>
          <w:i w:val="false"/>
          <w:color w:val="000000"/>
          <w:sz w:val="28"/>
        </w:rPr>
        <w:t>
      Құжаттың сериясы:________ құжаттың нөмірі: _______ кім берген: ___</w:t>
      </w:r>
    </w:p>
    <w:p>
      <w:pPr>
        <w:spacing w:after="0"/>
        <w:ind w:left="0"/>
        <w:jc w:val="both"/>
      </w:pPr>
      <w:r>
        <w:rPr>
          <w:rFonts w:ascii="Times New Roman"/>
          <w:b w:val="false"/>
          <w:i w:val="false"/>
          <w:color w:val="000000"/>
          <w:sz w:val="28"/>
        </w:rPr>
        <w:t>
      Берілген күні: _______ жылғы "___" _________________</w:t>
      </w:r>
    </w:p>
    <w:p>
      <w:pPr>
        <w:spacing w:after="0"/>
        <w:ind w:left="0"/>
        <w:jc w:val="both"/>
      </w:pPr>
      <w:r>
        <w:rPr>
          <w:rFonts w:ascii="Times New Roman"/>
          <w:b w:val="false"/>
          <w:i w:val="false"/>
          <w:color w:val="000000"/>
          <w:sz w:val="28"/>
        </w:rPr>
        <w:t>
      Тұрақты тұратын жерінің мекенжайы ___________________________</w:t>
      </w:r>
    </w:p>
    <w:p>
      <w:pPr>
        <w:spacing w:after="0"/>
        <w:ind w:left="0"/>
        <w:jc w:val="both"/>
      </w:pPr>
      <w:r>
        <w:rPr>
          <w:rFonts w:ascii="Times New Roman"/>
          <w:b w:val="false"/>
          <w:i w:val="false"/>
          <w:color w:val="000000"/>
          <w:sz w:val="28"/>
        </w:rPr>
        <w:t>
      Облыс ____________________________________________ қала (аудан)</w:t>
      </w:r>
    </w:p>
    <w:p>
      <w:pPr>
        <w:spacing w:after="0"/>
        <w:ind w:left="0"/>
        <w:jc w:val="both"/>
      </w:pPr>
      <w:r>
        <w:rPr>
          <w:rFonts w:ascii="Times New Roman"/>
          <w:b w:val="false"/>
          <w:i w:val="false"/>
          <w:color w:val="000000"/>
          <w:sz w:val="28"/>
        </w:rPr>
        <w:t>
      ________________________ ауыл _______________________ көше (шағынаудан) _______________________ үй _______________________________ пәтер</w:t>
      </w:r>
    </w:p>
    <w:p>
      <w:pPr>
        <w:spacing w:after="0"/>
        <w:ind w:left="0"/>
        <w:jc w:val="both"/>
      </w:pPr>
      <w:r>
        <w:rPr>
          <w:rFonts w:ascii="Times New Roman"/>
          <w:b w:val="false"/>
          <w:i w:val="false"/>
          <w:color w:val="000000"/>
          <w:sz w:val="28"/>
        </w:rPr>
        <w:t>
      Қазақстан Республикасынан тыс жерлерге кетуіне байланысты мемлекеттік арнаулы жәрдемақы алушының ісін қолына беруді сұраймын.</w:t>
      </w:r>
    </w:p>
    <w:p>
      <w:pPr>
        <w:spacing w:after="0"/>
        <w:ind w:left="0"/>
        <w:jc w:val="both"/>
      </w:pPr>
      <w:r>
        <w:rPr>
          <w:rFonts w:ascii="Times New Roman"/>
          <w:b w:val="false"/>
          <w:i w:val="false"/>
          <w:color w:val="000000"/>
          <w:sz w:val="28"/>
        </w:rPr>
        <w:t>
      Шыққан жерінің мекенжайы: 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 ___________ Е-mail _________</w:t>
      </w:r>
    </w:p>
    <w:p>
      <w:pPr>
        <w:spacing w:after="0"/>
        <w:ind w:left="0"/>
        <w:jc w:val="both"/>
      </w:pPr>
      <w:r>
        <w:rPr>
          <w:rFonts w:ascii="Times New Roman"/>
          <w:b w:val="false"/>
          <w:i w:val="false"/>
          <w:color w:val="000000"/>
          <w:sz w:val="28"/>
        </w:rPr>
        <w:t>
      Істі ресімдеуге және беруге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Берілген күні 20__ жылғы "___" ________</w:t>
      </w:r>
    </w:p>
    <w:p>
      <w:pPr>
        <w:spacing w:after="0"/>
        <w:ind w:left="0"/>
        <w:jc w:val="both"/>
      </w:pPr>
      <w:r>
        <w:rPr>
          <w:rFonts w:ascii="Times New Roman"/>
          <w:b w:val="false"/>
          <w:i w:val="false"/>
          <w:color w:val="000000"/>
          <w:sz w:val="28"/>
        </w:rPr>
        <w:t>
      Өтініш берушінің қолы/ЭЦҚ/ sms-хабарламалар_________________</w:t>
      </w:r>
    </w:p>
    <w:p>
      <w:pPr>
        <w:spacing w:after="0"/>
        <w:ind w:left="0"/>
        <w:jc w:val="both"/>
      </w:pPr>
      <w:r>
        <w:rPr>
          <w:rFonts w:ascii="Times New Roman"/>
          <w:b w:val="false"/>
          <w:i w:val="false"/>
          <w:color w:val="000000"/>
          <w:sz w:val="28"/>
        </w:rPr>
        <w:t>
      Өтінішке қол қою мерзімі мен уақыты</w:t>
      </w:r>
    </w:p>
    <w:p>
      <w:pPr>
        <w:spacing w:after="0"/>
        <w:ind w:left="0"/>
        <w:jc w:val="both"/>
      </w:pPr>
      <w:r>
        <w:rPr>
          <w:rFonts w:ascii="Times New Roman"/>
          <w:b w:val="false"/>
          <w:i w:val="false"/>
          <w:color w:val="000000"/>
          <w:sz w:val="28"/>
        </w:rPr>
        <w:t>
      "___" _____________._____ жылғы ____ сағат ____ минут ____ секунд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