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79670" w14:textId="2c796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Субсидияланатын жұмыс орындарын ұйымдастыру және субсидияланатын жұмыс орындарына жұмысқа орналасқан адамдардың жалақысын субсидиялау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Еңбек және халықты әлеуметтік қорғау министрінің 2023 жылғы 30 маусымдағы № 275 бұйрығы. Қазақстан Республикасының Әділет министрлігінде 2023 жылғы 30 маусымда № 32959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01.07.2023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Әлеуметтік кодексінің 111-бабының </w:t>
      </w:r>
      <w:r>
        <w:rPr>
          <w:rFonts w:ascii="Times New Roman"/>
          <w:b w:val="false"/>
          <w:i w:val="false"/>
          <w:color w:val="000000"/>
          <w:sz w:val="28"/>
        </w:rPr>
        <w:t>10-тармағына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қоса беріліп отырған Субсидияланатын жұмыс орындарын ұйымдастыру және субсидияланатын жұмыс орындарына жұмысқа орналасқан адамдардың жалақысын субсидиялау қағидалары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Денсаулық сақтау және әлеуметтік даму министрлігінің және Қазақстан Республикасы Еңбек және халықты әлеуметтік қорғау министрлігінің кейбір бұйрықтары мен кейбір бұйрықтарының құрылымдық элементтерінің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Халықты жұмыспен қамту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2023 жылғы 1 шілдеден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Еңбек және халықты әлеуметтік қорғау</w:t>
            </w:r>
          </w:p>
          <w:p>
            <w:pPr>
              <w:spacing w:after="20"/>
              <w:ind w:left="20"/>
              <w:jc w:val="both"/>
            </w:pPr>
            <w:r>
              <w:rPr>
                <w:rFonts w:ascii="Times New Roman"/>
                <w:b w:val="false"/>
                <w:i/>
                <w:color w:val="000000"/>
                <w:sz w:val="20"/>
              </w:rPr>
              <w:t xml:space="preserve">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Стратегиялық жоспарлау және </w:t>
      </w:r>
    </w:p>
    <w:p>
      <w:pPr>
        <w:spacing w:after="0"/>
        <w:ind w:left="0"/>
        <w:jc w:val="both"/>
      </w:pPr>
      <w:r>
        <w:rPr>
          <w:rFonts w:ascii="Times New Roman"/>
          <w:b w:val="false"/>
          <w:i w:val="false"/>
          <w:color w:val="000000"/>
          <w:sz w:val="28"/>
        </w:rPr>
        <w:t xml:space="preserve">
      реформалар агенттігінің </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2023 жылғы 30 маусымдағы</w:t>
            </w:r>
            <w:r>
              <w:br/>
            </w:r>
            <w:r>
              <w:rPr>
                <w:rFonts w:ascii="Times New Roman"/>
                <w:b w:val="false"/>
                <w:i w:val="false"/>
                <w:color w:val="000000"/>
                <w:sz w:val="20"/>
              </w:rPr>
              <w:t>№ 275 бұйрығына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Субсидияланатын жұмыс орындарын ұйымдастыру және субсидияланатын жұмыс орындарына жұмысқа орналасқан адамдардың жалақысын субсидиялау қағидалары</w:t>
      </w:r>
    </w:p>
    <w:bookmarkEnd w:id="9"/>
    <w:p>
      <w:pPr>
        <w:spacing w:after="0"/>
        <w:ind w:left="0"/>
        <w:jc w:val="both"/>
      </w:pPr>
      <w:r>
        <w:rPr>
          <w:rFonts w:ascii="Times New Roman"/>
          <w:b w:val="false"/>
          <w:i w:val="false"/>
          <w:color w:val="ff0000"/>
          <w:sz w:val="28"/>
        </w:rPr>
        <w:t xml:space="preserve">
      Ескерту. Қағидалар жаңа редакцияда - ҚР Еңбек және халықты әлеуметтік қорғау министрінің 12.12.2025 </w:t>
      </w:r>
      <w:r>
        <w:rPr>
          <w:rFonts w:ascii="Times New Roman"/>
          <w:b w:val="false"/>
          <w:i w:val="false"/>
          <w:color w:val="ff0000"/>
          <w:sz w:val="28"/>
        </w:rPr>
        <w:t>№ 395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3" w:id="10"/>
    <w:p>
      <w:pPr>
        <w:spacing w:after="0"/>
        <w:ind w:left="0"/>
        <w:jc w:val="left"/>
      </w:pPr>
      <w:r>
        <w:rPr>
          <w:rFonts w:ascii="Times New Roman"/>
          <w:b/>
          <w:i w:val="false"/>
          <w:color w:val="000000"/>
        </w:rPr>
        <w:t xml:space="preserve"> 1-тарау. Жалпы ережелер</w:t>
      </w:r>
    </w:p>
    <w:bookmarkEnd w:id="10"/>
    <w:bookmarkStart w:name="z144" w:id="11"/>
    <w:p>
      <w:pPr>
        <w:spacing w:after="0"/>
        <w:ind w:left="0"/>
        <w:jc w:val="both"/>
      </w:pPr>
      <w:r>
        <w:rPr>
          <w:rFonts w:ascii="Times New Roman"/>
          <w:b w:val="false"/>
          <w:i w:val="false"/>
          <w:color w:val="000000"/>
          <w:sz w:val="28"/>
        </w:rPr>
        <w:t xml:space="preserve">
      1. Осы Субсидияланатын жұмыс орындарын ұйымдастыру және субсидияланатын жұмыс орындарына жұмысқа орналасқан адамдардың жалақысын субсидиялау қағидалары (бұдан әрі – Қағидалар) Қазақстан Республикасының Әлеуметтік кодексі (бұдан әрі – Кодекс) </w:t>
      </w:r>
      <w:r>
        <w:rPr>
          <w:rFonts w:ascii="Times New Roman"/>
          <w:b w:val="false"/>
          <w:i w:val="false"/>
          <w:color w:val="000000"/>
          <w:sz w:val="28"/>
        </w:rPr>
        <w:t>111-бабының</w:t>
      </w:r>
      <w:r>
        <w:rPr>
          <w:rFonts w:ascii="Times New Roman"/>
          <w:b w:val="false"/>
          <w:i w:val="false"/>
          <w:color w:val="000000"/>
          <w:sz w:val="28"/>
        </w:rPr>
        <w:t xml:space="preserve"> 10-тармағына, "Мемлекеттік статистика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сәйкес әзірленді және субсидияланатын жұмыс орындарын ұйымдастыру және субсидияланатын жұмыс орындарына жұмысқа орналасқан адамдардың жалақысын субсидиялау тәртібін айқындайды.</w:t>
      </w:r>
    </w:p>
    <w:bookmarkEnd w:id="11"/>
    <w:bookmarkStart w:name="z145" w:id="12"/>
    <w:p>
      <w:pPr>
        <w:spacing w:after="0"/>
        <w:ind w:left="0"/>
        <w:jc w:val="both"/>
      </w:pPr>
      <w:r>
        <w:rPr>
          <w:rFonts w:ascii="Times New Roman"/>
          <w:b w:val="false"/>
          <w:i w:val="false"/>
          <w:color w:val="000000"/>
          <w:sz w:val="28"/>
        </w:rPr>
        <w:t xml:space="preserve">
      2. Осы Қағидаларда мынадай негізгі ұғымдар пайдаланылады: </w:t>
      </w:r>
    </w:p>
    <w:bookmarkEnd w:id="12"/>
    <w:bookmarkStart w:name="z146" w:id="13"/>
    <w:p>
      <w:pPr>
        <w:spacing w:after="0"/>
        <w:ind w:left="0"/>
        <w:jc w:val="both"/>
      </w:pPr>
      <w:r>
        <w:rPr>
          <w:rFonts w:ascii="Times New Roman"/>
          <w:b w:val="false"/>
          <w:i w:val="false"/>
          <w:color w:val="000000"/>
          <w:sz w:val="28"/>
        </w:rPr>
        <w:t>
      1) "Азаматтарға арналған үкімет" мемлекеттік корпорациясы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3"/>
    <w:bookmarkStart w:name="z147" w:id="14"/>
    <w:p>
      <w:pPr>
        <w:spacing w:after="0"/>
        <w:ind w:left="0"/>
        <w:jc w:val="both"/>
      </w:pPr>
      <w:r>
        <w:rPr>
          <w:rFonts w:ascii="Times New Roman"/>
          <w:b w:val="false"/>
          <w:i w:val="false"/>
          <w:color w:val="000000"/>
          <w:sz w:val="28"/>
        </w:rPr>
        <w:t>
      2) әлеуметтік-еңбек саласындағы бірыңғай ақпараттық жүйе (бұдан әрі – "Еңбек нарығы" ААЖ) – уәкілетті мемлекеттік органның, халықты әлеуметтік қорғау және жұмыспен қамту мәселелері жөніндегі жергілікті атқарушы органдардың, еңбек мобильділігі орталықтарының, мансап орталықтарының, Еңбек ресурстарын дамыту орталығының қызметін автоматтандыруға және әлеуметтік-еңбек саласында халыққа мемлекеттік қызметтер көрсету мақсатында ведомствоаралық өзара іс-қимылға арналған ақпараттандыру объектісі;</w:t>
      </w:r>
    </w:p>
    <w:bookmarkEnd w:id="14"/>
    <w:bookmarkStart w:name="z148" w:id="15"/>
    <w:p>
      <w:pPr>
        <w:spacing w:after="0"/>
        <w:ind w:left="0"/>
        <w:jc w:val="both"/>
      </w:pPr>
      <w:r>
        <w:rPr>
          <w:rFonts w:ascii="Times New Roman"/>
          <w:b w:val="false"/>
          <w:i w:val="false"/>
          <w:color w:val="000000"/>
          <w:sz w:val="28"/>
        </w:rPr>
        <w:t>
      3) бос орын – жұмыс берушідегі бос жұмыс орны (лауазым);</w:t>
      </w:r>
    </w:p>
    <w:bookmarkEnd w:id="15"/>
    <w:bookmarkStart w:name="z149" w:id="16"/>
    <w:p>
      <w:pPr>
        <w:spacing w:after="0"/>
        <w:ind w:left="0"/>
        <w:jc w:val="both"/>
      </w:pPr>
      <w:r>
        <w:rPr>
          <w:rFonts w:ascii="Times New Roman"/>
          <w:b w:val="false"/>
          <w:i w:val="false"/>
          <w:color w:val="000000"/>
          <w:sz w:val="28"/>
        </w:rPr>
        <w:t>
      4) еңбек мобильділігі орталығы – жұмыспен қамтуға жәрдемдесу шараларын әзірлеу және іске асыру мақсатында облыстың, республикалық маңызы бар қаланың және астананың жергілікті атқарушы органы құратын заңды тұлға;</w:t>
      </w:r>
    </w:p>
    <w:bookmarkEnd w:id="16"/>
    <w:bookmarkStart w:name="z150" w:id="17"/>
    <w:p>
      <w:pPr>
        <w:spacing w:after="0"/>
        <w:ind w:left="0"/>
        <w:jc w:val="both"/>
      </w:pPr>
      <w:r>
        <w:rPr>
          <w:rFonts w:ascii="Times New Roman"/>
          <w:b w:val="false"/>
          <w:i w:val="false"/>
          <w:color w:val="000000"/>
          <w:sz w:val="28"/>
        </w:rPr>
        <w:t>
      5) жалақыны субсидиялау – жұмыс берушінің субсидияланатын жұмыс орындарына жұмысқа орналастырылған жұмыскерлердің еңбегіне ақы төлеуге жұмсаған шығындарын толық немесе ішінара өтеу;</w:t>
      </w:r>
    </w:p>
    <w:bookmarkEnd w:id="17"/>
    <w:bookmarkStart w:name="z151" w:id="18"/>
    <w:p>
      <w:pPr>
        <w:spacing w:after="0"/>
        <w:ind w:left="0"/>
        <w:jc w:val="both"/>
      </w:pPr>
      <w:r>
        <w:rPr>
          <w:rFonts w:ascii="Times New Roman"/>
          <w:b w:val="false"/>
          <w:i w:val="false"/>
          <w:color w:val="000000"/>
          <w:sz w:val="28"/>
        </w:rPr>
        <w:t>
      6) жұмыссыз – жұмыс іздеуші және жұмысқа кірісуге дайын жеке тұлға;</w:t>
      </w:r>
    </w:p>
    <w:bookmarkEnd w:id="18"/>
    <w:bookmarkStart w:name="z152" w:id="19"/>
    <w:p>
      <w:pPr>
        <w:spacing w:after="0"/>
        <w:ind w:left="0"/>
        <w:jc w:val="both"/>
      </w:pPr>
      <w:r>
        <w:rPr>
          <w:rFonts w:ascii="Times New Roman"/>
          <w:b w:val="false"/>
          <w:i w:val="false"/>
          <w:color w:val="000000"/>
          <w:sz w:val="28"/>
        </w:rPr>
        <w:t>
      7) жұмыс беруші – жұмыскер еңбек қатынастарында болатын жеке немесе заңды тұлға;</w:t>
      </w:r>
    </w:p>
    <w:bookmarkEnd w:id="19"/>
    <w:bookmarkStart w:name="z153" w:id="20"/>
    <w:p>
      <w:pPr>
        <w:spacing w:after="0"/>
        <w:ind w:left="0"/>
        <w:jc w:val="both"/>
      </w:pPr>
      <w:r>
        <w:rPr>
          <w:rFonts w:ascii="Times New Roman"/>
          <w:b w:val="false"/>
          <w:i w:val="false"/>
          <w:color w:val="000000"/>
          <w:sz w:val="28"/>
        </w:rPr>
        <w:t>
      8) жұмыс орны – жұмыскердің еңбек қызметі процесінде еңбек міндеттерін орындауы кезінде тұрақты немесе уақытша болатын орны;</w:t>
      </w:r>
    </w:p>
    <w:bookmarkEnd w:id="20"/>
    <w:bookmarkStart w:name="z154" w:id="21"/>
    <w:p>
      <w:pPr>
        <w:spacing w:after="0"/>
        <w:ind w:left="0"/>
        <w:jc w:val="both"/>
      </w:pPr>
      <w:r>
        <w:rPr>
          <w:rFonts w:ascii="Times New Roman"/>
          <w:b w:val="false"/>
          <w:i w:val="false"/>
          <w:color w:val="000000"/>
          <w:sz w:val="28"/>
        </w:rPr>
        <w:t>
      9) жұмысқа орналастыру – халықтың жұмыспен қамтылуын қамтамасыз етуге ықпал етуге арналған ұйымдастырушылық, экономикалық және құқықтық іс-шаралар кешені;</w:t>
      </w:r>
    </w:p>
    <w:bookmarkEnd w:id="21"/>
    <w:bookmarkStart w:name="z155" w:id="22"/>
    <w:p>
      <w:pPr>
        <w:spacing w:after="0"/>
        <w:ind w:left="0"/>
        <w:jc w:val="both"/>
      </w:pPr>
      <w:r>
        <w:rPr>
          <w:rFonts w:ascii="Times New Roman"/>
          <w:b w:val="false"/>
          <w:i w:val="false"/>
          <w:color w:val="000000"/>
          <w:sz w:val="28"/>
        </w:rPr>
        <w:t>
      10) "Зейнетақы және жәрдемақы төлеудің орталықтандырылған дерекқоры" автоматтандырылған ақпараттық жүйесі (бұдан әрі – "ОДҚ" ААЖ) - Кодексте белгіленген шарттарда төлем түрлерін жүзеге асыру үшін уәкілетті мемлекеттік органның орталықтандырылған дерекқоры;</w:t>
      </w:r>
    </w:p>
    <w:bookmarkEnd w:id="22"/>
    <w:bookmarkStart w:name="z156" w:id="23"/>
    <w:p>
      <w:pPr>
        <w:spacing w:after="0"/>
        <w:ind w:left="0"/>
        <w:jc w:val="both"/>
      </w:pPr>
      <w:r>
        <w:rPr>
          <w:rFonts w:ascii="Times New Roman"/>
          <w:b w:val="false"/>
          <w:i w:val="false"/>
          <w:color w:val="000000"/>
          <w:sz w:val="28"/>
        </w:rPr>
        <w:t>
      11) мансап орталығы – еңбек мобильділігі орталығының аудандарда, облыстық және республикалық маңызы бар қалаларда, астанада оның функцияларын орындауды жүзеге асыратын филиалы;</w:t>
      </w:r>
    </w:p>
    <w:bookmarkEnd w:id="23"/>
    <w:bookmarkStart w:name="z157" w:id="24"/>
    <w:p>
      <w:pPr>
        <w:spacing w:after="0"/>
        <w:ind w:left="0"/>
        <w:jc w:val="both"/>
      </w:pPr>
      <w:r>
        <w:rPr>
          <w:rFonts w:ascii="Times New Roman"/>
          <w:b w:val="false"/>
          <w:i w:val="false"/>
          <w:color w:val="000000"/>
          <w:sz w:val="28"/>
        </w:rPr>
        <w:t>
      12) субсидияланатын жұмыс орны – жалақысын толық немесе ішінара субсидиялай отырып, жұмыссыздарды, сондай-ақ оқудан бос уақытта денсаулығына зиян келтірілмейтін және оқу процесін бұзбайтын жұмысқа қатысатын студенттер мен жалпы білім беретін мектептердің жоғары сынып оқушыларын жұмысқа орналастыру үшін, еңбек мобильділігі орталығымен (мансап орталығымен) шарт негізінде жұмыс беруші құратын жұмыс орны;</w:t>
      </w:r>
    </w:p>
    <w:bookmarkEnd w:id="24"/>
    <w:bookmarkStart w:name="z158" w:id="25"/>
    <w:p>
      <w:pPr>
        <w:spacing w:after="0"/>
        <w:ind w:left="0"/>
        <w:jc w:val="both"/>
      </w:pPr>
      <w:r>
        <w:rPr>
          <w:rFonts w:ascii="Times New Roman"/>
          <w:b w:val="false"/>
          <w:i w:val="false"/>
          <w:color w:val="000000"/>
          <w:sz w:val="28"/>
        </w:rPr>
        <w:t>
      13) халықты әлеуметтік қорғау және жұмыспен қамту жөніндегі жергілікті атқарушы орган – облыстың, республикалық маңызы бар қалалардың, астананың халықты әлеуметтік қорғау және жұмыспен қамту саласындағы бағыттарды айқындайтын жергілікті атқарушы органы;</w:t>
      </w:r>
    </w:p>
    <w:bookmarkEnd w:id="25"/>
    <w:bookmarkStart w:name="z159" w:id="26"/>
    <w:p>
      <w:pPr>
        <w:spacing w:after="0"/>
        <w:ind w:left="0"/>
        <w:jc w:val="both"/>
      </w:pPr>
      <w:r>
        <w:rPr>
          <w:rFonts w:ascii="Times New Roman"/>
          <w:b w:val="false"/>
          <w:i w:val="false"/>
          <w:color w:val="000000"/>
          <w:sz w:val="28"/>
        </w:rPr>
        <w:t>
      14) халықты жұмыспен қамту мәселелері жөніндегі уәкілетті орган – Қазақстан Республикасының заңнамасына сәйкес халықты әлеуметтік қорғау саласында басшылықты және саларалық үйлестіруді, Мемлекеттік әлеуметтік сақтандыру қорының қызметін реттеу мен бақылау функцияларын жүзеге асыратын орталық атқарушы орган;</w:t>
      </w:r>
    </w:p>
    <w:bookmarkEnd w:id="26"/>
    <w:bookmarkStart w:name="z160" w:id="27"/>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7"/>
    <w:bookmarkStart w:name="z161" w:id="28"/>
    <w:p>
      <w:pPr>
        <w:spacing w:after="0"/>
        <w:ind w:left="0"/>
        <w:jc w:val="both"/>
      </w:pPr>
      <w:r>
        <w:rPr>
          <w:rFonts w:ascii="Times New Roman"/>
          <w:b w:val="false"/>
          <w:i w:val="false"/>
          <w:color w:val="000000"/>
          <w:sz w:val="28"/>
        </w:rPr>
        <w:t>
      3. Субсидияланатын жұмыс орындарының тізбесі, субсидияланатын жұмыс орындарына жұмысқа орналастырылатын адамдарға қойылатын талаптар, олардың жалақысын субсидиялау мөлшері мен мерзімдері Кодекстің 111-бабының 9-тармағына сәйкес айқындалады.</w:t>
      </w:r>
    </w:p>
    <w:bookmarkEnd w:id="28"/>
    <w:bookmarkStart w:name="z162" w:id="29"/>
    <w:p>
      <w:pPr>
        <w:spacing w:after="0"/>
        <w:ind w:left="0"/>
        <w:jc w:val="both"/>
      </w:pPr>
      <w:r>
        <w:rPr>
          <w:rFonts w:ascii="Times New Roman"/>
          <w:b w:val="false"/>
          <w:i w:val="false"/>
          <w:color w:val="000000"/>
          <w:sz w:val="28"/>
        </w:rPr>
        <w:t>
      4. Субсидияланатын жұмыс орындары жұмыссыздар, оқудан бос уақытта студенттер мен жалпы білім беретін мектептердің жоғары сынып оқушылары үшін құрылады.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қолданысы 01.04.2026 дейін </w:t>
      </w:r>
      <w:r>
        <w:rPr>
          <w:rFonts w:ascii="Times New Roman"/>
          <w:b w:val="false"/>
          <w:i w:val="false"/>
          <w:color w:val="ff0000"/>
          <w:sz w:val="28"/>
        </w:rPr>
        <w:t>тоқтатыла тұрады</w:t>
      </w:r>
      <w:r>
        <w:rPr>
          <w:rFonts w:ascii="Times New Roman"/>
          <w:b w:val="false"/>
          <w:i w:val="false"/>
          <w:color w:val="ff0000"/>
          <w:sz w:val="28"/>
        </w:rPr>
        <w:t xml:space="preserve"> және тоқтатыла тұру кезеңінде осы редакциясында қолданыста болады - ҚР Еңбек және халықты әлеуметтік қорғау министрінің 26.01.2026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Мансап орталықтары субсидияланатын жұмыс орындарын бір жылдан астам қызмет ететін жұмыс берушілердің өтінімдері бойынша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Еңбек және халықты әлеуметтік қорғау министрінің 26.01.2026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6-тармақтың қолданысы 01.04.2026 дейін тоқтатыла тұрады - ҚР ҚР Еңбек және халықты әлеуметтік қорғау министрінің 26.01.2026 </w:t>
      </w:r>
      <w:r>
        <w:rPr>
          <w:rFonts w:ascii="Times New Roman"/>
          <w:b w:val="false"/>
          <w:i w:val="false"/>
          <w:color w:val="ff0000"/>
          <w:sz w:val="28"/>
        </w:rPr>
        <w:t>№ 24</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Осы Қағидалардың 5-тармағының </w:t>
      </w:r>
      <w:r>
        <w:rPr>
          <w:rFonts w:ascii="Times New Roman"/>
          <w:b w:val="false"/>
          <w:i w:val="false"/>
          <w:color w:val="000000"/>
          <w:sz w:val="28"/>
        </w:rPr>
        <w:t>8) тармақшасында</w:t>
      </w:r>
      <w:r>
        <w:rPr>
          <w:rFonts w:ascii="Times New Roman"/>
          <w:b w:val="false"/>
          <w:i w:val="false"/>
          <w:color w:val="000000"/>
          <w:sz w:val="28"/>
        </w:rPr>
        <w:t xml:space="preserve"> және 20-тармақтың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жұмысқа орналастыру мынадай:</w:t>
      </w:r>
    </w:p>
    <w:bookmarkStart w:name="z176" w:id="30"/>
    <w:p>
      <w:pPr>
        <w:spacing w:after="0"/>
        <w:ind w:left="0"/>
        <w:jc w:val="both"/>
      </w:pPr>
      <w:r>
        <w:rPr>
          <w:rFonts w:ascii="Times New Roman"/>
          <w:b w:val="false"/>
          <w:i w:val="false"/>
          <w:color w:val="000000"/>
          <w:sz w:val="28"/>
        </w:rPr>
        <w:t>
      1) субсидияланатын жұмыс орындарына қатысуды аяқтағаннан кейін үш ай ішінде Қазақстан Республикасының Қарулы Күштеріне, сондай-ақ басқа да әскерлер мен әскери құралымдарына міндетті әскери қызметке шақырылған;</w:t>
      </w:r>
    </w:p>
    <w:bookmarkEnd w:id="30"/>
    <w:bookmarkStart w:name="z177" w:id="31"/>
    <w:p>
      <w:pPr>
        <w:spacing w:after="0"/>
        <w:ind w:left="0"/>
        <w:jc w:val="both"/>
      </w:pPr>
      <w:r>
        <w:rPr>
          <w:rFonts w:ascii="Times New Roman"/>
          <w:b w:val="false"/>
          <w:i w:val="false"/>
          <w:color w:val="000000"/>
          <w:sz w:val="28"/>
        </w:rPr>
        <w:t>
      2) бала үш жасқа толғанға дейін оны күту бойынша жалақысы сақталмайтын демалыста болуы;</w:t>
      </w:r>
    </w:p>
    <w:bookmarkEnd w:id="31"/>
    <w:bookmarkStart w:name="z178" w:id="32"/>
    <w:p>
      <w:pPr>
        <w:spacing w:after="0"/>
        <w:ind w:left="0"/>
        <w:jc w:val="both"/>
      </w:pPr>
      <w:r>
        <w:rPr>
          <w:rFonts w:ascii="Times New Roman"/>
          <w:b w:val="false"/>
          <w:i w:val="false"/>
          <w:color w:val="000000"/>
          <w:sz w:val="28"/>
        </w:rPr>
        <w:t>
      3) техникалық және кәсіптік, орта білімнен кейінгі, жоғары және (немесе) жоғары оқу орнынан кейінгі білім алып жатқан;</w:t>
      </w:r>
    </w:p>
    <w:bookmarkEnd w:id="32"/>
    <w:bookmarkStart w:name="z179" w:id="33"/>
    <w:p>
      <w:pPr>
        <w:spacing w:after="0"/>
        <w:ind w:left="0"/>
        <w:jc w:val="both"/>
      </w:pPr>
      <w:r>
        <w:rPr>
          <w:rFonts w:ascii="Times New Roman"/>
          <w:b w:val="false"/>
          <w:i w:val="false"/>
          <w:color w:val="000000"/>
          <w:sz w:val="28"/>
        </w:rPr>
        <w:t>
      4) Қазақстан Республикасынан тыс жерге тұрақты тұруға кеткен;</w:t>
      </w:r>
    </w:p>
    <w:bookmarkEnd w:id="33"/>
    <w:bookmarkStart w:name="z180" w:id="34"/>
    <w:p>
      <w:pPr>
        <w:spacing w:after="0"/>
        <w:ind w:left="0"/>
        <w:jc w:val="both"/>
      </w:pPr>
      <w:r>
        <w:rPr>
          <w:rFonts w:ascii="Times New Roman"/>
          <w:b w:val="false"/>
          <w:i w:val="false"/>
          <w:color w:val="000000"/>
          <w:sz w:val="28"/>
        </w:rPr>
        <w:t>
      5) қайтыс болған;</w:t>
      </w:r>
    </w:p>
    <w:bookmarkEnd w:id="34"/>
    <w:bookmarkStart w:name="z181" w:id="35"/>
    <w:p>
      <w:pPr>
        <w:spacing w:after="0"/>
        <w:ind w:left="0"/>
        <w:jc w:val="both"/>
      </w:pPr>
      <w:r>
        <w:rPr>
          <w:rFonts w:ascii="Times New Roman"/>
          <w:b w:val="false"/>
          <w:i w:val="false"/>
          <w:color w:val="000000"/>
          <w:sz w:val="28"/>
        </w:rPr>
        <w:t>
      6) мүгедектігі бар;</w:t>
      </w:r>
    </w:p>
    <w:bookmarkEnd w:id="35"/>
    <w:bookmarkStart w:name="z182" w:id="36"/>
    <w:p>
      <w:pPr>
        <w:spacing w:after="0"/>
        <w:ind w:left="0"/>
        <w:jc w:val="both"/>
      </w:pPr>
      <w:r>
        <w:rPr>
          <w:rFonts w:ascii="Times New Roman"/>
          <w:b w:val="false"/>
          <w:i w:val="false"/>
          <w:color w:val="000000"/>
          <w:sz w:val="28"/>
        </w:rPr>
        <w:t>
      7) хабарсыз кеткен деп танылған;</w:t>
      </w:r>
    </w:p>
    <w:bookmarkEnd w:id="36"/>
    <w:bookmarkStart w:name="z183" w:id="37"/>
    <w:p>
      <w:pPr>
        <w:spacing w:after="0"/>
        <w:ind w:left="0"/>
        <w:jc w:val="both"/>
      </w:pPr>
      <w:r>
        <w:rPr>
          <w:rFonts w:ascii="Times New Roman"/>
          <w:b w:val="false"/>
          <w:i w:val="false"/>
          <w:color w:val="000000"/>
          <w:sz w:val="28"/>
        </w:rPr>
        <w:t>
      8) сотпен әрекетке қабілетсіз деп танылған;</w:t>
      </w:r>
    </w:p>
    <w:bookmarkEnd w:id="37"/>
    <w:bookmarkStart w:name="z184" w:id="38"/>
    <w:p>
      <w:pPr>
        <w:spacing w:after="0"/>
        <w:ind w:left="0"/>
        <w:jc w:val="both"/>
      </w:pPr>
      <w:r>
        <w:rPr>
          <w:rFonts w:ascii="Times New Roman"/>
          <w:b w:val="false"/>
          <w:i w:val="false"/>
          <w:color w:val="000000"/>
          <w:sz w:val="28"/>
        </w:rPr>
        <w:t>
      9) субсидияланатын жұмыс орындарындағы еңбек қызметін дәлелді себептерсіз өз бетінше тоқтатқан адамдарды есепке алмай есептеледі.</w:t>
      </w:r>
    </w:p>
    <w:bookmarkEnd w:id="38"/>
    <w:p>
      <w:pPr>
        <w:spacing w:after="0"/>
        <w:ind w:left="0"/>
        <w:jc w:val="both"/>
      </w:pPr>
      <w:r>
        <w:rPr>
          <w:rFonts w:ascii="Times New Roman"/>
          <w:b w:val="false"/>
          <w:i w:val="false"/>
          <w:color w:val="000000"/>
          <w:sz w:val="28"/>
        </w:rPr>
        <w:t>
      Жұмысқа орналасқандардың есебіне субсидияланатын жұмыс орындарын ұйымдастыруға өтінім беретін жұмыс беруші субсидияланатын жұмыс орындарын ұйымдастыруға өтінім берген күннің алдындағы соңғы 3 ай ішінде жиі міндетті зейнетақы жарналарын аударып отырған адамдар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7-тармақтың қолданысы 01.04.2026 дейін тоқтатыла тұрады - ҚР ҚР Еңбек және халықты әлеуметтік қорғау министрінің 26.01.2026 </w:t>
      </w:r>
      <w:r>
        <w:rPr>
          <w:rFonts w:ascii="Times New Roman"/>
          <w:b w:val="false"/>
          <w:i w:val="false"/>
          <w:color w:val="ff0000"/>
          <w:sz w:val="28"/>
        </w:rPr>
        <w:t>№ 24</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Жұмыс берушілердің осы Қағидалардың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17-тармақтарында</w:t>
      </w:r>
      <w:r>
        <w:rPr>
          <w:rFonts w:ascii="Times New Roman"/>
          <w:b w:val="false"/>
          <w:i w:val="false"/>
          <w:color w:val="000000"/>
          <w:sz w:val="28"/>
        </w:rPr>
        <w:t xml:space="preserve"> көзделген талаптарға сәйкестігін тексеруді жұмыс берушілер субсидияланатын жұмыс орындарын ұйымдастыруға өтінімдер берген күннен бастап 5 (бес) жұмыс күні ішінде Электрондық еңбек биржасы және (немесе) мансап орталығы жүзеге асырады.</w:t>
      </w:r>
    </w:p>
    <w:p>
      <w:pPr>
        <w:spacing w:after="0"/>
        <w:ind w:left="0"/>
        <w:jc w:val="both"/>
      </w:pPr>
      <w:r>
        <w:rPr>
          <w:rFonts w:ascii="Times New Roman"/>
          <w:b w:val="false"/>
          <w:i w:val="false"/>
          <w:color w:val="000000"/>
          <w:sz w:val="28"/>
        </w:rPr>
        <w:t>
      Тексеруден өтпеген жұмыс беруші тексеруден өтпеген күннен бастап 30 күнтізбелік күн өткен соң қайта тексеруден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8-тармақтың қолданысы 01.04.2026 дейін тоқтатыла тұрады - ҚР ҚР Еңбек және халықты әлеуметтік қорғау министрінің 26.01.2026 </w:t>
      </w:r>
      <w:r>
        <w:rPr>
          <w:rFonts w:ascii="Times New Roman"/>
          <w:b w:val="false"/>
          <w:i w:val="false"/>
          <w:color w:val="ff0000"/>
          <w:sz w:val="28"/>
        </w:rPr>
        <w:t>№ 24</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Жұмыс беруші Электрондық еңбек биржасы жүргізген қайта тексеру нәтижелеріне шағымдануға құқылы.</w:t>
      </w:r>
    </w:p>
    <w:p>
      <w:pPr>
        <w:spacing w:after="0"/>
        <w:ind w:left="0"/>
        <w:jc w:val="both"/>
      </w:pPr>
      <w:r>
        <w:rPr>
          <w:rFonts w:ascii="Times New Roman"/>
          <w:b w:val="false"/>
          <w:i w:val="false"/>
          <w:color w:val="000000"/>
          <w:sz w:val="28"/>
        </w:rPr>
        <w:t xml:space="preserve">
      Шағымды қарауды халықты жұмыспен қамту мәселелері жөніндегі уәкілетті орган жүргізеді. </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Қазақстан Республикасы Әкімшілік рәсімдік-процестік кодексінің </w:t>
      </w:r>
      <w:r>
        <w:rPr>
          <w:rFonts w:ascii="Times New Roman"/>
          <w:b w:val="false"/>
          <w:i w:val="false"/>
          <w:color w:val="000000"/>
          <w:sz w:val="28"/>
        </w:rPr>
        <w:t>91-бабының</w:t>
      </w:r>
      <w:r>
        <w:rPr>
          <w:rFonts w:ascii="Times New Roman"/>
          <w:b w:val="false"/>
          <w:i w:val="false"/>
          <w:color w:val="000000"/>
          <w:sz w:val="28"/>
        </w:rPr>
        <w:t xml:space="preserve"> 5-тармағына сәйкес сотқа дейінгі тәртібіппен шағым жасалғаннан кейін сотқа жүгінуге жол беріледі.</w:t>
      </w:r>
    </w:p>
    <w:bookmarkStart w:name="z187" w:id="39"/>
    <w:p>
      <w:pPr>
        <w:spacing w:after="0"/>
        <w:ind w:left="0"/>
        <w:jc w:val="both"/>
      </w:pPr>
      <w:r>
        <w:rPr>
          <w:rFonts w:ascii="Times New Roman"/>
          <w:b w:val="false"/>
          <w:i w:val="false"/>
          <w:color w:val="000000"/>
          <w:sz w:val="28"/>
        </w:rPr>
        <w:t>
      9. Қоғамдық жұмыстар жұмыскердің алдын ала кәсіптік даярлығын талап етпейді және әлеуметтік пайдалы бағытқа ие болады.</w:t>
      </w:r>
    </w:p>
    <w:bookmarkEnd w:id="39"/>
    <w:p>
      <w:pPr>
        <w:spacing w:after="0"/>
        <w:ind w:left="0"/>
        <w:jc w:val="both"/>
      </w:pPr>
      <w:r>
        <w:rPr>
          <w:rFonts w:ascii="Times New Roman"/>
          <w:b w:val="false"/>
          <w:i w:val="false"/>
          <w:color w:val="000000"/>
          <w:sz w:val="28"/>
        </w:rPr>
        <w:t>
      Қоғамдық жұмыстарға табиғи және техногендiк сипаттағы төтенше жағдайлардың салдарын жою қажеттілігіне байланысты қызмет түрлері жатпайды.</w:t>
      </w:r>
    </w:p>
    <w:bookmarkStart w:name="z188" w:id="40"/>
    <w:p>
      <w:pPr>
        <w:spacing w:after="0"/>
        <w:ind w:left="0"/>
        <w:jc w:val="both"/>
      </w:pPr>
      <w:r>
        <w:rPr>
          <w:rFonts w:ascii="Times New Roman"/>
          <w:b w:val="false"/>
          <w:i w:val="false"/>
          <w:color w:val="000000"/>
          <w:sz w:val="28"/>
        </w:rPr>
        <w:t>
      Қоғамдық жұмыстардың мынадай ерекшеліктері бар:</w:t>
      </w:r>
    </w:p>
    <w:bookmarkEnd w:id="40"/>
    <w:bookmarkStart w:name="z189" w:id="41"/>
    <w:p>
      <w:pPr>
        <w:spacing w:after="0"/>
        <w:ind w:left="0"/>
        <w:jc w:val="both"/>
      </w:pPr>
      <w:r>
        <w:rPr>
          <w:rFonts w:ascii="Times New Roman"/>
          <w:b w:val="false"/>
          <w:i w:val="false"/>
          <w:color w:val="000000"/>
          <w:sz w:val="28"/>
        </w:rPr>
        <w:t>
      1) жұмыстарды толық емес жұмыс күні шарттарында немесе икемді кесте бойынша ұйымдастыру мүмкіндігі;</w:t>
      </w:r>
    </w:p>
    <w:bookmarkEnd w:id="41"/>
    <w:bookmarkStart w:name="z190" w:id="42"/>
    <w:p>
      <w:pPr>
        <w:spacing w:after="0"/>
        <w:ind w:left="0"/>
        <w:jc w:val="both"/>
      </w:pPr>
      <w:r>
        <w:rPr>
          <w:rFonts w:ascii="Times New Roman"/>
          <w:b w:val="false"/>
          <w:i w:val="false"/>
          <w:color w:val="000000"/>
          <w:sz w:val="28"/>
        </w:rPr>
        <w:t>
      2) өңір үшін экономикалық, әлеуметтік және экологиялық тұрғыдан пайдалы;</w:t>
      </w:r>
    </w:p>
    <w:bookmarkEnd w:id="42"/>
    <w:bookmarkStart w:name="z191" w:id="43"/>
    <w:p>
      <w:pPr>
        <w:spacing w:after="0"/>
        <w:ind w:left="0"/>
        <w:jc w:val="both"/>
      </w:pPr>
      <w:r>
        <w:rPr>
          <w:rFonts w:ascii="Times New Roman"/>
          <w:b w:val="false"/>
          <w:i w:val="false"/>
          <w:color w:val="000000"/>
          <w:sz w:val="28"/>
        </w:rPr>
        <w:t>
      3) арнайы білімі жоқ адамдарға уақытша жұмысқа орналасуға мүмкіндік беріледі.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9-тармақтың төртінші бөлігінің қолданысы 01.04.2026 дейін </w:t>
      </w:r>
      <w:r>
        <w:rPr>
          <w:rFonts w:ascii="Times New Roman"/>
          <w:b w:val="false"/>
          <w:i w:val="false"/>
          <w:color w:val="ff0000"/>
          <w:sz w:val="28"/>
        </w:rPr>
        <w:t>тоқтатыла тұрады</w:t>
      </w:r>
      <w:r>
        <w:rPr>
          <w:rFonts w:ascii="Times New Roman"/>
          <w:b w:val="false"/>
          <w:i w:val="false"/>
          <w:color w:val="ff0000"/>
          <w:sz w:val="28"/>
        </w:rPr>
        <w:t xml:space="preserve"> және тоқтатыла тұру кезеңінде осы редакциясында қолданыста болады - ҚР Еңбек және халықты әлеуметтік қорғау министрінің 26.01.2026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Қоғамдық жұмыстар барлық меншік нысанындағы жұмыс берушілерде ұйымдастырылады.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Еңбек және халықты әлеуметтік қорғау министрінің 26.01.2026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92" w:id="44"/>
    <w:p>
      <w:pPr>
        <w:spacing w:after="0"/>
        <w:ind w:left="0"/>
        <w:jc w:val="both"/>
      </w:pPr>
      <w:r>
        <w:rPr>
          <w:rFonts w:ascii="Times New Roman"/>
          <w:b w:val="false"/>
          <w:i w:val="false"/>
          <w:color w:val="000000"/>
          <w:sz w:val="28"/>
        </w:rPr>
        <w:t>
      10. Әлеуметтік жұмыс орындары және (немесе) "Күміс жас" жобасы жеке меншік нысанындағы кәсіпорындар мен ұйымдарда ұйымдастырылады.</w:t>
      </w:r>
    </w:p>
    <w:bookmarkEnd w:id="44"/>
    <w:p>
      <w:pPr>
        <w:spacing w:after="0"/>
        <w:ind w:left="0"/>
        <w:jc w:val="both"/>
      </w:pPr>
      <w:r>
        <w:rPr>
          <w:rFonts w:ascii="Times New Roman"/>
          <w:b w:val="false"/>
          <w:i w:val="false"/>
          <w:color w:val="000000"/>
          <w:sz w:val="28"/>
        </w:rPr>
        <w:t>
      Әлеуметтік жұмыс орындары және (немесе) "Күміс жас" жобасы бойынша жұмыс орындары біліктілігі төмен кәсіптер немесе қызметтер үшін құрылмайды.</w:t>
      </w:r>
    </w:p>
    <w:bookmarkStart w:name="z193" w:id="45"/>
    <w:p>
      <w:pPr>
        <w:spacing w:after="0"/>
        <w:ind w:left="0"/>
        <w:jc w:val="both"/>
      </w:pPr>
      <w:r>
        <w:rPr>
          <w:rFonts w:ascii="Times New Roman"/>
          <w:b w:val="false"/>
          <w:i w:val="false"/>
          <w:color w:val="000000"/>
          <w:sz w:val="28"/>
        </w:rPr>
        <w:t>
      11. Жастар практикасы, "Алғашқы жұмыс орны" және "Ұрпақтар келісімшарты" жобалары бойынша жұмыс орындары түлектер алған кәсіп (мамандық) бойынша немесе ұқсас кәсіп (мамандық) бойынша құрылады.</w:t>
      </w:r>
    </w:p>
    <w:bookmarkEnd w:id="45"/>
    <w:bookmarkStart w:name="z194" w:id="46"/>
    <w:p>
      <w:pPr>
        <w:spacing w:after="0"/>
        <w:ind w:left="0"/>
        <w:jc w:val="both"/>
      </w:pPr>
      <w:r>
        <w:rPr>
          <w:rFonts w:ascii="Times New Roman"/>
          <w:b w:val="false"/>
          <w:i w:val="false"/>
          <w:color w:val="000000"/>
          <w:sz w:val="28"/>
        </w:rPr>
        <w:t xml:space="preserve">
      12. Осы Қағидалардың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32-тармақтарында</w:t>
      </w:r>
      <w:r>
        <w:rPr>
          <w:rFonts w:ascii="Times New Roman"/>
          <w:b w:val="false"/>
          <w:i w:val="false"/>
          <w:color w:val="000000"/>
          <w:sz w:val="28"/>
        </w:rPr>
        <w:t xml:space="preserve"> көзделген жағдайларды қоспағанда, жұмыссыздарды субсидияланатын жұмыс орындарына жұмысқа орналастыру жұмыссыз ретінде тіркелген күніне сәйкес кезектілік тәртібінде күнтізбелік жыл ішінде бір рет жүзеге асырылады.</w:t>
      </w:r>
    </w:p>
    <w:bookmarkEnd w:id="46"/>
    <w:bookmarkStart w:name="z195" w:id="47"/>
    <w:p>
      <w:pPr>
        <w:spacing w:after="0"/>
        <w:ind w:left="0"/>
        <w:jc w:val="both"/>
      </w:pPr>
      <w:r>
        <w:rPr>
          <w:rFonts w:ascii="Times New Roman"/>
          <w:b w:val="false"/>
          <w:i w:val="false"/>
          <w:color w:val="000000"/>
          <w:sz w:val="28"/>
        </w:rPr>
        <w:t>
      13. Жұмыс беруші бос жұмыс орны болған кезде жұмыссызды оның келісімімен тұрақты жұмыс орнына жұмысқа орналастырады.</w:t>
      </w:r>
    </w:p>
    <w:bookmarkEnd w:id="47"/>
    <w:bookmarkStart w:name="z196" w:id="48"/>
    <w:p>
      <w:pPr>
        <w:spacing w:after="0"/>
        <w:ind w:left="0"/>
        <w:jc w:val="left"/>
      </w:pPr>
      <w:r>
        <w:rPr>
          <w:rFonts w:ascii="Times New Roman"/>
          <w:b/>
          <w:i w:val="false"/>
          <w:color w:val="000000"/>
        </w:rPr>
        <w:t xml:space="preserve"> 2-тарау. Субсидияланатын жұмыс орындарын ұйымдастыру тәртібі</w:t>
      </w:r>
    </w:p>
    <w:bookmarkEnd w:id="48"/>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14-тармақтың қолданысы 01.04.2026 дейін </w:t>
      </w:r>
      <w:r>
        <w:rPr>
          <w:rFonts w:ascii="Times New Roman"/>
          <w:b w:val="false"/>
          <w:i w:val="false"/>
          <w:color w:val="ff0000"/>
          <w:sz w:val="28"/>
        </w:rPr>
        <w:t>тоқтатыла тұрады</w:t>
      </w:r>
      <w:r>
        <w:rPr>
          <w:rFonts w:ascii="Times New Roman"/>
          <w:b w:val="false"/>
          <w:i w:val="false"/>
          <w:color w:val="ff0000"/>
          <w:sz w:val="28"/>
        </w:rPr>
        <w:t xml:space="preserve"> және тоқтатыла тұру кезеңінде осы редакциясында қолданыста болады - ҚР Еңбек және халықты әлеуметтік қорғау министрінің 26.01.2026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14. Субсидияланатын жұмыс орындарын ұйымдастыруға жұмыс берушілерден өтінімдерді жинау Электрондық еңбек биржасында жүзеге асырылады.</w:t>
      </w:r>
    </w:p>
    <w:p>
      <w:pPr>
        <w:spacing w:after="0"/>
        <w:ind w:left="0"/>
        <w:jc w:val="both"/>
      </w:pPr>
      <w:r>
        <w:rPr>
          <w:rFonts w:ascii="Times New Roman"/>
          <w:b w:val="false"/>
          <w:i w:val="false"/>
          <w:color w:val="000000"/>
          <w:sz w:val="28"/>
        </w:rPr>
        <w:t>
      Алдағы қаржы жылына субсидияланатын жұмыс орындарын ұйымдастыруға жұмыс берушілерден өтінімдерді қабылдау жыл сайын 29 желтоқсаннан бастап 16 қаңтарға дейінгі аралықта жүзеге асырылады.</w:t>
      </w:r>
    </w:p>
    <w:p>
      <w:pPr>
        <w:spacing w:after="0"/>
        <w:ind w:left="0"/>
        <w:jc w:val="both"/>
      </w:pPr>
      <w:r>
        <w:rPr>
          <w:rFonts w:ascii="Times New Roman"/>
          <w:b w:val="false"/>
          <w:i w:val="false"/>
          <w:color w:val="000000"/>
          <w:sz w:val="28"/>
        </w:rPr>
        <w:t>
      Ағымдағы қаржы жылына субсидияланатын жұмыс орындарын ұйымдастыруға жұмыс берушілерден өтінімдерді қабылдау 1 наурыздан бастап 30 қыркүйекке дейінгі аралықта жүзеге асырылады.</w:t>
      </w:r>
    </w:p>
    <w:p>
      <w:pPr>
        <w:spacing w:after="0"/>
        <w:ind w:left="0"/>
        <w:jc w:val="both"/>
      </w:pPr>
      <w:r>
        <w:rPr>
          <w:rFonts w:ascii="Times New Roman"/>
          <w:b w:val="false"/>
          <w:i w:val="false"/>
          <w:color w:val="000000"/>
          <w:sz w:val="28"/>
        </w:rPr>
        <w:t>
      Мансап орталығы өтінімдерді жинау аяқталған күннен бастап 3 (үш) жұмыс күні ішінде жұмыс берушілердің бірыңғай тізбесін әзірлеп, қарау және бекіту үшін еңбек мобильділігі орталығына жібереді.</w:t>
      </w:r>
    </w:p>
    <w:p>
      <w:pPr>
        <w:spacing w:after="0"/>
        <w:ind w:left="0"/>
        <w:jc w:val="both"/>
      </w:pPr>
      <w:r>
        <w:rPr>
          <w:rFonts w:ascii="Times New Roman"/>
          <w:b w:val="false"/>
          <w:i w:val="false"/>
          <w:color w:val="000000"/>
          <w:sz w:val="28"/>
        </w:rPr>
        <w:t>
      Еңбек мобильділігі орталығы 2 (екі) жұмыс күні ішінде субсидияланатын жұмыс орындарының түрін, жұмыстың ұзақтығын, кәсіп пен айына еңбекақы төлеу мөлшерін көрсете отырып, субсидияланатын жұмыс орындарын құруға өтінім берген ұйымдардың тізбесін және ұйымдастырылатын жұмыс орындарының санын (бұдан әрі – Тізбе) бекітеді.</w:t>
      </w:r>
    </w:p>
    <w:p>
      <w:pPr>
        <w:spacing w:after="0"/>
        <w:ind w:left="0"/>
        <w:jc w:val="both"/>
      </w:pPr>
      <w:r>
        <w:rPr>
          <w:rFonts w:ascii="Times New Roman"/>
          <w:b w:val="false"/>
          <w:i w:val="false"/>
          <w:color w:val="000000"/>
          <w:sz w:val="28"/>
        </w:rPr>
        <w:t>
      Мансап орталығы Тізбе бекітілгеннен кейін 2 (екі) жұмыс күні ішінде еңбек мобильділігі орталығының шешімін әрбір өтінім бойынша "Еңбек нарығы" ААЖ-ға енгізеді.</w:t>
      </w:r>
    </w:p>
    <w:p>
      <w:pPr>
        <w:spacing w:after="0"/>
        <w:ind w:left="0"/>
        <w:jc w:val="both"/>
      </w:pPr>
      <w:r>
        <w:rPr>
          <w:rFonts w:ascii="Times New Roman"/>
          <w:b w:val="false"/>
          <w:i w:val="false"/>
          <w:color w:val="000000"/>
          <w:sz w:val="28"/>
        </w:rPr>
        <w:t>
      Еңбек мобильділігі орталығы кезекті қаржы жылына жұмыс берушінің субсидияланатын жұмыс орындары бойынша жұмыс орындарын ұйымдастыруға қатысудан бас тарту туралы шешім қабылдаған кезде жұмыс берушінің Электрондық еңбек биржасындағы "жеке кабинетіне" автоматты түрде "Еңбек нарығы" ААЖ-дан себептері көрсетіле отырып, бас тарту туралы хабарлама келіп түседі.</w:t>
      </w:r>
    </w:p>
    <w:bookmarkStart w:name="z364" w:id="49"/>
    <w:p>
      <w:pPr>
        <w:spacing w:after="0"/>
        <w:ind w:left="0"/>
        <w:jc w:val="both"/>
      </w:pPr>
      <w:r>
        <w:rPr>
          <w:rFonts w:ascii="Times New Roman"/>
          <w:b w:val="false"/>
          <w:i w:val="false"/>
          <w:color w:val="000000"/>
          <w:sz w:val="28"/>
        </w:rPr>
        <w:t>
      Жұмыс берушіні Тізбеге енгізуден бас тарту үшін:</w:t>
      </w:r>
    </w:p>
    <w:bookmarkEnd w:id="49"/>
    <w:bookmarkStart w:name="z365" w:id="50"/>
    <w:p>
      <w:pPr>
        <w:spacing w:after="0"/>
        <w:ind w:left="0"/>
        <w:jc w:val="both"/>
      </w:pPr>
      <w:r>
        <w:rPr>
          <w:rFonts w:ascii="Times New Roman"/>
          <w:b w:val="false"/>
          <w:i w:val="false"/>
          <w:color w:val="000000"/>
          <w:sz w:val="28"/>
        </w:rPr>
        <w:t>
      1) жұмыс берушіні субсидияланатын жұмыс орындарын ұйымдастыруға жіберу үшін қажетті құжаттардың және (немесе) мәліметтердің, оның ішінде мемлекеттік ақпараттық жүйелердегі мәліметтердің дәйексіздігін белгілеу;</w:t>
      </w:r>
    </w:p>
    <w:bookmarkEnd w:id="50"/>
    <w:bookmarkStart w:name="z366" w:id="51"/>
    <w:p>
      <w:pPr>
        <w:spacing w:after="0"/>
        <w:ind w:left="0"/>
        <w:jc w:val="both"/>
      </w:pPr>
      <w:r>
        <w:rPr>
          <w:rFonts w:ascii="Times New Roman"/>
          <w:b w:val="false"/>
          <w:i w:val="false"/>
          <w:color w:val="000000"/>
          <w:sz w:val="28"/>
        </w:rPr>
        <w:t xml:space="preserve">
      2) жұмыс берушінің еңбек мобильділігі орталығымен жасалған субсидияланатын жұмыс орындарын ұйымдастыру туралы бұрынғы шарттар бойынша міндеттемелерін орындамауы (бар болса); </w:t>
      </w:r>
    </w:p>
    <w:bookmarkEnd w:id="51"/>
    <w:bookmarkStart w:name="z367" w:id="52"/>
    <w:p>
      <w:pPr>
        <w:spacing w:after="0"/>
        <w:ind w:left="0"/>
        <w:jc w:val="both"/>
      </w:pPr>
      <w:r>
        <w:rPr>
          <w:rFonts w:ascii="Times New Roman"/>
          <w:b w:val="false"/>
          <w:i w:val="false"/>
          <w:color w:val="000000"/>
          <w:sz w:val="28"/>
        </w:rPr>
        <w:t>
      3) жұмыс берушінің арнаулы әлеуметтік қызметтер көрсететін ұйымдардың тіркелімінде болуы;</w:t>
      </w:r>
    </w:p>
    <w:bookmarkEnd w:id="52"/>
    <w:bookmarkStart w:name="z368" w:id="53"/>
    <w:p>
      <w:pPr>
        <w:spacing w:after="0"/>
        <w:ind w:left="0"/>
        <w:jc w:val="both"/>
      </w:pPr>
      <w:r>
        <w:rPr>
          <w:rFonts w:ascii="Times New Roman"/>
          <w:b w:val="false"/>
          <w:i w:val="false"/>
          <w:color w:val="000000"/>
          <w:sz w:val="28"/>
        </w:rPr>
        <w:t>
      4) жастар практикасын және (немесе) "Күміс жас" жобасын ұйымдастыруға өтінім беретін жұмыс берушілерді қоспағанда, жұмыс берушінің техникалық және кәсіптік, орта білімнен кейінгі, жоғары және жоғары оқу орнынан кейінгі білімі бар кадрларды даярлауға, сондай-ақ мектепке дейінгі тәрбие мен оқытуға, орта білім беруге және балаларға қосымша білім беруге мемлекеттік білім беру тапсырысын алуы;</w:t>
      </w:r>
    </w:p>
    <w:bookmarkEnd w:id="53"/>
    <w:p>
      <w:pPr>
        <w:spacing w:after="0"/>
        <w:ind w:left="0"/>
        <w:jc w:val="both"/>
      </w:pPr>
      <w:r>
        <w:rPr>
          <w:rFonts w:ascii="Times New Roman"/>
          <w:b w:val="false"/>
          <w:i w:val="false"/>
          <w:color w:val="000000"/>
          <w:sz w:val="28"/>
        </w:rPr>
        <w:t>
      5) жастар практикасын және (немесе) "Күміс жас" жобасын ұйымдастыруға өтінім беретін жұмыс берушілерді қоспағанда, жұмыс берушінің тегін медициналық көмектің кепілдік берілген көлемі және (немесе) міндетті әлеуметтік медициналық сақтандыру жүйесі шеңберінде медициналық көмек көрсетуі;</w:t>
      </w:r>
    </w:p>
    <w:bookmarkStart w:name="z369" w:id="54"/>
    <w:p>
      <w:pPr>
        <w:spacing w:after="0"/>
        <w:ind w:left="0"/>
        <w:jc w:val="both"/>
      </w:pPr>
      <w:r>
        <w:rPr>
          <w:rFonts w:ascii="Times New Roman"/>
          <w:b w:val="false"/>
          <w:i w:val="false"/>
          <w:color w:val="000000"/>
          <w:sz w:val="28"/>
        </w:rPr>
        <w:t>
      6) ағымдағы немесе алдағы қаржы жылына субсидияланатын жұмыс орындарын ұйымдастыруға қаражаттың болмауы;</w:t>
      </w:r>
    </w:p>
    <w:bookmarkEnd w:id="54"/>
    <w:bookmarkStart w:name="z370" w:id="55"/>
    <w:p>
      <w:pPr>
        <w:spacing w:after="0"/>
        <w:ind w:left="0"/>
        <w:jc w:val="both"/>
      </w:pPr>
      <w:r>
        <w:rPr>
          <w:rFonts w:ascii="Times New Roman"/>
          <w:b w:val="false"/>
          <w:i w:val="false"/>
          <w:color w:val="000000"/>
          <w:sz w:val="28"/>
        </w:rPr>
        <w:t>
      7) жұмыс берушінің банкроттық немесе таратылу рәсімінен өтуі негіз болып табылады.</w:t>
      </w:r>
    </w:p>
    <w:bookmarkEnd w:id="55"/>
    <w:p>
      <w:pPr>
        <w:spacing w:after="0"/>
        <w:ind w:left="0"/>
        <w:jc w:val="both"/>
      </w:pPr>
      <w:r>
        <w:rPr>
          <w:rFonts w:ascii="Times New Roman"/>
          <w:b w:val="false"/>
          <w:i w:val="false"/>
          <w:color w:val="000000"/>
          <w:sz w:val="28"/>
        </w:rPr>
        <w:t>
      Жұмыс беруші еңбек мобильділігі орталығының шешіміне шағымдануға құқылы.</w:t>
      </w:r>
    </w:p>
    <w:p>
      <w:pPr>
        <w:spacing w:after="0"/>
        <w:ind w:left="0"/>
        <w:jc w:val="both"/>
      </w:pPr>
      <w:r>
        <w:rPr>
          <w:rFonts w:ascii="Times New Roman"/>
          <w:b w:val="false"/>
          <w:i w:val="false"/>
          <w:color w:val="000000"/>
          <w:sz w:val="28"/>
        </w:rPr>
        <w:t>
      Шағымды қарауды еңбек мобильділігі орталығы жүргізеді.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Қазақстан Республикасы Әкімшілік рәсімдік-процестік кодексінің 91-бабының 5-тармағына сәйкес сотқа дейінгі тәртібіппен шағым жасалғаннан кейін сотқа жүгінуге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Еңбек және халықты әлеуметтік қорғау министрінің 26.01.2026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15-тармақтың қолданысы 01.04.2026 дейін тоқтатыла тұрады - ҚР ҚР Еңбек және халықты әлеуметтік қорғау министрінің 26.01.2026 </w:t>
      </w:r>
      <w:r>
        <w:rPr>
          <w:rFonts w:ascii="Times New Roman"/>
          <w:b w:val="false"/>
          <w:i w:val="false"/>
          <w:color w:val="ff0000"/>
          <w:sz w:val="28"/>
        </w:rPr>
        <w:t>№ 24</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Жұмыс берушілерден өтінімдерді қабылдауды ұйымдастыру үшін еңбек мобильділігі орталығы жыл сайын 15 желтоқсанға дейін "Еңбек нарығы" ААЖ-ға аудандар (қалалар) және субсидияланатын жұмыс орындарының түрлері бөлінісінде алдағы қаржы жылына арналған субсидияланатын жұмыс орындарын ұйымдастыруға көзделген қаражаттың көлемі туралы ақпаратты орналастырады.</w:t>
      </w:r>
    </w:p>
    <w:p>
      <w:pPr>
        <w:spacing w:after="0"/>
        <w:ind w:left="0"/>
        <w:jc w:val="both"/>
      </w:pPr>
      <w:r>
        <w:rPr>
          <w:rFonts w:ascii="Times New Roman"/>
          <w:b w:val="false"/>
          <w:i w:val="false"/>
          <w:color w:val="000000"/>
          <w:sz w:val="28"/>
        </w:rPr>
        <w:t xml:space="preserve">
      Ағымдағы қаржы жылы ішінде бюджет нақтыланған (түзетілген) жағдайда, еңбек мобильділігі орталығы қаржыландырудың жылдық көлеміне өзгерістер енгізеді.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16-тармақтың қолданысы 01.04.2026 дейін тоқтатыла тұрады - ҚР ҚР Еңбек және халықты әлеуметтік қорғау министрінің 26.01.2026 </w:t>
      </w:r>
      <w:r>
        <w:rPr>
          <w:rFonts w:ascii="Times New Roman"/>
          <w:b w:val="false"/>
          <w:i w:val="false"/>
          <w:color w:val="ff0000"/>
          <w:sz w:val="28"/>
        </w:rPr>
        <w:t>№ 24</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Осы Қағидалардың 5-тармағында көзделген талаптарға сәйкес келетін жұмыс беруші Электрондық еңбек биржасындағы жеке кабинетінде субсидияланатын жұмыс орындарын ұйымдастыру үшін:</w:t>
      </w:r>
    </w:p>
    <w:bookmarkStart w:name="z200" w:id="56"/>
    <w:p>
      <w:pPr>
        <w:spacing w:after="0"/>
        <w:ind w:left="0"/>
        <w:jc w:val="both"/>
      </w:pPr>
      <w:r>
        <w:rPr>
          <w:rFonts w:ascii="Times New Roman"/>
          <w:b w:val="false"/>
          <w:i w:val="false"/>
          <w:color w:val="000000"/>
          <w:sz w:val="28"/>
        </w:rPr>
        <w:t>
      1) жұмыс берушінің деректемелерін: құрылтайшының және бірінші басшының жеке сәйкестендіру нөмірлерін, субсидияланатын жұмыс орындарын ұйымдастыру туралы шартқа қол қоюға уәкілетті тұлғаның лауазымын, тегін, атын және әкесінің атын (бар болса), құрылтай құжатының атауы мен нөмірін, байланыс телефонын, заңды мекенжайын, банк деректемелерін көрсетеді;</w:t>
      </w:r>
    </w:p>
    <w:bookmarkEnd w:id="56"/>
    <w:bookmarkStart w:name="z201" w:id="57"/>
    <w:p>
      <w:pPr>
        <w:spacing w:after="0"/>
        <w:ind w:left="0"/>
        <w:jc w:val="both"/>
      </w:pPr>
      <w:r>
        <w:rPr>
          <w:rFonts w:ascii="Times New Roman"/>
          <w:b w:val="false"/>
          <w:i w:val="false"/>
          <w:color w:val="000000"/>
          <w:sz w:val="28"/>
        </w:rPr>
        <w:t>
      2) субсидияланатын жұмыс орындарын ұйымдастыруға өтінім толтырады, онда: субсидияланатын жұмыс орнының түрі, кәсіптік сала, кәсіп, жұмыс орындарының саны, айлардағы жұмыс ұзақтығы, жұмыстарды жүргізудің нақты орны, айдағы жалақы мөлшері, үміткерден талап етілетін білім деңгейі мен кәсіптік дағдылар, байланысатын адамның лауазымы және байланыс телефоны көрсетіледі.</w:t>
      </w:r>
    </w:p>
    <w:bookmarkEnd w:id="57"/>
    <w:p>
      <w:pPr>
        <w:spacing w:after="0"/>
        <w:ind w:left="0"/>
        <w:jc w:val="both"/>
      </w:pPr>
      <w:r>
        <w:rPr>
          <w:rFonts w:ascii="Times New Roman"/>
          <w:b w:val="false"/>
          <w:i w:val="false"/>
          <w:color w:val="000000"/>
          <w:sz w:val="28"/>
        </w:rPr>
        <w:t xml:space="preserve">
      Екі және одан көп жұмыс берушінің құрылтайшысының және бірінші басшысының жеке сәйкестендіру нөмірлері бір-біріне сәйкес келгенде Электрондық еңбек биржасы субсидияланатын жұмыс орындарын ұйымдастыруға өтінімдерді қабылдаудан бас тартады. </w:t>
      </w:r>
    </w:p>
    <w:p>
      <w:pPr>
        <w:spacing w:after="0"/>
        <w:ind w:left="0"/>
        <w:jc w:val="both"/>
      </w:pPr>
      <w:r>
        <w:rPr>
          <w:rFonts w:ascii="Times New Roman"/>
          <w:b w:val="false"/>
          <w:i w:val="false"/>
          <w:color w:val="000000"/>
          <w:sz w:val="28"/>
        </w:rPr>
        <w:t>
      Жастар практикасы, "Алғашқы жұмыс орны" және "Ұрпақтар келісімшарты" жобалары бойынша бойынша жұмыс беруші өтінімде кәсіби білім мен жұмыс тәжірибесін беру үшін тәлімгердің келісімімен оның жеке сәйкестендіру нөмірін, тегін, атын және әкесінің атын (бар болса) және лауазымын көрсетеді.</w:t>
      </w:r>
    </w:p>
    <w:p>
      <w:pPr>
        <w:spacing w:after="0"/>
        <w:ind w:left="0"/>
        <w:jc w:val="both"/>
      </w:pPr>
      <w:r>
        <w:rPr>
          <w:rFonts w:ascii="Times New Roman"/>
          <w:b w:val="false"/>
          <w:i w:val="false"/>
          <w:color w:val="000000"/>
          <w:sz w:val="28"/>
        </w:rPr>
        <w:t>
      Жұмыс беруші дербес деректерді жинауға, өңдеуге, сақтауға, түсіруге және пайдалануға келісімін береді және өтінімге электрондық цифрлық қолтаңбамен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17-тармақтың қолданысы 01.04.2026 дейін тоқтатыла тұрады - ҚР ҚР Еңбек және халықты әлеуметтік қорғау министрінің 26.01.2026 </w:t>
      </w:r>
      <w:r>
        <w:rPr>
          <w:rFonts w:ascii="Times New Roman"/>
          <w:b w:val="false"/>
          <w:i w:val="false"/>
          <w:color w:val="ff0000"/>
          <w:sz w:val="28"/>
        </w:rPr>
        <w:t>№ 24</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Электрондық еңбек биржасы:</w:t>
      </w:r>
    </w:p>
    <w:bookmarkStart w:name="z203" w:id="58"/>
    <w:p>
      <w:pPr>
        <w:spacing w:after="0"/>
        <w:ind w:left="0"/>
        <w:jc w:val="both"/>
      </w:pPr>
      <w:r>
        <w:rPr>
          <w:rFonts w:ascii="Times New Roman"/>
          <w:b w:val="false"/>
          <w:i w:val="false"/>
          <w:color w:val="000000"/>
          <w:sz w:val="28"/>
        </w:rPr>
        <w:t>
      1) Кодекске сәйкес кәсіптік оқытуды ұйымдастыруға қатысатын;</w:t>
      </w:r>
    </w:p>
    <w:bookmarkEnd w:id="58"/>
    <w:bookmarkStart w:name="z204" w:id="59"/>
    <w:p>
      <w:pPr>
        <w:spacing w:after="0"/>
        <w:ind w:left="0"/>
        <w:jc w:val="both"/>
      </w:pPr>
      <w:r>
        <w:rPr>
          <w:rFonts w:ascii="Times New Roman"/>
          <w:b w:val="false"/>
          <w:i w:val="false"/>
          <w:color w:val="000000"/>
          <w:sz w:val="28"/>
        </w:rPr>
        <w:t>
      2) әлеуметтік жұмыс орындарын және/немесе "Күміс жас" жобасын ұйымдастыруға өтінім беретін жұмыс берушілерді қоспағанда, ағымдағы қаржы жылында бюджет қаражаты есебінен жаңа бизнес-идеяларды іске асыруға гранттар және (немесе) микрокредиттер алған;</w:t>
      </w:r>
    </w:p>
    <w:bookmarkEnd w:id="59"/>
    <w:bookmarkStart w:name="z205" w:id="60"/>
    <w:p>
      <w:pPr>
        <w:spacing w:after="0"/>
        <w:ind w:left="0"/>
        <w:jc w:val="both"/>
      </w:pPr>
      <w:r>
        <w:rPr>
          <w:rFonts w:ascii="Times New Roman"/>
          <w:b w:val="false"/>
          <w:i w:val="false"/>
          <w:color w:val="000000"/>
          <w:sz w:val="28"/>
        </w:rPr>
        <w:t>
      3) инфрақұрылымдық жобалар бойынша мемлекеттік сатып алулар шеңберінде қызметтер көрсететін немесе жұмыстар атқаратын;</w:t>
      </w:r>
    </w:p>
    <w:bookmarkEnd w:id="60"/>
    <w:bookmarkStart w:name="z206" w:id="61"/>
    <w:p>
      <w:pPr>
        <w:spacing w:after="0"/>
        <w:ind w:left="0"/>
        <w:jc w:val="both"/>
      </w:pPr>
      <w:r>
        <w:rPr>
          <w:rFonts w:ascii="Times New Roman"/>
          <w:b w:val="false"/>
          <w:i w:val="false"/>
          <w:color w:val="000000"/>
          <w:sz w:val="28"/>
        </w:rPr>
        <w:t>
      4) жастар практикасын ұйымдастыруға өтінім беретін жұмыс берушілерді қоспағанда, техникалық және кәсіптік, орта білімнен кейінгі, жоғары және жоғары оқу орнынан кейінгі білімі бар кадрларды даярлауға, сондай-ақ мектепке дейінгі тәрбие мен оқытуға, орта білім беруге және балаларға қосымша білім беруге мемлекеттік білім беру тапсырысын алған;</w:t>
      </w:r>
    </w:p>
    <w:bookmarkEnd w:id="61"/>
    <w:bookmarkStart w:name="z207" w:id="62"/>
    <w:p>
      <w:pPr>
        <w:spacing w:after="0"/>
        <w:ind w:left="0"/>
        <w:jc w:val="both"/>
      </w:pPr>
      <w:r>
        <w:rPr>
          <w:rFonts w:ascii="Times New Roman"/>
          <w:b w:val="false"/>
          <w:i w:val="false"/>
          <w:color w:val="000000"/>
          <w:sz w:val="28"/>
        </w:rPr>
        <w:t>
      5) жастар практикасын ұйымдастыруға өтінім беретін жұмыс берушілерді қоспағанда, тегін медициналық көмектің кепілдік берілген көлемі және (немесе) міндетті әлеуметтік медициналық сақтандыру жүйесі шеңберінде медициналық көмек көрсететін жұмыс берушілердің өтінімдерін қабылдамайды.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18-тармақтың қолданысы 01.04.2026 дейін </w:t>
      </w:r>
      <w:r>
        <w:rPr>
          <w:rFonts w:ascii="Times New Roman"/>
          <w:b w:val="false"/>
          <w:i w:val="false"/>
          <w:color w:val="ff0000"/>
          <w:sz w:val="28"/>
        </w:rPr>
        <w:t>тоқтатыла тұрады</w:t>
      </w:r>
      <w:r>
        <w:rPr>
          <w:rFonts w:ascii="Times New Roman"/>
          <w:b w:val="false"/>
          <w:i w:val="false"/>
          <w:color w:val="ff0000"/>
          <w:sz w:val="28"/>
        </w:rPr>
        <w:t xml:space="preserve"> және тоқтатыла тұру кезеңінде осы редакциясында қолданыста болады - ҚР Еңбек және халықты әлеуметтік қорғау министрінің 26.01.2026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Жұмыс берушіде ұйымдастырылатын субсидияланатын жұмыс орындарының санын еңбек мобильділігі орталығы айқындайды.</w:t>
      </w:r>
    </w:p>
    <w:p>
      <w:pPr>
        <w:spacing w:after="0"/>
        <w:ind w:left="0"/>
        <w:jc w:val="both"/>
      </w:pPr>
      <w:r>
        <w:rPr>
          <w:rFonts w:ascii="Times New Roman"/>
          <w:b w:val="false"/>
          <w:i w:val="false"/>
          <w:color w:val="000000"/>
          <w:sz w:val="28"/>
        </w:rPr>
        <w:t>
      Жұмыс орындарының санын айқындау кезінде жұмыс берушінің ұйымдастырушылық-құқықтық нысаны, мансап орталығында 6 (алты) айдан астам есепте тұрған жұмыссыздардың саны, сондай-ақ жұмыс берушіде өткен күнтізбелік жылы субсидияланатын жұмыс орындарындағы жұмысын аяқтаған жұмыссыздардың жұмысқа орналасу деңгейі (бар болса) есепке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Еңбек және халықты әлеуметтік қорғау министрінің 26.01.2026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19-тармақтың қолданысы 01.04.2026 дейін тоқтатыла тұрады - ҚР ҚР Еңбек және халықты әлеуметтік қорғау министрінің 26.01.2026 </w:t>
      </w:r>
      <w:r>
        <w:rPr>
          <w:rFonts w:ascii="Times New Roman"/>
          <w:b w:val="false"/>
          <w:i w:val="false"/>
          <w:color w:val="ff0000"/>
          <w:sz w:val="28"/>
        </w:rPr>
        <w:t>№ 24</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Қоғамдық жұмыстарды ұйымдастыруға арналған жұмыс орындарының саны:</w:t>
      </w:r>
    </w:p>
    <w:bookmarkStart w:name="z210" w:id="63"/>
    <w:p>
      <w:pPr>
        <w:spacing w:after="0"/>
        <w:ind w:left="0"/>
        <w:jc w:val="both"/>
      </w:pPr>
      <w:r>
        <w:rPr>
          <w:rFonts w:ascii="Times New Roman"/>
          <w:b w:val="false"/>
          <w:i w:val="false"/>
          <w:color w:val="000000"/>
          <w:sz w:val="28"/>
        </w:rPr>
        <w:t>
      1) Қазақстан Республикасы Кәсіпкерлік кодексінің 79-3-бабына сәйкес, бірінші санаттағы әлеуметтік кәсіпкерлік субъектілері болып танылған жұмыс берушілер үшін 1-ден 10-ға дейін жұмыс орындарын құрайды;</w:t>
      </w:r>
    </w:p>
    <w:bookmarkEnd w:id="63"/>
    <w:bookmarkStart w:name="z211" w:id="64"/>
    <w:p>
      <w:pPr>
        <w:spacing w:after="0"/>
        <w:ind w:left="0"/>
        <w:jc w:val="both"/>
      </w:pPr>
      <w:r>
        <w:rPr>
          <w:rFonts w:ascii="Times New Roman"/>
          <w:b w:val="false"/>
          <w:i w:val="false"/>
          <w:color w:val="000000"/>
          <w:sz w:val="28"/>
        </w:rPr>
        <w:t>
      2) акционерлік қоғамдар, жауапкершілігі шектеулі серіктестіктер және (немесе) олардың филиалдары үшін 1-ден 5-ке дейін жұмыс орындарын құрайды;</w:t>
      </w:r>
    </w:p>
    <w:bookmarkEnd w:id="64"/>
    <w:bookmarkStart w:name="z212" w:id="65"/>
    <w:p>
      <w:pPr>
        <w:spacing w:after="0"/>
        <w:ind w:left="0"/>
        <w:jc w:val="both"/>
      </w:pPr>
      <w:r>
        <w:rPr>
          <w:rFonts w:ascii="Times New Roman"/>
          <w:b w:val="false"/>
          <w:i w:val="false"/>
          <w:color w:val="000000"/>
          <w:sz w:val="28"/>
        </w:rPr>
        <w:t>
      3) дара кәсіпкерлер, шаруа және фермер қожалықтары үшін 1-ден 5-ке дейін жұмыс орындарын құрайды;</w:t>
      </w:r>
    </w:p>
    <w:bookmarkEnd w:id="65"/>
    <w:bookmarkStart w:name="z213" w:id="66"/>
    <w:p>
      <w:pPr>
        <w:spacing w:after="0"/>
        <w:ind w:left="0"/>
        <w:jc w:val="both"/>
      </w:pPr>
      <w:r>
        <w:rPr>
          <w:rFonts w:ascii="Times New Roman"/>
          <w:b w:val="false"/>
          <w:i w:val="false"/>
          <w:color w:val="000000"/>
          <w:sz w:val="28"/>
        </w:rPr>
        <w:t>
      4) үкіметтік емес ұйымдар және (немесе) олардың филиалдары үшін 1-ден 5-ке дейін жұмыс орындарын құрайды;</w:t>
      </w:r>
    </w:p>
    <w:bookmarkEnd w:id="66"/>
    <w:bookmarkStart w:name="z214" w:id="67"/>
    <w:p>
      <w:pPr>
        <w:spacing w:after="0"/>
        <w:ind w:left="0"/>
        <w:jc w:val="both"/>
      </w:pPr>
      <w:r>
        <w:rPr>
          <w:rFonts w:ascii="Times New Roman"/>
          <w:b w:val="false"/>
          <w:i w:val="false"/>
          <w:color w:val="000000"/>
          <w:sz w:val="28"/>
        </w:rPr>
        <w:t>
      5) кенттердің және ауылдық округтердің әкімдіктерін қоса алғанда, мемлекеттік ұйымдар үшін 1-ден 5-ке дейін жұмыс орындарын құрайды.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20-тармақтың қолданысы 01.04.2026 дейін тоқтатыла тұрады - ҚР ҚР Еңбек және халықты әлеуметтік қорғау министрінің 26.01.2026 </w:t>
      </w:r>
      <w:r>
        <w:rPr>
          <w:rFonts w:ascii="Times New Roman"/>
          <w:b w:val="false"/>
          <w:i w:val="false"/>
          <w:color w:val="ff0000"/>
          <w:sz w:val="28"/>
        </w:rPr>
        <w:t>№ 24</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Осы Қағидалардың </w:t>
      </w:r>
      <w:r>
        <w:rPr>
          <w:rFonts w:ascii="Times New Roman"/>
          <w:b w:val="false"/>
          <w:i w:val="false"/>
          <w:color w:val="000000"/>
          <w:sz w:val="28"/>
        </w:rPr>
        <w:t>19-тармағында</w:t>
      </w:r>
      <w:r>
        <w:rPr>
          <w:rFonts w:ascii="Times New Roman"/>
          <w:b w:val="false"/>
          <w:i w:val="false"/>
          <w:color w:val="000000"/>
          <w:sz w:val="28"/>
        </w:rPr>
        <w:t xml:space="preserve"> көзделген жұмыс орындарының ең жоғары саны жұмыс беруші мына талаптардың біріне сәйкес келгенде: </w:t>
      </w:r>
    </w:p>
    <w:bookmarkStart w:name="z216" w:id="68"/>
    <w:p>
      <w:pPr>
        <w:spacing w:after="0"/>
        <w:ind w:left="0"/>
        <w:jc w:val="both"/>
      </w:pPr>
      <w:r>
        <w:rPr>
          <w:rFonts w:ascii="Times New Roman"/>
          <w:b w:val="false"/>
          <w:i w:val="false"/>
          <w:color w:val="000000"/>
          <w:sz w:val="28"/>
        </w:rPr>
        <w:t>
      1) мүгедектігі бар адамдарды, мүгедектігі бар бала (мүгедектігі бар балаларды) тәрбиелеп отырған адамдарды, көпбалалы отбасыларға берілетін жәрдемақы алушыларды және (немесе) "Мемлекеттік наградалар туралы" Қазақстан Республикасының Заңына сәйкес "Алтын алқа", "Күміс алқа" алқаларымен наградталған немесе бұрын "Батыр Ана" атағын алған, І және ІІ дәрежелі "Ана даңқы" ордендерімен наградталған көп балалы аналарды жұмысқа орналастыру үшін қоғамдық жұмыстарды ұйымдастырған кезде;</w:t>
      </w:r>
    </w:p>
    <w:bookmarkEnd w:id="68"/>
    <w:bookmarkStart w:name="z217" w:id="69"/>
    <w:p>
      <w:pPr>
        <w:spacing w:after="0"/>
        <w:ind w:left="0"/>
        <w:jc w:val="both"/>
      </w:pPr>
      <w:r>
        <w:rPr>
          <w:rFonts w:ascii="Times New Roman"/>
          <w:b w:val="false"/>
          <w:i w:val="false"/>
          <w:color w:val="000000"/>
          <w:sz w:val="28"/>
        </w:rPr>
        <w:t>
      2) өз қаражаты есебінен қоғамдық жұмыстарды ұйымдастырған кезде не қоғамдық жұмыстарға қатысушылардың жалақысының кемінде 50%-ын қоса қаржыландырған кезде;</w:t>
      </w:r>
    </w:p>
    <w:bookmarkEnd w:id="69"/>
    <w:bookmarkStart w:name="z218" w:id="70"/>
    <w:p>
      <w:pPr>
        <w:spacing w:after="0"/>
        <w:ind w:left="0"/>
        <w:jc w:val="both"/>
      </w:pPr>
      <w:r>
        <w:rPr>
          <w:rFonts w:ascii="Times New Roman"/>
          <w:b w:val="false"/>
          <w:i w:val="false"/>
          <w:color w:val="000000"/>
          <w:sz w:val="28"/>
        </w:rPr>
        <w:t>
      3) алдыңғы күнтізбелік жылы қоғамдық жұмыстарға қатысушылардың кемінде 60%-ын тұрақты жұмыс орындарына жұмысқа орналастырған кезде 2 есеге ұлғаяды.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21-тармақтың қолданысы 01.04.2026 дейін </w:t>
      </w:r>
      <w:r>
        <w:rPr>
          <w:rFonts w:ascii="Times New Roman"/>
          <w:b w:val="false"/>
          <w:i w:val="false"/>
          <w:color w:val="ff0000"/>
          <w:sz w:val="28"/>
        </w:rPr>
        <w:t>тоқтатыла тұрады</w:t>
      </w:r>
      <w:r>
        <w:rPr>
          <w:rFonts w:ascii="Times New Roman"/>
          <w:b w:val="false"/>
          <w:i w:val="false"/>
          <w:color w:val="ff0000"/>
          <w:sz w:val="28"/>
        </w:rPr>
        <w:t xml:space="preserve"> және тоқтатыла тұру кезеңінде осы редакциясында қолданыста болады - ҚР Еңбек және халықты әлеуметтік қорғау министрінің 26.01.2026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Тізбе бекітілген күннен бастап 3 (үш) жұмыс күні ішінде Электрондық еңбек биржасында автоматты түрде субсидияланатын жұмыс орны бойынша бос орын құрылады. Жарияланған бос орын 90 (тоқсан) күнтізбелік күн өткеннен кейін толтырмаса жойылады.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Еңбек және халықты әлеуметтік қорғау министрінің 26.01.2026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20" w:id="71"/>
    <w:p>
      <w:pPr>
        <w:spacing w:after="0"/>
        <w:ind w:left="0"/>
        <w:jc w:val="both"/>
      </w:pPr>
      <w:r>
        <w:rPr>
          <w:rFonts w:ascii="Times New Roman"/>
          <w:b w:val="false"/>
          <w:i w:val="false"/>
          <w:color w:val="000000"/>
          <w:sz w:val="28"/>
        </w:rPr>
        <w:t xml:space="preserve">
      22. Кодекстің </w:t>
      </w:r>
      <w:r>
        <w:rPr>
          <w:rFonts w:ascii="Times New Roman"/>
          <w:b w:val="false"/>
          <w:i w:val="false"/>
          <w:color w:val="000000"/>
          <w:sz w:val="28"/>
        </w:rPr>
        <w:t>111-бабының</w:t>
      </w:r>
      <w:r>
        <w:rPr>
          <w:rFonts w:ascii="Times New Roman"/>
          <w:b w:val="false"/>
          <w:i w:val="false"/>
          <w:color w:val="000000"/>
          <w:sz w:val="28"/>
        </w:rPr>
        <w:t xml:space="preserve"> 1-тармағында көрсетілген адамдардың арасынан субсидияланатын жұмыс орнына жұмысқа орналасқысы келетін үміткер Электрондық еңбек биржасындағы "жеке кабинеті" арқылы жұмыс беруші жариялаған бос орынға жауап жібереді.</w:t>
      </w:r>
    </w:p>
    <w:bookmarkEnd w:id="71"/>
    <w:p>
      <w:pPr>
        <w:spacing w:after="0"/>
        <w:ind w:left="0"/>
        <w:jc w:val="both"/>
      </w:pPr>
      <w:r>
        <w:rPr>
          <w:rFonts w:ascii="Times New Roman"/>
          <w:b w:val="false"/>
          <w:i w:val="false"/>
          <w:color w:val="000000"/>
          <w:sz w:val="28"/>
        </w:rPr>
        <w:t>
      Электрондық еңбек биржасына қолжетімділік болмаған кезде үміткер Электрондық еңбек биржасы арқылы өтініш беруге жәрдемдесу үшін мансап орталығына жүгінеді.</w:t>
      </w:r>
    </w:p>
    <w:p>
      <w:pPr>
        <w:spacing w:after="0"/>
        <w:ind w:left="0"/>
        <w:jc w:val="both"/>
      </w:pPr>
      <w:r>
        <w:rPr>
          <w:rFonts w:ascii="Times New Roman"/>
          <w:b w:val="false"/>
          <w:i w:val="false"/>
          <w:color w:val="000000"/>
          <w:sz w:val="28"/>
        </w:rPr>
        <w:t>
      Мансап орталығы үміткерлерге өз-өзіне қызмет көрсету аймақтарында Электрондық еңбек биржасына қол жеткізуді қамтамасыз етеді, сондай-ақ қажетті консультациялық көмек көрсетеді.</w:t>
      </w:r>
    </w:p>
    <w:bookmarkStart w:name="z221" w:id="72"/>
    <w:p>
      <w:pPr>
        <w:spacing w:after="0"/>
        <w:ind w:left="0"/>
        <w:jc w:val="both"/>
      </w:pPr>
      <w:r>
        <w:rPr>
          <w:rFonts w:ascii="Times New Roman"/>
          <w:b w:val="false"/>
          <w:i w:val="false"/>
          <w:color w:val="000000"/>
          <w:sz w:val="28"/>
        </w:rPr>
        <w:t xml:space="preserve">
      23. Жауап жіберу кезінде субсидияланатын жұмыс орнына жұмысқа орналасуға үміткерге Қазақстан Республикасы Еңбек және халықты әлеуметтік қорғау министрінің 2021 жылғы 25 наурыздағы № 84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22394 болып тіркелген) (бұдан әрі – № 84 бұйрық) бекітілген "Жұмыспен қамтуға жәрдемдесудің белсенді шараларына қатысуға жолдамалар беру" мемлекеттік қызметін көрсету қағидаларында бекітілген нысан бойынша жолдама беру туралы өтініш автоматты түрде қалыптастырылады. Өтінішке үміткер электрондық цифрлық қолтаңбамен қол қояды және "Еңбек нарығы" ААЖ арқылы мансап орталығына түседі.</w:t>
      </w:r>
    </w:p>
    <w:bookmarkEnd w:id="72"/>
    <w:p>
      <w:pPr>
        <w:spacing w:after="0"/>
        <w:ind w:left="0"/>
        <w:jc w:val="both"/>
      </w:pPr>
      <w:r>
        <w:rPr>
          <w:rFonts w:ascii="Times New Roman"/>
          <w:b w:val="false"/>
          <w:i w:val="false"/>
          <w:color w:val="000000"/>
          <w:sz w:val="28"/>
        </w:rPr>
        <w:t>
      Үміткер өтінішті жіберген күн мансап орталығы оны қабылдаған күн болып есептеледі. Егер үміткер өтінішті демалыс күні жіберсе, онда өтінімді жіберген күн демалыстан кейінгі жұмыс күні болып есептеледі.</w:t>
      </w:r>
    </w:p>
    <w:p>
      <w:pPr>
        <w:spacing w:after="0"/>
        <w:ind w:left="0"/>
        <w:jc w:val="both"/>
      </w:pPr>
      <w:r>
        <w:rPr>
          <w:rFonts w:ascii="Times New Roman"/>
          <w:b w:val="false"/>
          <w:i w:val="false"/>
          <w:color w:val="000000"/>
          <w:sz w:val="28"/>
        </w:rPr>
        <w:t>
      Өтініштің келіп түскендігі туралы хабарлама үміткердің электрондық еңбек биржасындағы жеке кабинетіне жіберіледі.</w:t>
      </w:r>
    </w:p>
    <w:bookmarkStart w:name="z222" w:id="73"/>
    <w:p>
      <w:pPr>
        <w:spacing w:after="0"/>
        <w:ind w:left="0"/>
        <w:jc w:val="both"/>
      </w:pPr>
      <w:r>
        <w:rPr>
          <w:rFonts w:ascii="Times New Roman"/>
          <w:b w:val="false"/>
          <w:i w:val="false"/>
          <w:color w:val="000000"/>
          <w:sz w:val="28"/>
        </w:rPr>
        <w:t>
      24. Мансап орталығы "Еңбек нарығы" ААЖ-да үміткердің өтініші келіп түскен күннен бастап бір жұмыс күнінен кешіктірмей:</w:t>
      </w:r>
    </w:p>
    <w:bookmarkEnd w:id="73"/>
    <w:bookmarkStart w:name="z223" w:id="74"/>
    <w:p>
      <w:pPr>
        <w:spacing w:after="0"/>
        <w:ind w:left="0"/>
        <w:jc w:val="both"/>
      </w:pPr>
      <w:r>
        <w:rPr>
          <w:rFonts w:ascii="Times New Roman"/>
          <w:b w:val="false"/>
          <w:i w:val="false"/>
          <w:color w:val="000000"/>
          <w:sz w:val="28"/>
        </w:rPr>
        <w:t xml:space="preserve">
      1) үміткердің "Субсидияланатын жұмыс орындарының, субсидияланатын жұмыс орындарына жұмысқа орналастырылатын адамдарға қойылатын талаптардың, олардың жалақысын субсидиялау мөлшерлері мен мерзімдерінің тізбесін бекіту туралы" Қазақстан Республикасы Үкіметінің 2023 жылғы 15 маусымдағы №476 </w:t>
      </w:r>
      <w:r>
        <w:rPr>
          <w:rFonts w:ascii="Times New Roman"/>
          <w:b w:val="false"/>
          <w:i w:val="false"/>
          <w:color w:val="000000"/>
          <w:sz w:val="28"/>
        </w:rPr>
        <w:t>қаулысымен</w:t>
      </w:r>
      <w:r>
        <w:rPr>
          <w:rFonts w:ascii="Times New Roman"/>
          <w:b w:val="false"/>
          <w:i w:val="false"/>
          <w:color w:val="000000"/>
          <w:sz w:val="28"/>
        </w:rPr>
        <w:t xml:space="preserve"> бекітілген субсидияланатын жұмыс орындарына жұмысқа орналастырылатын адамдарға қойылатын талаптарға сәйкестігін тексеруді;</w:t>
      </w:r>
    </w:p>
    <w:bookmarkEnd w:id="74"/>
    <w:bookmarkStart w:name="z224" w:id="75"/>
    <w:p>
      <w:pPr>
        <w:spacing w:after="0"/>
        <w:ind w:left="0"/>
        <w:jc w:val="both"/>
      </w:pPr>
      <w:r>
        <w:rPr>
          <w:rFonts w:ascii="Times New Roman"/>
          <w:b w:val="false"/>
          <w:i w:val="false"/>
          <w:color w:val="000000"/>
          <w:sz w:val="28"/>
        </w:rPr>
        <w:t>
      2) № 84 бұйрықпен бекітілген "Жұмыспен қамтуға жәрдемдесудің белсенді шараларына қатысуға жолдамалар беру" мемлекеттік қызметін көрсету қағидаларында бекітілген нысан бойынша субсидияланатын жұмыс орнына үміткерді жұмысқа орналастыруға жолдама қалыптастырады.</w:t>
      </w:r>
    </w:p>
    <w:bookmarkEnd w:id="75"/>
    <w:p>
      <w:pPr>
        <w:spacing w:after="0"/>
        <w:ind w:left="0"/>
        <w:jc w:val="both"/>
      </w:pPr>
      <w:r>
        <w:rPr>
          <w:rFonts w:ascii="Times New Roman"/>
          <w:b w:val="false"/>
          <w:i w:val="false"/>
          <w:color w:val="000000"/>
          <w:sz w:val="28"/>
        </w:rPr>
        <w:t>
      Үміткер жұмыстан босаған сәтке дейін соңғы 6 (алты) ай ішінде еңбек қатынастарында тұрған жұмыс берушілерге субсидияланатын жұмыс орнына жолдама берілмейді.</w:t>
      </w:r>
    </w:p>
    <w:p>
      <w:pPr>
        <w:spacing w:after="0"/>
        <w:ind w:left="0"/>
        <w:jc w:val="both"/>
      </w:pPr>
      <w:r>
        <w:rPr>
          <w:rFonts w:ascii="Times New Roman"/>
          <w:b w:val="false"/>
          <w:i w:val="false"/>
          <w:color w:val="000000"/>
          <w:sz w:val="28"/>
        </w:rPr>
        <w:t>
      Субсидияланатын жұмыс орнына жолдама жұмыс берушінің және үміткердің Электрондық еңбек биржасындағы жеке кабинеттеріне автоматты түрде түседі.</w:t>
      </w:r>
    </w:p>
    <w:bookmarkStart w:name="z225" w:id="76"/>
    <w:p>
      <w:pPr>
        <w:spacing w:after="0"/>
        <w:ind w:left="0"/>
        <w:jc w:val="both"/>
      </w:pPr>
      <w:r>
        <w:rPr>
          <w:rFonts w:ascii="Times New Roman"/>
          <w:b w:val="false"/>
          <w:i w:val="false"/>
          <w:color w:val="000000"/>
          <w:sz w:val="28"/>
        </w:rPr>
        <w:t>
      25. Жұмыс беруші Электрондық еңбек биржасындағы жеке кабинетке жолдама келіп түскен күннен бастап 3 (үш) жұмыс күні ішінде субсидияланатын жұмыс орнына үміткерді жұмысқа орналастыру туралы немесе жұмысқа орналастырудан бас тарту туралы шешім енгізеді. Қажет болған жағдайда жұмыс беруші үміткермен әңгімелесу өткізеді, бұл туралы жұмыс беруші өзінің Электрондық еңбек биржасындағы жеке кабинетінде тиісті белгі қояды.</w:t>
      </w:r>
    </w:p>
    <w:bookmarkEnd w:id="76"/>
    <w:bookmarkStart w:name="z226" w:id="77"/>
    <w:p>
      <w:pPr>
        <w:spacing w:after="0"/>
        <w:ind w:left="0"/>
        <w:jc w:val="both"/>
      </w:pPr>
      <w:r>
        <w:rPr>
          <w:rFonts w:ascii="Times New Roman"/>
          <w:b w:val="false"/>
          <w:i w:val="false"/>
          <w:color w:val="000000"/>
          <w:sz w:val="28"/>
        </w:rPr>
        <w:t xml:space="preserve">
      26. Үміткерді субсидияланатын жұмыс орнына жұмысқа қабылдаудан бас тарту үшін: </w:t>
      </w:r>
    </w:p>
    <w:bookmarkEnd w:id="77"/>
    <w:bookmarkStart w:name="z227" w:id="78"/>
    <w:p>
      <w:pPr>
        <w:spacing w:after="0"/>
        <w:ind w:left="0"/>
        <w:jc w:val="both"/>
      </w:pPr>
      <w:r>
        <w:rPr>
          <w:rFonts w:ascii="Times New Roman"/>
          <w:b w:val="false"/>
          <w:i w:val="false"/>
          <w:color w:val="000000"/>
          <w:sz w:val="28"/>
        </w:rPr>
        <w:t>
      1) субсидияланатын жұмыс орындары бойынша бос орындардың болмауы;</w:t>
      </w:r>
    </w:p>
    <w:bookmarkEnd w:id="78"/>
    <w:bookmarkStart w:name="z228" w:id="79"/>
    <w:p>
      <w:pPr>
        <w:spacing w:after="0"/>
        <w:ind w:left="0"/>
        <w:jc w:val="both"/>
      </w:pPr>
      <w:r>
        <w:rPr>
          <w:rFonts w:ascii="Times New Roman"/>
          <w:b w:val="false"/>
          <w:i w:val="false"/>
          <w:color w:val="000000"/>
          <w:sz w:val="28"/>
        </w:rPr>
        <w:t>
      2) үміткердің біліктілік талаптарына сәйкес келмеуі (әлеуметтік жұмыс орнына немесе "Күміс жас" жобасы бойынша жұмысқа орналасқысы келетін үміткерлер үшін);</w:t>
      </w:r>
    </w:p>
    <w:bookmarkEnd w:id="79"/>
    <w:bookmarkStart w:name="z229" w:id="80"/>
    <w:p>
      <w:pPr>
        <w:spacing w:after="0"/>
        <w:ind w:left="0"/>
        <w:jc w:val="both"/>
      </w:pPr>
      <w:r>
        <w:rPr>
          <w:rFonts w:ascii="Times New Roman"/>
          <w:b w:val="false"/>
          <w:i w:val="false"/>
          <w:color w:val="000000"/>
          <w:sz w:val="28"/>
        </w:rPr>
        <w:t>
      3) жұмыс берушінің субсидияланатын жұмыс орындарын ұйымдастыруға қатысудан бас тартуы;</w:t>
      </w:r>
    </w:p>
    <w:bookmarkEnd w:id="80"/>
    <w:bookmarkStart w:name="z230" w:id="81"/>
    <w:p>
      <w:pPr>
        <w:spacing w:after="0"/>
        <w:ind w:left="0"/>
        <w:jc w:val="both"/>
      </w:pPr>
      <w:r>
        <w:rPr>
          <w:rFonts w:ascii="Times New Roman"/>
          <w:b w:val="false"/>
          <w:i w:val="false"/>
          <w:color w:val="000000"/>
          <w:sz w:val="28"/>
        </w:rPr>
        <w:t>
      4) жұмыс берушінің қызметін тоқтата тұруы негіз болып табылады.</w:t>
      </w:r>
    </w:p>
    <w:bookmarkEnd w:id="81"/>
    <w:p>
      <w:pPr>
        <w:spacing w:after="0"/>
        <w:ind w:left="0"/>
        <w:jc w:val="both"/>
      </w:pPr>
      <w:r>
        <w:rPr>
          <w:rFonts w:ascii="Times New Roman"/>
          <w:b w:val="false"/>
          <w:i w:val="false"/>
          <w:color w:val="000000"/>
          <w:sz w:val="28"/>
        </w:rPr>
        <w:t>
      Субсидияланатын жұмыс орнына үміткерді жұмысқа орналастыру немесе жұмысқа орналастырудан бас тарту туралы жұмыс берушінің шешімі үміткердің Электрондық еңбек биржасындағы жеке кабинетіне түседі.</w:t>
      </w:r>
    </w:p>
    <w:p>
      <w:pPr>
        <w:spacing w:after="0"/>
        <w:ind w:left="0"/>
        <w:jc w:val="both"/>
      </w:pPr>
      <w:r>
        <w:rPr>
          <w:rFonts w:ascii="Times New Roman"/>
          <w:b w:val="false"/>
          <w:i w:val="false"/>
          <w:color w:val="000000"/>
          <w:sz w:val="28"/>
        </w:rPr>
        <w:t xml:space="preserve">
      Үміткерді жұмысқа орналастырудан бас тартқан кезде жұмыс беруші Электрондық еңбек биржасындағы жеке кабинетінде бас тарту себебін көрсетеді. </w:t>
      </w:r>
    </w:p>
    <w:bookmarkStart w:name="z231" w:id="82"/>
    <w:p>
      <w:pPr>
        <w:spacing w:after="0"/>
        <w:ind w:left="0"/>
        <w:jc w:val="both"/>
      </w:pPr>
      <w:r>
        <w:rPr>
          <w:rFonts w:ascii="Times New Roman"/>
          <w:b w:val="false"/>
          <w:i w:val="false"/>
          <w:color w:val="000000"/>
          <w:sz w:val="28"/>
        </w:rPr>
        <w:t>
      27. Үміткер жұмыс берушінің жұмысқа орналастырудан бас тартуына шағымдануға құқылы.</w:t>
      </w:r>
    </w:p>
    <w:bookmarkEnd w:id="82"/>
    <w:p>
      <w:pPr>
        <w:spacing w:after="0"/>
        <w:ind w:left="0"/>
        <w:jc w:val="both"/>
      </w:pPr>
      <w:r>
        <w:rPr>
          <w:rFonts w:ascii="Times New Roman"/>
          <w:b w:val="false"/>
          <w:i w:val="false"/>
          <w:color w:val="000000"/>
          <w:sz w:val="28"/>
        </w:rPr>
        <w:t xml:space="preserve">
      Шағымды қарауды мансап орталығы жүргізеді. </w:t>
      </w:r>
    </w:p>
    <w:p>
      <w:pPr>
        <w:spacing w:after="0"/>
        <w:ind w:left="0"/>
        <w:jc w:val="both"/>
      </w:pPr>
      <w:r>
        <w:rPr>
          <w:rFonts w:ascii="Times New Roman"/>
          <w:b w:val="false"/>
          <w:i w:val="false"/>
          <w:color w:val="000000"/>
          <w:sz w:val="28"/>
        </w:rPr>
        <w:t xml:space="preserve">
      Мансап орталығы жұмыс берушінің үміткерді субсидияланатын жұмыс орнына жұмысқа қабылдаудан бас тарту себебін мемлекеттік органдардың ақпараттық жүйелерінен және (немесе) жұмыс берушіден </w:t>
      </w:r>
      <w:r>
        <w:rPr>
          <w:rFonts w:ascii="Times New Roman"/>
          <w:b w:val="false"/>
          <w:i w:val="false"/>
          <w:color w:val="000000"/>
          <w:sz w:val="28"/>
        </w:rPr>
        <w:t>26-тармақтың</w:t>
      </w:r>
      <w:r>
        <w:rPr>
          <w:rFonts w:ascii="Times New Roman"/>
          <w:b w:val="false"/>
          <w:i w:val="false"/>
          <w:color w:val="000000"/>
          <w:sz w:val="28"/>
        </w:rPr>
        <w:t xml:space="preserve"> 1), 3), және 4) тармақшаларында көзделген тиісті ақпартты алу арқылы тексереді.</w:t>
      </w:r>
    </w:p>
    <w:p>
      <w:pPr>
        <w:spacing w:after="0"/>
        <w:ind w:left="0"/>
        <w:jc w:val="both"/>
      </w:pPr>
      <w:r>
        <w:rPr>
          <w:rFonts w:ascii="Times New Roman"/>
          <w:b w:val="false"/>
          <w:i w:val="false"/>
          <w:color w:val="000000"/>
          <w:sz w:val="28"/>
        </w:rPr>
        <w:t>
      Жұмыс берушінің үміткерді субсидияланатын жұмыс орнына жұмысқа орналастырудан негізсіз бас тарту фактісі анықталған кезде мансап орталығы осы факт анықталған күннен бастап үш жұмыс күні ішінде бос жұмыс орнын жояды.</w:t>
      </w:r>
    </w:p>
    <w:bookmarkStart w:name="z232" w:id="83"/>
    <w:p>
      <w:pPr>
        <w:spacing w:after="0"/>
        <w:ind w:left="0"/>
        <w:jc w:val="both"/>
      </w:pPr>
      <w:r>
        <w:rPr>
          <w:rFonts w:ascii="Times New Roman"/>
          <w:b w:val="false"/>
          <w:i w:val="false"/>
          <w:color w:val="000000"/>
          <w:sz w:val="28"/>
        </w:rPr>
        <w:t xml:space="preserve">
      Мансап орталығы шағымды қарап, мынадай: </w:t>
      </w:r>
    </w:p>
    <w:bookmarkEnd w:id="83"/>
    <w:bookmarkStart w:name="z233" w:id="84"/>
    <w:p>
      <w:pPr>
        <w:spacing w:after="0"/>
        <w:ind w:left="0"/>
        <w:jc w:val="both"/>
      </w:pPr>
      <w:r>
        <w:rPr>
          <w:rFonts w:ascii="Times New Roman"/>
          <w:b w:val="false"/>
          <w:i w:val="false"/>
          <w:color w:val="000000"/>
          <w:sz w:val="28"/>
        </w:rPr>
        <w:t>
      1) жұмыс берушінің әрекетінің күшін жою және бос орынды жою туралы;</w:t>
      </w:r>
    </w:p>
    <w:bookmarkEnd w:id="84"/>
    <w:bookmarkStart w:name="z234" w:id="85"/>
    <w:p>
      <w:pPr>
        <w:spacing w:after="0"/>
        <w:ind w:left="0"/>
        <w:jc w:val="both"/>
      </w:pPr>
      <w:r>
        <w:rPr>
          <w:rFonts w:ascii="Times New Roman"/>
          <w:b w:val="false"/>
          <w:i w:val="false"/>
          <w:color w:val="000000"/>
          <w:sz w:val="28"/>
        </w:rPr>
        <w:t>
      2) шағымды қанағаттандырусыз қалдыру туралы шешімдердің бірін шығарады.</w:t>
      </w:r>
    </w:p>
    <w:bookmarkEnd w:id="85"/>
    <w:bookmarkStart w:name="z235" w:id="86"/>
    <w:p>
      <w:pPr>
        <w:spacing w:after="0"/>
        <w:ind w:left="0"/>
        <w:jc w:val="both"/>
      </w:pPr>
      <w:r>
        <w:rPr>
          <w:rFonts w:ascii="Times New Roman"/>
          <w:b w:val="false"/>
          <w:i w:val="false"/>
          <w:color w:val="000000"/>
          <w:sz w:val="28"/>
        </w:rPr>
        <w:t xml:space="preserve">
      28. Жұмыс беруші субсидияланатын жұмыс орнына үміткерді жұмысқа орналастыру туралы шешім қабылдаған кезде, мансап орталығы 1 (бір) жұмыс күні ішінде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субсидияланатын жұмыс орнын ұйымдастыру туралы шартты (бұдан әрі – Шарт) қалыптастырады және еңбек мобильділігі орталығы мен жұмыс берушіге жібереді.</w:t>
      </w:r>
    </w:p>
    <w:bookmarkEnd w:id="86"/>
    <w:p>
      <w:pPr>
        <w:spacing w:after="0"/>
        <w:ind w:left="0"/>
        <w:jc w:val="both"/>
      </w:pPr>
      <w:r>
        <w:rPr>
          <w:rFonts w:ascii="Times New Roman"/>
          <w:b w:val="false"/>
          <w:i w:val="false"/>
          <w:color w:val="000000"/>
          <w:sz w:val="28"/>
        </w:rPr>
        <w:t>
      Жұмыс беруші Электрондық еңбек биржасындағы жеке кабинетінде, еңбек мобильділігі орталығы "Еңбек нарығы" ААЖ-да 5 (бес) жұмыс күні ішінде электрондық цифрлық қолтаңбаны пайдалана отырып, шартқа қол қояды немесе қол қоюдан бас тартады.</w:t>
      </w:r>
    </w:p>
    <w:bookmarkStart w:name="z236" w:id="87"/>
    <w:p>
      <w:pPr>
        <w:spacing w:after="0"/>
        <w:ind w:left="0"/>
        <w:jc w:val="both"/>
      </w:pPr>
      <w:r>
        <w:rPr>
          <w:rFonts w:ascii="Times New Roman"/>
          <w:b w:val="false"/>
          <w:i w:val="false"/>
          <w:color w:val="000000"/>
          <w:sz w:val="28"/>
        </w:rPr>
        <w:t>
      Мыналар:</w:t>
      </w:r>
    </w:p>
    <w:bookmarkEnd w:id="87"/>
    <w:bookmarkStart w:name="z237" w:id="88"/>
    <w:p>
      <w:pPr>
        <w:spacing w:after="0"/>
        <w:ind w:left="0"/>
        <w:jc w:val="both"/>
      </w:pPr>
      <w:r>
        <w:rPr>
          <w:rFonts w:ascii="Times New Roman"/>
          <w:b w:val="false"/>
          <w:i w:val="false"/>
          <w:color w:val="000000"/>
          <w:sz w:val="28"/>
        </w:rPr>
        <w:t>
      1) үміткердің субсидияланатын жұмыс орнына жұмысқа орналасудан бас тартуы;</w:t>
      </w:r>
    </w:p>
    <w:bookmarkEnd w:id="88"/>
    <w:bookmarkStart w:name="z238" w:id="89"/>
    <w:p>
      <w:pPr>
        <w:spacing w:after="0"/>
        <w:ind w:left="0"/>
        <w:jc w:val="both"/>
      </w:pPr>
      <w:r>
        <w:rPr>
          <w:rFonts w:ascii="Times New Roman"/>
          <w:b w:val="false"/>
          <w:i w:val="false"/>
          <w:color w:val="000000"/>
          <w:sz w:val="28"/>
        </w:rPr>
        <w:t>
      2) үміткерден жұмыссыз есебінен шығару;</w:t>
      </w:r>
    </w:p>
    <w:bookmarkEnd w:id="89"/>
    <w:bookmarkStart w:name="z239" w:id="90"/>
    <w:p>
      <w:pPr>
        <w:spacing w:after="0"/>
        <w:ind w:left="0"/>
        <w:jc w:val="both"/>
      </w:pPr>
      <w:r>
        <w:rPr>
          <w:rFonts w:ascii="Times New Roman"/>
          <w:b w:val="false"/>
          <w:i w:val="false"/>
          <w:color w:val="000000"/>
          <w:sz w:val="28"/>
        </w:rPr>
        <w:t>
      3) жұмыс берушінің субсидияланатын жұмыс орындарын ұйымдастыруға қатысудан бас тартуы;</w:t>
      </w:r>
    </w:p>
    <w:bookmarkEnd w:id="90"/>
    <w:bookmarkStart w:name="z240" w:id="91"/>
    <w:p>
      <w:pPr>
        <w:spacing w:after="0"/>
        <w:ind w:left="0"/>
        <w:jc w:val="both"/>
      </w:pPr>
      <w:r>
        <w:rPr>
          <w:rFonts w:ascii="Times New Roman"/>
          <w:b w:val="false"/>
          <w:i w:val="false"/>
          <w:color w:val="000000"/>
          <w:sz w:val="28"/>
        </w:rPr>
        <w:t>
      4) жұмыс берушінің қызметін тоқтата тұруы;</w:t>
      </w:r>
    </w:p>
    <w:bookmarkEnd w:id="91"/>
    <w:bookmarkStart w:name="z241" w:id="92"/>
    <w:p>
      <w:pPr>
        <w:spacing w:after="0"/>
        <w:ind w:left="0"/>
        <w:jc w:val="both"/>
      </w:pPr>
      <w:r>
        <w:rPr>
          <w:rFonts w:ascii="Times New Roman"/>
          <w:b w:val="false"/>
          <w:i w:val="false"/>
          <w:color w:val="000000"/>
          <w:sz w:val="28"/>
        </w:rPr>
        <w:t>
      5) субсидияланатын жұмыс орындарын ұйымдастыруға қаржыландырудың болмауы;</w:t>
      </w:r>
    </w:p>
    <w:bookmarkEnd w:id="92"/>
    <w:bookmarkStart w:name="z242" w:id="93"/>
    <w:p>
      <w:pPr>
        <w:spacing w:after="0"/>
        <w:ind w:left="0"/>
        <w:jc w:val="both"/>
      </w:pPr>
      <w:r>
        <w:rPr>
          <w:rFonts w:ascii="Times New Roman"/>
          <w:b w:val="false"/>
          <w:i w:val="false"/>
          <w:color w:val="000000"/>
          <w:sz w:val="28"/>
        </w:rPr>
        <w:t>
      6) жұмыс берушіні субсидияланатын жұмыс орындарын ұйымдастыруға жіберу немесе үміткерді субсидияланатын жұмыс орындарына қатысуға жіберу үшін қажетті құжаттардың және (немесе) мәліметтердің, оның ішінде мемлекеттік ақпараттық жүйелерден алынатын мәліметтердің дәйексіздігін анықтау Шартқа қол қоюдан бас тарту үшін негіз болып табылады.</w:t>
      </w:r>
    </w:p>
    <w:bookmarkEnd w:id="93"/>
    <w:p>
      <w:pPr>
        <w:spacing w:after="0"/>
        <w:ind w:left="0"/>
        <w:jc w:val="both"/>
      </w:pPr>
      <w:r>
        <w:rPr>
          <w:rFonts w:ascii="Times New Roman"/>
          <w:b w:val="false"/>
          <w:i w:val="false"/>
          <w:color w:val="000000"/>
          <w:sz w:val="28"/>
        </w:rPr>
        <w:t>
      Шартқа қол қою туралы хабарлама үміткердің Электрондық еңбек биржасындағы жеке кабинетіне және "Еңбек нарығы" ААЖ арқылы мансап орталығына түседі.</w:t>
      </w:r>
    </w:p>
    <w:bookmarkStart w:name="z243" w:id="94"/>
    <w:p>
      <w:pPr>
        <w:spacing w:after="0"/>
        <w:ind w:left="0"/>
        <w:jc w:val="both"/>
      </w:pPr>
      <w:r>
        <w:rPr>
          <w:rFonts w:ascii="Times New Roman"/>
          <w:b w:val="false"/>
          <w:i w:val="false"/>
          <w:color w:val="000000"/>
          <w:sz w:val="28"/>
        </w:rPr>
        <w:t>
      29. Жұмыс беруші шартқа қол қойылғаннан кейін 5 (бес) жұмыс күні ішінде субсидияланатын жұмыс орнына үміткерді жұмысқа орналастырады және электрондық еңбек биржасындағы жеке кабинетте үміткермен еңбек шарты жасалғандығы туралы ақпарат енгізеді.</w:t>
      </w:r>
    </w:p>
    <w:bookmarkEnd w:id="94"/>
    <w:p>
      <w:pPr>
        <w:spacing w:after="0"/>
        <w:ind w:left="0"/>
        <w:jc w:val="both"/>
      </w:pPr>
      <w:r>
        <w:rPr>
          <w:rFonts w:ascii="Times New Roman"/>
          <w:b w:val="false"/>
          <w:i w:val="false"/>
          <w:color w:val="000000"/>
          <w:sz w:val="28"/>
        </w:rPr>
        <w:t>
      Субсидияланатын жұмыс орнына үміткердің жұмысқа орналасуы туралы ақпарат Электрондық еңбек биржасынан "Еңбек нарығы" ААЖ-ға беріледі.</w:t>
      </w:r>
    </w:p>
    <w:p>
      <w:pPr>
        <w:spacing w:after="0"/>
        <w:ind w:left="0"/>
        <w:jc w:val="both"/>
      </w:pPr>
      <w:r>
        <w:rPr>
          <w:rFonts w:ascii="Times New Roman"/>
          <w:b w:val="false"/>
          <w:i w:val="false"/>
          <w:color w:val="000000"/>
          <w:sz w:val="28"/>
        </w:rPr>
        <w:t>
      Мансап орталығы мен жұмыс беруші ақпараттық жүйелердің көмегімен күн сайын жұмыссыздардың субсидияланатын жұмыс орындарына баруына мониторинг жүргізеді.</w:t>
      </w:r>
    </w:p>
    <w:bookmarkStart w:name="z244" w:id="95"/>
    <w:p>
      <w:pPr>
        <w:spacing w:after="0"/>
        <w:ind w:left="0"/>
        <w:jc w:val="both"/>
      </w:pPr>
      <w:r>
        <w:rPr>
          <w:rFonts w:ascii="Times New Roman"/>
          <w:b w:val="false"/>
          <w:i w:val="false"/>
          <w:color w:val="000000"/>
          <w:sz w:val="28"/>
        </w:rPr>
        <w:t>
      30. Жұмыс беруші жастар практикасына, "Алғашқы жұмыс орны" және (немесе) "Ұрпақтар келісімшарты" жобаларына қатысушыларға кәсіби білімін және жұмыс тәжірибесін беру үшін тәлімгер бекітеді.</w:t>
      </w:r>
    </w:p>
    <w:bookmarkEnd w:id="95"/>
    <w:bookmarkStart w:name="z245" w:id="96"/>
    <w:p>
      <w:pPr>
        <w:spacing w:after="0"/>
        <w:ind w:left="0"/>
        <w:jc w:val="both"/>
      </w:pPr>
      <w:r>
        <w:rPr>
          <w:rFonts w:ascii="Times New Roman"/>
          <w:b w:val="false"/>
          <w:i w:val="false"/>
          <w:color w:val="000000"/>
          <w:sz w:val="28"/>
        </w:rPr>
        <w:t>
      31. Жұмыс беруші таратылған немесе жұмыс беруші осы Қағидаларды бұзған жағдайларда жұмыссыздар қалған мерзімі аяқталғанға дейін жұмыстарын басқа жұмыс берушіде жалғастырады.</w:t>
      </w:r>
    </w:p>
    <w:bookmarkEnd w:id="96"/>
    <w:bookmarkStart w:name="z246" w:id="97"/>
    <w:p>
      <w:pPr>
        <w:spacing w:after="0"/>
        <w:ind w:left="0"/>
        <w:jc w:val="both"/>
      </w:pPr>
      <w:r>
        <w:rPr>
          <w:rFonts w:ascii="Times New Roman"/>
          <w:b w:val="false"/>
          <w:i w:val="false"/>
          <w:color w:val="000000"/>
          <w:sz w:val="28"/>
        </w:rPr>
        <w:t>
      32. Субсидияланатын жұмыс орындарындағы еңбек қызметін өз еркімен, дәлелсіз себеппен тоқтатқан жұмыссыздар ретінде есептен шығарылады және жұмыссыздар ретінде қайта тіркелген күннен бастап 3 (үш) ай өткен соң ғана жұмыспен қамтуға жәрдемдесудің белсенді шараларына қайта қатысады.</w:t>
      </w:r>
    </w:p>
    <w:bookmarkEnd w:id="97"/>
    <w:bookmarkStart w:name="z247" w:id="98"/>
    <w:p>
      <w:pPr>
        <w:spacing w:after="0"/>
        <w:ind w:left="0"/>
        <w:jc w:val="both"/>
      </w:pPr>
      <w:r>
        <w:rPr>
          <w:rFonts w:ascii="Times New Roman"/>
          <w:b w:val="false"/>
          <w:i w:val="false"/>
          <w:color w:val="000000"/>
          <w:sz w:val="28"/>
        </w:rPr>
        <w:t xml:space="preserve">
      33. Мансап орталығы Қазақстан Республикасы Премьер-Министрінің орынбасары – Еңбек және халықты әлеуметтік қорғау министрінің 2023 жылғы 9 маусымдағы № 214 бұйрығымен (Нормативтік құқықтық актілерді мемлекеттік тіркеу тізілімінде № 32850 болып тіркелген) бекітілген Жұмыс іздеп жүрген адамдарды, жұмыссыздарды тіркеу және мансап орталықтары көрсететін еңбек делдалдығын жүзеге асыру </w:t>
      </w:r>
      <w:r>
        <w:rPr>
          <w:rFonts w:ascii="Times New Roman"/>
          <w:b w:val="false"/>
          <w:i w:val="false"/>
          <w:color w:val="000000"/>
          <w:sz w:val="28"/>
        </w:rPr>
        <w:t>қағидаларының</w:t>
      </w:r>
      <w:r>
        <w:rPr>
          <w:rFonts w:ascii="Times New Roman"/>
          <w:b w:val="false"/>
          <w:i w:val="false"/>
          <w:color w:val="000000"/>
          <w:sz w:val="28"/>
        </w:rPr>
        <w:t xml:space="preserve"> 5-тарауына сәйкес субсидияланатын жұмыс орындарына қатысу аяқталғаннан кейін жұмыссыздарды тұрақты жұмыс орындарына жұмысқа орналастыруға жәрдемдеседі.</w:t>
      </w:r>
    </w:p>
    <w:bookmarkEnd w:id="98"/>
    <w:bookmarkStart w:name="z248" w:id="99"/>
    <w:p>
      <w:pPr>
        <w:spacing w:after="0"/>
        <w:ind w:left="0"/>
        <w:jc w:val="left"/>
      </w:pPr>
      <w:r>
        <w:rPr>
          <w:rFonts w:ascii="Times New Roman"/>
          <w:b/>
          <w:i w:val="false"/>
          <w:color w:val="000000"/>
        </w:rPr>
        <w:t xml:space="preserve"> 3-тарау. Субсидияланатын жұмыс орындарына орналасқан адамдардың еңбекақысын субсидиялау тәртібі</w:t>
      </w:r>
    </w:p>
    <w:bookmarkEnd w:id="99"/>
    <w:bookmarkStart w:name="z249" w:id="100"/>
    <w:p>
      <w:pPr>
        <w:spacing w:after="0"/>
        <w:ind w:left="0"/>
        <w:jc w:val="both"/>
      </w:pPr>
      <w:r>
        <w:rPr>
          <w:rFonts w:ascii="Times New Roman"/>
          <w:b w:val="false"/>
          <w:i w:val="false"/>
          <w:color w:val="000000"/>
          <w:sz w:val="28"/>
        </w:rPr>
        <w:t>
      34. Субсидияланатын жұмыс орындарына орналасқан адамдардың жалақысын субсидиялау және экологиялық үстемеақыларды төлеу жергілікті бюджет қаражаты және (немесе) жұмыс берушілердің өтінімдері бойынша олардың қаражаты есебінен жүргізіледі.</w:t>
      </w:r>
    </w:p>
    <w:bookmarkEnd w:id="100"/>
    <w:bookmarkStart w:name="z250" w:id="101"/>
    <w:p>
      <w:pPr>
        <w:spacing w:after="0"/>
        <w:ind w:left="0"/>
        <w:jc w:val="both"/>
      </w:pPr>
      <w:r>
        <w:rPr>
          <w:rFonts w:ascii="Times New Roman"/>
          <w:b w:val="false"/>
          <w:i w:val="false"/>
          <w:color w:val="000000"/>
          <w:sz w:val="28"/>
        </w:rPr>
        <w:t>
      35. Субсидияланатын жұмыс орындарына орналасқан адамдардың жалақысын жергілікті бюджет қаражаты есебінен субсидиялауды халықты әлеуметтік қорғау және жұмыспен қамту мәселелері жөніндегі жергілікті атқарушы орган жүзеге асырады.</w:t>
      </w:r>
    </w:p>
    <w:bookmarkEnd w:id="101"/>
    <w:bookmarkStart w:name="z251" w:id="102"/>
    <w:p>
      <w:pPr>
        <w:spacing w:after="0"/>
        <w:ind w:left="0"/>
        <w:jc w:val="both"/>
      </w:pPr>
      <w:r>
        <w:rPr>
          <w:rFonts w:ascii="Times New Roman"/>
          <w:b w:val="false"/>
          <w:i w:val="false"/>
          <w:color w:val="000000"/>
          <w:sz w:val="28"/>
        </w:rPr>
        <w:t>
      36. Субсидияланатын жұмыс орындарына жұмысқа орналасқан адамдарға еңбекақы төлеу еңбек шарты негізінде Қазақстан Республикасының Еңбек кодексімен реттеледі.</w:t>
      </w:r>
    </w:p>
    <w:bookmarkEnd w:id="102"/>
    <w:bookmarkStart w:name="z252" w:id="103"/>
    <w:p>
      <w:pPr>
        <w:spacing w:after="0"/>
        <w:ind w:left="0"/>
        <w:jc w:val="both"/>
      </w:pPr>
      <w:r>
        <w:rPr>
          <w:rFonts w:ascii="Times New Roman"/>
          <w:b w:val="false"/>
          <w:i w:val="false"/>
          <w:color w:val="000000"/>
          <w:sz w:val="28"/>
        </w:rPr>
        <w:t>
      37. Жалақының субсидияланатын бөлігін қоспағанда, әлеуметтік жұмыс орындарына және (немесе) "Күміс жас" жобасы бойынша жұмысқа орналасқан адамдарға еңбекақы төлеуді жұмыс беруші ай сайын нақты орындалған жұмыс уақыты үшін жүргізеді.</w:t>
      </w:r>
    </w:p>
    <w:bookmarkEnd w:id="103"/>
    <w:p>
      <w:pPr>
        <w:spacing w:after="0"/>
        <w:ind w:left="0"/>
        <w:jc w:val="both"/>
      </w:pPr>
      <w:r>
        <w:rPr>
          <w:rFonts w:ascii="Times New Roman"/>
          <w:b w:val="false"/>
          <w:i w:val="false"/>
          <w:color w:val="000000"/>
          <w:sz w:val="28"/>
        </w:rPr>
        <w:t>
      Бұл ретте жұмыс беруші әлеуметтік жұмыс орындарына және "Күміс жас" жобасы бойынша жұмысқа орналасқан адамдар үшін еңбек шартында белгіленген жалақы мөлшерін негізге ала отырып, салықтар мен әлеуметтік төлемдер төлеуді жүзеге асырады.</w:t>
      </w:r>
    </w:p>
    <w:p>
      <w:pPr>
        <w:spacing w:after="0"/>
        <w:ind w:left="0"/>
        <w:jc w:val="both"/>
      </w:pPr>
      <w:r>
        <w:rPr>
          <w:rFonts w:ascii="Times New Roman"/>
          <w:b w:val="false"/>
          <w:i w:val="false"/>
          <w:color w:val="000000"/>
          <w:sz w:val="28"/>
        </w:rPr>
        <w:t>
      Жалақының субсидияланатын бөлігін төлеуді еңбек мобильділігі орталығы ай сайын жұмыс беруші ұсынған мәліметтердің негізінде "Азаматтарға арналған үкімет" мемлекеттік корпорациясы арқылы әлеуметтік жұмыс орындарына және (немесе) "Күміс жас" жобасы бойынша жұмысқа орналасқан адамдардың екінші деңгейдегі банкте ашылған ағымдағы (карточкалық) шоттарына ақшалай қаражатты аудару арқылы жүзеге асырады.</w:t>
      </w:r>
    </w:p>
    <w:p>
      <w:pPr>
        <w:spacing w:after="0"/>
        <w:ind w:left="0"/>
        <w:jc w:val="both"/>
      </w:pPr>
      <w:r>
        <w:rPr>
          <w:rFonts w:ascii="Times New Roman"/>
          <w:b w:val="false"/>
          <w:i w:val="false"/>
          <w:color w:val="000000"/>
          <w:sz w:val="28"/>
        </w:rPr>
        <w:t>
      Төтенше жағдай жарияланған аумақта субсидияланатын жұмыс орындарына жұмысқа орналасқан адамдардың еңбегіне ақы төлеуді еңбек мобильділігі орталығы "Азаматтарға арналған үкімет" мемлекеттік корпорациясы арқылы ай сайын жұмыс берушілерден мәліметтерді талап етпей, субсидияланатын жұмыс орындарына жұмысқа орналасқан адамдардың ағымдағы (карточкалық) шоттарына ақша қаражатын аудару жолымен жүзеге асырады.</w:t>
      </w:r>
    </w:p>
    <w:bookmarkStart w:name="z253" w:id="104"/>
    <w:p>
      <w:pPr>
        <w:spacing w:after="0"/>
        <w:ind w:left="0"/>
        <w:jc w:val="both"/>
      </w:pPr>
      <w:r>
        <w:rPr>
          <w:rFonts w:ascii="Times New Roman"/>
          <w:b w:val="false"/>
          <w:i w:val="false"/>
          <w:color w:val="000000"/>
          <w:sz w:val="28"/>
        </w:rPr>
        <w:t>
      38. Орындалатын жұмыстың күрделілігіне қарай жұмыс беруші өз қаражаты есебінен, қажет болған жағдайда, нақты орындалған жұмыс үшін қосымша үстемеақылар белгілейді.</w:t>
      </w:r>
    </w:p>
    <w:bookmarkEnd w:id="104"/>
    <w:bookmarkStart w:name="z254" w:id="105"/>
    <w:p>
      <w:pPr>
        <w:spacing w:after="0"/>
        <w:ind w:left="0"/>
        <w:jc w:val="both"/>
      </w:pPr>
      <w:r>
        <w:rPr>
          <w:rFonts w:ascii="Times New Roman"/>
          <w:b w:val="false"/>
          <w:i w:val="false"/>
          <w:color w:val="000000"/>
          <w:sz w:val="28"/>
        </w:rPr>
        <w:t>
      39. Қоғамдық жұмыстар, жастар практикасы, "Алғашқы жұмыс орны" және (немесе) "Ұрпақтар келісімшарты" жобалары шеңберінде субсидияланатын жұмыс орындарына жұмысқа орналасқан адамдарға жалақы төлеу (бұдан әрі – жалақы), сондай-ақ әлеуметтік жұмыс орындарына және (немесе) "Күміс жас" жобасы бойынша жұмысқа орналасқан адамдарға жалақының субсидияланатын бөлігін (бұдан әрі – жалақының субсидияланатын бөлігі) төлеу үшін еңбек мобильділігі орталығы "Еңбек нарығы" ААЖ-да ай сайын есепті айдан кейінгі айдың 1 (бірінші) күнінде жұмыс беруші Шартқа 1, 2 және (немесе) 3-қосымшаларға сәйкес нысан бойынша ұсынған мәліметтердің негізінде жалақының және (немесе) жалақының субсидияланатын бөлігінің мөлшерін көрсете отырып, субсидияланатын жұмыс орындарына жұмысқа орналастырылған адамдардың тізімін (бұдан әрі – тізім) қалыптастырады.</w:t>
      </w:r>
    </w:p>
    <w:bookmarkEnd w:id="105"/>
    <w:p>
      <w:pPr>
        <w:spacing w:after="0"/>
        <w:ind w:left="0"/>
        <w:jc w:val="both"/>
      </w:pPr>
      <w:r>
        <w:rPr>
          <w:rFonts w:ascii="Times New Roman"/>
          <w:b w:val="false"/>
          <w:i w:val="false"/>
          <w:color w:val="000000"/>
          <w:sz w:val="28"/>
        </w:rPr>
        <w:t>
      "Еңбек нарығы" ААЖ-да қалыптастырылған тізім автоматты түрде "ОДҚ" ААЖ-ға беріледі.</w:t>
      </w:r>
    </w:p>
    <w:bookmarkStart w:name="z255" w:id="106"/>
    <w:p>
      <w:pPr>
        <w:spacing w:after="0"/>
        <w:ind w:left="0"/>
        <w:jc w:val="both"/>
      </w:pPr>
      <w:r>
        <w:rPr>
          <w:rFonts w:ascii="Times New Roman"/>
          <w:b w:val="false"/>
          <w:i w:val="false"/>
          <w:color w:val="000000"/>
          <w:sz w:val="28"/>
        </w:rPr>
        <w:t>
      40. "Азаматтарға арналған үкімет" мемлекеттік корпорациясы "ОДҚ" ААЖ-ға тізім келіп түскен күннен бастап 3 (үш) жұмыс күні ішінде жалақы және (немесе) жалақының субсидияланатын бөлігін төлеуге қажеттілік сомасы туралы өтінімді қалыптастырады және оны еңбек мобильділігі орталығына жібереді.</w:t>
      </w:r>
    </w:p>
    <w:bookmarkEnd w:id="106"/>
    <w:p>
      <w:pPr>
        <w:spacing w:after="0"/>
        <w:ind w:left="0"/>
        <w:jc w:val="both"/>
      </w:pPr>
      <w:r>
        <w:rPr>
          <w:rFonts w:ascii="Times New Roman"/>
          <w:b w:val="false"/>
          <w:i w:val="false"/>
          <w:color w:val="000000"/>
          <w:sz w:val="28"/>
        </w:rPr>
        <w:t>
      Төлем айына қажеттілік қалыптасқаннан кейін пайда болған сомаларды еңбек мобильділігі орталығы жалақы және (немесе) жалақының субсидияланатын бөлігін төлеу кезеңін көрсете отырып, одан кейінгі айға енгізуге тиіс.</w:t>
      </w:r>
    </w:p>
    <w:bookmarkStart w:name="z256" w:id="107"/>
    <w:p>
      <w:pPr>
        <w:spacing w:after="0"/>
        <w:ind w:left="0"/>
        <w:jc w:val="both"/>
      </w:pPr>
      <w:r>
        <w:rPr>
          <w:rFonts w:ascii="Times New Roman"/>
          <w:b w:val="false"/>
          <w:i w:val="false"/>
          <w:color w:val="000000"/>
          <w:sz w:val="28"/>
        </w:rPr>
        <w:t>
      41. Еңбек мобильділігі орталығы өтінім келіп түскен күннен бастап 2 (екі) жұмыс күні ішінде, бірақ есепті айдан кейінгі айдың 5 (бесінші) күнінен кешіктірмей, "Азаматтарға арналған үкімет" мемлекеттік корпорациясына қажеттілікке сәйкес есепті айға жалақыны және (немесе) жалақының субсидияланатын бөлігін төлеуге арналған ақшалай қаражатты аударады.</w:t>
      </w:r>
    </w:p>
    <w:bookmarkEnd w:id="107"/>
    <w:bookmarkStart w:name="z257" w:id="108"/>
    <w:p>
      <w:pPr>
        <w:spacing w:after="0"/>
        <w:ind w:left="0"/>
        <w:jc w:val="both"/>
      </w:pPr>
      <w:r>
        <w:rPr>
          <w:rFonts w:ascii="Times New Roman"/>
          <w:b w:val="false"/>
          <w:i w:val="false"/>
          <w:color w:val="000000"/>
          <w:sz w:val="28"/>
        </w:rPr>
        <w:t xml:space="preserve">
      42. "Азаматтарға арналған үкімет" мемлекеттік корпорациясы ақшалай қаражат түскеннен кейін 3 (үш) жұмыс күні ішінде, бірақ келесі айдың бірінші онкүндігінен кешіктірмей "Қазақстан Республикасының аумағында қолма-қол ақшасыз төлемдерді және (немесе) ақша аударымдарын жүзеге асыру қағидаларын бекіту туралы" Қазақстан Республикасы Ұлттық Банкі Басқармасының 2016 жылғы 31 тамыздағы № 208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14419 болып тіркелген) бекітілген нысан бойынша төлем тапсырмаларын қалыптастырады және субсидияланатын жұмыс орындарына жұмысқа орналастырылған адамдардың шоттарына жалақыны және (немесе) жалақының субсидияланатын бөлігін аударуды жүзеге асырады.</w:t>
      </w:r>
    </w:p>
    <w:bookmarkEnd w:id="108"/>
    <w:p>
      <w:pPr>
        <w:spacing w:after="0"/>
        <w:ind w:left="0"/>
        <w:jc w:val="both"/>
      </w:pPr>
      <w:r>
        <w:rPr>
          <w:rFonts w:ascii="Times New Roman"/>
          <w:b w:val="false"/>
          <w:i w:val="false"/>
          <w:color w:val="000000"/>
          <w:sz w:val="28"/>
        </w:rPr>
        <w:t>
      Екінші деңгейдегі банктер немесе банк қызметінің жеке түрлерін жүргізуге құқығы бар өзге қаржылық институттар төленген жалақының және (немесе) жалақының субсидияланатын бөлігінің сомасын қайтарған кезде "Азаматтарға арналған үкімет" мемлекеттік корпорациясы қайтарылған күннен бастап 1 (бір) жұмыс күні ішінде еңбек мобильділігі орталығына хабарлама жібереді.</w:t>
      </w:r>
    </w:p>
    <w:bookmarkStart w:name="z258" w:id="109"/>
    <w:p>
      <w:pPr>
        <w:spacing w:after="0"/>
        <w:ind w:left="0"/>
        <w:jc w:val="both"/>
      </w:pPr>
      <w:r>
        <w:rPr>
          <w:rFonts w:ascii="Times New Roman"/>
          <w:b w:val="false"/>
          <w:i w:val="false"/>
          <w:color w:val="000000"/>
          <w:sz w:val="28"/>
        </w:rPr>
        <w:t>
      43. Еңбек мобильділігі орталығы хабарлама келіп түскен күннен бастап 3 (үш) жұмыс күні ішінде қайтарудың себебін қарайды және "ОДҚ" ААЖ-ға мәліметтерді бере отырып, субсидияланатын жұмыс орындарына жұмысқа орналастырылған адамдардың шоттарына жалақыны және (немесе) жалақының субсидияланатын бөлігін қайта аудару үшін "Еңбек нарығы" ААЖ-ға өзгерістер енгізеді немесе қаражатты еңбек мобильділігі орталығына қайтару туралы шешім қабылдайды.</w:t>
      </w:r>
    </w:p>
    <w:bookmarkEnd w:id="109"/>
    <w:bookmarkStart w:name="z259" w:id="110"/>
    <w:p>
      <w:pPr>
        <w:spacing w:after="0"/>
        <w:ind w:left="0"/>
        <w:jc w:val="both"/>
      </w:pPr>
      <w:r>
        <w:rPr>
          <w:rFonts w:ascii="Times New Roman"/>
          <w:b w:val="false"/>
          <w:i w:val="false"/>
          <w:color w:val="000000"/>
          <w:sz w:val="28"/>
        </w:rPr>
        <w:t>
      44. "Азаматтарға арналған үкімет" мемлекеттік корпорациясы:</w:t>
      </w:r>
    </w:p>
    <w:bookmarkEnd w:id="110"/>
    <w:bookmarkStart w:name="z260" w:id="111"/>
    <w:p>
      <w:pPr>
        <w:spacing w:after="0"/>
        <w:ind w:left="0"/>
        <w:jc w:val="both"/>
      </w:pPr>
      <w:r>
        <w:rPr>
          <w:rFonts w:ascii="Times New Roman"/>
          <w:b w:val="false"/>
          <w:i w:val="false"/>
          <w:color w:val="000000"/>
          <w:sz w:val="28"/>
        </w:rPr>
        <w:t>
      1) ағымдағы айдың соңғы жұмыс күнінен кешіктірмей еңбек мобильділігі орталығына "Азаматтарға арналған үкімет" мемлекеттік корпорациясының шотына түскен жалақының және (немесе) жалақының субсидияланатын бөлігінің артық есептелген (төленген) сомаларын аударады;</w:t>
      </w:r>
    </w:p>
    <w:bookmarkEnd w:id="111"/>
    <w:bookmarkStart w:name="z261" w:id="112"/>
    <w:p>
      <w:pPr>
        <w:spacing w:after="0"/>
        <w:ind w:left="0"/>
        <w:jc w:val="both"/>
      </w:pPr>
      <w:r>
        <w:rPr>
          <w:rFonts w:ascii="Times New Roman"/>
          <w:b w:val="false"/>
          <w:i w:val="false"/>
          <w:color w:val="000000"/>
          <w:sz w:val="28"/>
        </w:rPr>
        <w:t xml:space="preserve">
      2) есепті айдан кейінгі әрбір айдың 20-күнінен кешіктірмей еңбек мобильділігі орталығымен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жалақыны және (немесе) жалақының субсидияланатын бөлігін төлеуге арналған қаражаттар бойынша салыстыру актісіне қол қояды.</w:t>
      </w:r>
    </w:p>
    <w:bookmarkEnd w:id="112"/>
    <w:bookmarkStart w:name="z262" w:id="113"/>
    <w:p>
      <w:pPr>
        <w:spacing w:after="0"/>
        <w:ind w:left="0"/>
        <w:jc w:val="both"/>
      </w:pPr>
      <w:r>
        <w:rPr>
          <w:rFonts w:ascii="Times New Roman"/>
          <w:b w:val="false"/>
          <w:i w:val="false"/>
          <w:color w:val="000000"/>
          <w:sz w:val="28"/>
        </w:rPr>
        <w:t>
      45. Жалақыны және (немесе) жалақының субсидияланатын бөлігін аударумен байланысты банктік қызметтерге ақы төлеу "Азаматтарға арналған үкімет" мемлекеттік корпорациясы мен еңбек мобильділігі орталығы арасында жасалатын шарт негізінде жергілікті бюджет қаражаты есебінен жүзеге асырылады.</w:t>
      </w:r>
    </w:p>
    <w:bookmarkEnd w:id="113"/>
    <w:bookmarkStart w:name="z263" w:id="114"/>
    <w:p>
      <w:pPr>
        <w:spacing w:after="0"/>
        <w:ind w:left="0"/>
        <w:jc w:val="both"/>
      </w:pPr>
      <w:r>
        <w:rPr>
          <w:rFonts w:ascii="Times New Roman"/>
          <w:b w:val="false"/>
          <w:i w:val="false"/>
          <w:color w:val="000000"/>
          <w:sz w:val="28"/>
        </w:rPr>
        <w:t>
      46. Қоғамдық жұмыстар және (немесе) жастар практикасы шеңберінде субсидияланатын жұмыс орындарына жұмысқа орналастырылған адамдар үшін жеке табыс салығы мен әлеуметтік төлемдерді төлеуді еңбек мобильділігі орталығы жүргізеді.</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Субсидияланатын жұмыс</w:t>
            </w:r>
            <w:r>
              <w:br/>
            </w:r>
            <w:r>
              <w:rPr>
                <w:rFonts w:ascii="Times New Roman"/>
                <w:b w:val="false"/>
                <w:i w:val="false"/>
                <w:color w:val="000000"/>
                <w:sz w:val="20"/>
              </w:rPr>
              <w:t>орындарын ұйымдастыру және</w:t>
            </w:r>
            <w:r>
              <w:br/>
            </w:r>
            <w:r>
              <w:rPr>
                <w:rFonts w:ascii="Times New Roman"/>
                <w:b w:val="false"/>
                <w:i w:val="false"/>
                <w:color w:val="000000"/>
                <w:sz w:val="20"/>
              </w:rPr>
              <w:t>субсидияланатын жұмыс</w:t>
            </w:r>
            <w:r>
              <w:br/>
            </w:r>
            <w:r>
              <w:rPr>
                <w:rFonts w:ascii="Times New Roman"/>
                <w:b w:val="false"/>
                <w:i w:val="false"/>
                <w:color w:val="000000"/>
                <w:sz w:val="20"/>
              </w:rPr>
              <w:t>орындарына жұмысқа</w:t>
            </w:r>
            <w:r>
              <w:br/>
            </w:r>
            <w:r>
              <w:rPr>
                <w:rFonts w:ascii="Times New Roman"/>
                <w:b w:val="false"/>
                <w:i w:val="false"/>
                <w:color w:val="000000"/>
                <w:sz w:val="20"/>
              </w:rPr>
              <w:t>орналасқан адамдардың</w:t>
            </w:r>
            <w:r>
              <w:br/>
            </w:r>
            <w:r>
              <w:rPr>
                <w:rFonts w:ascii="Times New Roman"/>
                <w:b w:val="false"/>
                <w:i w:val="false"/>
                <w:color w:val="000000"/>
                <w:sz w:val="20"/>
              </w:rPr>
              <w:t>жалақысын субсидиялау</w:t>
            </w:r>
            <w:r>
              <w:br/>
            </w:r>
            <w:r>
              <w:rPr>
                <w:rFonts w:ascii="Times New Roman"/>
                <w:b w:val="false"/>
                <w:i w:val="false"/>
                <w:color w:val="000000"/>
                <w:sz w:val="20"/>
              </w:rPr>
              <w:t>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5" w:id="115"/>
    <w:p>
      <w:pPr>
        <w:spacing w:after="0"/>
        <w:ind w:left="0"/>
        <w:jc w:val="left"/>
      </w:pPr>
      <w:r>
        <w:rPr>
          <w:rFonts w:ascii="Times New Roman"/>
          <w:b/>
          <w:i w:val="false"/>
          <w:color w:val="000000"/>
        </w:rPr>
        <w:t xml:space="preserve"> Субсидияланатын жұмыс орындарын ұйымдастыру туралы № _______ шарт</w:t>
      </w:r>
    </w:p>
    <w:bookmarkEnd w:id="115"/>
    <w:p>
      <w:pPr>
        <w:spacing w:after="0"/>
        <w:ind w:left="0"/>
        <w:jc w:val="both"/>
      </w:pPr>
      <w:r>
        <w:rPr>
          <w:rFonts w:ascii="Times New Roman"/>
          <w:b w:val="false"/>
          <w:i w:val="false"/>
          <w:color w:val="000000"/>
          <w:sz w:val="28"/>
        </w:rPr>
        <w:t>
      _________________________________ _____________________</w:t>
      </w:r>
    </w:p>
    <w:p>
      <w:pPr>
        <w:spacing w:after="0"/>
        <w:ind w:left="0"/>
        <w:jc w:val="both"/>
      </w:pPr>
      <w:r>
        <w:rPr>
          <w:rFonts w:ascii="Times New Roman"/>
          <w:b w:val="false"/>
          <w:i w:val="false"/>
          <w:color w:val="000000"/>
          <w:sz w:val="28"/>
        </w:rPr>
        <w:t>
      Жасалған орны Күні</w:t>
      </w:r>
    </w:p>
    <w:p>
      <w:pPr>
        <w:spacing w:after="0"/>
        <w:ind w:left="0"/>
        <w:jc w:val="both"/>
      </w:pPr>
      <w:r>
        <w:rPr>
          <w:rFonts w:ascii="Times New Roman"/>
          <w:b w:val="false"/>
          <w:i w:val="false"/>
          <w:color w:val="000000"/>
          <w:sz w:val="28"/>
        </w:rPr>
        <w:t>
      Бұдан әрі "Тапсырыс беруші" деп аталатын ______________ облысының</w:t>
      </w:r>
    </w:p>
    <w:p>
      <w:pPr>
        <w:spacing w:after="0"/>
        <w:ind w:left="0"/>
        <w:jc w:val="both"/>
      </w:pPr>
      <w:r>
        <w:rPr>
          <w:rFonts w:ascii="Times New Roman"/>
          <w:b w:val="false"/>
          <w:i w:val="false"/>
          <w:color w:val="000000"/>
          <w:sz w:val="28"/>
        </w:rPr>
        <w:t>
      (астананың, республикалық маңызы бар қаласының) еңбек мобильділігі орталығы</w:t>
      </w:r>
    </w:p>
    <w:p>
      <w:pPr>
        <w:spacing w:after="0"/>
        <w:ind w:left="0"/>
        <w:jc w:val="both"/>
      </w:pPr>
      <w:r>
        <w:rPr>
          <w:rFonts w:ascii="Times New Roman"/>
          <w:b w:val="false"/>
          <w:i w:val="false"/>
          <w:color w:val="000000"/>
          <w:sz w:val="28"/>
        </w:rPr>
        <w:t>
      атынан __________________________________________ негізінде әрекет ететін</w:t>
      </w:r>
    </w:p>
    <w:p>
      <w:pPr>
        <w:spacing w:after="0"/>
        <w:ind w:left="0"/>
        <w:jc w:val="both"/>
      </w:pPr>
      <w:r>
        <w:rPr>
          <w:rFonts w:ascii="Times New Roman"/>
          <w:b w:val="false"/>
          <w:i w:val="false"/>
          <w:color w:val="000000"/>
          <w:sz w:val="28"/>
        </w:rPr>
        <w:t>
                                              (ереже, жарғы және т.б)</w:t>
      </w:r>
    </w:p>
    <w:p>
      <w:pPr>
        <w:spacing w:after="0"/>
        <w:ind w:left="0"/>
        <w:jc w:val="both"/>
      </w:pPr>
      <w:r>
        <w:rPr>
          <w:rFonts w:ascii="Times New Roman"/>
          <w:b w:val="false"/>
          <w:i w:val="false"/>
          <w:color w:val="000000"/>
          <w:sz w:val="28"/>
        </w:rPr>
        <w:t>
      __________________________________________ және бұдан әрі "Орындаушы"</w:t>
      </w:r>
    </w:p>
    <w:p>
      <w:pPr>
        <w:spacing w:after="0"/>
        <w:ind w:left="0"/>
        <w:jc w:val="both"/>
      </w:pPr>
      <w:r>
        <w:rPr>
          <w:rFonts w:ascii="Times New Roman"/>
          <w:b w:val="false"/>
          <w:i w:val="false"/>
          <w:color w:val="000000"/>
          <w:sz w:val="28"/>
        </w:rPr>
        <w:t>
                        (директордың тегі, аты, әкесінің аты (бар болса)</w:t>
      </w:r>
    </w:p>
    <w:p>
      <w:pPr>
        <w:spacing w:after="0"/>
        <w:ind w:left="0"/>
        <w:jc w:val="both"/>
      </w:pPr>
      <w:r>
        <w:rPr>
          <w:rFonts w:ascii="Times New Roman"/>
          <w:b w:val="false"/>
          <w:i w:val="false"/>
          <w:color w:val="000000"/>
          <w:sz w:val="28"/>
        </w:rPr>
        <w:t>
      деп аталатын ________________________________________________________</w:t>
      </w:r>
    </w:p>
    <w:p>
      <w:pPr>
        <w:spacing w:after="0"/>
        <w:ind w:left="0"/>
        <w:jc w:val="both"/>
      </w:pPr>
      <w:r>
        <w:rPr>
          <w:rFonts w:ascii="Times New Roman"/>
          <w:b w:val="false"/>
          <w:i w:val="false"/>
          <w:color w:val="000000"/>
          <w:sz w:val="28"/>
        </w:rPr>
        <w:t xml:space="preserve">
                                                        (жұмыс берушінің толық атауы) </w:t>
      </w:r>
    </w:p>
    <w:p>
      <w:pPr>
        <w:spacing w:after="0"/>
        <w:ind w:left="0"/>
        <w:jc w:val="both"/>
      </w:pPr>
      <w:r>
        <w:rPr>
          <w:rFonts w:ascii="Times New Roman"/>
          <w:b w:val="false"/>
          <w:i w:val="false"/>
          <w:color w:val="000000"/>
          <w:sz w:val="28"/>
        </w:rPr>
        <w:t>
      атынан __________________________________________ негізінде әрекет ететін</w:t>
      </w:r>
    </w:p>
    <w:p>
      <w:pPr>
        <w:spacing w:after="0"/>
        <w:ind w:left="0"/>
        <w:jc w:val="both"/>
      </w:pPr>
      <w:r>
        <w:rPr>
          <w:rFonts w:ascii="Times New Roman"/>
          <w:b w:val="false"/>
          <w:i w:val="false"/>
          <w:color w:val="000000"/>
          <w:sz w:val="28"/>
        </w:rPr>
        <w:t>
                                            (ереже, жарғы және т.б)</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лауазымы)</w:t>
      </w:r>
    </w:p>
    <w:p>
      <w:pPr>
        <w:spacing w:after="0"/>
        <w:ind w:left="0"/>
        <w:jc w:val="both"/>
      </w:pPr>
      <w:r>
        <w:rPr>
          <w:rFonts w:ascii="Times New Roman"/>
          <w:b w:val="false"/>
          <w:i w:val="false"/>
          <w:color w:val="000000"/>
          <w:sz w:val="28"/>
        </w:rPr>
        <w:t xml:space="preserve">
      бұдан әрі бірлесіп "Тараптар" деп аталып, Қазақстан Республикасы Әлеуметтік кодексінің (бұдан әрі – Кодекс) </w:t>
      </w:r>
      <w:r>
        <w:rPr>
          <w:rFonts w:ascii="Times New Roman"/>
          <w:b w:val="false"/>
          <w:i w:val="false"/>
          <w:color w:val="000000"/>
          <w:sz w:val="28"/>
        </w:rPr>
        <w:t>111-бабының</w:t>
      </w:r>
      <w:r>
        <w:rPr>
          <w:rFonts w:ascii="Times New Roman"/>
          <w:b w:val="false"/>
          <w:i w:val="false"/>
          <w:color w:val="000000"/>
          <w:sz w:val="28"/>
        </w:rPr>
        <w:t xml:space="preserve"> 3-тармағына сәйкес Электрондық еңбек биржасы арқылы субсидияланатын жұмыс орындарын ұйымдастыру туралы осы шартты (бұдан әрі – Шарт) жасасты және төмендегі туралы келісімге келді:</w:t>
      </w:r>
    </w:p>
    <w:bookmarkStart w:name="z266" w:id="116"/>
    <w:p>
      <w:pPr>
        <w:spacing w:after="0"/>
        <w:ind w:left="0"/>
        <w:jc w:val="left"/>
      </w:pPr>
      <w:r>
        <w:rPr>
          <w:rFonts w:ascii="Times New Roman"/>
          <w:b/>
          <w:i w:val="false"/>
          <w:color w:val="000000"/>
        </w:rPr>
        <w:t xml:space="preserve"> 1-тарау. Шарттың мәні</w:t>
      </w:r>
    </w:p>
    <w:bookmarkEnd w:id="116"/>
    <w:bookmarkStart w:name="z267" w:id="117"/>
    <w:p>
      <w:pPr>
        <w:spacing w:after="0"/>
        <w:ind w:left="0"/>
        <w:jc w:val="both"/>
      </w:pPr>
      <w:r>
        <w:rPr>
          <w:rFonts w:ascii="Times New Roman"/>
          <w:b w:val="false"/>
          <w:i w:val="false"/>
          <w:color w:val="000000"/>
          <w:sz w:val="28"/>
        </w:rPr>
        <w:t>
      1.1. Кодекстің 111-бабының 1-тармағында көрсетілген адамдардың уақытша жұмыспен қамтылуын қамтамасыз ету мақсатында оларға субсидияланатын жұмыс орындарын ұйымдастыру.</w:t>
      </w:r>
    </w:p>
    <w:bookmarkEnd w:id="117"/>
    <w:bookmarkStart w:name="z268" w:id="118"/>
    <w:p>
      <w:pPr>
        <w:spacing w:after="0"/>
        <w:ind w:left="0"/>
        <w:jc w:val="both"/>
      </w:pPr>
      <w:r>
        <w:rPr>
          <w:rFonts w:ascii="Times New Roman"/>
          <w:b w:val="false"/>
          <w:i w:val="false"/>
          <w:color w:val="000000"/>
          <w:sz w:val="28"/>
        </w:rPr>
        <w:t>
      1.2. Шарттың жалпы сомасы ______________ теңгені құрайды.</w:t>
      </w:r>
    </w:p>
    <w:bookmarkEnd w:id="118"/>
    <w:p>
      <w:pPr>
        <w:spacing w:after="0"/>
        <w:ind w:left="0"/>
        <w:jc w:val="both"/>
      </w:pPr>
      <w:r>
        <w:rPr>
          <w:rFonts w:ascii="Times New Roman"/>
          <w:b w:val="false"/>
          <w:i w:val="false"/>
          <w:color w:val="000000"/>
          <w:sz w:val="28"/>
        </w:rPr>
        <w:t>
                                                                 (жазбаша)</w:t>
      </w:r>
    </w:p>
    <w:bookmarkStart w:name="z269" w:id="119"/>
    <w:p>
      <w:pPr>
        <w:spacing w:after="0"/>
        <w:ind w:left="0"/>
        <w:jc w:val="both"/>
      </w:pPr>
      <w:r>
        <w:rPr>
          <w:rFonts w:ascii="Times New Roman"/>
          <w:b w:val="false"/>
          <w:i w:val="false"/>
          <w:color w:val="000000"/>
          <w:sz w:val="28"/>
        </w:rPr>
        <w:t>
      1.3. Субсидияланатын жұмыс орындарына жұмысқа орналастырылатын адамдардың  жалпы саны ______________ адамды құрайды.</w:t>
      </w:r>
    </w:p>
    <w:bookmarkEnd w:id="119"/>
    <w:p>
      <w:pPr>
        <w:spacing w:after="0"/>
        <w:ind w:left="0"/>
        <w:jc w:val="both"/>
      </w:pPr>
      <w:r>
        <w:rPr>
          <w:rFonts w:ascii="Times New Roman"/>
          <w:b w:val="false"/>
          <w:i w:val="false"/>
          <w:color w:val="000000"/>
          <w:sz w:val="28"/>
        </w:rPr>
        <w:t>
                     (жазбаша)</w:t>
      </w:r>
    </w:p>
    <w:bookmarkStart w:name="z270" w:id="120"/>
    <w:p>
      <w:pPr>
        <w:spacing w:after="0"/>
        <w:ind w:left="0"/>
        <w:jc w:val="left"/>
      </w:pPr>
      <w:r>
        <w:rPr>
          <w:rFonts w:ascii="Times New Roman"/>
          <w:b/>
          <w:i w:val="false"/>
          <w:color w:val="000000"/>
        </w:rPr>
        <w:t xml:space="preserve"> 2-тарау. Тараптардың міндеттемелері</w:t>
      </w:r>
    </w:p>
    <w:bookmarkEnd w:id="120"/>
    <w:bookmarkStart w:name="z271" w:id="121"/>
    <w:p>
      <w:pPr>
        <w:spacing w:after="0"/>
        <w:ind w:left="0"/>
        <w:jc w:val="both"/>
      </w:pPr>
      <w:r>
        <w:rPr>
          <w:rFonts w:ascii="Times New Roman"/>
          <w:b w:val="false"/>
          <w:i w:val="false"/>
          <w:color w:val="000000"/>
          <w:sz w:val="28"/>
        </w:rPr>
        <w:t>
      2.1. Тапсырыс беруші:</w:t>
      </w:r>
    </w:p>
    <w:bookmarkEnd w:id="121"/>
    <w:p>
      <w:pPr>
        <w:spacing w:after="0"/>
        <w:ind w:left="0"/>
        <w:jc w:val="both"/>
      </w:pPr>
      <w:r>
        <w:rPr>
          <w:rFonts w:ascii="Times New Roman"/>
          <w:b w:val="false"/>
          <w:i w:val="false"/>
          <w:color w:val="000000"/>
          <w:sz w:val="28"/>
        </w:rPr>
        <w:t>
      1) Орындаушыдан Шарттың уақтылы және тиісінше орындалуын талап етуге;</w:t>
      </w:r>
    </w:p>
    <w:p>
      <w:pPr>
        <w:spacing w:after="0"/>
        <w:ind w:left="0"/>
        <w:jc w:val="both"/>
      </w:pPr>
      <w:r>
        <w:rPr>
          <w:rFonts w:ascii="Times New Roman"/>
          <w:b w:val="false"/>
          <w:i w:val="false"/>
          <w:color w:val="000000"/>
          <w:sz w:val="28"/>
        </w:rPr>
        <w:t>
      2) Шарт талаптарының орындалуына барып мониторинг жасауға құқылы. Мониторинг нәтижелері Шарт талаптарының орындалуына барып монторинг жүргізу актілерімен рәсімделеді.</w:t>
      </w:r>
    </w:p>
    <w:bookmarkStart w:name="z272" w:id="122"/>
    <w:p>
      <w:pPr>
        <w:spacing w:after="0"/>
        <w:ind w:left="0"/>
        <w:jc w:val="both"/>
      </w:pPr>
      <w:r>
        <w:rPr>
          <w:rFonts w:ascii="Times New Roman"/>
          <w:b w:val="false"/>
          <w:i w:val="false"/>
          <w:color w:val="000000"/>
          <w:sz w:val="28"/>
        </w:rPr>
        <w:t>
      2.2. Орындаушы:</w:t>
      </w:r>
    </w:p>
    <w:bookmarkEnd w:id="122"/>
    <w:p>
      <w:pPr>
        <w:spacing w:after="0"/>
        <w:ind w:left="0"/>
        <w:jc w:val="both"/>
      </w:pPr>
      <w:r>
        <w:rPr>
          <w:rFonts w:ascii="Times New Roman"/>
          <w:b w:val="false"/>
          <w:i w:val="false"/>
          <w:color w:val="000000"/>
          <w:sz w:val="28"/>
        </w:rPr>
        <w:t>
      1) өз қаражаты есебінен адамдарға қосымша үстемеақы төлеуді жүргізуге;</w:t>
      </w:r>
    </w:p>
    <w:p>
      <w:pPr>
        <w:spacing w:after="0"/>
        <w:ind w:left="0"/>
        <w:jc w:val="both"/>
      </w:pPr>
      <w:r>
        <w:rPr>
          <w:rFonts w:ascii="Times New Roman"/>
          <w:b w:val="false"/>
          <w:i w:val="false"/>
          <w:color w:val="000000"/>
          <w:sz w:val="28"/>
        </w:rPr>
        <w:t>
      2) мансап орталығымен келісім бойынша өз қаражаты есебінен қоғамдық жұмыстар және (немесе) жастар практикасы шеңберінде жұмысқа орналасқан адамдарға экологиялық үстемеақы төлеуді жүргізуге;</w:t>
      </w:r>
    </w:p>
    <w:p>
      <w:pPr>
        <w:spacing w:after="0"/>
        <w:ind w:left="0"/>
        <w:jc w:val="both"/>
      </w:pPr>
      <w:r>
        <w:rPr>
          <w:rFonts w:ascii="Times New Roman"/>
          <w:b w:val="false"/>
          <w:i w:val="false"/>
          <w:color w:val="000000"/>
          <w:sz w:val="28"/>
        </w:rPr>
        <w:t>
      3) адамның талабы бойынша әлеуметтік жұмыс орнындағы жұмыстың нәтижесі жөнінде пікір (ұсыным хат) ұсынуға құқылы.</w:t>
      </w:r>
    </w:p>
    <w:bookmarkStart w:name="z273" w:id="123"/>
    <w:p>
      <w:pPr>
        <w:spacing w:after="0"/>
        <w:ind w:left="0"/>
        <w:jc w:val="both"/>
      </w:pPr>
      <w:r>
        <w:rPr>
          <w:rFonts w:ascii="Times New Roman"/>
          <w:b w:val="false"/>
          <w:i w:val="false"/>
          <w:color w:val="000000"/>
          <w:sz w:val="28"/>
        </w:rPr>
        <w:t>
      2.3. Тапсырыс беруші:</w:t>
      </w:r>
    </w:p>
    <w:bookmarkEnd w:id="123"/>
    <w:p>
      <w:pPr>
        <w:spacing w:after="0"/>
        <w:ind w:left="0"/>
        <w:jc w:val="both"/>
      </w:pPr>
      <w:r>
        <w:rPr>
          <w:rFonts w:ascii="Times New Roman"/>
          <w:b w:val="false"/>
          <w:i w:val="false"/>
          <w:color w:val="000000"/>
          <w:sz w:val="28"/>
        </w:rPr>
        <w:t>
      1) адамдарды олардың келісімімен Орындаушыға ____________________</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адамды субсидияланатын жұмыс орындарына, оның ішінде:</w:t>
      </w:r>
    </w:p>
    <w:p>
      <w:pPr>
        <w:spacing w:after="0"/>
        <w:ind w:left="0"/>
        <w:jc w:val="both"/>
      </w:pPr>
      <w:r>
        <w:rPr>
          <w:rFonts w:ascii="Times New Roman"/>
          <w:b w:val="false"/>
          <w:i w:val="false"/>
          <w:color w:val="000000"/>
          <w:sz w:val="28"/>
        </w:rPr>
        <w:t>
      - қоғамдық жұмыстар бойынша __________ адамды;</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 жастар практикасы бойынша ______________ адамды;</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 әлеуметтік жұмыс орындары бойынша ________________ адамды;</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 "Алғашқы жұмыс орны" жобасы бойынша ________________ адамды;</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 "Ұрпақтар келісімшарты" жобасы бойынша ________________ адамды;</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 "Күміс жас" жобасы бойынша ____________________ адамды жұмысқа</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орналасу үшін жіберуге;</w:t>
      </w:r>
    </w:p>
    <w:p>
      <w:pPr>
        <w:spacing w:after="0"/>
        <w:ind w:left="0"/>
        <w:jc w:val="both"/>
      </w:pPr>
      <w:r>
        <w:rPr>
          <w:rFonts w:ascii="Times New Roman"/>
          <w:b w:val="false"/>
          <w:i w:val="false"/>
          <w:color w:val="000000"/>
          <w:sz w:val="28"/>
        </w:rPr>
        <w:t>
      2) ақпараттық жүйелердің көмегімен күн сайын жұмыссыздардың субсидияланатын жұмыс орындарына баруына мониторинг жүргізуге;</w:t>
      </w:r>
    </w:p>
    <w:p>
      <w:pPr>
        <w:spacing w:after="0"/>
        <w:ind w:left="0"/>
        <w:jc w:val="both"/>
      </w:pPr>
      <w:r>
        <w:rPr>
          <w:rFonts w:ascii="Times New Roman"/>
          <w:b w:val="false"/>
          <w:i w:val="false"/>
          <w:color w:val="000000"/>
          <w:sz w:val="28"/>
        </w:rPr>
        <w:t>
      3) "Азаматтарға арналған үкімет" мемлекеттік корпорациясы арқылы жалақының субсидияланатын бөлігін әлеуметтік жұмыс орындарына және (немесе) "Күміс жас" жобасы бойынша жұмысқа орналасқан адамдардың ағымдағы (карточкалық) шоттарына уақтылы және толық көлемде аударуға;</w:t>
      </w:r>
    </w:p>
    <w:p>
      <w:pPr>
        <w:spacing w:after="0"/>
        <w:ind w:left="0"/>
        <w:jc w:val="both"/>
      </w:pPr>
      <w:r>
        <w:rPr>
          <w:rFonts w:ascii="Times New Roman"/>
          <w:b w:val="false"/>
          <w:i w:val="false"/>
          <w:color w:val="000000"/>
          <w:sz w:val="28"/>
        </w:rPr>
        <w:t xml:space="preserve">
      4) Орындаушы ұсынған ай сайынғы мәліметтердің негізінде Еңбек </w:t>
      </w:r>
      <w:r>
        <w:rPr>
          <w:rFonts w:ascii="Times New Roman"/>
          <w:b w:val="false"/>
          <w:i w:val="false"/>
          <w:color w:val="000000"/>
          <w:sz w:val="28"/>
        </w:rPr>
        <w:t>кодексіне</w:t>
      </w:r>
      <w:r>
        <w:rPr>
          <w:rFonts w:ascii="Times New Roman"/>
          <w:b w:val="false"/>
          <w:i w:val="false"/>
          <w:color w:val="000000"/>
          <w:sz w:val="28"/>
        </w:rPr>
        <w:t xml:space="preserve"> сәйкес қоғамдық жұмыстар, жастар практикасы, "Алғашқы жұмыс орны" және (немесе) "Ұрпақтар келісімшарты" жобалары шеңберінде жұмысқа орналасқан адамдарға "Азаматтарға арналған үкімет" мемлекеттік корпорациясы арқылы уақтылы және толық көлемде жалақы төлеуге;</w:t>
      </w:r>
    </w:p>
    <w:p>
      <w:pPr>
        <w:spacing w:after="0"/>
        <w:ind w:left="0"/>
        <w:jc w:val="both"/>
      </w:pPr>
      <w:r>
        <w:rPr>
          <w:rFonts w:ascii="Times New Roman"/>
          <w:b w:val="false"/>
          <w:i w:val="false"/>
          <w:color w:val="000000"/>
          <w:sz w:val="28"/>
        </w:rPr>
        <w:t>
      5) Қазақстан Республикасының заңнамаларына сәйкес қоғамдық жұмыстар, жастар практикасы, "Алғашқы жұмыс орны" және (немесе) "Ұрпақтар келісімшарты" жобалары шеңберінде жұмысқа орналасқан адамдар үшін салықтар мен әлеуметтік төлемдер төлеуді жүргізуге;</w:t>
      </w:r>
    </w:p>
    <w:p>
      <w:pPr>
        <w:spacing w:after="0"/>
        <w:ind w:left="0"/>
        <w:jc w:val="both"/>
      </w:pPr>
      <w:r>
        <w:rPr>
          <w:rFonts w:ascii="Times New Roman"/>
          <w:b w:val="false"/>
          <w:i w:val="false"/>
          <w:color w:val="000000"/>
          <w:sz w:val="28"/>
        </w:rPr>
        <w:t>
      6) Еңбек кодексіне сәйкес қоғамдық жұмыстар, жастар практикасы, "Алғашқы жұмыс орны" және (немесе) "Ұрпақтар келісімшарты" жобалары шеңберінде жұмысқа орналасқан адамдарға уақытша жұмысқа жарамсыздығы жөніндегі әлеуметтік жәрдемақы төлеуді уақтылы және толық көлемде жүргізуге;</w:t>
      </w:r>
    </w:p>
    <w:p>
      <w:pPr>
        <w:spacing w:after="0"/>
        <w:ind w:left="0"/>
        <w:jc w:val="both"/>
      </w:pPr>
      <w:r>
        <w:rPr>
          <w:rFonts w:ascii="Times New Roman"/>
          <w:b w:val="false"/>
          <w:i w:val="false"/>
          <w:color w:val="000000"/>
          <w:sz w:val="28"/>
        </w:rPr>
        <w:t>
      7) субсидияланатын жұмыс орындарын қаржыландыруға бөлінген бюджет қаражатын нысаналы пайдаланылуына мониторинг жүргізуге;</w:t>
      </w:r>
    </w:p>
    <w:p>
      <w:pPr>
        <w:spacing w:after="0"/>
        <w:ind w:left="0"/>
        <w:jc w:val="both"/>
      </w:pPr>
      <w:r>
        <w:rPr>
          <w:rFonts w:ascii="Times New Roman"/>
          <w:b w:val="false"/>
          <w:i w:val="false"/>
          <w:color w:val="000000"/>
          <w:sz w:val="28"/>
        </w:rPr>
        <w:t>
      8) Қазақстан Республикасының заңнамасына сәйкес Орындаушының әлеуметтік жұмыс орындарына және (немесе) "Күміс жас" жобасы шеңберінде жұмысқа орналасқан адамдарға салықтар мен әлеуметтік аударымдарды уақтылы төлеуіне ай сайын мониторинг жүргізуге;</w:t>
      </w:r>
    </w:p>
    <w:p>
      <w:pPr>
        <w:spacing w:after="0"/>
        <w:ind w:left="0"/>
        <w:jc w:val="both"/>
      </w:pPr>
      <w:r>
        <w:rPr>
          <w:rFonts w:ascii="Times New Roman"/>
          <w:b w:val="false"/>
          <w:i w:val="false"/>
          <w:color w:val="000000"/>
          <w:sz w:val="28"/>
        </w:rPr>
        <w:t>
      9) жұмыспен қамтудың жеке картасында субсидияланатын жұмыс орынындағы жұмысы аяқталғаннан кейін (мерзімі аяқталғанға дейін) адамның субсидияланатын жұмыс орнына және тұрақты жұмысқа орналасуы туралы мәліметті көрсетуге міндеттенеді.</w:t>
      </w:r>
    </w:p>
    <w:bookmarkStart w:name="z274" w:id="124"/>
    <w:p>
      <w:pPr>
        <w:spacing w:after="0"/>
        <w:ind w:left="0"/>
        <w:jc w:val="both"/>
      </w:pPr>
      <w:r>
        <w:rPr>
          <w:rFonts w:ascii="Times New Roman"/>
          <w:b w:val="false"/>
          <w:i w:val="false"/>
          <w:color w:val="000000"/>
          <w:sz w:val="28"/>
        </w:rPr>
        <w:t>
      2.4. Орындаушы:</w:t>
      </w:r>
    </w:p>
    <w:bookmarkEnd w:id="124"/>
    <w:p>
      <w:pPr>
        <w:spacing w:after="0"/>
        <w:ind w:left="0"/>
        <w:jc w:val="both"/>
      </w:pPr>
      <w:r>
        <w:rPr>
          <w:rFonts w:ascii="Times New Roman"/>
          <w:b w:val="false"/>
          <w:i w:val="false"/>
          <w:color w:val="000000"/>
          <w:sz w:val="28"/>
        </w:rPr>
        <w:t>
      1) субсидияланатын жұмыс орындарын ұйымдастыру үшін жұмыс орындарын құруға:</w:t>
      </w:r>
    </w:p>
    <w:p>
      <w:pPr>
        <w:spacing w:after="0"/>
        <w:ind w:left="0"/>
        <w:jc w:val="both"/>
      </w:pPr>
      <w:r>
        <w:rPr>
          <w:rFonts w:ascii="Times New Roman"/>
          <w:b w:val="false"/>
          <w:i w:val="false"/>
          <w:color w:val="000000"/>
          <w:sz w:val="28"/>
        </w:rPr>
        <w:t>
      2) Мансап орталығы жолдамасы бойынша жүгінген адамдарды субсидияланатын жұмыс орындарына жұмысқа орналастыруға;</w:t>
      </w:r>
    </w:p>
    <w:p>
      <w:pPr>
        <w:spacing w:after="0"/>
        <w:ind w:left="0"/>
        <w:jc w:val="both"/>
      </w:pPr>
      <w:r>
        <w:rPr>
          <w:rFonts w:ascii="Times New Roman"/>
          <w:b w:val="false"/>
          <w:i w:val="false"/>
          <w:color w:val="000000"/>
          <w:sz w:val="28"/>
        </w:rPr>
        <w:t>
      3) Тапсырыс берушіні 5 (бес) жұмыс күні ішінде жұмысқа қабылдау немесе одан бас тарту туралы хабардар етуге;</w:t>
      </w:r>
    </w:p>
    <w:p>
      <w:pPr>
        <w:spacing w:after="0"/>
        <w:ind w:left="0"/>
        <w:jc w:val="both"/>
      </w:pPr>
      <w:r>
        <w:rPr>
          <w:rFonts w:ascii="Times New Roman"/>
          <w:b w:val="false"/>
          <w:i w:val="false"/>
          <w:color w:val="000000"/>
          <w:sz w:val="28"/>
        </w:rPr>
        <w:t>
      4) Еңбек кодексіне сәйкес әрбір адаммен еңбек шартын жасасуға;</w:t>
      </w:r>
    </w:p>
    <w:p>
      <w:pPr>
        <w:spacing w:after="0"/>
        <w:ind w:left="0"/>
        <w:jc w:val="both"/>
      </w:pPr>
      <w:r>
        <w:rPr>
          <w:rFonts w:ascii="Times New Roman"/>
          <w:b w:val="false"/>
          <w:i w:val="false"/>
          <w:color w:val="000000"/>
          <w:sz w:val="28"/>
        </w:rPr>
        <w:t>
      5) ақпараттық жүйелердің көмегімен күн сайын жұмыссыздардың субсидияланатын жұмыс орындарына баруына мониторинг жүргізуге;</w:t>
      </w:r>
    </w:p>
    <w:p>
      <w:pPr>
        <w:spacing w:after="0"/>
        <w:ind w:left="0"/>
        <w:jc w:val="both"/>
      </w:pPr>
      <w:r>
        <w:rPr>
          <w:rFonts w:ascii="Times New Roman"/>
          <w:b w:val="false"/>
          <w:i w:val="false"/>
          <w:color w:val="000000"/>
          <w:sz w:val="28"/>
        </w:rPr>
        <w:t>
      6) әлеуметтік жұмыс орындарына және "Күміс жас" жобасы шеңберінде жұмысқа орналасқан адамдарға уақтылы және толық көлемде еңбекақы төлеуге;</w:t>
      </w:r>
    </w:p>
    <w:p>
      <w:pPr>
        <w:spacing w:after="0"/>
        <w:ind w:left="0"/>
        <w:jc w:val="both"/>
      </w:pPr>
      <w:r>
        <w:rPr>
          <w:rFonts w:ascii="Times New Roman"/>
          <w:b w:val="false"/>
          <w:i w:val="false"/>
          <w:color w:val="000000"/>
          <w:sz w:val="28"/>
        </w:rPr>
        <w:t>
      7) Қазақстан Республикасының заңнамасына сәйкес әлеуметтік жұмыс орындарына және "Күміс жас" жобасы шеңберінде жұмысқа орналасқан адамдар үшін салықтар мен әлеуметтік төлемдерді төлеуді жүргізуге;</w:t>
      </w:r>
    </w:p>
    <w:p>
      <w:pPr>
        <w:spacing w:after="0"/>
        <w:ind w:left="0"/>
        <w:jc w:val="both"/>
      </w:pPr>
      <w:r>
        <w:rPr>
          <w:rFonts w:ascii="Times New Roman"/>
          <w:b w:val="false"/>
          <w:i w:val="false"/>
          <w:color w:val="000000"/>
          <w:sz w:val="28"/>
        </w:rPr>
        <w:t>
      8) Еңбек кодексіне сәйкес әлеуметтік жұмыс орындарына немесе "Күміс жас" жобасы бойынша жұмысқа орналасқан адамдарға еңбекке уақытша жарамсыздығы жөніндегі әлеуметтік жәрдемақы төлеуді уақтылы және толық көлемде жүргізуге;</w:t>
      </w:r>
    </w:p>
    <w:p>
      <w:pPr>
        <w:spacing w:after="0"/>
        <w:ind w:left="0"/>
        <w:jc w:val="both"/>
      </w:pPr>
      <w:r>
        <w:rPr>
          <w:rFonts w:ascii="Times New Roman"/>
          <w:b w:val="false"/>
          <w:i w:val="false"/>
          <w:color w:val="000000"/>
          <w:sz w:val="28"/>
        </w:rPr>
        <w:t>
      9) әрбір адамға қауіпсіздік техникасы бойынша нұсқама өткізуге;</w:t>
      </w:r>
    </w:p>
    <w:p>
      <w:pPr>
        <w:spacing w:after="0"/>
        <w:ind w:left="0"/>
        <w:jc w:val="both"/>
      </w:pPr>
      <w:r>
        <w:rPr>
          <w:rFonts w:ascii="Times New Roman"/>
          <w:b w:val="false"/>
          <w:i w:val="false"/>
          <w:color w:val="000000"/>
          <w:sz w:val="28"/>
        </w:rPr>
        <w:t>
      10) қажетіне қарай адамды арнайы киіммен, құралдармен және жабдықтармен қамтамасыз етуге;</w:t>
      </w:r>
    </w:p>
    <w:p>
      <w:pPr>
        <w:spacing w:after="0"/>
        <w:ind w:left="0"/>
        <w:jc w:val="both"/>
      </w:pPr>
      <w:r>
        <w:rPr>
          <w:rFonts w:ascii="Times New Roman"/>
          <w:b w:val="false"/>
          <w:i w:val="false"/>
          <w:color w:val="000000"/>
          <w:sz w:val="28"/>
        </w:rPr>
        <w:t>
      11) адамдарды Еңбек кодексіне сәйкес тиісті еңбек жағдайларымен қамтамасыз етуге;</w:t>
      </w:r>
    </w:p>
    <w:p>
      <w:pPr>
        <w:spacing w:after="0"/>
        <w:ind w:left="0"/>
        <w:jc w:val="both"/>
      </w:pPr>
      <w:r>
        <w:rPr>
          <w:rFonts w:ascii="Times New Roman"/>
          <w:b w:val="false"/>
          <w:i w:val="false"/>
          <w:color w:val="000000"/>
          <w:sz w:val="28"/>
        </w:rPr>
        <w:t>
      12) еңбек міндеттерін атқару кезінде адамның денсаулығына зиян келтірілген жағдайда Еңбек кодексіне сәйкес зиянды өтеуге;</w:t>
      </w:r>
    </w:p>
    <w:p>
      <w:pPr>
        <w:spacing w:after="0"/>
        <w:ind w:left="0"/>
        <w:jc w:val="both"/>
      </w:pPr>
      <w:r>
        <w:rPr>
          <w:rFonts w:ascii="Times New Roman"/>
          <w:b w:val="false"/>
          <w:i w:val="false"/>
          <w:color w:val="000000"/>
          <w:sz w:val="28"/>
        </w:rPr>
        <w:t>
      13) жасалған еңбек шартының мерзімі өткеннен кейін еңбек кітапшасына (бар болса) субсидияланатын жұмыс орынындағы жұмыс кезеңін енгізуге;</w:t>
      </w:r>
    </w:p>
    <w:p>
      <w:pPr>
        <w:spacing w:after="0"/>
        <w:ind w:left="0"/>
        <w:jc w:val="both"/>
      </w:pPr>
      <w:r>
        <w:rPr>
          <w:rFonts w:ascii="Times New Roman"/>
          <w:b w:val="false"/>
          <w:i w:val="false"/>
          <w:color w:val="000000"/>
          <w:sz w:val="28"/>
        </w:rPr>
        <w:t xml:space="preserve">
      14) Тапсырыс берушіге Шартқа 1, 2 және (немесе) 3-қосымшаларға сәйкес нысан бойынша мәліметтерді есепті ай аяқталғанға дейін 5 (бес) жұмыс күні ішінде ұсынуға; </w:t>
      </w:r>
    </w:p>
    <w:p>
      <w:pPr>
        <w:spacing w:after="0"/>
        <w:ind w:left="0"/>
        <w:jc w:val="both"/>
      </w:pPr>
      <w:r>
        <w:rPr>
          <w:rFonts w:ascii="Times New Roman"/>
          <w:b w:val="false"/>
          <w:i w:val="false"/>
          <w:color w:val="000000"/>
          <w:sz w:val="28"/>
        </w:rPr>
        <w:t>
      15) Тапсырыс берушіге Шарт бойынша міндеттемелердің орындалуына мониторингті жүзеге асыру үшін қажетті ақпаратты, құжаттарды және материалдарды толық көлемде ұсынуға;</w:t>
      </w:r>
    </w:p>
    <w:p>
      <w:pPr>
        <w:spacing w:after="0"/>
        <w:ind w:left="0"/>
        <w:jc w:val="both"/>
      </w:pPr>
      <w:r>
        <w:rPr>
          <w:rFonts w:ascii="Times New Roman"/>
          <w:b w:val="false"/>
          <w:i w:val="false"/>
          <w:color w:val="000000"/>
          <w:sz w:val="28"/>
        </w:rPr>
        <w:t>
      16) субсидияланатын жұмыс орындарын ұйымдастырудың және субсидияланатын жұмыс орындарына жұмысқа орналасқан адамдардың жалақысын субсидиялаудың тәртібін бұзған және (немесе) "Алғашқы жұмыс орны", "Ұрпақтар келісімшарты" және (немесе) "Күміс жас" жобасы шеңберінде жұмысқа орналасқан адамдарды тұрақты жұмысқа қабылдаудан бас тартқан жағдайларда, адамдардың жалақысының субсидияланған бөлігін төлеуге жұмсаған мемлекеттің шығыстарын бюджетке өтеуге;</w:t>
      </w:r>
    </w:p>
    <w:p>
      <w:pPr>
        <w:spacing w:after="0"/>
        <w:ind w:left="0"/>
        <w:jc w:val="both"/>
      </w:pPr>
      <w:r>
        <w:rPr>
          <w:rFonts w:ascii="Times New Roman"/>
          <w:b w:val="false"/>
          <w:i w:val="false"/>
          <w:color w:val="000000"/>
          <w:sz w:val="28"/>
        </w:rPr>
        <w:t>
      17) жастар практикасы және "Алғашқы жұмыс орны" жобасы шеңберінде жұмысқа орналасқан адамдарға кәсіби білімдері мен жұмыс тәжірибесін беру үшін тәжірибелі жұмыскерлердің арасынан тәлімгер тағайындауға;</w:t>
      </w:r>
    </w:p>
    <w:p>
      <w:pPr>
        <w:spacing w:after="0"/>
        <w:ind w:left="0"/>
        <w:jc w:val="both"/>
      </w:pPr>
      <w:r>
        <w:rPr>
          <w:rFonts w:ascii="Times New Roman"/>
          <w:b w:val="false"/>
          <w:i w:val="false"/>
          <w:color w:val="000000"/>
          <w:sz w:val="28"/>
        </w:rPr>
        <w:t>
      18) "Ұрпақтар келісімшарты" жобасы шеңберінде жұмысқа орналасқан адамдарға Кодекстің 207-бабының 1-тармағында белгіленген зейнеткерлік жасқа жеткенге кемінде 6 (алты) ай қалған немесе зейнет жасындағы тәлімгер тағайындауға;</w:t>
      </w:r>
    </w:p>
    <w:p>
      <w:pPr>
        <w:spacing w:after="0"/>
        <w:ind w:left="0"/>
        <w:jc w:val="both"/>
      </w:pPr>
      <w:r>
        <w:rPr>
          <w:rFonts w:ascii="Times New Roman"/>
          <w:b w:val="false"/>
          <w:i w:val="false"/>
          <w:color w:val="000000"/>
          <w:sz w:val="28"/>
        </w:rPr>
        <w:t>
      19) "Алғашқы жұмыс орны" жобасына қатысу мерзімі аяқталғаннан кейін жұмыссызды кемінде 12 (он екі) ай мерзімге тұрақты жұмыс орнына жұмысқа орналастыруға;</w:t>
      </w:r>
    </w:p>
    <w:p>
      <w:pPr>
        <w:spacing w:after="0"/>
        <w:ind w:left="0"/>
        <w:jc w:val="both"/>
      </w:pPr>
      <w:r>
        <w:rPr>
          <w:rFonts w:ascii="Times New Roman"/>
          <w:b w:val="false"/>
          <w:i w:val="false"/>
          <w:color w:val="000000"/>
          <w:sz w:val="28"/>
        </w:rPr>
        <w:t xml:space="preserve">
      20) "Ұрпақтар келісімшарты" жобасына қатысу мерзімі аяқталғаннан кейін жұмыссызды Еңбек кодексінің </w:t>
      </w:r>
      <w:r>
        <w:rPr>
          <w:rFonts w:ascii="Times New Roman"/>
          <w:b w:val="false"/>
          <w:i w:val="false"/>
          <w:color w:val="000000"/>
          <w:sz w:val="28"/>
        </w:rPr>
        <w:t>38-бабына</w:t>
      </w:r>
      <w:r>
        <w:rPr>
          <w:rFonts w:ascii="Times New Roman"/>
          <w:b w:val="false"/>
          <w:i w:val="false"/>
          <w:color w:val="000000"/>
          <w:sz w:val="28"/>
        </w:rPr>
        <w:t xml:space="preserve"> сәйкес тәлімгердің бос жұмыс орнына немесе басқа бос орынға ауыстыруға;</w:t>
      </w:r>
    </w:p>
    <w:p>
      <w:pPr>
        <w:spacing w:after="0"/>
        <w:ind w:left="0"/>
        <w:jc w:val="both"/>
      </w:pPr>
      <w:r>
        <w:rPr>
          <w:rFonts w:ascii="Times New Roman"/>
          <w:b w:val="false"/>
          <w:i w:val="false"/>
          <w:color w:val="000000"/>
          <w:sz w:val="28"/>
        </w:rPr>
        <w:t>
      21) "Күміс жас" жобасына қатысу мерзімі аяқталғаннан кейін Кодекстің 207-бабының 1-тармағында белгіленген зейнеткерлік жасқа толмаған адамды кемінде 1 жыл мерзімге, ал зейнеталды жастағы адамды зейнеткерлікке шыққанға дейін тұрақты жұмыс орнына жұмысқа орналастыруға;</w:t>
      </w:r>
    </w:p>
    <w:p>
      <w:pPr>
        <w:spacing w:after="0"/>
        <w:ind w:left="0"/>
        <w:jc w:val="both"/>
      </w:pPr>
      <w:r>
        <w:rPr>
          <w:rFonts w:ascii="Times New Roman"/>
          <w:b w:val="false"/>
          <w:i w:val="false"/>
          <w:color w:val="000000"/>
          <w:sz w:val="28"/>
        </w:rPr>
        <w:t xml:space="preserve">
      22) Еңбек </w:t>
      </w:r>
      <w:r>
        <w:rPr>
          <w:rFonts w:ascii="Times New Roman"/>
          <w:b w:val="false"/>
          <w:i w:val="false"/>
          <w:color w:val="000000"/>
          <w:sz w:val="28"/>
        </w:rPr>
        <w:t>кодексіне</w:t>
      </w:r>
      <w:r>
        <w:rPr>
          <w:rFonts w:ascii="Times New Roman"/>
          <w:b w:val="false"/>
          <w:i w:val="false"/>
          <w:color w:val="000000"/>
          <w:sz w:val="28"/>
        </w:rPr>
        <w:t xml:space="preserve"> сәйкес әлеуметтік жұмыс орындарына және "Күміс жас" жобасының шеңберінде жұмысқа орналастырылған адамдармен еңбек шартын тоқтатқан кезде өтемақы төлеуге;</w:t>
      </w:r>
    </w:p>
    <w:p>
      <w:pPr>
        <w:spacing w:after="0"/>
        <w:ind w:left="0"/>
        <w:jc w:val="both"/>
      </w:pPr>
      <w:r>
        <w:rPr>
          <w:rFonts w:ascii="Times New Roman"/>
          <w:b w:val="false"/>
          <w:i w:val="false"/>
          <w:color w:val="000000"/>
          <w:sz w:val="28"/>
        </w:rPr>
        <w:t>
      23) Еңбек кодексінде көзделген тәртіппен еңбек шарттарын есепке алудың бірыңғай жүйесіне адаммен жасалған және тоқтатылған еңбек шарты туралы ақпаратты енгізуге міндетті.</w:t>
      </w:r>
    </w:p>
    <w:bookmarkStart w:name="z275" w:id="125"/>
    <w:p>
      <w:pPr>
        <w:spacing w:after="0"/>
        <w:ind w:left="0"/>
        <w:jc w:val="left"/>
      </w:pPr>
      <w:r>
        <w:rPr>
          <w:rFonts w:ascii="Times New Roman"/>
          <w:b/>
          <w:i w:val="false"/>
          <w:color w:val="000000"/>
        </w:rPr>
        <w:t xml:space="preserve"> 3-тарау. Еңбекақы төлеу</w:t>
      </w:r>
    </w:p>
    <w:bookmarkEnd w:id="125"/>
    <w:bookmarkStart w:name="z276" w:id="126"/>
    <w:p>
      <w:pPr>
        <w:spacing w:after="0"/>
        <w:ind w:left="0"/>
        <w:jc w:val="both"/>
      </w:pPr>
      <w:r>
        <w:rPr>
          <w:rFonts w:ascii="Times New Roman"/>
          <w:b w:val="false"/>
          <w:i w:val="false"/>
          <w:color w:val="000000"/>
          <w:sz w:val="28"/>
        </w:rPr>
        <w:t>
      3.1. Жалақының субсидияланатын бөлігін қоспағанда, әлеуметтік жұмыс орындарына және (немесе) "Күміс жас" жобасы шеңберінде жұмысқа орналасқан адамдарға еңбекақы төлеуді Орындаушы Еңбек кодексіне сәйкес жүргізеді.</w:t>
      </w:r>
    </w:p>
    <w:bookmarkEnd w:id="126"/>
    <w:bookmarkStart w:name="z277" w:id="127"/>
    <w:p>
      <w:pPr>
        <w:spacing w:after="0"/>
        <w:ind w:left="0"/>
        <w:jc w:val="both"/>
      </w:pPr>
      <w:r>
        <w:rPr>
          <w:rFonts w:ascii="Times New Roman"/>
          <w:b w:val="false"/>
          <w:i w:val="false"/>
          <w:color w:val="000000"/>
          <w:sz w:val="28"/>
        </w:rPr>
        <w:t>
      3.2. Қоғамдық жұмыстар, жастар практикасы, "Алғашқы жұмыс орны" және (немесе) "Ұрпақтар келісімшарты" жобалары шеңберінде жұмысқа орналасқан адамдарға субсидиялау мерзімі аяқталғанға дейін еңбекақы төлеуді Орындаушы мәліметтерінің негізінде Тапсырыс беруші "Азаматтарға арналған үкімет" мемлекеттік корпорациясы арқылы жүргізеді.</w:t>
      </w:r>
    </w:p>
    <w:bookmarkEnd w:id="127"/>
    <w:bookmarkStart w:name="z278" w:id="128"/>
    <w:p>
      <w:pPr>
        <w:spacing w:after="0"/>
        <w:ind w:left="0"/>
        <w:jc w:val="left"/>
      </w:pPr>
      <w:r>
        <w:rPr>
          <w:rFonts w:ascii="Times New Roman"/>
          <w:b/>
          <w:i w:val="false"/>
          <w:color w:val="000000"/>
        </w:rPr>
        <w:t xml:space="preserve"> 4-тарау. Тараптардың жауапкершілігі</w:t>
      </w:r>
    </w:p>
    <w:bookmarkEnd w:id="128"/>
    <w:bookmarkStart w:name="z279" w:id="129"/>
    <w:p>
      <w:pPr>
        <w:spacing w:after="0"/>
        <w:ind w:left="0"/>
        <w:jc w:val="both"/>
      </w:pPr>
      <w:r>
        <w:rPr>
          <w:rFonts w:ascii="Times New Roman"/>
          <w:b w:val="false"/>
          <w:i w:val="false"/>
          <w:color w:val="000000"/>
          <w:sz w:val="28"/>
        </w:rPr>
        <w:t>
      4.1. Орындаушының Шарт бойынша өз міндеттемелерін не толығымен, не ішінара басқа біреуге беруіне жол берілмейді.</w:t>
      </w:r>
    </w:p>
    <w:bookmarkEnd w:id="129"/>
    <w:bookmarkStart w:name="z280" w:id="130"/>
    <w:p>
      <w:pPr>
        <w:spacing w:after="0"/>
        <w:ind w:left="0"/>
        <w:jc w:val="both"/>
      </w:pPr>
      <w:r>
        <w:rPr>
          <w:rFonts w:ascii="Times New Roman"/>
          <w:b w:val="false"/>
          <w:i w:val="false"/>
          <w:color w:val="000000"/>
          <w:sz w:val="28"/>
        </w:rPr>
        <w:t>
      4.2. Орындаушы субсидияланатын жұмыс орындарын ұйымдастырудың және қаржыландырудың белгіленген тәртібін бұзған жағдайда, Шарт бұзушылық анықталған күннен бастап күнтізбелік 15 (он бес) күн ішінде бұзылуға тиіс.</w:t>
      </w:r>
    </w:p>
    <w:bookmarkEnd w:id="130"/>
    <w:p>
      <w:pPr>
        <w:spacing w:after="0"/>
        <w:ind w:left="0"/>
        <w:jc w:val="both"/>
      </w:pPr>
      <w:r>
        <w:rPr>
          <w:rFonts w:ascii="Times New Roman"/>
          <w:b w:val="false"/>
          <w:i w:val="false"/>
          <w:color w:val="000000"/>
          <w:sz w:val="28"/>
        </w:rPr>
        <w:t>
      Шарт талаптары бірінің бастамасы бойынша бұзылуы мүмкін, бұл туралы екінші тарапты кемінде бір ай бұрын хабардар етуге міндетті.</w:t>
      </w:r>
    </w:p>
    <w:bookmarkStart w:name="z281" w:id="131"/>
    <w:p>
      <w:pPr>
        <w:spacing w:after="0"/>
        <w:ind w:left="0"/>
        <w:jc w:val="both"/>
      </w:pPr>
      <w:r>
        <w:rPr>
          <w:rFonts w:ascii="Times New Roman"/>
          <w:b w:val="false"/>
          <w:i w:val="false"/>
          <w:color w:val="000000"/>
          <w:sz w:val="28"/>
        </w:rPr>
        <w:t>
      4.3. Шарттың қолданылу мерзімінің аяқталуы Тараптарды осы мерзім аяқталғанға дейін болған заң бұзушылықтар үшін жауаптылықтан босатпайды.</w:t>
      </w:r>
    </w:p>
    <w:bookmarkEnd w:id="131"/>
    <w:bookmarkStart w:name="z282" w:id="132"/>
    <w:p>
      <w:pPr>
        <w:spacing w:after="0"/>
        <w:ind w:left="0"/>
        <w:jc w:val="left"/>
      </w:pPr>
      <w:r>
        <w:rPr>
          <w:rFonts w:ascii="Times New Roman"/>
          <w:b/>
          <w:i w:val="false"/>
          <w:color w:val="000000"/>
        </w:rPr>
        <w:t xml:space="preserve"> 5-тарау. Еңсерілмейтін күш жағдайлары</w:t>
      </w:r>
    </w:p>
    <w:bookmarkEnd w:id="132"/>
    <w:bookmarkStart w:name="z283" w:id="133"/>
    <w:p>
      <w:pPr>
        <w:spacing w:after="0"/>
        <w:ind w:left="0"/>
        <w:jc w:val="both"/>
      </w:pPr>
      <w:r>
        <w:rPr>
          <w:rFonts w:ascii="Times New Roman"/>
          <w:b w:val="false"/>
          <w:i w:val="false"/>
          <w:color w:val="000000"/>
          <w:sz w:val="28"/>
        </w:rPr>
        <w:t>
      5.1. Тараптар Шарт талаптарын, егер ол Форс-мажорлық жағдайлардың нәтижесі болып табылса, орындамағаны үшін жауаптылықта болмайды.</w:t>
      </w:r>
    </w:p>
    <w:bookmarkEnd w:id="133"/>
    <w:bookmarkStart w:name="z284" w:id="134"/>
    <w:p>
      <w:pPr>
        <w:spacing w:after="0"/>
        <w:ind w:left="0"/>
        <w:jc w:val="both"/>
      </w:pPr>
      <w:r>
        <w:rPr>
          <w:rFonts w:ascii="Times New Roman"/>
          <w:b w:val="false"/>
          <w:i w:val="false"/>
          <w:color w:val="000000"/>
          <w:sz w:val="28"/>
        </w:rPr>
        <w:t>
      5.2. Шарттың мақсаты үшін "форс-мажор" Тараптардың бақылауына көнбейтін және күтпеген сипатқа ие оқиғалар. Мұндай оқиғалар өртті, жер сілкінуін, су тасқынын, апатты жағдайларды және әскери әрекеттерді қамтуы мүмкін.</w:t>
      </w:r>
    </w:p>
    <w:bookmarkEnd w:id="134"/>
    <w:bookmarkStart w:name="z285" w:id="135"/>
    <w:p>
      <w:pPr>
        <w:spacing w:after="0"/>
        <w:ind w:left="0"/>
        <w:jc w:val="both"/>
      </w:pPr>
      <w:r>
        <w:rPr>
          <w:rFonts w:ascii="Times New Roman"/>
          <w:b w:val="false"/>
          <w:i w:val="false"/>
          <w:color w:val="000000"/>
          <w:sz w:val="28"/>
        </w:rPr>
        <w:t>
      5.3. Форс-мажорлық жағдайлар туындаған кезде Орындаушы 2 (екі) жұмыс күні ішінде Тапсырыс берушіге мұндай жағдайлар және олардың себептері туралы жазбаша хабарлама жібереді.</w:t>
      </w:r>
    </w:p>
    <w:bookmarkEnd w:id="135"/>
    <w:p>
      <w:pPr>
        <w:spacing w:after="0"/>
        <w:ind w:left="0"/>
        <w:jc w:val="both"/>
      </w:pPr>
      <w:r>
        <w:rPr>
          <w:rFonts w:ascii="Times New Roman"/>
          <w:b w:val="false"/>
          <w:i w:val="false"/>
          <w:color w:val="000000"/>
          <w:sz w:val="28"/>
        </w:rPr>
        <w:t>
      Егер Тапсырыс берушіден өзге жазбаша нұсқаулықтар түспесе, Орындаушы орындылығына қарай Шарт бойынша өз міндеттемелерін орындауды жалғастырады және форс-мажорлық жағдайларға тәуелді емес Шартты орындаудың балама көздерін іздейді.</w:t>
      </w:r>
    </w:p>
    <w:bookmarkStart w:name="z286" w:id="136"/>
    <w:p>
      <w:pPr>
        <w:spacing w:after="0"/>
        <w:ind w:left="0"/>
        <w:jc w:val="both"/>
      </w:pPr>
      <w:r>
        <w:rPr>
          <w:rFonts w:ascii="Times New Roman"/>
          <w:b w:val="false"/>
          <w:i w:val="false"/>
          <w:color w:val="000000"/>
          <w:sz w:val="28"/>
        </w:rPr>
        <w:t>
      5.4. Егер жоғарыда көрсетілген мән-жайлар күнтізбелік 30 (отыз) күннен артық жалғасатын болса, онда Тараптардың әрқайсысы Шарт бойынша міндеттемелерді одан әрі орындаудан бас тартуға құқылы және бұл жағдайда Тараптардың ешқайсысының басқа тараптан ықтимал шығындарды өтеуді талап етуге құқығы жоқ.</w:t>
      </w:r>
    </w:p>
    <w:bookmarkEnd w:id="136"/>
    <w:bookmarkStart w:name="z287" w:id="137"/>
    <w:p>
      <w:pPr>
        <w:spacing w:after="0"/>
        <w:ind w:left="0"/>
        <w:jc w:val="left"/>
      </w:pPr>
      <w:r>
        <w:rPr>
          <w:rFonts w:ascii="Times New Roman"/>
          <w:b/>
          <w:i w:val="false"/>
          <w:color w:val="000000"/>
        </w:rPr>
        <w:t xml:space="preserve"> 6-тарау. Дауларды шешу тәртібі</w:t>
      </w:r>
    </w:p>
    <w:bookmarkEnd w:id="137"/>
    <w:bookmarkStart w:name="z288" w:id="138"/>
    <w:p>
      <w:pPr>
        <w:spacing w:after="0"/>
        <w:ind w:left="0"/>
        <w:jc w:val="both"/>
      </w:pPr>
      <w:r>
        <w:rPr>
          <w:rFonts w:ascii="Times New Roman"/>
          <w:b w:val="false"/>
          <w:i w:val="false"/>
          <w:color w:val="000000"/>
          <w:sz w:val="28"/>
        </w:rPr>
        <w:t>
      6.1. Тапсырыс беруші мен Орындаушы тікелей келіссөздер процесінде араларында Шарт немесе соған байланысты туындаған барлық даулар мен келіспеушіліктерді шешуге барлық күштерін салуға тиіс.</w:t>
      </w:r>
    </w:p>
    <w:bookmarkEnd w:id="138"/>
    <w:bookmarkStart w:name="z289" w:id="139"/>
    <w:p>
      <w:pPr>
        <w:spacing w:after="0"/>
        <w:ind w:left="0"/>
        <w:jc w:val="both"/>
      </w:pPr>
      <w:r>
        <w:rPr>
          <w:rFonts w:ascii="Times New Roman"/>
          <w:b w:val="false"/>
          <w:i w:val="false"/>
          <w:color w:val="000000"/>
          <w:sz w:val="28"/>
        </w:rPr>
        <w:t>
      6.2. Егер мұндай келіссөздерден кейін Тапсырыс беруші мен Орындаушы Шарт бойынша дауды шеше алмаса, онда тараптың кез келгені Қазақстан Республикасының заңнамаларына сәйкес осы мәселенің шешілуін талап ете алады.</w:t>
      </w:r>
    </w:p>
    <w:bookmarkEnd w:id="139"/>
    <w:bookmarkStart w:name="z290" w:id="140"/>
    <w:p>
      <w:pPr>
        <w:spacing w:after="0"/>
        <w:ind w:left="0"/>
        <w:jc w:val="left"/>
      </w:pPr>
      <w:r>
        <w:rPr>
          <w:rFonts w:ascii="Times New Roman"/>
          <w:b/>
          <w:i w:val="false"/>
          <w:color w:val="000000"/>
        </w:rPr>
        <w:t xml:space="preserve"> 7-тарау. Өзге де жағдайлар</w:t>
      </w:r>
    </w:p>
    <w:bookmarkEnd w:id="140"/>
    <w:bookmarkStart w:name="z291" w:id="141"/>
    <w:p>
      <w:pPr>
        <w:spacing w:after="0"/>
        <w:ind w:left="0"/>
        <w:jc w:val="both"/>
      </w:pPr>
      <w:r>
        <w:rPr>
          <w:rFonts w:ascii="Times New Roman"/>
          <w:b w:val="false"/>
          <w:i w:val="false"/>
          <w:color w:val="000000"/>
          <w:sz w:val="28"/>
        </w:rPr>
        <w:t>
      7.1. Шарт бірдей заңды күші бар қазақ және орыс тілдерінде қалыптастырылды және Электрондық еңбек биржасы арқылы жасалды.</w:t>
      </w:r>
    </w:p>
    <w:bookmarkEnd w:id="141"/>
    <w:bookmarkStart w:name="z292" w:id="142"/>
    <w:p>
      <w:pPr>
        <w:spacing w:after="0"/>
        <w:ind w:left="0"/>
        <w:jc w:val="both"/>
      </w:pPr>
      <w:r>
        <w:rPr>
          <w:rFonts w:ascii="Times New Roman"/>
          <w:b w:val="false"/>
          <w:i w:val="false"/>
          <w:color w:val="000000"/>
          <w:sz w:val="28"/>
        </w:rPr>
        <w:t>
      7.2. Бір тарап екінші тарапқа жіберетін кез келген хабарлама пошта байланысы немесе Электрондық еңбек биржасы арқылы жіберіледі. Осы күндердің қайсысы кейін туындайтынына қарай хабарлама ол жеткізілгеннен кейін немесе күшіне ену көрсетілген күні (егер хабарламада көрсетілсе) күшіне енеді.</w:t>
      </w:r>
    </w:p>
    <w:bookmarkEnd w:id="142"/>
    <w:bookmarkStart w:name="z293" w:id="143"/>
    <w:p>
      <w:pPr>
        <w:spacing w:after="0"/>
        <w:ind w:left="0"/>
        <w:jc w:val="both"/>
      </w:pPr>
      <w:r>
        <w:rPr>
          <w:rFonts w:ascii="Times New Roman"/>
          <w:b w:val="false"/>
          <w:i w:val="false"/>
          <w:color w:val="000000"/>
          <w:sz w:val="28"/>
        </w:rPr>
        <w:t>
      7.3. Шартқа өзгерістер және (немесе) толықтырулар жасалған Шарттың нысанында қосымша келісіммен рәсімделеді.</w:t>
      </w:r>
    </w:p>
    <w:bookmarkEnd w:id="143"/>
    <w:p>
      <w:pPr>
        <w:spacing w:after="0"/>
        <w:ind w:left="0"/>
        <w:jc w:val="both"/>
      </w:pPr>
      <w:r>
        <w:rPr>
          <w:rFonts w:ascii="Times New Roman"/>
          <w:b w:val="false"/>
          <w:i w:val="false"/>
          <w:color w:val="000000"/>
          <w:sz w:val="28"/>
        </w:rPr>
        <w:t>
      Орындаушы таңдауының негізі болып табылатын шарттардың өзгермеуі талаптарында жасалған Шартқа өзгерістер енгізу:</w:t>
      </w:r>
    </w:p>
    <w:p>
      <w:pPr>
        <w:spacing w:after="0"/>
        <w:ind w:left="0"/>
        <w:jc w:val="both"/>
      </w:pPr>
      <w:r>
        <w:rPr>
          <w:rFonts w:ascii="Times New Roman"/>
          <w:b w:val="false"/>
          <w:i w:val="false"/>
          <w:color w:val="000000"/>
          <w:sz w:val="28"/>
        </w:rPr>
        <w:t>
      1) Шарт бойынша жұмыс орындары санының ұлғаюы;</w:t>
      </w:r>
    </w:p>
    <w:p>
      <w:pPr>
        <w:spacing w:after="0"/>
        <w:ind w:left="0"/>
        <w:jc w:val="both"/>
      </w:pPr>
      <w:r>
        <w:rPr>
          <w:rFonts w:ascii="Times New Roman"/>
          <w:b w:val="false"/>
          <w:i w:val="false"/>
          <w:color w:val="000000"/>
          <w:sz w:val="28"/>
        </w:rPr>
        <w:t>
      2) Шарт бойынша жұмыссыздар санының ұлғаюы бөлігінде міндетті.</w:t>
      </w:r>
    </w:p>
    <w:p>
      <w:pPr>
        <w:spacing w:after="0"/>
        <w:ind w:left="0"/>
        <w:jc w:val="both"/>
      </w:pPr>
      <w:r>
        <w:rPr>
          <w:rFonts w:ascii="Times New Roman"/>
          <w:b w:val="false"/>
          <w:i w:val="false"/>
          <w:color w:val="000000"/>
          <w:sz w:val="28"/>
        </w:rPr>
        <w:t>
      Егер жұмыс беруші әлеуметтік жұмыс орынына біліктілік талаптарына сәйкес келмеу себебі бойынша мансап орталығының жолдамасы бойынша жұмысқа орналасу үшін жүгінген адамдардың арасынан кандидатты таба алмаса, онда Тапсырыс беруші Шартқа өзгерістер енгізбей-ақ, жұмыс берушінің өтінімі бойынша әлеуметтік жұмыс орнының кәсібін (мамандығын) өзгертуі мүмкін.</w:t>
      </w:r>
    </w:p>
    <w:bookmarkStart w:name="z294" w:id="144"/>
    <w:p>
      <w:pPr>
        <w:spacing w:after="0"/>
        <w:ind w:left="0"/>
        <w:jc w:val="both"/>
      </w:pPr>
      <w:r>
        <w:rPr>
          <w:rFonts w:ascii="Times New Roman"/>
          <w:b w:val="false"/>
          <w:i w:val="false"/>
          <w:color w:val="000000"/>
          <w:sz w:val="28"/>
        </w:rPr>
        <w:t>
      7.4. Егер қаржы жылы ішінде бюджеттен субсидияланатын жұмыс орындарын қаржыландыру көлемі азайса, онда Тапсырыс беруші Шарт бойынша міндеттемелерді одан әрі орындаудан бас тартуға құқылы және бұл жағдайда бір Тарап екінші Тараптан ықтимал шығындарды өтеуді талап етуге құқылы емес. Тапсырыс беруші кемінде 2 (екі) ай бұрын Орындаушыға бюджеттен субсидияланатын жұмыс орындарын қаржыландыру көлемінің азайғаны туралы хабарлама жібереді және бұл жағдайда Шартқа өзгерістер және (немесе) толықтырулар енгізілмейді.</w:t>
      </w:r>
    </w:p>
    <w:bookmarkEnd w:id="144"/>
    <w:bookmarkStart w:name="z295" w:id="145"/>
    <w:p>
      <w:pPr>
        <w:spacing w:after="0"/>
        <w:ind w:left="0"/>
        <w:jc w:val="left"/>
      </w:pPr>
      <w:r>
        <w:rPr>
          <w:rFonts w:ascii="Times New Roman"/>
          <w:b/>
          <w:i w:val="false"/>
          <w:color w:val="000000"/>
        </w:rPr>
        <w:t xml:space="preserve"> 8-тарау. Шарттың қолданылу мерзімі</w:t>
      </w:r>
    </w:p>
    <w:bookmarkEnd w:id="145"/>
    <w:bookmarkStart w:name="z296" w:id="146"/>
    <w:p>
      <w:pPr>
        <w:spacing w:after="0"/>
        <w:ind w:left="0"/>
        <w:jc w:val="both"/>
      </w:pPr>
      <w:r>
        <w:rPr>
          <w:rFonts w:ascii="Times New Roman"/>
          <w:b w:val="false"/>
          <w:i w:val="false"/>
          <w:color w:val="000000"/>
          <w:sz w:val="28"/>
        </w:rPr>
        <w:t>
      8.1. Осы Шарттың қолданылу мерзімі 20_ жылғы _ __ бастап 20_ жылғы _ _ дейін.</w:t>
      </w:r>
    </w:p>
    <w:bookmarkEnd w:id="146"/>
    <w:bookmarkStart w:name="z297" w:id="147"/>
    <w:p>
      <w:pPr>
        <w:spacing w:after="0"/>
        <w:ind w:left="0"/>
        <w:jc w:val="both"/>
      </w:pPr>
      <w:r>
        <w:rPr>
          <w:rFonts w:ascii="Times New Roman"/>
          <w:b w:val="false"/>
          <w:i w:val="false"/>
          <w:color w:val="000000"/>
          <w:sz w:val="28"/>
        </w:rPr>
        <w:t>
      8.2. Осы Шарт қол қойылған күнінен бастап немесе оны Қазақстан Республикасының заңнамасына сәйкес Қазақстан Республикасы Қаржы министрлігінің аумақтық қазынашылық бөлімшелерінде тіркегеннен кейін күшіне енеді.</w:t>
      </w:r>
    </w:p>
    <w:bookmarkEnd w:id="147"/>
    <w:p>
      <w:pPr>
        <w:spacing w:after="0"/>
        <w:ind w:left="0"/>
        <w:jc w:val="both"/>
      </w:pPr>
      <w:r>
        <w:rPr>
          <w:rFonts w:ascii="Times New Roman"/>
          <w:b w:val="false"/>
          <w:i w:val="false"/>
          <w:color w:val="000000"/>
          <w:sz w:val="28"/>
        </w:rPr>
        <w:t>
      Тараптардың заңды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 облысының (астананың,</w:t>
            </w:r>
          </w:p>
          <w:p>
            <w:pPr>
              <w:spacing w:after="20"/>
              <w:ind w:left="20"/>
              <w:jc w:val="both"/>
            </w:pPr>
            <w:r>
              <w:rPr>
                <w:rFonts w:ascii="Times New Roman"/>
                <w:b w:val="false"/>
                <w:i w:val="false"/>
                <w:color w:val="000000"/>
                <w:sz w:val="20"/>
              </w:rPr>
              <w:t>
республикалық маңызы бар қаланың) еңбек мобильділігі</w:t>
            </w:r>
          </w:p>
          <w:p>
            <w:pPr>
              <w:spacing w:after="20"/>
              <w:ind w:left="20"/>
              <w:jc w:val="both"/>
            </w:pPr>
            <w:r>
              <w:rPr>
                <w:rFonts w:ascii="Times New Roman"/>
                <w:b w:val="false"/>
                <w:i w:val="false"/>
                <w:color w:val="000000"/>
                <w:sz w:val="20"/>
              </w:rPr>
              <w:t>
орталығы</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заңды мекенжайы: _________________</w:t>
            </w:r>
          </w:p>
          <w:p>
            <w:pPr>
              <w:spacing w:after="20"/>
              <w:ind w:left="20"/>
              <w:jc w:val="both"/>
            </w:pPr>
            <w:r>
              <w:rPr>
                <w:rFonts w:ascii="Times New Roman"/>
                <w:b w:val="false"/>
                <w:i w:val="false"/>
                <w:color w:val="000000"/>
                <w:sz w:val="20"/>
              </w:rPr>
              <w:t>
ЖСК _____________________________</w:t>
            </w:r>
          </w:p>
          <w:p>
            <w:pPr>
              <w:spacing w:after="20"/>
              <w:ind w:left="20"/>
              <w:jc w:val="both"/>
            </w:pPr>
            <w:r>
              <w:rPr>
                <w:rFonts w:ascii="Times New Roman"/>
                <w:b w:val="false"/>
                <w:i w:val="false"/>
                <w:color w:val="000000"/>
                <w:sz w:val="20"/>
              </w:rPr>
              <w:t>
БСК _____________________________</w:t>
            </w:r>
          </w:p>
          <w:p>
            <w:pPr>
              <w:spacing w:after="20"/>
              <w:ind w:left="20"/>
              <w:jc w:val="both"/>
            </w:pPr>
            <w:r>
              <w:rPr>
                <w:rFonts w:ascii="Times New Roman"/>
                <w:b w:val="false"/>
                <w:i w:val="false"/>
                <w:color w:val="000000"/>
                <w:sz w:val="20"/>
              </w:rPr>
              <w:t>
БСН (ЖСН) _______________________</w:t>
            </w:r>
          </w:p>
          <w:p>
            <w:pPr>
              <w:spacing w:after="20"/>
              <w:ind w:left="20"/>
              <w:jc w:val="both"/>
            </w:pPr>
            <w:r>
              <w:rPr>
                <w:rFonts w:ascii="Times New Roman"/>
                <w:b w:val="false"/>
                <w:i w:val="false"/>
                <w:color w:val="000000"/>
                <w:sz w:val="20"/>
              </w:rPr>
              <w:t>
Коды 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
_____________________________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  (жұмыс берушінің атауы)</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заңды мекенжайы: ____________________</w:t>
            </w:r>
          </w:p>
          <w:p>
            <w:pPr>
              <w:spacing w:after="20"/>
              <w:ind w:left="20"/>
              <w:jc w:val="both"/>
            </w:pPr>
            <w:r>
              <w:rPr>
                <w:rFonts w:ascii="Times New Roman"/>
                <w:b w:val="false"/>
                <w:i w:val="false"/>
                <w:color w:val="000000"/>
                <w:sz w:val="20"/>
              </w:rPr>
              <w:t>
нақты мекенжайы: ____________________</w:t>
            </w:r>
          </w:p>
          <w:p>
            <w:pPr>
              <w:spacing w:after="20"/>
              <w:ind w:left="20"/>
              <w:jc w:val="both"/>
            </w:pPr>
            <w:r>
              <w:rPr>
                <w:rFonts w:ascii="Times New Roman"/>
                <w:b w:val="false"/>
                <w:i w:val="false"/>
                <w:color w:val="000000"/>
                <w:sz w:val="20"/>
              </w:rPr>
              <w:t>
ЖСК ________________________________</w:t>
            </w:r>
          </w:p>
          <w:p>
            <w:pPr>
              <w:spacing w:after="20"/>
              <w:ind w:left="20"/>
              <w:jc w:val="both"/>
            </w:pPr>
            <w:r>
              <w:rPr>
                <w:rFonts w:ascii="Times New Roman"/>
                <w:b w:val="false"/>
                <w:i w:val="false"/>
                <w:color w:val="000000"/>
                <w:sz w:val="20"/>
              </w:rPr>
              <w:t>
БСК ________________________________</w:t>
            </w:r>
          </w:p>
          <w:p>
            <w:pPr>
              <w:spacing w:after="20"/>
              <w:ind w:left="20"/>
              <w:jc w:val="both"/>
            </w:pPr>
            <w:r>
              <w:rPr>
                <w:rFonts w:ascii="Times New Roman"/>
                <w:b w:val="false"/>
                <w:i w:val="false"/>
                <w:color w:val="000000"/>
                <w:sz w:val="20"/>
              </w:rPr>
              <w:t>
БСН (ЖСН) __________________________</w:t>
            </w:r>
          </w:p>
          <w:p>
            <w:pPr>
              <w:spacing w:after="20"/>
              <w:ind w:left="20"/>
              <w:jc w:val="both"/>
            </w:pPr>
            <w:r>
              <w:rPr>
                <w:rFonts w:ascii="Times New Roman"/>
                <w:b w:val="false"/>
                <w:i w:val="false"/>
                <w:color w:val="000000"/>
                <w:sz w:val="20"/>
              </w:rPr>
              <w:t>
Коды _______________________________</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(Тегі, аты, әкесінің (қолы) аты (бар болса))</w:t>
            </w:r>
          </w:p>
          <w:p>
            <w:pPr>
              <w:spacing w:after="20"/>
              <w:ind w:left="20"/>
              <w:jc w:val="both"/>
            </w:pPr>
            <w:r>
              <w:rPr>
                <w:rFonts w:ascii="Times New Roman"/>
                <w:b w:val="false"/>
                <w:i w:val="false"/>
                <w:color w:val="000000"/>
                <w:sz w:val="20"/>
              </w:rPr>
              <w:t>
__________________________________ (қолы)</w:t>
            </w:r>
          </w:p>
        </w:tc>
      </w:tr>
    </w:tbl>
    <w:p>
      <w:pPr>
        <w:spacing w:after="0"/>
        <w:ind w:left="0"/>
        <w:jc w:val="both"/>
      </w:pPr>
      <w:r>
        <w:rPr>
          <w:rFonts w:ascii="Times New Roman"/>
          <w:b w:val="false"/>
          <w:i w:val="false"/>
          <w:color w:val="000000"/>
          <w:sz w:val="28"/>
        </w:rPr>
        <w:t xml:space="preserve">
      Аталған құжат "Электрондық құжат және электрондық цифрлық қолтаңба туралы" Қазақстан Республикасының Заңы </w:t>
      </w:r>
      <w:r>
        <w:rPr>
          <w:rFonts w:ascii="Times New Roman"/>
          <w:b w:val="false"/>
          <w:i w:val="false"/>
          <w:color w:val="000000"/>
          <w:sz w:val="28"/>
        </w:rPr>
        <w:t>7-бабының</w:t>
      </w:r>
      <w:r>
        <w:rPr>
          <w:rFonts w:ascii="Times New Roman"/>
          <w:b w:val="false"/>
          <w:i w:val="false"/>
          <w:color w:val="000000"/>
          <w:sz w:val="28"/>
        </w:rPr>
        <w:t xml:space="preserve"> 1-тармағына сәйкес қағаз жеткізгіштегі қол қойылған құжатпен бірдей.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Субсидияланатын жұмыс</w:t>
            </w:r>
            <w:r>
              <w:br/>
            </w:r>
            <w:r>
              <w:rPr>
                <w:rFonts w:ascii="Times New Roman"/>
                <w:b w:val="false"/>
                <w:i w:val="false"/>
                <w:color w:val="000000"/>
                <w:sz w:val="20"/>
              </w:rPr>
              <w:t>орындарын ұйымдастыру</w:t>
            </w:r>
            <w:r>
              <w:br/>
            </w:r>
            <w:r>
              <w:rPr>
                <w:rFonts w:ascii="Times New Roman"/>
                <w:b w:val="false"/>
                <w:i w:val="false"/>
                <w:color w:val="000000"/>
                <w:sz w:val="20"/>
              </w:rPr>
              <w:t>туралы шартқа 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Әкімшілік деректерді жинауға арналған нысан</w:t>
      </w:r>
    </w:p>
    <w:p>
      <w:pPr>
        <w:spacing w:after="0"/>
        <w:ind w:left="0"/>
        <w:jc w:val="both"/>
      </w:pPr>
      <w:r>
        <w:rPr>
          <w:rFonts w:ascii="Times New Roman"/>
          <w:b w:val="false"/>
          <w:i w:val="false"/>
          <w:color w:val="000000"/>
          <w:sz w:val="28"/>
        </w:rPr>
        <w:t>
      Ұсынылады: мансап орталықтарына</w:t>
      </w:r>
    </w:p>
    <w:p>
      <w:pPr>
        <w:spacing w:after="0"/>
        <w:ind w:left="0"/>
        <w:jc w:val="both"/>
      </w:pPr>
      <w:r>
        <w:rPr>
          <w:rFonts w:ascii="Times New Roman"/>
          <w:b w:val="false"/>
          <w:i w:val="false"/>
          <w:color w:val="000000"/>
          <w:sz w:val="28"/>
        </w:rPr>
        <w:t>
      Әкімшілік деректердің нысаны интернет-ресурста орналастырылған: www.enbek.gov.kz</w:t>
      </w:r>
    </w:p>
    <w:p>
      <w:pPr>
        <w:spacing w:after="0"/>
        <w:ind w:left="0"/>
        <w:jc w:val="both"/>
      </w:pPr>
      <w:r>
        <w:rPr>
          <w:rFonts w:ascii="Times New Roman"/>
          <w:b w:val="false"/>
          <w:i w:val="false"/>
          <w:color w:val="000000"/>
          <w:sz w:val="28"/>
        </w:rPr>
        <w:t>
      Әкімшілік дереккөздер нысанының атауы: Субсидияланатын жұмыс орындарының іске асырылу барысы туралы мәліметтер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СЖОА – 1</w:t>
      </w:r>
    </w:p>
    <w:p>
      <w:pPr>
        <w:spacing w:after="0"/>
        <w:ind w:left="0"/>
        <w:jc w:val="both"/>
      </w:pPr>
      <w:r>
        <w:rPr>
          <w:rFonts w:ascii="Times New Roman"/>
          <w:b w:val="false"/>
          <w:i w:val="false"/>
          <w:color w:val="000000"/>
          <w:sz w:val="28"/>
        </w:rPr>
        <w:t>
      Кезеңділік: ай сайын</w:t>
      </w:r>
    </w:p>
    <w:p>
      <w:pPr>
        <w:spacing w:after="0"/>
        <w:ind w:left="0"/>
        <w:jc w:val="both"/>
      </w:pPr>
      <w:r>
        <w:rPr>
          <w:rFonts w:ascii="Times New Roman"/>
          <w:b w:val="false"/>
          <w:i w:val="false"/>
          <w:color w:val="000000"/>
          <w:sz w:val="28"/>
        </w:rPr>
        <w:t>
      Есепті кезең: 20__ жылдың ________ айы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жұмыс берушілер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айдың 25-і күніне қарай</w:t>
      </w:r>
    </w:p>
    <w:p>
      <w:pPr>
        <w:spacing w:after="0"/>
        <w:ind w:left="0"/>
        <w:jc w:val="both"/>
      </w:pPr>
      <w:r>
        <w:rPr>
          <w:rFonts w:ascii="Times New Roman"/>
          <w:b w:val="false"/>
          <w:i w:val="false"/>
          <w:color w:val="000000"/>
          <w:sz w:val="28"/>
        </w:rPr>
        <w:t>
      ЖСН/БСН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91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191000" cy="3810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(деректерді жеке адамдар ұсынған жағдайда, сондай-ақ агрегатталған түрде толтырылмайды)</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жұмыс орны түрінің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Мансап орталығының жолдамасы бойынша жұмысқа орналасу үшін жүгінген адамдардың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жұмыс орнына жұмысқа орналасқан адамдардың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жұмыс орындарында жұмысын аяқтаған адамдардың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жұмыс орындарында жұмысын мерзімінен бұрын аяқтаған адамдар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себеппен субсидияланатын жұмыс орындарында жұмысын аяқтаған адамдар саны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заңнамасын бұзу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еркі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шұғыл қызметіне шақырту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бала күтімі бойынша демалысы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мекен –жайды ауыстыру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себептер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w:t>
      </w:r>
    </w:p>
    <w:p>
      <w:pPr>
        <w:spacing w:after="0"/>
        <w:ind w:left="0"/>
        <w:jc w:val="both"/>
      </w:pPr>
      <w:r>
        <w:rPr>
          <w:rFonts w:ascii="Times New Roman"/>
          <w:b w:val="false"/>
          <w:i w:val="false"/>
          <w:color w:val="000000"/>
          <w:sz w:val="28"/>
        </w:rPr>
        <w:t>
      Орындаушы: ________________________________ 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Басшы немесе қол қоюға уәкілетті адам:</w:t>
      </w:r>
    </w:p>
    <w:p>
      <w:pPr>
        <w:spacing w:after="0"/>
        <w:ind w:left="0"/>
        <w:jc w:val="both"/>
      </w:pPr>
      <w:r>
        <w:rPr>
          <w:rFonts w:ascii="Times New Roman"/>
          <w:b w:val="false"/>
          <w:i w:val="false"/>
          <w:color w:val="000000"/>
          <w:sz w:val="28"/>
        </w:rPr>
        <w:t>
      _____________________________________ 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Күні: 20__ жылғы "___"_____________</w:t>
      </w:r>
    </w:p>
    <w:p>
      <w:pPr>
        <w:spacing w:after="0"/>
        <w:ind w:left="0"/>
        <w:jc w:val="both"/>
      </w:pPr>
      <w:r>
        <w:rPr>
          <w:rFonts w:ascii="Times New Roman"/>
          <w:b w:val="false"/>
          <w:i w:val="false"/>
          <w:color w:val="000000"/>
          <w:sz w:val="28"/>
        </w:rPr>
        <w:t>
      Мөрдің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"Субсидияланатын жұмыс</w:t>
            </w:r>
            <w:r>
              <w:br/>
            </w:r>
            <w:r>
              <w:rPr>
                <w:rFonts w:ascii="Times New Roman"/>
                <w:b w:val="false"/>
                <w:i w:val="false"/>
                <w:color w:val="000000"/>
                <w:sz w:val="20"/>
              </w:rPr>
              <w:t>орындарының іске асырылу</w:t>
            </w:r>
            <w:r>
              <w:br/>
            </w:r>
            <w:r>
              <w:rPr>
                <w:rFonts w:ascii="Times New Roman"/>
                <w:b w:val="false"/>
                <w:i w:val="false"/>
                <w:color w:val="000000"/>
                <w:sz w:val="20"/>
              </w:rPr>
              <w:t>барысы туралы мәліметтер"</w:t>
            </w:r>
            <w:r>
              <w:br/>
            </w:r>
            <w:r>
              <w:rPr>
                <w:rFonts w:ascii="Times New Roman"/>
                <w:b w:val="false"/>
                <w:i w:val="false"/>
                <w:color w:val="000000"/>
                <w:sz w:val="20"/>
              </w:rPr>
              <w:t>әкімшілік деректерін</w:t>
            </w:r>
            <w:r>
              <w:br/>
            </w:r>
            <w:r>
              <w:rPr>
                <w:rFonts w:ascii="Times New Roman"/>
                <w:b w:val="false"/>
                <w:i w:val="false"/>
                <w:color w:val="000000"/>
                <w:sz w:val="20"/>
              </w:rPr>
              <w:t>жинауға арналған</w:t>
            </w:r>
            <w:r>
              <w:br/>
            </w:r>
            <w:r>
              <w:rPr>
                <w:rFonts w:ascii="Times New Roman"/>
                <w:b w:val="false"/>
                <w:i w:val="false"/>
                <w:color w:val="000000"/>
                <w:sz w:val="20"/>
              </w:rPr>
              <w:t>нысанға қосымша</w:t>
            </w:r>
          </w:p>
        </w:tc>
      </w:tr>
    </w:tbl>
    <w:bookmarkStart w:name="z300" w:id="148"/>
    <w:p>
      <w:pPr>
        <w:spacing w:after="0"/>
        <w:ind w:left="0"/>
        <w:jc w:val="left"/>
      </w:pPr>
      <w:r>
        <w:rPr>
          <w:rFonts w:ascii="Times New Roman"/>
          <w:b/>
          <w:i w:val="false"/>
          <w:color w:val="000000"/>
        </w:rPr>
        <w:t xml:space="preserve"> "Субсидияланатын жұмыс орындарының іске асырылу барысы туралы мәліметтер" әкімшілік деректерінің нысанын толтыру бойынша түсіндірме</w:t>
      </w:r>
    </w:p>
    <w:bookmarkEnd w:id="148"/>
    <w:bookmarkStart w:name="z301" w:id="149"/>
    <w:p>
      <w:pPr>
        <w:spacing w:after="0"/>
        <w:ind w:left="0"/>
        <w:jc w:val="left"/>
      </w:pPr>
      <w:r>
        <w:rPr>
          <w:rFonts w:ascii="Times New Roman"/>
          <w:b/>
          <w:i w:val="false"/>
          <w:color w:val="000000"/>
        </w:rPr>
        <w:t xml:space="preserve"> 1-тарау. Жалпы ережелер</w:t>
      </w:r>
    </w:p>
    <w:bookmarkEnd w:id="149"/>
    <w:bookmarkStart w:name="z302" w:id="150"/>
    <w:p>
      <w:pPr>
        <w:spacing w:after="0"/>
        <w:ind w:left="0"/>
        <w:jc w:val="both"/>
      </w:pPr>
      <w:r>
        <w:rPr>
          <w:rFonts w:ascii="Times New Roman"/>
          <w:b w:val="false"/>
          <w:i w:val="false"/>
          <w:color w:val="000000"/>
          <w:sz w:val="28"/>
        </w:rPr>
        <w:t>
      1. Осы түсіндірме "Субсидияланатын жұмыс орындарының іске асырылу барысы туралы мәліметтер" нысанын (бұдан әрі – Нысан) толтыру бойынша бірыңғай талаптарды айқындайды.</w:t>
      </w:r>
    </w:p>
    <w:bookmarkEnd w:id="150"/>
    <w:bookmarkStart w:name="z303" w:id="151"/>
    <w:p>
      <w:pPr>
        <w:spacing w:after="0"/>
        <w:ind w:left="0"/>
        <w:jc w:val="both"/>
      </w:pPr>
      <w:r>
        <w:rPr>
          <w:rFonts w:ascii="Times New Roman"/>
          <w:b w:val="false"/>
          <w:i w:val="false"/>
          <w:color w:val="000000"/>
          <w:sz w:val="28"/>
        </w:rPr>
        <w:t>
      2. Нысанды жұмыс берушілер толтырады және мансап орталықтарына ұсынады.</w:t>
      </w:r>
    </w:p>
    <w:bookmarkEnd w:id="151"/>
    <w:bookmarkStart w:name="z304" w:id="152"/>
    <w:p>
      <w:pPr>
        <w:spacing w:after="0"/>
        <w:ind w:left="0"/>
        <w:jc w:val="both"/>
      </w:pPr>
      <w:r>
        <w:rPr>
          <w:rFonts w:ascii="Times New Roman"/>
          <w:b w:val="false"/>
          <w:i w:val="false"/>
          <w:color w:val="000000"/>
          <w:sz w:val="28"/>
        </w:rPr>
        <w:t>
      3. Нысанға білім беру ұйымының басшысы не оның міндетін атқарушы адам, оның тегі мен аты-жөні көрсетіле отырып қол қояды.</w:t>
      </w:r>
    </w:p>
    <w:bookmarkEnd w:id="152"/>
    <w:bookmarkStart w:name="z305" w:id="153"/>
    <w:p>
      <w:pPr>
        <w:spacing w:after="0"/>
        <w:ind w:left="0"/>
        <w:jc w:val="both"/>
      </w:pPr>
      <w:r>
        <w:rPr>
          <w:rFonts w:ascii="Times New Roman"/>
          <w:b w:val="false"/>
          <w:i w:val="false"/>
          <w:color w:val="000000"/>
          <w:sz w:val="28"/>
        </w:rPr>
        <w:t>
      4. Нысан есепті айдан кейінгі айдың 1-күніне қарай ұсынылады.</w:t>
      </w:r>
    </w:p>
    <w:bookmarkEnd w:id="153"/>
    <w:bookmarkStart w:name="z306" w:id="154"/>
    <w:p>
      <w:pPr>
        <w:spacing w:after="0"/>
        <w:ind w:left="0"/>
        <w:jc w:val="both"/>
      </w:pPr>
      <w:r>
        <w:rPr>
          <w:rFonts w:ascii="Times New Roman"/>
          <w:b w:val="false"/>
          <w:i w:val="false"/>
          <w:color w:val="000000"/>
          <w:sz w:val="28"/>
        </w:rPr>
        <w:t>
      5. Нысан қазақ және орыс тілдерінде толтырылады.</w:t>
      </w:r>
    </w:p>
    <w:bookmarkEnd w:id="154"/>
    <w:bookmarkStart w:name="z307" w:id="155"/>
    <w:p>
      <w:pPr>
        <w:spacing w:after="0"/>
        <w:ind w:left="0"/>
        <w:jc w:val="left"/>
      </w:pPr>
      <w:r>
        <w:rPr>
          <w:rFonts w:ascii="Times New Roman"/>
          <w:b/>
          <w:i w:val="false"/>
          <w:color w:val="000000"/>
        </w:rPr>
        <w:t xml:space="preserve"> 2-тарау. Нысанды толтыру бойынша түсіндірме</w:t>
      </w:r>
    </w:p>
    <w:bookmarkEnd w:id="155"/>
    <w:bookmarkStart w:name="z308" w:id="156"/>
    <w:p>
      <w:pPr>
        <w:spacing w:after="0"/>
        <w:ind w:left="0"/>
        <w:jc w:val="both"/>
      </w:pPr>
      <w:r>
        <w:rPr>
          <w:rFonts w:ascii="Times New Roman"/>
          <w:b w:val="false"/>
          <w:i w:val="false"/>
          <w:color w:val="000000"/>
          <w:sz w:val="28"/>
        </w:rPr>
        <w:t>
      6. Нысанның 1-бағанында жұмыс берушінің атауы көрсетіледі.</w:t>
      </w:r>
    </w:p>
    <w:bookmarkEnd w:id="156"/>
    <w:bookmarkStart w:name="z309" w:id="157"/>
    <w:p>
      <w:pPr>
        <w:spacing w:after="0"/>
        <w:ind w:left="0"/>
        <w:jc w:val="both"/>
      </w:pPr>
      <w:r>
        <w:rPr>
          <w:rFonts w:ascii="Times New Roman"/>
          <w:b w:val="false"/>
          <w:i w:val="false"/>
          <w:color w:val="000000"/>
          <w:sz w:val="28"/>
        </w:rPr>
        <w:t>
      7. Нысанның 2-бағанында субсидияланатын жұмыс орны түрінің атауы көрсетіледі.</w:t>
      </w:r>
    </w:p>
    <w:bookmarkEnd w:id="157"/>
    <w:bookmarkStart w:name="z310" w:id="158"/>
    <w:p>
      <w:pPr>
        <w:spacing w:after="0"/>
        <w:ind w:left="0"/>
        <w:jc w:val="both"/>
      </w:pPr>
      <w:r>
        <w:rPr>
          <w:rFonts w:ascii="Times New Roman"/>
          <w:b w:val="false"/>
          <w:i w:val="false"/>
          <w:color w:val="000000"/>
          <w:sz w:val="28"/>
        </w:rPr>
        <w:t>
      8. Нысанның 3-бағанында мансап орталығының жолдамасы бойынша жұмысқа орналасу үшін жүгінген адамдардың саны көрсетіледі.</w:t>
      </w:r>
    </w:p>
    <w:bookmarkEnd w:id="158"/>
    <w:bookmarkStart w:name="z311" w:id="159"/>
    <w:p>
      <w:pPr>
        <w:spacing w:after="0"/>
        <w:ind w:left="0"/>
        <w:jc w:val="both"/>
      </w:pPr>
      <w:r>
        <w:rPr>
          <w:rFonts w:ascii="Times New Roman"/>
          <w:b w:val="false"/>
          <w:i w:val="false"/>
          <w:color w:val="000000"/>
          <w:sz w:val="28"/>
        </w:rPr>
        <w:t>
      9. Нысанның 4-бағанында субсидияланатын жұмыс орнына жұмысқа орналасқан адамдардың саны көрсетіледі.</w:t>
      </w:r>
    </w:p>
    <w:bookmarkEnd w:id="159"/>
    <w:bookmarkStart w:name="z312" w:id="160"/>
    <w:p>
      <w:pPr>
        <w:spacing w:after="0"/>
        <w:ind w:left="0"/>
        <w:jc w:val="both"/>
      </w:pPr>
      <w:r>
        <w:rPr>
          <w:rFonts w:ascii="Times New Roman"/>
          <w:b w:val="false"/>
          <w:i w:val="false"/>
          <w:color w:val="000000"/>
          <w:sz w:val="28"/>
        </w:rPr>
        <w:t>
      10. Нысанның 5-бағанында субсидияланатын жұмыс орындарында жұмысын аяқтаған адамдардың саны көрсетіледі.</w:t>
      </w:r>
    </w:p>
    <w:bookmarkEnd w:id="160"/>
    <w:bookmarkStart w:name="z313" w:id="161"/>
    <w:p>
      <w:pPr>
        <w:spacing w:after="0"/>
        <w:ind w:left="0"/>
        <w:jc w:val="both"/>
      </w:pPr>
      <w:r>
        <w:rPr>
          <w:rFonts w:ascii="Times New Roman"/>
          <w:b w:val="false"/>
          <w:i w:val="false"/>
          <w:color w:val="000000"/>
          <w:sz w:val="28"/>
        </w:rPr>
        <w:t>
      11. Нысанның 6-бағанында субсидияланатын жұмыс орындарында жұмысын мерзімінен бұрын аяқтаған адамдардың саны көрсетіледі.</w:t>
      </w:r>
    </w:p>
    <w:bookmarkEnd w:id="161"/>
    <w:bookmarkStart w:name="z314" w:id="162"/>
    <w:p>
      <w:pPr>
        <w:spacing w:after="0"/>
        <w:ind w:left="0"/>
        <w:jc w:val="both"/>
      </w:pPr>
      <w:r>
        <w:rPr>
          <w:rFonts w:ascii="Times New Roman"/>
          <w:b w:val="false"/>
          <w:i w:val="false"/>
          <w:color w:val="000000"/>
          <w:sz w:val="28"/>
        </w:rPr>
        <w:t>
      12. Нысанның 7-бағанында еңбек заңнамасын бұзу себебімен субсидияланатын жұмыс орындарында жұмысын мерзімінен бұрын аяқтаған адамдардың саны көрсетіледі.</w:t>
      </w:r>
    </w:p>
    <w:bookmarkEnd w:id="162"/>
    <w:bookmarkStart w:name="z315" w:id="163"/>
    <w:p>
      <w:pPr>
        <w:spacing w:after="0"/>
        <w:ind w:left="0"/>
        <w:jc w:val="both"/>
      </w:pPr>
      <w:r>
        <w:rPr>
          <w:rFonts w:ascii="Times New Roman"/>
          <w:b w:val="false"/>
          <w:i w:val="false"/>
          <w:color w:val="000000"/>
          <w:sz w:val="28"/>
        </w:rPr>
        <w:t>
      13. Нысанның 8-бағанында өз еркімен субсидияланатын жұмыс орындарында жұмысын мерзімінен бұрын аяқтаған адамдардың саны көрсетіледі.</w:t>
      </w:r>
    </w:p>
    <w:bookmarkEnd w:id="163"/>
    <w:bookmarkStart w:name="z316" w:id="164"/>
    <w:p>
      <w:pPr>
        <w:spacing w:after="0"/>
        <w:ind w:left="0"/>
        <w:jc w:val="both"/>
      </w:pPr>
      <w:r>
        <w:rPr>
          <w:rFonts w:ascii="Times New Roman"/>
          <w:b w:val="false"/>
          <w:i w:val="false"/>
          <w:color w:val="000000"/>
          <w:sz w:val="28"/>
        </w:rPr>
        <w:t>
      14. Нысанның 9-бағанында сырқатына байланысты субсидияланатын жұмыс орындарында жұмысын мерзімінен бұрын аяқтаған адамдардың саны көрсетіледі.</w:t>
      </w:r>
    </w:p>
    <w:bookmarkEnd w:id="164"/>
    <w:bookmarkStart w:name="z317" w:id="165"/>
    <w:p>
      <w:pPr>
        <w:spacing w:after="0"/>
        <w:ind w:left="0"/>
        <w:jc w:val="both"/>
      </w:pPr>
      <w:r>
        <w:rPr>
          <w:rFonts w:ascii="Times New Roman"/>
          <w:b w:val="false"/>
          <w:i w:val="false"/>
          <w:color w:val="000000"/>
          <w:sz w:val="28"/>
        </w:rPr>
        <w:t>
      15. Нысанның 10-бағанында Қазақстан Республикасы Қарулы күштерінің мерзімді әскери қызметіне шақырту алу себебі бойынша субсидияланатын жұмыс орындарында жұмысын мерзімінен бұрын аяқтаған адамдардың саны көрсетіледі.</w:t>
      </w:r>
    </w:p>
    <w:bookmarkEnd w:id="165"/>
    <w:bookmarkStart w:name="z318" w:id="166"/>
    <w:p>
      <w:pPr>
        <w:spacing w:after="0"/>
        <w:ind w:left="0"/>
        <w:jc w:val="both"/>
      </w:pPr>
      <w:r>
        <w:rPr>
          <w:rFonts w:ascii="Times New Roman"/>
          <w:b w:val="false"/>
          <w:i w:val="false"/>
          <w:color w:val="000000"/>
          <w:sz w:val="28"/>
        </w:rPr>
        <w:t>
      16. Нысанның 11-бағанында жұмысқа орналасу себебі бойынша субсидияланатын жұмыс орындарында жұмысын мерзімінен бұрын аяқтаған адамдардың саны көрсетіледі.</w:t>
      </w:r>
    </w:p>
    <w:bookmarkEnd w:id="166"/>
    <w:bookmarkStart w:name="z319" w:id="167"/>
    <w:p>
      <w:pPr>
        <w:spacing w:after="0"/>
        <w:ind w:left="0"/>
        <w:jc w:val="both"/>
      </w:pPr>
      <w:r>
        <w:rPr>
          <w:rFonts w:ascii="Times New Roman"/>
          <w:b w:val="false"/>
          <w:i w:val="false"/>
          <w:color w:val="000000"/>
          <w:sz w:val="28"/>
        </w:rPr>
        <w:t>
      17. Нысанның 12-бағанында қайтыс болу себебі бойынша субсидияланатын жұмыс орындарында жұмысын мерзімінен бұрын аяқтаған адамдардың саны көрсетіледі.</w:t>
      </w:r>
    </w:p>
    <w:bookmarkEnd w:id="167"/>
    <w:bookmarkStart w:name="z320" w:id="168"/>
    <w:p>
      <w:pPr>
        <w:spacing w:after="0"/>
        <w:ind w:left="0"/>
        <w:jc w:val="both"/>
      </w:pPr>
      <w:r>
        <w:rPr>
          <w:rFonts w:ascii="Times New Roman"/>
          <w:b w:val="false"/>
          <w:i w:val="false"/>
          <w:color w:val="000000"/>
          <w:sz w:val="28"/>
        </w:rPr>
        <w:t>
      18. Нысанның 13-бағанында жүктілік, босану, бала күтімі бойынша демалыста болу себебі бойынша субсидияланатын жұмыс орындарында жұмысын мерзімінен бұрын аяқтаған адамдардың саны көрсетіледі.</w:t>
      </w:r>
    </w:p>
    <w:bookmarkEnd w:id="168"/>
    <w:bookmarkStart w:name="z321" w:id="169"/>
    <w:p>
      <w:pPr>
        <w:spacing w:after="0"/>
        <w:ind w:left="0"/>
        <w:jc w:val="both"/>
      </w:pPr>
      <w:r>
        <w:rPr>
          <w:rFonts w:ascii="Times New Roman"/>
          <w:b w:val="false"/>
          <w:i w:val="false"/>
          <w:color w:val="000000"/>
          <w:sz w:val="28"/>
        </w:rPr>
        <w:t>
      19. Нысанның 14-бағанында тұрақты мекенжайдың ауысуына байланысты субсидияланатын жұмыс орындарында жұмысын мерзімінен бұрын аяқтаған адамдардың саны көрсетіледі.</w:t>
      </w:r>
    </w:p>
    <w:bookmarkEnd w:id="169"/>
    <w:bookmarkStart w:name="z322" w:id="170"/>
    <w:p>
      <w:pPr>
        <w:spacing w:after="0"/>
        <w:ind w:left="0"/>
        <w:jc w:val="both"/>
      </w:pPr>
      <w:r>
        <w:rPr>
          <w:rFonts w:ascii="Times New Roman"/>
          <w:b w:val="false"/>
          <w:i w:val="false"/>
          <w:color w:val="000000"/>
          <w:sz w:val="28"/>
        </w:rPr>
        <w:t>
      20. Нысанның 15-бағанында басқа да себептер бойынша субсидияланатын жұмыс орындарында жұмысын мерзімінен бұрын аяқтаған адамдардың саны көрсетіледі.</w:t>
      </w:r>
    </w:p>
    <w:bookmarkEnd w:id="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Субсидияланатын жұмыс</w:t>
            </w:r>
            <w:r>
              <w:br/>
            </w:r>
            <w:r>
              <w:rPr>
                <w:rFonts w:ascii="Times New Roman"/>
                <w:b w:val="false"/>
                <w:i w:val="false"/>
                <w:color w:val="000000"/>
                <w:sz w:val="20"/>
              </w:rPr>
              <w:t>орындарын ұйымдастыру</w:t>
            </w:r>
            <w:r>
              <w:br/>
            </w:r>
            <w:r>
              <w:rPr>
                <w:rFonts w:ascii="Times New Roman"/>
                <w:b w:val="false"/>
                <w:i w:val="false"/>
                <w:color w:val="000000"/>
                <w:sz w:val="20"/>
              </w:rPr>
              <w:t xml:space="preserve">туралы шартқа 2-қосымша </w:t>
            </w:r>
          </w:p>
        </w:tc>
      </w:tr>
    </w:tbl>
    <w:p>
      <w:pPr>
        <w:spacing w:after="0"/>
        <w:ind w:left="0"/>
        <w:jc w:val="both"/>
      </w:pPr>
      <w:r>
        <w:rPr>
          <w:rFonts w:ascii="Times New Roman"/>
          <w:b w:val="false"/>
          <w:i w:val="false"/>
          <w:color w:val="000000"/>
          <w:sz w:val="28"/>
        </w:rPr>
        <w:t>
      Нысан</w:t>
      </w:r>
    </w:p>
    <w:bookmarkStart w:name="z324" w:id="171"/>
    <w:p>
      <w:pPr>
        <w:spacing w:after="0"/>
        <w:ind w:left="0"/>
        <w:jc w:val="left"/>
      </w:pPr>
      <w:r>
        <w:rPr>
          <w:rFonts w:ascii="Times New Roman"/>
          <w:b/>
          <w:i w:val="false"/>
          <w:color w:val="000000"/>
        </w:rPr>
        <w:t xml:space="preserve"> Әкімшілік деректерді жинауға арналған нысан</w:t>
      </w:r>
    </w:p>
    <w:bookmarkEnd w:id="171"/>
    <w:p>
      <w:pPr>
        <w:spacing w:after="0"/>
        <w:ind w:left="0"/>
        <w:jc w:val="both"/>
      </w:pPr>
      <w:r>
        <w:rPr>
          <w:rFonts w:ascii="Times New Roman"/>
          <w:b w:val="false"/>
          <w:i w:val="false"/>
          <w:color w:val="000000"/>
          <w:sz w:val="28"/>
        </w:rPr>
        <w:t>
      Ұсынылады: мансап орталықтарына</w:t>
      </w:r>
    </w:p>
    <w:p>
      <w:pPr>
        <w:spacing w:after="0"/>
        <w:ind w:left="0"/>
        <w:jc w:val="both"/>
      </w:pPr>
      <w:r>
        <w:rPr>
          <w:rFonts w:ascii="Times New Roman"/>
          <w:b w:val="false"/>
          <w:i w:val="false"/>
          <w:color w:val="000000"/>
          <w:sz w:val="28"/>
        </w:rPr>
        <w:t xml:space="preserve">
      Әкімшілік деректердің нысаны интернет-ресурста орналастырылған: www.enbek.kz </w:t>
      </w:r>
    </w:p>
    <w:p>
      <w:pPr>
        <w:spacing w:after="0"/>
        <w:ind w:left="0"/>
        <w:jc w:val="both"/>
      </w:pPr>
      <w:r>
        <w:rPr>
          <w:rFonts w:ascii="Times New Roman"/>
          <w:b w:val="false"/>
          <w:i w:val="false"/>
          <w:color w:val="000000"/>
          <w:sz w:val="28"/>
        </w:rPr>
        <w:t xml:space="preserve">
      Әкімшілік дереккөздер нысанының атауы: Әлеуметтік жұмыс орындары және (немесе) "Күміс жас" жобасы шеңберінде субсидияланатын жұмыс орындарына жұмысқа орналасқан адамдар туралы мәліметтер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СЖОЖ – 2</w:t>
      </w:r>
    </w:p>
    <w:p>
      <w:pPr>
        <w:spacing w:after="0"/>
        <w:ind w:left="0"/>
        <w:jc w:val="both"/>
      </w:pPr>
      <w:r>
        <w:rPr>
          <w:rFonts w:ascii="Times New Roman"/>
          <w:b w:val="false"/>
          <w:i w:val="false"/>
          <w:color w:val="000000"/>
          <w:sz w:val="28"/>
        </w:rPr>
        <w:t>
      Кезеңділік: ай сайын</w:t>
      </w:r>
    </w:p>
    <w:p>
      <w:pPr>
        <w:spacing w:after="0"/>
        <w:ind w:left="0"/>
        <w:jc w:val="both"/>
      </w:pPr>
      <w:r>
        <w:rPr>
          <w:rFonts w:ascii="Times New Roman"/>
          <w:b w:val="false"/>
          <w:i w:val="false"/>
          <w:color w:val="000000"/>
          <w:sz w:val="28"/>
        </w:rPr>
        <w:t>
      Есепті кезең: 20__ жылдың ________ айы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жұмыс берушілер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айдың 25-і күніне қарай</w:t>
      </w:r>
    </w:p>
    <w:p>
      <w:pPr>
        <w:spacing w:after="0"/>
        <w:ind w:left="0"/>
        <w:jc w:val="both"/>
      </w:pPr>
      <w:r>
        <w:rPr>
          <w:rFonts w:ascii="Times New Roman"/>
          <w:b w:val="false"/>
          <w:i w:val="false"/>
          <w:color w:val="000000"/>
          <w:sz w:val="28"/>
        </w:rPr>
        <w:t>
      ЖСН/БСН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91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191000" cy="3810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(деректерді жеке адамдар ұсынған жағдайда, сондай-ақ агрегатталған түрде толтырылмайды)</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бизнес-сәйкестендіру нөмірі немесе 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Жұмыссыздың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Жұмыссыздың жеке сәйкестендіру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Айдағы жұмыс күндерінің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жұмыс істеген күндері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жұмысқа жарамсыздық күндері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шартына сәйкес жалақының мөлшері,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Жалақының субсидияланатын бөлігінің сомасы,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w:t>
      </w:r>
    </w:p>
    <w:p>
      <w:pPr>
        <w:spacing w:after="0"/>
        <w:ind w:left="0"/>
        <w:jc w:val="both"/>
      </w:pPr>
      <w:r>
        <w:rPr>
          <w:rFonts w:ascii="Times New Roman"/>
          <w:b w:val="false"/>
          <w:i w:val="false"/>
          <w:color w:val="000000"/>
          <w:sz w:val="28"/>
        </w:rPr>
        <w:t>
      Орындаушы: ________________________________ 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Басшы немесе қол қоюға уәкілетті адам:</w:t>
      </w:r>
    </w:p>
    <w:p>
      <w:pPr>
        <w:spacing w:after="0"/>
        <w:ind w:left="0"/>
        <w:jc w:val="both"/>
      </w:pPr>
      <w:r>
        <w:rPr>
          <w:rFonts w:ascii="Times New Roman"/>
          <w:b w:val="false"/>
          <w:i w:val="false"/>
          <w:color w:val="000000"/>
          <w:sz w:val="28"/>
        </w:rPr>
        <w:t>
      _____________________________________ 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Күні: 20__ жылғы "___"_____________</w:t>
      </w:r>
    </w:p>
    <w:p>
      <w:pPr>
        <w:spacing w:after="0"/>
        <w:ind w:left="0"/>
        <w:jc w:val="both"/>
      </w:pPr>
      <w:r>
        <w:rPr>
          <w:rFonts w:ascii="Times New Roman"/>
          <w:b w:val="false"/>
          <w:i w:val="false"/>
          <w:color w:val="000000"/>
          <w:sz w:val="28"/>
        </w:rPr>
        <w:t>
      Мөрдің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жұмыс орындары</w:t>
            </w:r>
            <w:r>
              <w:br/>
            </w:r>
            <w:r>
              <w:rPr>
                <w:rFonts w:ascii="Times New Roman"/>
                <w:b w:val="false"/>
                <w:i w:val="false"/>
                <w:color w:val="000000"/>
                <w:sz w:val="20"/>
              </w:rPr>
              <w:t>және (немесе) "Күміс жас"</w:t>
            </w:r>
            <w:r>
              <w:br/>
            </w:r>
            <w:r>
              <w:rPr>
                <w:rFonts w:ascii="Times New Roman"/>
                <w:b w:val="false"/>
                <w:i w:val="false"/>
                <w:color w:val="000000"/>
                <w:sz w:val="20"/>
              </w:rPr>
              <w:t>жобасы шеңберінде</w:t>
            </w:r>
            <w:r>
              <w:br/>
            </w:r>
            <w:r>
              <w:rPr>
                <w:rFonts w:ascii="Times New Roman"/>
                <w:b w:val="false"/>
                <w:i w:val="false"/>
                <w:color w:val="000000"/>
                <w:sz w:val="20"/>
              </w:rPr>
              <w:t>субсидияланатын жұмыс</w:t>
            </w:r>
            <w:r>
              <w:br/>
            </w:r>
            <w:r>
              <w:rPr>
                <w:rFonts w:ascii="Times New Roman"/>
                <w:b w:val="false"/>
                <w:i w:val="false"/>
                <w:color w:val="000000"/>
                <w:sz w:val="20"/>
              </w:rPr>
              <w:t>орындарына жұмысқа</w:t>
            </w:r>
            <w:r>
              <w:br/>
            </w:r>
            <w:r>
              <w:rPr>
                <w:rFonts w:ascii="Times New Roman"/>
                <w:b w:val="false"/>
                <w:i w:val="false"/>
                <w:color w:val="000000"/>
                <w:sz w:val="20"/>
              </w:rPr>
              <w:t>орналасқан адамдар туралы</w:t>
            </w:r>
            <w:r>
              <w:br/>
            </w:r>
            <w:r>
              <w:rPr>
                <w:rFonts w:ascii="Times New Roman"/>
                <w:b w:val="false"/>
                <w:i w:val="false"/>
                <w:color w:val="000000"/>
                <w:sz w:val="20"/>
              </w:rPr>
              <w:t>мәліметтер" әкімшілік</w:t>
            </w:r>
            <w:r>
              <w:br/>
            </w:r>
            <w:r>
              <w:rPr>
                <w:rFonts w:ascii="Times New Roman"/>
                <w:b w:val="false"/>
                <w:i w:val="false"/>
                <w:color w:val="000000"/>
                <w:sz w:val="20"/>
              </w:rPr>
              <w:t>деректерін жинауға арналған</w:t>
            </w:r>
            <w:r>
              <w:br/>
            </w:r>
            <w:r>
              <w:rPr>
                <w:rFonts w:ascii="Times New Roman"/>
                <w:b w:val="false"/>
                <w:i w:val="false"/>
                <w:color w:val="000000"/>
                <w:sz w:val="20"/>
              </w:rPr>
              <w:t>нысанға қосымша</w:t>
            </w:r>
          </w:p>
        </w:tc>
      </w:tr>
    </w:tbl>
    <w:bookmarkStart w:name="z326" w:id="172"/>
    <w:p>
      <w:pPr>
        <w:spacing w:after="0"/>
        <w:ind w:left="0"/>
        <w:jc w:val="left"/>
      </w:pPr>
      <w:r>
        <w:rPr>
          <w:rFonts w:ascii="Times New Roman"/>
          <w:b/>
          <w:i w:val="false"/>
          <w:color w:val="000000"/>
        </w:rPr>
        <w:t xml:space="preserve"> "Әлеуметтік жұмыс орындары және (немесе) "Күміс жас" жобасы шеңберінде субсидияланатын жұмыс орындарына жұмысқа орналасқан адамдар туралы мәліметтер" әкімшілік деректерінің нысанын толтыру бойынша түсіндірме</w:t>
      </w:r>
    </w:p>
    <w:bookmarkEnd w:id="172"/>
    <w:bookmarkStart w:name="z327" w:id="173"/>
    <w:p>
      <w:pPr>
        <w:spacing w:after="0"/>
        <w:ind w:left="0"/>
        <w:jc w:val="left"/>
      </w:pPr>
      <w:r>
        <w:rPr>
          <w:rFonts w:ascii="Times New Roman"/>
          <w:b/>
          <w:i w:val="false"/>
          <w:color w:val="000000"/>
        </w:rPr>
        <w:t xml:space="preserve"> 1-тарау. Жалпы ережелер</w:t>
      </w:r>
    </w:p>
    <w:bookmarkEnd w:id="173"/>
    <w:bookmarkStart w:name="z328" w:id="174"/>
    <w:p>
      <w:pPr>
        <w:spacing w:after="0"/>
        <w:ind w:left="0"/>
        <w:jc w:val="both"/>
      </w:pPr>
      <w:r>
        <w:rPr>
          <w:rFonts w:ascii="Times New Roman"/>
          <w:b w:val="false"/>
          <w:i w:val="false"/>
          <w:color w:val="000000"/>
          <w:sz w:val="28"/>
        </w:rPr>
        <w:t>
      1. Осы түсіндірме "Әлеуметтік жұмыс орындары және (немесе) "Күміс жас" жобасы шеңберінде субсидияланатын жұмыс орындарына жұмысқа орналасқан адамдар туралы мәліметтер" нысанын (бұдан әрі – Нысан) толтыру бойынша бірыңғай талаптарды айқындайды.</w:t>
      </w:r>
    </w:p>
    <w:bookmarkEnd w:id="174"/>
    <w:bookmarkStart w:name="z329" w:id="175"/>
    <w:p>
      <w:pPr>
        <w:spacing w:after="0"/>
        <w:ind w:left="0"/>
        <w:jc w:val="both"/>
      </w:pPr>
      <w:r>
        <w:rPr>
          <w:rFonts w:ascii="Times New Roman"/>
          <w:b w:val="false"/>
          <w:i w:val="false"/>
          <w:color w:val="000000"/>
          <w:sz w:val="28"/>
        </w:rPr>
        <w:t>
      2. Нысанды жұмыс берушілер толтырады және мансап орталықтарына ұсынады.</w:t>
      </w:r>
    </w:p>
    <w:bookmarkEnd w:id="175"/>
    <w:bookmarkStart w:name="z330" w:id="176"/>
    <w:p>
      <w:pPr>
        <w:spacing w:after="0"/>
        <w:ind w:left="0"/>
        <w:jc w:val="both"/>
      </w:pPr>
      <w:r>
        <w:rPr>
          <w:rFonts w:ascii="Times New Roman"/>
          <w:b w:val="false"/>
          <w:i w:val="false"/>
          <w:color w:val="000000"/>
          <w:sz w:val="28"/>
        </w:rPr>
        <w:t>
      3. Нысанға бірінші басшы не оның міндетін атқарушы адамның тегі мен аты-жөнін көрсете отырып, қол қояды.</w:t>
      </w:r>
    </w:p>
    <w:bookmarkEnd w:id="176"/>
    <w:bookmarkStart w:name="z331" w:id="177"/>
    <w:p>
      <w:pPr>
        <w:spacing w:after="0"/>
        <w:ind w:left="0"/>
        <w:jc w:val="both"/>
      </w:pPr>
      <w:r>
        <w:rPr>
          <w:rFonts w:ascii="Times New Roman"/>
          <w:b w:val="false"/>
          <w:i w:val="false"/>
          <w:color w:val="000000"/>
          <w:sz w:val="28"/>
        </w:rPr>
        <w:t>
      4. Нысан есепті айдың 25-күніне қарай ұсынылады.</w:t>
      </w:r>
    </w:p>
    <w:bookmarkEnd w:id="177"/>
    <w:bookmarkStart w:name="z332" w:id="178"/>
    <w:p>
      <w:pPr>
        <w:spacing w:after="0"/>
        <w:ind w:left="0"/>
        <w:jc w:val="both"/>
      </w:pPr>
      <w:r>
        <w:rPr>
          <w:rFonts w:ascii="Times New Roman"/>
          <w:b w:val="false"/>
          <w:i w:val="false"/>
          <w:color w:val="000000"/>
          <w:sz w:val="28"/>
        </w:rPr>
        <w:t>
      5. Нысан мемлекеттік және орыс тілдерінде толтырылады.</w:t>
      </w:r>
    </w:p>
    <w:bookmarkEnd w:id="178"/>
    <w:bookmarkStart w:name="z333" w:id="179"/>
    <w:p>
      <w:pPr>
        <w:spacing w:after="0"/>
        <w:ind w:left="0"/>
        <w:jc w:val="left"/>
      </w:pPr>
      <w:r>
        <w:rPr>
          <w:rFonts w:ascii="Times New Roman"/>
          <w:b/>
          <w:i w:val="false"/>
          <w:color w:val="000000"/>
        </w:rPr>
        <w:t xml:space="preserve"> 2-тарау. Нысанды толтыру бойынша түсіндірме</w:t>
      </w:r>
    </w:p>
    <w:bookmarkEnd w:id="179"/>
    <w:bookmarkStart w:name="z334" w:id="180"/>
    <w:p>
      <w:pPr>
        <w:spacing w:after="0"/>
        <w:ind w:left="0"/>
        <w:jc w:val="both"/>
      </w:pPr>
      <w:r>
        <w:rPr>
          <w:rFonts w:ascii="Times New Roman"/>
          <w:b w:val="false"/>
          <w:i w:val="false"/>
          <w:color w:val="000000"/>
          <w:sz w:val="28"/>
        </w:rPr>
        <w:t>
      6. Нысанның 1-бағанында реттік нөмір көрсетіледі.</w:t>
      </w:r>
    </w:p>
    <w:bookmarkEnd w:id="180"/>
    <w:bookmarkStart w:name="z335" w:id="181"/>
    <w:p>
      <w:pPr>
        <w:spacing w:after="0"/>
        <w:ind w:left="0"/>
        <w:jc w:val="both"/>
      </w:pPr>
      <w:r>
        <w:rPr>
          <w:rFonts w:ascii="Times New Roman"/>
          <w:b w:val="false"/>
          <w:i w:val="false"/>
          <w:color w:val="000000"/>
          <w:sz w:val="28"/>
        </w:rPr>
        <w:t>
      7. Нысанның 2-бағанында жұмыс берушінің атауы көрсетіледі.</w:t>
      </w:r>
    </w:p>
    <w:bookmarkEnd w:id="181"/>
    <w:bookmarkStart w:name="z336" w:id="182"/>
    <w:p>
      <w:pPr>
        <w:spacing w:after="0"/>
        <w:ind w:left="0"/>
        <w:jc w:val="both"/>
      </w:pPr>
      <w:r>
        <w:rPr>
          <w:rFonts w:ascii="Times New Roman"/>
          <w:b w:val="false"/>
          <w:i w:val="false"/>
          <w:color w:val="000000"/>
          <w:sz w:val="28"/>
        </w:rPr>
        <w:t>
      8. Нысанның 3-бағанында жұмыс берушінің бизнес-сәйкестендіру нөмірі немесе жеке сәйкестендіру нөмірі көрсетіледі.</w:t>
      </w:r>
    </w:p>
    <w:bookmarkEnd w:id="182"/>
    <w:bookmarkStart w:name="z337" w:id="183"/>
    <w:p>
      <w:pPr>
        <w:spacing w:after="0"/>
        <w:ind w:left="0"/>
        <w:jc w:val="both"/>
      </w:pPr>
      <w:r>
        <w:rPr>
          <w:rFonts w:ascii="Times New Roman"/>
          <w:b w:val="false"/>
          <w:i w:val="false"/>
          <w:color w:val="000000"/>
          <w:sz w:val="28"/>
        </w:rPr>
        <w:t>
      9. Нысанның 4-бағанында әлеуметтік жұмыс орнына немесе "Күміс жас" жобасы шеңберінде жұмысқа орналасқан жұмыссыздың тегі, аты, әкесінің аты (бар болса) көрсетіледі.</w:t>
      </w:r>
    </w:p>
    <w:bookmarkEnd w:id="183"/>
    <w:bookmarkStart w:name="z338" w:id="184"/>
    <w:p>
      <w:pPr>
        <w:spacing w:after="0"/>
        <w:ind w:left="0"/>
        <w:jc w:val="both"/>
      </w:pPr>
      <w:r>
        <w:rPr>
          <w:rFonts w:ascii="Times New Roman"/>
          <w:b w:val="false"/>
          <w:i w:val="false"/>
          <w:color w:val="000000"/>
          <w:sz w:val="28"/>
        </w:rPr>
        <w:t>
      10. Нысанның 5-бағанында әлеуметтік жұмыс орнына немесе "Күміс жас" жобасы шеңберінде жұмысқа орналасқан жұмыссыздың жеке сәйкестендіру нөмірі көрсетіледі.</w:t>
      </w:r>
    </w:p>
    <w:bookmarkEnd w:id="184"/>
    <w:bookmarkStart w:name="z339" w:id="185"/>
    <w:p>
      <w:pPr>
        <w:spacing w:after="0"/>
        <w:ind w:left="0"/>
        <w:jc w:val="both"/>
      </w:pPr>
      <w:r>
        <w:rPr>
          <w:rFonts w:ascii="Times New Roman"/>
          <w:b w:val="false"/>
          <w:i w:val="false"/>
          <w:color w:val="000000"/>
          <w:sz w:val="28"/>
        </w:rPr>
        <w:t>
      11. Нысанның 6-бағанында есепті айдағы жұмыс күндерінің саны көрсетіледі.</w:t>
      </w:r>
    </w:p>
    <w:bookmarkEnd w:id="185"/>
    <w:bookmarkStart w:name="z340" w:id="186"/>
    <w:p>
      <w:pPr>
        <w:spacing w:after="0"/>
        <w:ind w:left="0"/>
        <w:jc w:val="both"/>
      </w:pPr>
      <w:r>
        <w:rPr>
          <w:rFonts w:ascii="Times New Roman"/>
          <w:b w:val="false"/>
          <w:i w:val="false"/>
          <w:color w:val="000000"/>
          <w:sz w:val="28"/>
        </w:rPr>
        <w:t>
      12. Нысанның 7-бағанында әлеуметтік жұмыс орнына немесе "Күміс жас" жобасы шеңберінде жұмысқа орналасқан жұмыссыздың есепті айда нақты істеген жұмыс күндері көрсетіледі.</w:t>
      </w:r>
    </w:p>
    <w:bookmarkEnd w:id="186"/>
    <w:bookmarkStart w:name="z341" w:id="187"/>
    <w:p>
      <w:pPr>
        <w:spacing w:after="0"/>
        <w:ind w:left="0"/>
        <w:jc w:val="both"/>
      </w:pPr>
      <w:r>
        <w:rPr>
          <w:rFonts w:ascii="Times New Roman"/>
          <w:b w:val="false"/>
          <w:i w:val="false"/>
          <w:color w:val="000000"/>
          <w:sz w:val="28"/>
        </w:rPr>
        <w:t>
      13. Нысанның 8-бағанында әлеуметтік жұмыс орнына немесе "Күміс жас" жобасы шеңберінде жұмысқа орналасқан жұмыссыздың жұмысқа уақытша жарамсыздық күндерінің саны көрсетіледі.</w:t>
      </w:r>
    </w:p>
    <w:bookmarkEnd w:id="187"/>
    <w:bookmarkStart w:name="z342" w:id="188"/>
    <w:p>
      <w:pPr>
        <w:spacing w:after="0"/>
        <w:ind w:left="0"/>
        <w:jc w:val="both"/>
      </w:pPr>
      <w:r>
        <w:rPr>
          <w:rFonts w:ascii="Times New Roman"/>
          <w:b w:val="false"/>
          <w:i w:val="false"/>
          <w:color w:val="000000"/>
          <w:sz w:val="28"/>
        </w:rPr>
        <w:t>
      14. Нысанның 9-бағанында әлеуметтік жұмыс орнына немесе "Күміс жас" жобасы шеңберінде жұмысқа орналасқан жұмыссыздың еңбек шартына сәйкес жалақысының мөлшері көрсетіледі.</w:t>
      </w:r>
    </w:p>
    <w:bookmarkEnd w:id="188"/>
    <w:bookmarkStart w:name="z343" w:id="189"/>
    <w:p>
      <w:pPr>
        <w:spacing w:after="0"/>
        <w:ind w:left="0"/>
        <w:jc w:val="both"/>
      </w:pPr>
      <w:r>
        <w:rPr>
          <w:rFonts w:ascii="Times New Roman"/>
          <w:b w:val="false"/>
          <w:i w:val="false"/>
          <w:color w:val="000000"/>
          <w:sz w:val="28"/>
        </w:rPr>
        <w:t>
      15. Нысанның 10-бағанында жалақының субсидияланатын бөлігінің сомасы көрсетіледі.</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Субсидияланатын жұмыс</w:t>
            </w:r>
            <w:r>
              <w:br/>
            </w:r>
            <w:r>
              <w:rPr>
                <w:rFonts w:ascii="Times New Roman"/>
                <w:b w:val="false"/>
                <w:i w:val="false"/>
                <w:color w:val="000000"/>
                <w:sz w:val="20"/>
              </w:rPr>
              <w:t>орындарын ұйымдастыру</w:t>
            </w:r>
            <w:r>
              <w:br/>
            </w:r>
            <w:r>
              <w:rPr>
                <w:rFonts w:ascii="Times New Roman"/>
                <w:b w:val="false"/>
                <w:i w:val="false"/>
                <w:color w:val="000000"/>
                <w:sz w:val="20"/>
              </w:rPr>
              <w:t xml:space="preserve">туралы шартқа 3-қосымша </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Ұсынылады: мансап орталықтарына</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интернет – ресурста орналастырылған: www.enbek.kz </w:t>
      </w:r>
    </w:p>
    <w:p>
      <w:pPr>
        <w:spacing w:after="0"/>
        <w:ind w:left="0"/>
        <w:jc w:val="both"/>
      </w:pPr>
      <w:r>
        <w:rPr>
          <w:rFonts w:ascii="Times New Roman"/>
          <w:b w:val="false"/>
          <w:i w:val="false"/>
          <w:color w:val="000000"/>
          <w:sz w:val="28"/>
        </w:rPr>
        <w:t>
      Әкімшілік нысанының атауы: Қоғамдық жұмыстар, жастар практикасы, "Алғашқы жұмыс орны" және (немесе) "Ұрпақтар келісімшарты" жобалары шеңберінде субсидияланатын жұмыс орындарына жұмысқа орналасқан адамдар туралы мәліметтер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ҚЖЖП – 3</w:t>
      </w:r>
    </w:p>
    <w:p>
      <w:pPr>
        <w:spacing w:after="0"/>
        <w:ind w:left="0"/>
        <w:jc w:val="both"/>
      </w:pPr>
      <w:r>
        <w:rPr>
          <w:rFonts w:ascii="Times New Roman"/>
          <w:b w:val="false"/>
          <w:i w:val="false"/>
          <w:color w:val="000000"/>
          <w:sz w:val="28"/>
        </w:rPr>
        <w:t>
      Кезеңділік: ай сайын</w:t>
      </w:r>
    </w:p>
    <w:p>
      <w:pPr>
        <w:spacing w:after="0"/>
        <w:ind w:left="0"/>
        <w:jc w:val="both"/>
      </w:pPr>
      <w:r>
        <w:rPr>
          <w:rFonts w:ascii="Times New Roman"/>
          <w:b w:val="false"/>
          <w:i w:val="false"/>
          <w:color w:val="000000"/>
          <w:sz w:val="28"/>
        </w:rPr>
        <w:t>
      Есепті кезең: 20__ жылдың ________ айы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жұмыс берушілер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айдың 25-і күніне қарай</w:t>
      </w:r>
    </w:p>
    <w:p>
      <w:pPr>
        <w:spacing w:after="0"/>
        <w:ind w:left="0"/>
        <w:jc w:val="both"/>
      </w:pPr>
      <w:r>
        <w:rPr>
          <w:rFonts w:ascii="Times New Roman"/>
          <w:b w:val="false"/>
          <w:i w:val="false"/>
          <w:color w:val="000000"/>
          <w:sz w:val="28"/>
        </w:rPr>
        <w:t>
      ЖСН/БСН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91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191000" cy="3810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(деректерді жеке адамдар ұсынған жағдайда, сондай-ақ агрегатталған түрде толтырылмайды)</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бизнес-сәйкестендіру нөмірі немесе жеке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тегі, аты, әкесінің аты (бар болса)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жеке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Айдағы жұмыс күндерінің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жұмыс істеген күндері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уақытша жарамсыздық күндері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w:t>
      </w:r>
    </w:p>
    <w:p>
      <w:pPr>
        <w:spacing w:after="0"/>
        <w:ind w:left="0"/>
        <w:jc w:val="both"/>
      </w:pPr>
      <w:r>
        <w:rPr>
          <w:rFonts w:ascii="Times New Roman"/>
          <w:b w:val="false"/>
          <w:i w:val="false"/>
          <w:color w:val="000000"/>
          <w:sz w:val="28"/>
        </w:rPr>
        <w:t>
      Орындаушы: ________________________________ ________________</w:t>
      </w:r>
    </w:p>
    <w:p>
      <w:pPr>
        <w:spacing w:after="0"/>
        <w:ind w:left="0"/>
        <w:jc w:val="both"/>
      </w:pPr>
      <w:r>
        <w:rPr>
          <w:rFonts w:ascii="Times New Roman"/>
          <w:b w:val="false"/>
          <w:i w:val="false"/>
          <w:color w:val="000000"/>
          <w:sz w:val="28"/>
        </w:rPr>
        <w:t xml:space="preserve">                                           (Тегі, аты, әкесінің аты (бар болса) (қолы)</w:t>
      </w:r>
    </w:p>
    <w:p>
      <w:pPr>
        <w:spacing w:after="0"/>
        <w:ind w:left="0"/>
        <w:jc w:val="both"/>
      </w:pPr>
      <w:r>
        <w:rPr>
          <w:rFonts w:ascii="Times New Roman"/>
          <w:b w:val="false"/>
          <w:i w:val="false"/>
          <w:color w:val="000000"/>
          <w:sz w:val="28"/>
        </w:rPr>
        <w:t>
      Басшы немесе қол қоюға уәкілетті адам:</w:t>
      </w:r>
    </w:p>
    <w:p>
      <w:pPr>
        <w:spacing w:after="0"/>
        <w:ind w:left="0"/>
        <w:jc w:val="both"/>
      </w:pPr>
      <w:r>
        <w:rPr>
          <w:rFonts w:ascii="Times New Roman"/>
          <w:b w:val="false"/>
          <w:i w:val="false"/>
          <w:color w:val="000000"/>
          <w:sz w:val="28"/>
        </w:rPr>
        <w:t>
      _____________________________________ 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Күні: 20__ жылғы "___"____________________.</w:t>
      </w:r>
    </w:p>
    <w:p>
      <w:pPr>
        <w:spacing w:after="0"/>
        <w:ind w:left="0"/>
        <w:jc w:val="both"/>
      </w:pPr>
      <w:r>
        <w:rPr>
          <w:rFonts w:ascii="Times New Roman"/>
          <w:b w:val="false"/>
          <w:i w:val="false"/>
          <w:color w:val="000000"/>
          <w:sz w:val="28"/>
        </w:rPr>
        <w:t>
      Мөрдің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жұмыстар, жастар</w:t>
            </w:r>
            <w:r>
              <w:br/>
            </w:r>
            <w:r>
              <w:rPr>
                <w:rFonts w:ascii="Times New Roman"/>
                <w:b w:val="false"/>
                <w:i w:val="false"/>
                <w:color w:val="000000"/>
                <w:sz w:val="20"/>
              </w:rPr>
              <w:t>практикасы, "Алғашқы жұмыс</w:t>
            </w:r>
            <w:r>
              <w:br/>
            </w:r>
            <w:r>
              <w:rPr>
                <w:rFonts w:ascii="Times New Roman"/>
                <w:b w:val="false"/>
                <w:i w:val="false"/>
                <w:color w:val="000000"/>
                <w:sz w:val="20"/>
              </w:rPr>
              <w:t>орны" және (немесе) "Ұрпақтар</w:t>
            </w:r>
            <w:r>
              <w:br/>
            </w:r>
            <w:r>
              <w:rPr>
                <w:rFonts w:ascii="Times New Roman"/>
                <w:b w:val="false"/>
                <w:i w:val="false"/>
                <w:color w:val="000000"/>
                <w:sz w:val="20"/>
              </w:rPr>
              <w:t>келісімшарты" жобалары</w:t>
            </w:r>
            <w:r>
              <w:br/>
            </w:r>
            <w:r>
              <w:rPr>
                <w:rFonts w:ascii="Times New Roman"/>
                <w:b w:val="false"/>
                <w:i w:val="false"/>
                <w:color w:val="000000"/>
                <w:sz w:val="20"/>
              </w:rPr>
              <w:t>шеңберінде субсидияланатын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орындарына жұмысқа</w:t>
            </w:r>
            <w:r>
              <w:br/>
            </w:r>
            <w:r>
              <w:rPr>
                <w:rFonts w:ascii="Times New Roman"/>
                <w:b w:val="false"/>
                <w:i w:val="false"/>
                <w:color w:val="000000"/>
                <w:sz w:val="20"/>
              </w:rPr>
              <w:t>орналасқан адамдар туралы</w:t>
            </w:r>
            <w:r>
              <w:br/>
            </w:r>
            <w:r>
              <w:rPr>
                <w:rFonts w:ascii="Times New Roman"/>
                <w:b w:val="false"/>
                <w:i w:val="false"/>
                <w:color w:val="000000"/>
                <w:sz w:val="20"/>
              </w:rPr>
              <w:t>мәліметтер" әкімшілік</w:t>
            </w:r>
            <w:r>
              <w:br/>
            </w:r>
            <w:r>
              <w:rPr>
                <w:rFonts w:ascii="Times New Roman"/>
                <w:b w:val="false"/>
                <w:i w:val="false"/>
                <w:color w:val="000000"/>
                <w:sz w:val="20"/>
              </w:rPr>
              <w:t>деректерін жинауға арналған</w:t>
            </w:r>
            <w:r>
              <w:br/>
            </w:r>
            <w:r>
              <w:rPr>
                <w:rFonts w:ascii="Times New Roman"/>
                <w:b w:val="false"/>
                <w:i w:val="false"/>
                <w:color w:val="000000"/>
                <w:sz w:val="20"/>
              </w:rPr>
              <w:t>нысанға қосымша</w:t>
            </w:r>
          </w:p>
        </w:tc>
      </w:tr>
    </w:tbl>
    <w:bookmarkStart w:name="z346" w:id="190"/>
    <w:p>
      <w:pPr>
        <w:spacing w:after="0"/>
        <w:ind w:left="0"/>
        <w:jc w:val="left"/>
      </w:pPr>
      <w:r>
        <w:rPr>
          <w:rFonts w:ascii="Times New Roman"/>
          <w:b/>
          <w:i w:val="false"/>
          <w:color w:val="000000"/>
        </w:rPr>
        <w:t xml:space="preserve"> "Қоғамдық жұмыстар, жастар практикасы, "Алғашқы жұмыс орны" және (немесе) "Ұрпақтар келісімшарты" жобалары шеңберінде субсидияланатын жұмыс орындарына жұмысқа орналасқан адамдар туралы мәліметтер" әкімшілік деректерінің нысанын толтыру бойынша түсіндірме</w:t>
      </w:r>
    </w:p>
    <w:bookmarkEnd w:id="190"/>
    <w:bookmarkStart w:name="z347" w:id="191"/>
    <w:p>
      <w:pPr>
        <w:spacing w:after="0"/>
        <w:ind w:left="0"/>
        <w:jc w:val="left"/>
      </w:pPr>
      <w:r>
        <w:rPr>
          <w:rFonts w:ascii="Times New Roman"/>
          <w:b/>
          <w:i w:val="false"/>
          <w:color w:val="000000"/>
        </w:rPr>
        <w:t xml:space="preserve"> 1-тарау. Жалпы ережелер</w:t>
      </w:r>
    </w:p>
    <w:bookmarkEnd w:id="191"/>
    <w:bookmarkStart w:name="z348" w:id="192"/>
    <w:p>
      <w:pPr>
        <w:spacing w:after="0"/>
        <w:ind w:left="0"/>
        <w:jc w:val="both"/>
      </w:pPr>
      <w:r>
        <w:rPr>
          <w:rFonts w:ascii="Times New Roman"/>
          <w:b w:val="false"/>
          <w:i w:val="false"/>
          <w:color w:val="000000"/>
          <w:sz w:val="28"/>
        </w:rPr>
        <w:t>
      1. Осы түсіндірме "Қоғамдық жұмыстар, жастар практикасы, "Алғашқы жұмыс орны" және (немесе) "Ұрпақтар келісімшарты" жобалары шеңберінде субсидияланатын жұмыс орындарына жұмысқа орналасқан адамдар туралы мәліметтер" нысанын (бұдан әрі – Нысан) толтыру бойынша бірыңғай талаптарды айқындайды.</w:t>
      </w:r>
    </w:p>
    <w:bookmarkEnd w:id="192"/>
    <w:bookmarkStart w:name="z349" w:id="193"/>
    <w:p>
      <w:pPr>
        <w:spacing w:after="0"/>
        <w:ind w:left="0"/>
        <w:jc w:val="both"/>
      </w:pPr>
      <w:r>
        <w:rPr>
          <w:rFonts w:ascii="Times New Roman"/>
          <w:b w:val="false"/>
          <w:i w:val="false"/>
          <w:color w:val="000000"/>
          <w:sz w:val="28"/>
        </w:rPr>
        <w:t>
      2. Нысанды жұмыс берушілер толтырады және мансап орталықтарына ұсынады.</w:t>
      </w:r>
    </w:p>
    <w:bookmarkEnd w:id="193"/>
    <w:bookmarkStart w:name="z350" w:id="194"/>
    <w:p>
      <w:pPr>
        <w:spacing w:after="0"/>
        <w:ind w:left="0"/>
        <w:jc w:val="both"/>
      </w:pPr>
      <w:r>
        <w:rPr>
          <w:rFonts w:ascii="Times New Roman"/>
          <w:b w:val="false"/>
          <w:i w:val="false"/>
          <w:color w:val="000000"/>
          <w:sz w:val="28"/>
        </w:rPr>
        <w:t>
      3. Нысанға бірінші басшы не оның міндетін атқарушы адамның тегі мен аты-жөнін көрсете отырып, қол қояды.</w:t>
      </w:r>
    </w:p>
    <w:bookmarkEnd w:id="194"/>
    <w:bookmarkStart w:name="z351" w:id="195"/>
    <w:p>
      <w:pPr>
        <w:spacing w:after="0"/>
        <w:ind w:left="0"/>
        <w:jc w:val="both"/>
      </w:pPr>
      <w:r>
        <w:rPr>
          <w:rFonts w:ascii="Times New Roman"/>
          <w:b w:val="false"/>
          <w:i w:val="false"/>
          <w:color w:val="000000"/>
          <w:sz w:val="28"/>
        </w:rPr>
        <w:t>
      4. Нысан есепті айдың 25-күніне қарай ұсынылады.</w:t>
      </w:r>
    </w:p>
    <w:bookmarkEnd w:id="195"/>
    <w:bookmarkStart w:name="z352" w:id="196"/>
    <w:p>
      <w:pPr>
        <w:spacing w:after="0"/>
        <w:ind w:left="0"/>
        <w:jc w:val="both"/>
      </w:pPr>
      <w:r>
        <w:rPr>
          <w:rFonts w:ascii="Times New Roman"/>
          <w:b w:val="false"/>
          <w:i w:val="false"/>
          <w:color w:val="000000"/>
          <w:sz w:val="28"/>
        </w:rPr>
        <w:t>
      5. Нысан мемлекеттік және орыс тілдерінде толтырылады.</w:t>
      </w:r>
    </w:p>
    <w:bookmarkEnd w:id="196"/>
    <w:bookmarkStart w:name="z353" w:id="197"/>
    <w:p>
      <w:pPr>
        <w:spacing w:after="0"/>
        <w:ind w:left="0"/>
        <w:jc w:val="left"/>
      </w:pPr>
      <w:r>
        <w:rPr>
          <w:rFonts w:ascii="Times New Roman"/>
          <w:b/>
          <w:i w:val="false"/>
          <w:color w:val="000000"/>
        </w:rPr>
        <w:t xml:space="preserve"> 2-тарау. Нысанды толтыру бойынша түсіндірме</w:t>
      </w:r>
    </w:p>
    <w:bookmarkEnd w:id="197"/>
    <w:bookmarkStart w:name="z354" w:id="198"/>
    <w:p>
      <w:pPr>
        <w:spacing w:after="0"/>
        <w:ind w:left="0"/>
        <w:jc w:val="both"/>
      </w:pPr>
      <w:r>
        <w:rPr>
          <w:rFonts w:ascii="Times New Roman"/>
          <w:b w:val="false"/>
          <w:i w:val="false"/>
          <w:color w:val="000000"/>
          <w:sz w:val="28"/>
        </w:rPr>
        <w:t>
      6. Нысанның 1-бағанында реттік нөмір көрсетіледі.</w:t>
      </w:r>
    </w:p>
    <w:bookmarkEnd w:id="198"/>
    <w:bookmarkStart w:name="z355" w:id="199"/>
    <w:p>
      <w:pPr>
        <w:spacing w:after="0"/>
        <w:ind w:left="0"/>
        <w:jc w:val="both"/>
      </w:pPr>
      <w:r>
        <w:rPr>
          <w:rFonts w:ascii="Times New Roman"/>
          <w:b w:val="false"/>
          <w:i w:val="false"/>
          <w:color w:val="000000"/>
          <w:sz w:val="28"/>
        </w:rPr>
        <w:t>
      7. Нысанның 2-бағанында жұмыс берушінің атауы көрсетіледі.</w:t>
      </w:r>
    </w:p>
    <w:bookmarkEnd w:id="199"/>
    <w:bookmarkStart w:name="z356" w:id="200"/>
    <w:p>
      <w:pPr>
        <w:spacing w:after="0"/>
        <w:ind w:left="0"/>
        <w:jc w:val="both"/>
      </w:pPr>
      <w:r>
        <w:rPr>
          <w:rFonts w:ascii="Times New Roman"/>
          <w:b w:val="false"/>
          <w:i w:val="false"/>
          <w:color w:val="000000"/>
          <w:sz w:val="28"/>
        </w:rPr>
        <w:t>
      8. Нысанның 3-бағанында жұмыс берушінің бизнес-сәйкестендіру нөмірі немесе жеке сәйкестендіру нөмірі көрсетіледі.</w:t>
      </w:r>
    </w:p>
    <w:bookmarkEnd w:id="200"/>
    <w:bookmarkStart w:name="z357" w:id="201"/>
    <w:p>
      <w:pPr>
        <w:spacing w:after="0"/>
        <w:ind w:left="0"/>
        <w:jc w:val="both"/>
      </w:pPr>
      <w:r>
        <w:rPr>
          <w:rFonts w:ascii="Times New Roman"/>
          <w:b w:val="false"/>
          <w:i w:val="false"/>
          <w:color w:val="000000"/>
          <w:sz w:val="28"/>
        </w:rPr>
        <w:t>
      9. Нысанның 4-бағанында субсидияланатын жұмыс орнына жұмысқа орналасқан адамның тегі, аты, әкесінің аты (бар болса) көрсетіледі.</w:t>
      </w:r>
    </w:p>
    <w:bookmarkEnd w:id="201"/>
    <w:bookmarkStart w:name="z358" w:id="202"/>
    <w:p>
      <w:pPr>
        <w:spacing w:after="0"/>
        <w:ind w:left="0"/>
        <w:jc w:val="both"/>
      </w:pPr>
      <w:r>
        <w:rPr>
          <w:rFonts w:ascii="Times New Roman"/>
          <w:b w:val="false"/>
          <w:i w:val="false"/>
          <w:color w:val="000000"/>
          <w:sz w:val="28"/>
        </w:rPr>
        <w:t>
      10. Нысанның 5-бағанында субсидияланатын жұмыс орнына жұмысқа орналасқан адамның жеке сәйкестендіру нөмірі көрсетіледі.</w:t>
      </w:r>
    </w:p>
    <w:bookmarkEnd w:id="202"/>
    <w:bookmarkStart w:name="z359" w:id="203"/>
    <w:p>
      <w:pPr>
        <w:spacing w:after="0"/>
        <w:ind w:left="0"/>
        <w:jc w:val="both"/>
      </w:pPr>
      <w:r>
        <w:rPr>
          <w:rFonts w:ascii="Times New Roman"/>
          <w:b w:val="false"/>
          <w:i w:val="false"/>
          <w:color w:val="000000"/>
          <w:sz w:val="28"/>
        </w:rPr>
        <w:t>
      11. Нысанның 6-бағанында есепті айдағы жұмыс күндерінің саны көрсетіледі.</w:t>
      </w:r>
    </w:p>
    <w:bookmarkEnd w:id="203"/>
    <w:bookmarkStart w:name="z360" w:id="204"/>
    <w:p>
      <w:pPr>
        <w:spacing w:after="0"/>
        <w:ind w:left="0"/>
        <w:jc w:val="both"/>
      </w:pPr>
      <w:r>
        <w:rPr>
          <w:rFonts w:ascii="Times New Roman"/>
          <w:b w:val="false"/>
          <w:i w:val="false"/>
          <w:color w:val="000000"/>
          <w:sz w:val="28"/>
        </w:rPr>
        <w:t>
      12. Нысанның 7-бағанында субсидияланатын жұмыс орнына жұмысқа орналасқан адамның есепті айда нақты істеген жұмыс күндері көрсетіледі.</w:t>
      </w:r>
    </w:p>
    <w:bookmarkEnd w:id="204"/>
    <w:bookmarkStart w:name="z361" w:id="205"/>
    <w:p>
      <w:pPr>
        <w:spacing w:after="0"/>
        <w:ind w:left="0"/>
        <w:jc w:val="both"/>
      </w:pPr>
      <w:r>
        <w:rPr>
          <w:rFonts w:ascii="Times New Roman"/>
          <w:b w:val="false"/>
          <w:i w:val="false"/>
          <w:color w:val="000000"/>
          <w:sz w:val="28"/>
        </w:rPr>
        <w:t>
      13. Нысанның 8-бағанында субсидияланатын жұмыс орнына жұмысқа орналасқан адамның жұмысқа уақытша жарамсыздық күндерінің саны көрсетіледі.</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Субсидияланатын жұмыс</w:t>
            </w:r>
            <w:r>
              <w:br/>
            </w:r>
            <w:r>
              <w:rPr>
                <w:rFonts w:ascii="Times New Roman"/>
                <w:b w:val="false"/>
                <w:i w:val="false"/>
                <w:color w:val="000000"/>
                <w:sz w:val="20"/>
              </w:rPr>
              <w:t>орындарын ұйымдастыру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субсидияланатын жұмыс</w:t>
            </w:r>
            <w:r>
              <w:br/>
            </w:r>
            <w:r>
              <w:rPr>
                <w:rFonts w:ascii="Times New Roman"/>
                <w:b w:val="false"/>
                <w:i w:val="false"/>
                <w:color w:val="000000"/>
                <w:sz w:val="20"/>
              </w:rPr>
              <w:t>орындарына жұмысқа</w:t>
            </w:r>
            <w:r>
              <w:br/>
            </w:r>
            <w:r>
              <w:rPr>
                <w:rFonts w:ascii="Times New Roman"/>
                <w:b w:val="false"/>
                <w:i w:val="false"/>
                <w:color w:val="000000"/>
                <w:sz w:val="20"/>
              </w:rPr>
              <w:t>орналасқан адамдардың</w:t>
            </w:r>
            <w:r>
              <w:br/>
            </w:r>
            <w:r>
              <w:rPr>
                <w:rFonts w:ascii="Times New Roman"/>
                <w:b w:val="false"/>
                <w:i w:val="false"/>
                <w:color w:val="000000"/>
                <w:sz w:val="20"/>
              </w:rPr>
              <w:t>жалақысын субсидиялау</w:t>
            </w:r>
            <w:r>
              <w:br/>
            </w:r>
            <w:r>
              <w:rPr>
                <w:rFonts w:ascii="Times New Roman"/>
                <w:b w:val="false"/>
                <w:i w:val="false"/>
                <w:color w:val="000000"/>
                <w:sz w:val="20"/>
              </w:rPr>
              <w:t>қағидаларына 2-қосымша</w:t>
            </w:r>
          </w:p>
        </w:tc>
      </w:tr>
    </w:tbl>
    <w:p>
      <w:pPr>
        <w:spacing w:after="0"/>
        <w:ind w:left="0"/>
        <w:jc w:val="both"/>
      </w:pPr>
      <w:r>
        <w:rPr>
          <w:rFonts w:ascii="Times New Roman"/>
          <w:b w:val="false"/>
          <w:i w:val="false"/>
          <w:color w:val="000000"/>
          <w:sz w:val="28"/>
        </w:rPr>
        <w:t>
      Нысан</w:t>
      </w:r>
    </w:p>
    <w:bookmarkStart w:name="z363" w:id="206"/>
    <w:p>
      <w:pPr>
        <w:spacing w:after="0"/>
        <w:ind w:left="0"/>
        <w:jc w:val="left"/>
      </w:pPr>
      <w:r>
        <w:rPr>
          <w:rFonts w:ascii="Times New Roman"/>
          <w:b/>
          <w:i w:val="false"/>
          <w:color w:val="000000"/>
        </w:rPr>
        <w:t xml:space="preserve"> Қоғамдық жұмыстар, жастар практикасы, "Алғашқы жұмыс орны" және (немесе) "Ұрпақтар келісімшарты" жобалары шеңберінде субсидияланатын жұмыс орындарына жұмысқа орналасқан адамдарға жалақы төлеуге арналған қаражат, сондай-ақ әлеуметтік жұмыс орындарына жұмысқа орналасқан адамдарға және (немесе) "Күміс жас" жобасы бойынша жалақының субсидияланатын бөлігі бойынша салыстыру актісі 20__ жылғы______ ай</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орталығының БСН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трансферттердің төлем тапсырмасының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трансферттердің төлем тапсырмасының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Барлығы:_______________________________________.  (сомасы жазбаша)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_____________</w:t>
            </w:r>
          </w:p>
          <w:p>
            <w:pPr>
              <w:spacing w:after="20"/>
              <w:ind w:left="20"/>
              <w:jc w:val="both"/>
            </w:pPr>
            <w:r>
              <w:rPr>
                <w:rFonts w:ascii="Times New Roman"/>
                <w:b w:val="false"/>
                <w:i w:val="false"/>
                <w:color w:val="000000"/>
                <w:sz w:val="20"/>
              </w:rPr>
              <w:t>
ЖСК ________________________</w:t>
            </w:r>
          </w:p>
          <w:p>
            <w:pPr>
              <w:spacing w:after="20"/>
              <w:ind w:left="20"/>
              <w:jc w:val="both"/>
            </w:pPr>
            <w:r>
              <w:rPr>
                <w:rFonts w:ascii="Times New Roman"/>
                <w:b w:val="false"/>
                <w:i w:val="false"/>
                <w:color w:val="000000"/>
                <w:sz w:val="20"/>
              </w:rPr>
              <w:t>
БСК _________________________</w:t>
            </w:r>
          </w:p>
          <w:p>
            <w:pPr>
              <w:spacing w:after="20"/>
              <w:ind w:left="20"/>
              <w:jc w:val="both"/>
            </w:pPr>
            <w:r>
              <w:rPr>
                <w:rFonts w:ascii="Times New Roman"/>
                <w:b w:val="false"/>
                <w:i w:val="false"/>
                <w:color w:val="000000"/>
                <w:sz w:val="20"/>
              </w:rPr>
              <w:t>
БСН (ЖСН) ___________________</w:t>
            </w:r>
          </w:p>
          <w:p>
            <w:pPr>
              <w:spacing w:after="20"/>
              <w:ind w:left="20"/>
              <w:jc w:val="both"/>
            </w:pPr>
            <w:r>
              <w:rPr>
                <w:rFonts w:ascii="Times New Roman"/>
                <w:b w:val="false"/>
                <w:i w:val="false"/>
                <w:color w:val="000000"/>
                <w:sz w:val="20"/>
              </w:rPr>
              <w:t>
Код __________________________</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(Тегі, аты, әкесінің (қолы) аты (бар болса)</w:t>
            </w:r>
          </w:p>
          <w:p>
            <w:pPr>
              <w:spacing w:after="20"/>
              <w:ind w:left="20"/>
              <w:jc w:val="both"/>
            </w:pPr>
            <w:r>
              <w:rPr>
                <w:rFonts w:ascii="Times New Roman"/>
                <w:b w:val="false"/>
                <w:i w:val="false"/>
                <w:color w:val="000000"/>
                <w:sz w:val="20"/>
              </w:rPr>
              <w:t>
__________________________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_______________</w:t>
            </w:r>
          </w:p>
          <w:p>
            <w:pPr>
              <w:spacing w:after="20"/>
              <w:ind w:left="20"/>
              <w:jc w:val="both"/>
            </w:pPr>
            <w:r>
              <w:rPr>
                <w:rFonts w:ascii="Times New Roman"/>
                <w:b w:val="false"/>
                <w:i w:val="false"/>
                <w:color w:val="000000"/>
                <w:sz w:val="20"/>
              </w:rPr>
              <w:t>
ЖСК ___________________________</w:t>
            </w:r>
          </w:p>
          <w:p>
            <w:pPr>
              <w:spacing w:after="20"/>
              <w:ind w:left="20"/>
              <w:jc w:val="both"/>
            </w:pPr>
            <w:r>
              <w:rPr>
                <w:rFonts w:ascii="Times New Roman"/>
                <w:b w:val="false"/>
                <w:i w:val="false"/>
                <w:color w:val="000000"/>
                <w:sz w:val="20"/>
              </w:rPr>
              <w:t>
БСК ___________________________</w:t>
            </w:r>
          </w:p>
          <w:p>
            <w:pPr>
              <w:spacing w:after="20"/>
              <w:ind w:left="20"/>
              <w:jc w:val="both"/>
            </w:pPr>
            <w:r>
              <w:rPr>
                <w:rFonts w:ascii="Times New Roman"/>
                <w:b w:val="false"/>
                <w:i w:val="false"/>
                <w:color w:val="000000"/>
                <w:sz w:val="20"/>
              </w:rPr>
              <w:t>
БСН (ЖСН) _____________________</w:t>
            </w:r>
          </w:p>
          <w:p>
            <w:pPr>
              <w:spacing w:after="20"/>
              <w:ind w:left="20"/>
              <w:jc w:val="both"/>
            </w:pPr>
            <w:r>
              <w:rPr>
                <w:rFonts w:ascii="Times New Roman"/>
                <w:b w:val="false"/>
                <w:i w:val="false"/>
                <w:color w:val="000000"/>
                <w:sz w:val="20"/>
              </w:rPr>
              <w:t>
Код 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(Тегі, аты, әкесінің (қолы) аты (бар болса)</w:t>
            </w:r>
          </w:p>
          <w:p>
            <w:pPr>
              <w:spacing w:after="20"/>
              <w:ind w:left="20"/>
              <w:jc w:val="both"/>
            </w:pPr>
            <w:r>
              <w:rPr>
                <w:rFonts w:ascii="Times New Roman"/>
                <w:b w:val="false"/>
                <w:i w:val="false"/>
                <w:color w:val="000000"/>
                <w:sz w:val="20"/>
              </w:rPr>
              <w:t>
_____________________________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2023 жылғы 30 маусымдағы</w:t>
            </w:r>
            <w:r>
              <w:br/>
            </w:r>
            <w:r>
              <w:rPr>
                <w:rFonts w:ascii="Times New Roman"/>
                <w:b w:val="false"/>
                <w:i w:val="false"/>
                <w:color w:val="000000"/>
                <w:sz w:val="20"/>
              </w:rPr>
              <w:t>№ 275 бұйрыққа</w:t>
            </w:r>
            <w:r>
              <w:br/>
            </w:r>
            <w:r>
              <w:rPr>
                <w:rFonts w:ascii="Times New Roman"/>
                <w:b w:val="false"/>
                <w:i w:val="false"/>
                <w:color w:val="000000"/>
                <w:sz w:val="20"/>
              </w:rPr>
              <w:t>2-қосымша</w:t>
            </w:r>
          </w:p>
        </w:tc>
      </w:tr>
    </w:tbl>
    <w:bookmarkStart w:name="z127" w:id="207"/>
    <w:p>
      <w:pPr>
        <w:spacing w:after="0"/>
        <w:ind w:left="0"/>
        <w:jc w:val="left"/>
      </w:pPr>
      <w:r>
        <w:rPr>
          <w:rFonts w:ascii="Times New Roman"/>
          <w:b/>
          <w:i w:val="false"/>
          <w:color w:val="000000"/>
        </w:rPr>
        <w:t xml:space="preserve"> Қазақстан Республикасы Денсаулық сақтау және әлеуметтік даму министрлігі мен Қазақстан Республикасы Еңбек және халықты әлеуметтік қорғау министрлігінің күші жойылған кейбір бұйрықтары мен кейбір бұйрықтарының құрылымдық элементтерінің тізбесі</w:t>
      </w:r>
    </w:p>
    <w:bookmarkEnd w:id="207"/>
    <w:bookmarkStart w:name="z128" w:id="208"/>
    <w:p>
      <w:pPr>
        <w:spacing w:after="0"/>
        <w:ind w:left="0"/>
        <w:jc w:val="both"/>
      </w:pPr>
      <w:r>
        <w:rPr>
          <w:rFonts w:ascii="Times New Roman"/>
          <w:b w:val="false"/>
          <w:i w:val="false"/>
          <w:color w:val="000000"/>
          <w:sz w:val="28"/>
        </w:rPr>
        <w:t xml:space="preserve">
      1. "Халықты жұмыспен қамтуға жәрдемдесудің кейбір мәселелері туралы" Қазақстан Республикасы Денсаулық сақтау және әлеуметтік даму министрінің 2016 жылғы 14 маусымдағы № 516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13938 болып тіркелген).</w:t>
      </w:r>
    </w:p>
    <w:bookmarkEnd w:id="208"/>
    <w:bookmarkStart w:name="z129" w:id="209"/>
    <w:p>
      <w:pPr>
        <w:spacing w:after="0"/>
        <w:ind w:left="0"/>
        <w:jc w:val="both"/>
      </w:pPr>
      <w:r>
        <w:rPr>
          <w:rFonts w:ascii="Times New Roman"/>
          <w:b w:val="false"/>
          <w:i w:val="false"/>
          <w:color w:val="000000"/>
          <w:sz w:val="28"/>
        </w:rPr>
        <w:t xml:space="preserve">
      2. "Қазақстан Республикасы Денсаулық сақтау және әлеуметтік даму министрінің кейбір бұйрықтарына өзгерістер енгізу және Қазақстан Республикасы Денсаулық сақтау және әлеуметтік даму министрінің кейбір бұйрықтарының күші жойылды деп тану туралы" Қазақстан Республикасы Еңбек және халықты әлеуметтік қорғау министрінің 2017 жылғы 14 ақпандағы № 8 бұйрығымен (Нормативтік құқықтық актілерді мемлекеттік тіркеу тізілімінде № 14863 болып тіркелген) бекітілген Қазақстан Республикасы Денсаулық сақтау және әлеуметтік даму министрінің өзгерістер енгізілетін кейбір бұйрықтарының тізбесінің </w:t>
      </w:r>
      <w:r>
        <w:rPr>
          <w:rFonts w:ascii="Times New Roman"/>
          <w:b w:val="false"/>
          <w:i w:val="false"/>
          <w:color w:val="000000"/>
          <w:sz w:val="28"/>
        </w:rPr>
        <w:t>3-тармағы</w:t>
      </w:r>
      <w:r>
        <w:rPr>
          <w:rFonts w:ascii="Times New Roman"/>
          <w:b w:val="false"/>
          <w:i w:val="false"/>
          <w:color w:val="000000"/>
          <w:sz w:val="28"/>
        </w:rPr>
        <w:t>.</w:t>
      </w:r>
    </w:p>
    <w:bookmarkEnd w:id="209"/>
    <w:bookmarkStart w:name="z130" w:id="210"/>
    <w:p>
      <w:pPr>
        <w:spacing w:after="0"/>
        <w:ind w:left="0"/>
        <w:jc w:val="both"/>
      </w:pPr>
      <w:r>
        <w:rPr>
          <w:rFonts w:ascii="Times New Roman"/>
          <w:b w:val="false"/>
          <w:i w:val="false"/>
          <w:color w:val="000000"/>
          <w:sz w:val="28"/>
        </w:rPr>
        <w:t xml:space="preserve">
      3. "Қазақстан Республикасы Денсаулық сақтау және әлеуметтік даму министрінің кейбір бұйрықтарына өзгерістер мен толықтыру енгізу туралы" Қазақстан Республикасы Еңбек және халықты әлеуметтік қорғау министрінің 2018 жылғы 14 маусымдағы № 242 бұйрығымен (Нормативтік құқықтық актілерді мемлекеттік тіркеу тізілімінде № 17194 болып тіркелген) бекітілген Қазақстан Республикасы Денсаулық сақтау және әлеуметтік даму министрінің өзгерістер мен толықтырулар енгізілетін кейбір бұйрықтарының тізбесінің </w:t>
      </w:r>
      <w:r>
        <w:rPr>
          <w:rFonts w:ascii="Times New Roman"/>
          <w:b w:val="false"/>
          <w:i w:val="false"/>
          <w:color w:val="000000"/>
          <w:sz w:val="28"/>
        </w:rPr>
        <w:t>6-тармағы</w:t>
      </w:r>
      <w:r>
        <w:rPr>
          <w:rFonts w:ascii="Times New Roman"/>
          <w:b w:val="false"/>
          <w:i w:val="false"/>
          <w:color w:val="000000"/>
          <w:sz w:val="28"/>
        </w:rPr>
        <w:t>.</w:t>
      </w:r>
    </w:p>
    <w:bookmarkEnd w:id="210"/>
    <w:bookmarkStart w:name="z131" w:id="211"/>
    <w:p>
      <w:pPr>
        <w:spacing w:after="0"/>
        <w:ind w:left="0"/>
        <w:jc w:val="both"/>
      </w:pPr>
      <w:r>
        <w:rPr>
          <w:rFonts w:ascii="Times New Roman"/>
          <w:b w:val="false"/>
          <w:i w:val="false"/>
          <w:color w:val="000000"/>
          <w:sz w:val="28"/>
        </w:rPr>
        <w:t xml:space="preserve">
      4. "Қазақстан Республикасы Денсаулық сақтау және әлеуметтік даму министрінің "Жұмыс күшінің ұтқырлығын арттыру үшін адамдардың ерікті түрде қоныс аудару қағидаларын бекіту туралы" 2016 жылғы 14 маусымдағы № 515 және "Халықты жұмыспен қамтуға жәрдемдесудің кейбір мәселелері туралы" 2016 жылғы 14 маусымдағы № 516 бұйрықтарына өзгерістер мен толықтырулар енгізу туралы" Қазақстан Республикасы Еңбек және халықты әлеуметтік қорғау министрі міндетін атқарушының 2019 жылғы 4 қаңтардағы № 5 </w:t>
      </w:r>
      <w:r>
        <w:rPr>
          <w:rFonts w:ascii="Times New Roman"/>
          <w:b w:val="false"/>
          <w:i w:val="false"/>
          <w:color w:val="000000"/>
          <w:sz w:val="28"/>
        </w:rPr>
        <w:t>бұйрығы</w:t>
      </w:r>
      <w:r>
        <w:rPr>
          <w:rFonts w:ascii="Times New Roman"/>
          <w:b w:val="false"/>
          <w:i w:val="false"/>
          <w:color w:val="000000"/>
          <w:sz w:val="28"/>
        </w:rPr>
        <w:t>. (Нормативтік құқықтық актілерді мемлекеттік тіркеу тізілімінде № 18161 болып тіркелген).</w:t>
      </w:r>
    </w:p>
    <w:bookmarkEnd w:id="211"/>
    <w:bookmarkStart w:name="z132" w:id="212"/>
    <w:p>
      <w:pPr>
        <w:spacing w:after="0"/>
        <w:ind w:left="0"/>
        <w:jc w:val="both"/>
      </w:pPr>
      <w:r>
        <w:rPr>
          <w:rFonts w:ascii="Times New Roman"/>
          <w:b w:val="false"/>
          <w:i w:val="false"/>
          <w:color w:val="000000"/>
          <w:sz w:val="28"/>
        </w:rPr>
        <w:t xml:space="preserve">
      5. "Қазақстан Республикасы Денсаулық сақтау және әлеуметтік даму министрінің кейбір бұйрықтарына өзгерістер енгізу туралы" Қазақстан Республикасы Еңбек және халықты әлеуметтік қорғау министрінің 2019 жылғы 27 наурыздағы № 146 бұйрығымен (Нормативтік құқықтық актілерді мемлекеттік тіркеу тізілімінде № 18446 болып тіркелген) бекітілген Қазақстан Республикасы Денсаулық сақтау және әлеуметтік даму министрінің өзгерістер енгізілетін кейбір бұйрықтарының тізбесінің </w:t>
      </w:r>
      <w:r>
        <w:rPr>
          <w:rFonts w:ascii="Times New Roman"/>
          <w:b w:val="false"/>
          <w:i w:val="false"/>
          <w:color w:val="000000"/>
          <w:sz w:val="28"/>
        </w:rPr>
        <w:t>4-тармағы</w:t>
      </w:r>
      <w:r>
        <w:rPr>
          <w:rFonts w:ascii="Times New Roman"/>
          <w:b w:val="false"/>
          <w:i w:val="false"/>
          <w:color w:val="000000"/>
          <w:sz w:val="28"/>
        </w:rPr>
        <w:t>.</w:t>
      </w:r>
    </w:p>
    <w:bookmarkEnd w:id="212"/>
    <w:bookmarkStart w:name="z133" w:id="213"/>
    <w:p>
      <w:pPr>
        <w:spacing w:after="0"/>
        <w:ind w:left="0"/>
        <w:jc w:val="both"/>
      </w:pPr>
      <w:r>
        <w:rPr>
          <w:rFonts w:ascii="Times New Roman"/>
          <w:b w:val="false"/>
          <w:i w:val="false"/>
          <w:color w:val="000000"/>
          <w:sz w:val="28"/>
        </w:rPr>
        <w:t xml:space="preserve">
      6. "Қазақстан Республикасы Денсаулық сақтау және әлеуметтік даму министрінің кейбір бұйрықтарына өзгерістер енгізу туралы" Қазақстан Республикасы Еңбек және халықты әлеуметтік қорғау министрінің 2019 жылғы 26 тамыздағы № 461 бұйрығымен (Нормативтік құқықтық актілерді мемлекеттік тіркеу тізілімінде № 19289 болып тіркелген) бекітілген Қазақстан Республикасы Денсаулық сақтау және әлеуметтік даму министрінің өзгерістер енгізілетін кейбір бұйрықтарының тізбесінің </w:t>
      </w:r>
      <w:r>
        <w:rPr>
          <w:rFonts w:ascii="Times New Roman"/>
          <w:b w:val="false"/>
          <w:i w:val="false"/>
          <w:color w:val="000000"/>
          <w:sz w:val="28"/>
        </w:rPr>
        <w:t>2-тармағы</w:t>
      </w:r>
      <w:r>
        <w:rPr>
          <w:rFonts w:ascii="Times New Roman"/>
          <w:b w:val="false"/>
          <w:i w:val="false"/>
          <w:color w:val="000000"/>
          <w:sz w:val="28"/>
        </w:rPr>
        <w:t>.</w:t>
      </w:r>
    </w:p>
    <w:bookmarkEnd w:id="213"/>
    <w:bookmarkStart w:name="z134" w:id="214"/>
    <w:p>
      <w:pPr>
        <w:spacing w:after="0"/>
        <w:ind w:left="0"/>
        <w:jc w:val="both"/>
      </w:pPr>
      <w:r>
        <w:rPr>
          <w:rFonts w:ascii="Times New Roman"/>
          <w:b w:val="false"/>
          <w:i w:val="false"/>
          <w:color w:val="000000"/>
          <w:sz w:val="28"/>
        </w:rPr>
        <w:t xml:space="preserve">
      7. "Қазақстан Республикасы Денсаулық сақтау және әлеуметтік даму министрінің мен Қазақстан Республикасы Денсаулық сақтау және әлеуметтік даму министрі міндетін атқарушының кейбір бұйрықтарына өзгерістер мен толықтырулар енгізу туралы" Қазақстан Республикасы Еңбек және халықты әлеуметтік қорғау министрінің 2020 жылғы 12 маусымдағы № 226 бұйрығымен (Нормативтік құқықтық актілерді мемлекеттік тіркеу тізілімінде № 20854 болып тіркелген) бекітілген Қазақстан Республикасы Денсаулық сақтау және әлеуметтік даму министрінің мен Қазақстан Республикасы Денсаулық сақтау және әлеуметтік даму министрі міндетін атқарушының өзгерістер мен толықтырулар енгізілетін кейбір бұйрықтарының тізбесінің </w:t>
      </w:r>
      <w:r>
        <w:rPr>
          <w:rFonts w:ascii="Times New Roman"/>
          <w:b w:val="false"/>
          <w:i w:val="false"/>
          <w:color w:val="000000"/>
          <w:sz w:val="28"/>
        </w:rPr>
        <w:t>3-тармағы</w:t>
      </w:r>
      <w:r>
        <w:rPr>
          <w:rFonts w:ascii="Times New Roman"/>
          <w:b w:val="false"/>
          <w:i w:val="false"/>
          <w:color w:val="000000"/>
          <w:sz w:val="28"/>
        </w:rPr>
        <w:t>.</w:t>
      </w:r>
    </w:p>
    <w:bookmarkEnd w:id="214"/>
    <w:bookmarkStart w:name="z135" w:id="215"/>
    <w:p>
      <w:pPr>
        <w:spacing w:after="0"/>
        <w:ind w:left="0"/>
        <w:jc w:val="both"/>
      </w:pPr>
      <w:r>
        <w:rPr>
          <w:rFonts w:ascii="Times New Roman"/>
          <w:b w:val="false"/>
          <w:i w:val="false"/>
          <w:color w:val="000000"/>
          <w:sz w:val="28"/>
        </w:rPr>
        <w:t xml:space="preserve">
      8. "Қазақстан Республикасы Еңбек және халықты әлеуметтік қорғау министрінің және Қазақстан Республикасы Денсаулық сақтау және әлеуметтік даму министрі міндетін атқарушының кейбір бұйрықтарына өзгерістер енгізу туралы" Қазақстан Республикасы Еңбек және халықты әлеуметтік қорғау министрінің 2021 жылғы 16 наурыздағы № 78 бұйрығымен (Нормативтік құқықтық актілерді мемлекеттік тіркеу тізілімінде № 22354 болып тіркелген) бекітілген Қазақстан Республикасы Еңбек және халықты әлеуметтік қорғау министрінің және Қазақстан Республикасы Денсаулық сақтау және әлеуметтік даму министрі міндетін атқарушының өзгерістер енгізілетін кейбір бұйрықтарының тізбесінің </w:t>
      </w:r>
      <w:r>
        <w:rPr>
          <w:rFonts w:ascii="Times New Roman"/>
          <w:b w:val="false"/>
          <w:i w:val="false"/>
          <w:color w:val="000000"/>
          <w:sz w:val="28"/>
        </w:rPr>
        <w:t>12-тармағы</w:t>
      </w:r>
      <w:r>
        <w:rPr>
          <w:rFonts w:ascii="Times New Roman"/>
          <w:b w:val="false"/>
          <w:i w:val="false"/>
          <w:color w:val="000000"/>
          <w:sz w:val="28"/>
        </w:rPr>
        <w:t>.</w:t>
      </w:r>
    </w:p>
    <w:bookmarkEnd w:id="215"/>
    <w:bookmarkStart w:name="z136" w:id="216"/>
    <w:p>
      <w:pPr>
        <w:spacing w:after="0"/>
        <w:ind w:left="0"/>
        <w:jc w:val="both"/>
      </w:pPr>
      <w:r>
        <w:rPr>
          <w:rFonts w:ascii="Times New Roman"/>
          <w:b w:val="false"/>
          <w:i w:val="false"/>
          <w:color w:val="000000"/>
          <w:sz w:val="28"/>
        </w:rPr>
        <w:t xml:space="preserve">
      9. ""Халықты жұмыспен қамтуға жәрдемдесудің кейбір мәселелері туралы" Қазақстан Республикасы Денсаулық сақтау және әлеуметтік даму министрінің 2016 жылғы 14 маусымдағы № 516 бұйрығына өзгерістер мен толықтырулар енгізу туралы" Қазақстан Республикасы Еңбек және халықты әлеуметтік қорғау министрі міндетін атқарушының 2022 жылғы 7 ақпандағы № 46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26748 болып тіркелген).</w:t>
      </w:r>
    </w:p>
    <w:bookmarkEnd w:id="216"/>
    <w:bookmarkStart w:name="z137" w:id="217"/>
    <w:p>
      <w:pPr>
        <w:spacing w:after="0"/>
        <w:ind w:left="0"/>
        <w:jc w:val="both"/>
      </w:pPr>
      <w:r>
        <w:rPr>
          <w:rFonts w:ascii="Times New Roman"/>
          <w:b w:val="false"/>
          <w:i w:val="false"/>
          <w:color w:val="000000"/>
          <w:sz w:val="28"/>
        </w:rPr>
        <w:t xml:space="preserve">
      10. ""Халықты жұмыспен қамтуға жәрдемдесудің кейбір мәселелері туралы" Қазақстан Республикасы Денсаулық сақтау және әлеуметтік даму министрінің 2016 жылғы 14 маусымдағы № 516 бұйрығына өзгерістер енгізу туралы" Қазақстан Республикасы Еңбек және халықты әлеуметтік қорғау министрінің 2022 жылғы 26 мамырдағы № 178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28258 болып тіркелген).</w:t>
      </w:r>
    </w:p>
    <w:bookmarkEnd w:id="217"/>
    <w:bookmarkStart w:name="z138" w:id="218"/>
    <w:p>
      <w:pPr>
        <w:spacing w:after="0"/>
        <w:ind w:left="0"/>
        <w:jc w:val="both"/>
      </w:pPr>
      <w:r>
        <w:rPr>
          <w:rFonts w:ascii="Times New Roman"/>
          <w:b w:val="false"/>
          <w:i w:val="false"/>
          <w:color w:val="000000"/>
          <w:sz w:val="28"/>
        </w:rPr>
        <w:t xml:space="preserve">
      11. "Қазақстан Республикасы Денсаулық сақтау және әлеуметтік даму министрінің және Қазақстан Республикасы Еңбек және халықты әлеуметтік қорғау министрінің және Қазақстан Республикасы Денсаулық сақтау және әлеуметтік даму министрінің міндетін атқарушының кейбір бұйрықтарына өзгерістер енгізу туралы" Қазақстан Республикасы Еңбек және халықты әлеуметтік қорғау министрінің 2022 жылғы 14 қыркүйектегі № 367 бұйрығымен (Нормативтік құқықтық актілерді мемлекеттік тіркеу тізілімінде № 29707 болып тіркелген) бекітілген Қазақстан Республикасы Денсаулық сақтау және әлеуметтік даму министрінің, Қазақстан Республикасы Еңбек және халықты әлеуметтік қорғау министрінің және Қазақстан Республикасы Еңбек және Қазақстан Республикасы Денсаулық сақтау және әлеуметтік даму министрінің міндетін атқарушының өзгерістер енгізілетін кейбір бұйрықтарының </w:t>
      </w:r>
      <w:r>
        <w:rPr>
          <w:rFonts w:ascii="Times New Roman"/>
          <w:b w:val="false"/>
          <w:i w:val="false"/>
          <w:color w:val="000000"/>
          <w:sz w:val="28"/>
        </w:rPr>
        <w:t>тізбесінің</w:t>
      </w:r>
      <w:r>
        <w:rPr>
          <w:rFonts w:ascii="Times New Roman"/>
          <w:b w:val="false"/>
          <w:i w:val="false"/>
          <w:color w:val="000000"/>
          <w:sz w:val="28"/>
        </w:rPr>
        <w:t xml:space="preserve"> 3-тармағы.</w:t>
      </w:r>
    </w:p>
    <w:bookmarkEnd w:id="218"/>
    <w:bookmarkStart w:name="z139" w:id="219"/>
    <w:p>
      <w:pPr>
        <w:spacing w:after="0"/>
        <w:ind w:left="0"/>
        <w:jc w:val="both"/>
      </w:pPr>
      <w:r>
        <w:rPr>
          <w:rFonts w:ascii="Times New Roman"/>
          <w:b w:val="false"/>
          <w:i w:val="false"/>
          <w:color w:val="000000"/>
          <w:sz w:val="28"/>
        </w:rPr>
        <w:t xml:space="preserve">
      12. ""Халықты жұмыспен қамтуға жәрдемдесудің кейбір мәселелері туралы" Қазақстан Республикасы Денсаулық сақтау және әлеуметтік даму министрінің 2016 жылғы 14 маусымдағы № 516 бұйрығына өзгерістер енгізу туралы" Қазақстан Республикасы Еңбек және халықты әлеуметтік қорғау министрінің 2022 жылғы 28 қазандағы № 442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30397 болып тіркелген).</w:t>
      </w:r>
    </w:p>
    <w:bookmarkEnd w:id="219"/>
    <w:bookmarkStart w:name="z140" w:id="220"/>
    <w:p>
      <w:pPr>
        <w:spacing w:after="0"/>
        <w:ind w:left="0"/>
        <w:jc w:val="both"/>
      </w:pPr>
      <w:r>
        <w:rPr>
          <w:rFonts w:ascii="Times New Roman"/>
          <w:b w:val="false"/>
          <w:i w:val="false"/>
          <w:color w:val="000000"/>
          <w:sz w:val="28"/>
        </w:rPr>
        <w:t xml:space="preserve">
      13. ""Халықты жұмыспен қамтуға жәрдемдесудің кейбір мәселелері туралы" Қазақстан Республикасы Денсаулық сақтау және әлеуметтік даму министрінің 2016 жылғы 14 маусымдағы № 516 бұйрығына өзгерістер енгізу туралы" Қазақстан Республикасы Еңбек және халықты әлеуметтік қорғау министрінің 2022 жылғы 29 желтоқсандағы № 535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31463 болып тіркелген).</w:t>
      </w:r>
    </w:p>
    <w:bookmarkEnd w:id="220"/>
    <w:bookmarkStart w:name="z141" w:id="221"/>
    <w:p>
      <w:pPr>
        <w:spacing w:after="0"/>
        <w:ind w:left="0"/>
        <w:jc w:val="both"/>
      </w:pPr>
      <w:r>
        <w:rPr>
          <w:rFonts w:ascii="Times New Roman"/>
          <w:b w:val="false"/>
          <w:i w:val="false"/>
          <w:color w:val="000000"/>
          <w:sz w:val="28"/>
        </w:rPr>
        <w:t xml:space="preserve">
      14. ""Халықты жұмыспен қамтуға жәрдемдесудің кейбір мәселелері туралы" Қазақстан Республикасы Денсаулық сақтау және әлеуметтік даму министрінің 2016 жылғы 14 маусымдағы № 516 бұйрығына өзгерістер енгізу туралы" Қазақстан Республикасы Еңбек және халықты әлеуметтік қорғау министрінің 2023 жылғы 29 наурыздағы № 97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32194 болып тіркелген).</w:t>
      </w:r>
    </w:p>
    <w:bookmarkEnd w:id="221"/>
    <w:bookmarkStart w:name="z142" w:id="222"/>
    <w:p>
      <w:pPr>
        <w:spacing w:after="0"/>
        <w:ind w:left="0"/>
        <w:jc w:val="both"/>
      </w:pPr>
      <w:r>
        <w:rPr>
          <w:rFonts w:ascii="Times New Roman"/>
          <w:b w:val="false"/>
          <w:i w:val="false"/>
          <w:color w:val="000000"/>
          <w:sz w:val="28"/>
        </w:rPr>
        <w:t xml:space="preserve">
      15. "Қазақстан Республикасы Денсаулық сақтау және әлеуметтік даму министрінің кейбір бұйрықтарына өзгерістер енгізу туралы" Қазақстан Республикасы Еңбек және халықты әлеуметтік қорғау министрінің 2023 жылғы 30 наурыздағы № 98 бұйрығымен (Нормативтік құқықтық актілерді мемлекеттік тіркеу тізілімінде № 32196 болып тіркелген) бекітілген Қазақстан Республикасы Денсаулық сақтау және әлеуметтік даму министрінің өзгерістер енгізілетін кейбір бұйрықтарының тізбесінің </w:t>
      </w:r>
      <w:r>
        <w:rPr>
          <w:rFonts w:ascii="Times New Roman"/>
          <w:b w:val="false"/>
          <w:i w:val="false"/>
          <w:color w:val="000000"/>
          <w:sz w:val="28"/>
        </w:rPr>
        <w:t>5-тармағы</w:t>
      </w:r>
      <w:r>
        <w:rPr>
          <w:rFonts w:ascii="Times New Roman"/>
          <w:b w:val="false"/>
          <w:i w:val="false"/>
          <w:color w:val="000000"/>
          <w:sz w:val="28"/>
        </w:rPr>
        <w:t>.</w:t>
      </w:r>
    </w:p>
    <w:bookmarkEnd w:id="2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