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6825" w14:textId="5ea6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маусымдағы № 64 қаулысы. Қазақстан Республикасының Әділет министрлігінде 2023 жылғы 29 маусымда № 32936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0"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20269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Есептік тіркеуден өту және коллекторлық агенттіктердің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Есептік тіркеуден өту және коллекторлық агенттіктердің тізілімін жүргізу қағидалары (бұдан әрі – Қағидалар)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w:t>
      </w:r>
      <w:r>
        <w:rPr>
          <w:rFonts w:ascii="Times New Roman"/>
          <w:b w:val="false"/>
          <w:i w:val="false"/>
          <w:color w:val="000000"/>
          <w:sz w:val="28"/>
        </w:rPr>
        <w:t>Коллекторлық қызмет туралы</w:t>
      </w:r>
      <w:r>
        <w:rPr>
          <w:rFonts w:ascii="Times New Roman"/>
          <w:b w:val="false"/>
          <w:i w:val="false"/>
          <w:color w:val="000000"/>
          <w:sz w:val="28"/>
        </w:rPr>
        <w:t>" 2017 жылғы 6 мамырдағы (бұдан әрі – Заң) Қазақстан Республикасының заңдарына сәйкес әзірленген және есептік тіркеуден өту және коллекторлық агенттіктердің тізілімін жүргізу тәртібін айқындайды.</w:t>
      </w:r>
    </w:p>
    <w:bookmarkStart w:name="z4" w:id="3"/>
    <w:p>
      <w:pPr>
        <w:spacing w:after="0"/>
        <w:ind w:left="0"/>
        <w:jc w:val="both"/>
      </w:pPr>
      <w:r>
        <w:rPr>
          <w:rFonts w:ascii="Times New Roman"/>
          <w:b w:val="false"/>
          <w:i w:val="false"/>
          <w:color w:val="000000"/>
          <w:sz w:val="28"/>
        </w:rPr>
        <w:t>
      Ережеге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актіні әділет органдарында мемлекеттік тіркегеннен кейін 3 (үш) жұмыс күні ішінде "электрондық үкіметтің" ақпараттық-коммуникациялық инфрақұрылым операторына және бірыңғай байланыс орталығына жіберіледі.";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Коллекторлық қызметті жүзеге асыруға ниеті бар заңды тұлға (бұдан әрі – көрсетілетін қызметті алушы) есептік тіркеуден өту үшін қаржы нарығы мен қаржы ұйымдарын реттеу, бақылау және қадағалау жөніндегі уәкілетті органға (бұдан әрі – уәкілетті орган, көрсетілетін қызметті беруші):</w:t>
      </w:r>
    </w:p>
    <w:bookmarkStart w:name="z6" w:id="4"/>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ұсынылған күннің алдындағы күнгі жағдай бойынша құрылтайшылар (қатысушылар) туралы, басшы қызметкерлер туралы, сондай-ақ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 қатысатын кредиттік бюромен жасалған ақпарат беру жөніндегі шарт туралы мәліметтер ескерілген өтінішті;</w:t>
      </w:r>
    </w:p>
    <w:bookmarkEnd w:id="4"/>
    <w:bookmarkStart w:name="z7" w:id="5"/>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борышкерлермен және (немесе) олардың өкілдерімен және (немесе) банктік қарыз шарты немесе микрокредит беру туралы шарт шеңберінде кредитормен міндеттемелер арқылы байланысты үшінші тұлғалармен өзара іс-қимыл жасайтын қызметкерлер туралы мәліметтерді;</w:t>
      </w:r>
    </w:p>
    <w:bookmarkEnd w:id="5"/>
    <w:bookmarkStart w:name="z8" w:id="6"/>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филиалдар және (немесе) өкілдіктер туралы мәліметтерді ұсынады.</w:t>
      </w:r>
    </w:p>
    <w:bookmarkEnd w:id="6"/>
    <w:bookmarkStart w:name="z9" w:id="7"/>
    <w:p>
      <w:pPr>
        <w:spacing w:after="0"/>
        <w:ind w:left="0"/>
        <w:jc w:val="both"/>
      </w:pPr>
      <w:r>
        <w:rPr>
          <w:rFonts w:ascii="Times New Roman"/>
          <w:b w:val="false"/>
          <w:i w:val="false"/>
          <w:color w:val="000000"/>
          <w:sz w:val="28"/>
        </w:rPr>
        <w:t>
      Осы тармақтың бірінші бөлігінің 2) және 3) тармақшаларында көзделген құжаттар қоса берілген өтініш өтінішті беруге уәкілетті адамның электрондық цифрлық қолтаңбасымен (бұдан әрі – ЭЦҚ) куәландырылады және "электрондық үкімет" веб-порталы (бұдан әрі – портал) арқылы жіберіледі.</w:t>
      </w:r>
    </w:p>
    <w:bookmarkEnd w:id="7"/>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Мемлекеттік қызметті көрсетудің жалпы мерзімі құжаттардың толық топтамасы ұсынылған күннен бастап 10 (он) жұмыс күнінен аспайды.</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Жауапты бөлімшенің қызметкері өтініш келіп түскен және тіркелген күннен бастап 2 (екі) жұмыс күні ішінде ұсынылған құжаттардың толықтығын тексереді.</w:t>
      </w:r>
    </w:p>
    <w:bookmarkStart w:name="z11" w:id="8"/>
    <w:p>
      <w:pPr>
        <w:spacing w:after="0"/>
        <w:ind w:left="0"/>
        <w:jc w:val="both"/>
      </w:pPr>
      <w:r>
        <w:rPr>
          <w:rFonts w:ascii="Times New Roman"/>
          <w:b w:val="false"/>
          <w:i w:val="false"/>
          <w:color w:val="000000"/>
          <w:sz w:val="28"/>
        </w:rPr>
        <w:t>
      Ұсынылған құжаттардың толық болмау және (немесе) қолданыс мерзімі өткен құжаттардың болу фактісі белгіленген жағдайда, жауапты бөлімшенің қызметкері көрсетілген мерзімде көрсетілетін қызметті алушыға өтінішті одан әрі қараудан дәлелді бас тарту жібереді.</w:t>
      </w:r>
    </w:p>
    <w:bookmarkEnd w:id="8"/>
    <w:bookmarkStart w:name="z12" w:id="9"/>
    <w:p>
      <w:pPr>
        <w:spacing w:after="0"/>
        <w:ind w:left="0"/>
        <w:jc w:val="both"/>
      </w:pPr>
      <w:r>
        <w:rPr>
          <w:rFonts w:ascii="Times New Roman"/>
          <w:b w:val="false"/>
          <w:i w:val="false"/>
          <w:color w:val="000000"/>
          <w:sz w:val="28"/>
        </w:rPr>
        <w:t>
      Көрсетілетін қызметті алушы өтінішпен жүгінген кезде порталда көрсетілетін қызметті алушының жеке кабинетінде мемлекеттік қызметті көрсету үшін өтініштің қабылданғаны туралы мәртебе көрсетіледі.</w:t>
      </w:r>
    </w:p>
    <w:bookmarkEnd w:id="9"/>
    <w:bookmarkStart w:name="z13" w:id="10"/>
    <w:p>
      <w:pPr>
        <w:spacing w:after="0"/>
        <w:ind w:left="0"/>
        <w:jc w:val="both"/>
      </w:pPr>
      <w:r>
        <w:rPr>
          <w:rFonts w:ascii="Times New Roman"/>
          <w:b w:val="false"/>
          <w:i w:val="false"/>
          <w:color w:val="000000"/>
          <w:sz w:val="28"/>
        </w:rPr>
        <w:t>
      Ұсынылған құжаттардың толық болу фактісі белгіленген жағдайда жауапты бөлімшенің қызметкері ұсынылған құжаттарды 8 (сегіз) жұмыс күні ішінде қарайды.</w:t>
      </w:r>
    </w:p>
    <w:bookmarkEnd w:id="10"/>
    <w:bookmarkStart w:name="z14" w:id="11"/>
    <w:p>
      <w:pPr>
        <w:spacing w:after="0"/>
        <w:ind w:left="0"/>
        <w:jc w:val="both"/>
      </w:pPr>
      <w:r>
        <w:rPr>
          <w:rFonts w:ascii="Times New Roman"/>
          <w:b w:val="false"/>
          <w:i w:val="false"/>
          <w:color w:val="000000"/>
          <w:sz w:val="28"/>
        </w:rPr>
        <w:t>
      Көрсетілетін қызметті алушыны коллекторлық агенттіктердің тізіліміне енгізу туралы шешім қабылданған жағдайда, жауапты бөлімшенің қызметкері көрсетілген мерзімде тіркеу нөмірін көрсете отырып, көрсетілетін қызметті алушыны коллекторлық агенттіктердің тізіліміне енгізу туралы хабарламаның жобасын дайындайды, жауапты бөлімшенің басшысында мемлекеттік қызметті көрсету нәтижесіне қол қояды және көрсетілетін қызметті алушыға мемлекеттік қызметті көрсету нәтижесін жібереді.</w:t>
      </w:r>
    </w:p>
    <w:bookmarkEnd w:id="11"/>
    <w:bookmarkStart w:name="z15" w:id="12"/>
    <w:p>
      <w:pPr>
        <w:spacing w:after="0"/>
        <w:ind w:left="0"/>
        <w:jc w:val="both"/>
      </w:pPr>
      <w:r>
        <w:rPr>
          <w:rFonts w:ascii="Times New Roman"/>
          <w:b w:val="false"/>
          <w:i w:val="false"/>
          <w:color w:val="000000"/>
          <w:sz w:val="28"/>
        </w:rPr>
        <w:t>
      Коллекторлық агенттікті есептік тіркеуден бас тарту туралы негіздер анықталған жағдайда, уәкілетті орган көрсетілетін қызметті алушыға есептік тіркеуден бас тарту туралы алдын ала шешім, сондай-ақ көрсетілетін қызметті алушының алдын ала шешім бойынша ұстанымын білдіруге мүмкіндік беру үшін тыңдау өткізілетін уақыт және орын (тәсілі) туралы хабарлайды.</w:t>
      </w:r>
    </w:p>
    <w:bookmarkEnd w:id="12"/>
    <w:bookmarkStart w:name="z16" w:id="13"/>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хабарланған күннен бастап 2 (екі) жұмыс күнінен кешіктірілмей өткізіледі.</w:t>
      </w:r>
    </w:p>
    <w:bookmarkEnd w:id="13"/>
    <w:bookmarkStart w:name="z17" w:id="14"/>
    <w:p>
      <w:pPr>
        <w:spacing w:after="0"/>
        <w:ind w:left="0"/>
        <w:jc w:val="both"/>
      </w:pPr>
      <w:r>
        <w:rPr>
          <w:rFonts w:ascii="Times New Roman"/>
          <w:b w:val="false"/>
          <w:i w:val="false"/>
          <w:color w:val="000000"/>
          <w:sz w:val="28"/>
        </w:rPr>
        <w:t>
      Тыңдау қорытындылары бойынша уәкілетті орган есептік тіркеуден бас тарту туралы немесе көрсетілетін қызметті алушыны коллекторлық агенттіктердің тізіліміне енгізу туралы шешім қабылдайды.</w:t>
      </w:r>
    </w:p>
    <w:bookmarkEnd w:id="14"/>
    <w:bookmarkStart w:name="z18" w:id="15"/>
    <w:p>
      <w:pPr>
        <w:spacing w:after="0"/>
        <w:ind w:left="0"/>
        <w:jc w:val="both"/>
      </w:pPr>
      <w:r>
        <w:rPr>
          <w:rFonts w:ascii="Times New Roman"/>
          <w:b w:val="false"/>
          <w:i w:val="false"/>
          <w:color w:val="000000"/>
          <w:sz w:val="28"/>
        </w:rPr>
        <w:t>
      Есептік тіркеуден бас тарту туралы шешім қабылданған жағдайда, жауапты бөлімшенің қызметкері есептік тіркеуден бас тарту себептері туралы дәлелді жауаптың жобасын дайындайды, жауапты бөлімшенің басшысында мемлекеттік қызмет көрсету нәтижесіне қол қояды және көрсетілетін қызметті алушыға мемлекеттік қызмет көрсету нәтижесін жібереді.</w:t>
      </w:r>
    </w:p>
    <w:bookmarkEnd w:id="15"/>
    <w:bookmarkStart w:name="z19" w:id="16"/>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ЭЦҚ-мен куәландырылған электрондық құжат нысанында портал арқылы құжаттардың толық топтамасы ұсынылған күннен бастап 10 (он) жұмыс күнінен аспайтын мерзімде көрсетілетін қызметті алушыға жіберіледі.";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4-қосымша</w:t>
            </w:r>
          </w:p>
        </w:tc>
      </w:tr>
    </w:tbl>
    <w:bookmarkStart w:name="z22" w:id="17"/>
    <w:p>
      <w:pPr>
        <w:spacing w:after="0"/>
        <w:ind w:left="0"/>
        <w:jc w:val="left"/>
      </w:pPr>
      <w:r>
        <w:rPr>
          <w:rFonts w:ascii="Times New Roman"/>
          <w:b/>
          <w:i w:val="false"/>
          <w:color w:val="000000"/>
        </w:rPr>
        <w:t xml:space="preserve"> "Коллекторлық агенттіктерді есептік тіркеу" мемлекеттік қызмет көрсетуге қойылатын негізгі талаптардың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w:t>
            </w:r>
            <w:r>
              <w:rPr>
                <w:rFonts w:ascii="Times New Roman"/>
                <w:b/>
                <w:i w:val="false"/>
                <w:color w:val="000000"/>
                <w:sz w:val="20"/>
              </w:rPr>
              <w:t>ң</w:t>
            </w:r>
            <w:r>
              <w:rPr>
                <w:rFonts w:ascii="Times New Roman"/>
                <w:b/>
                <w:i w:val="false"/>
                <w:color w:val="000000"/>
                <w:sz w:val="20"/>
              </w:rPr>
              <w:t xml:space="preserve">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Қаржы нарығын реттеу және дамыту агенттігі" республикалық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коллекторлық агенттіктердің тізіліміне енгізу туралы хабарлама не мемлекеттік қызметті көрсетуден бас тарту себептері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негізде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дүйсенбі-жұма аралығында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w:t>
            </w:r>
            <w:r>
              <w:rPr>
                <w:rFonts w:ascii="Times New Roman"/>
                <w:b w:val="false"/>
                <w:i w:val="false"/>
                <w:color w:val="000000"/>
                <w:sz w:val="20"/>
              </w:rPr>
              <w:t>Кодекске</w:t>
            </w:r>
            <w:r>
              <w:rPr>
                <w:rFonts w:ascii="Times New Roman"/>
                <w:b w:val="false"/>
                <w:i w:val="false"/>
                <w:color w:val="000000"/>
                <w:sz w:val="20"/>
              </w:rPr>
              <w:t xml:space="preserve"> сәйкес жүгінген кезде өтініштерді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жасайтын қызметкерлер туралы мәліметтер;</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электрондық құжат нысанындағы филиалдар және (немесе) өкілдіктер туралы мәліметтер.</w:t>
            </w:r>
          </w:p>
          <w:p>
            <w:pPr>
              <w:spacing w:after="20"/>
              <w:ind w:left="20"/>
              <w:jc w:val="both"/>
            </w:pPr>
            <w:r>
              <w:rPr>
                <w:rFonts w:ascii="Times New Roman"/>
                <w:b w:val="false"/>
                <w:i w:val="false"/>
                <w:color w:val="000000"/>
                <w:sz w:val="20"/>
              </w:rPr>
              <w:t>
Осы тармақтың 2) және 3) тармақшаларында көзделген құжаттар PDF форматында құжаттардың электрондық көшірмелері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белгілеген мемлекеттік қызметтерді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көрсетуге қойылатын негізгі талаптардың осы тізбенің 8-тармағында көрсетілген құжаттарда көрсетілуге жататын дәйексіз мәліметтер мен ақпаратты ұсыну;</w:t>
            </w:r>
          </w:p>
          <w:p>
            <w:pPr>
              <w:spacing w:after="20"/>
              <w:ind w:left="20"/>
              <w:jc w:val="both"/>
            </w:pPr>
            <w:r>
              <w:rPr>
                <w:rFonts w:ascii="Times New Roman"/>
                <w:b w:val="false"/>
                <w:i w:val="false"/>
                <w:color w:val="000000"/>
                <w:sz w:val="20"/>
              </w:rPr>
              <w:t xml:space="preserve">
2) көрсетілетін қызметті алушы қызметкерлерінің "Коллекторлық қызмет туралы" Қазақстан Республикасының заңның (бұдан әрі – Заң) 12-бабының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көзделген талаптарға сәйкес келмеу;</w:t>
            </w:r>
          </w:p>
          <w:p>
            <w:pPr>
              <w:spacing w:after="20"/>
              <w:ind w:left="20"/>
              <w:jc w:val="both"/>
            </w:pPr>
            <w:r>
              <w:rPr>
                <w:rFonts w:ascii="Times New Roman"/>
                <w:b w:val="false"/>
                <w:i w:val="false"/>
                <w:color w:val="000000"/>
                <w:sz w:val="20"/>
              </w:rPr>
              <w:t xml:space="preserve">
3) коллекторлық қызметті жүзеге асыруға ниеттенген немесе Заңның 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талаптарға дербес немесе басқа тұлғамен (тұлғалармен) бірлесіп тікелей немесе жанама иеленетін және (немесе) пайдаланатын және (немесе) жарғылық капиталына қатысу үлестерінің он немесе одан да көп пайызын иеленетін және (немесе) оған билік ететін тұлғаның сәйкес келмеу;</w:t>
            </w:r>
          </w:p>
          <w:p>
            <w:pPr>
              <w:spacing w:after="20"/>
              <w:ind w:left="20"/>
              <w:jc w:val="both"/>
            </w:pPr>
            <w:r>
              <w:rPr>
                <w:rFonts w:ascii="Times New Roman"/>
                <w:b w:val="false"/>
                <w:i w:val="false"/>
                <w:color w:val="000000"/>
                <w:sz w:val="20"/>
              </w:rPr>
              <w:t>
4) "Азаматтарға арналған үкімет" мемлекеттік корпорациясында мемлекеттік тіркелген (қайта тіркелген) күннен бастап үш ай өткен соң көрсетілетін қызметті берушіге есептік тіркеуден өту туралы өтінішпен жүгіну;</w:t>
            </w:r>
          </w:p>
          <w:p>
            <w:pPr>
              <w:spacing w:after="20"/>
              <w:ind w:left="20"/>
              <w:jc w:val="both"/>
            </w:pPr>
            <w:r>
              <w:rPr>
                <w:rFonts w:ascii="Times New Roman"/>
                <w:b w:val="false"/>
                <w:i w:val="false"/>
                <w:color w:val="000000"/>
                <w:sz w:val="20"/>
              </w:rPr>
              <w:t xml:space="preserve">
5) Заңның 21-бабының </w:t>
            </w:r>
            <w:r>
              <w:rPr>
                <w:rFonts w:ascii="Times New Roman"/>
                <w:b w:val="false"/>
                <w:i w:val="false"/>
                <w:color w:val="000000"/>
                <w:sz w:val="20"/>
              </w:rPr>
              <w:t>1-тармағынд</w:t>
            </w:r>
            <w:r>
              <w:rPr>
                <w:rFonts w:ascii="Times New Roman"/>
                <w:b w:val="false"/>
                <w:i w:val="false"/>
                <w:color w:val="000000"/>
                <w:sz w:val="20"/>
              </w:rPr>
              <w:t>а белгіленген талап сақталмаған жағдайларда тоқтатылады.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мекенжайы көрсетілетін қызметті берушінің www. gov. kz, ресми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 gov. 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w:t>
            </w:r>
          </w:p>
          <w:p>
            <w:pPr>
              <w:spacing w:after="20"/>
              <w:ind w:left="20"/>
              <w:jc w:val="both"/>
            </w:pPr>
            <w:r>
              <w:rPr>
                <w:rFonts w:ascii="Times New Roman"/>
                <w:b w:val="false"/>
                <w:i w:val="false"/>
                <w:color w:val="000000"/>
                <w:sz w:val="20"/>
              </w:rPr>
              <w:t>
8-800-080-7777, 1414.</w:t>
            </w:r>
          </w:p>
        </w:tc>
      </w:tr>
    </w:tbl>
    <w:p>
      <w:pPr>
        <w:spacing w:after="0"/>
        <w:ind w:left="0"/>
        <w:jc w:val="both"/>
      </w:pP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Банктік емес ұйымдарды қадағалау департаменті Қазақстан Республикасының заңнамасында белгіленген тәртіппен:</w:t>
      </w:r>
    </w:p>
    <w:bookmarkEnd w:id="18"/>
    <w:bookmarkStart w:name="z24" w:id="1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9"/>
    <w:bookmarkStart w:name="z25" w:id="20"/>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20"/>
    <w:bookmarkStart w:name="z26" w:id="2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1"/>
    <w:bookmarkStart w:name="z27" w:id="2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2"/>
    <w:bookmarkStart w:name="z28" w:id="23"/>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