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d3be" w14:textId="9e4d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(республикалық маңызы бар қала, астана) және аудан (облыстық маңызы бар қала) әкімдіктерінің үлгілік регламенттерін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26 маусымдағы № 123 бұйрығы. Қазақстан Республикасының Әділет министрлігінде 2023 жылғы 29 маусымда № 32934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30-баптарына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Облыс (республикалық маңызы бар қала, астана) әкімдігінің үлгілік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Аудан (облыстық маңызы бар қала) әкімдігінің үлгілік регламенті бекітілсін.</w:t>
      </w:r>
    </w:p>
    <w:bookmarkStart w:name="z5" w:id="0"/>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6"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
    <w:bookmarkStart w:name="z7"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26 маусымдағы</w:t>
            </w:r>
            <w:r>
              <w:br/>
            </w:r>
            <w:r>
              <w:rPr>
                <w:rFonts w:ascii="Times New Roman"/>
                <w:b w:val="false"/>
                <w:i w:val="false"/>
                <w:color w:val="000000"/>
                <w:sz w:val="20"/>
              </w:rPr>
              <w:t>№ 123 Бұйрыққа</w:t>
            </w:r>
            <w:r>
              <w:br/>
            </w:r>
            <w:r>
              <w:rPr>
                <w:rFonts w:ascii="Times New Roman"/>
                <w:b w:val="false"/>
                <w:i w:val="false"/>
                <w:color w:val="000000"/>
                <w:sz w:val="20"/>
              </w:rPr>
              <w:t>1-қосымша</w:t>
            </w:r>
          </w:p>
        </w:tc>
      </w:tr>
    </w:tbl>
    <w:bookmarkStart w:name="z9" w:id="3"/>
    <w:p>
      <w:pPr>
        <w:spacing w:after="0"/>
        <w:ind w:left="0"/>
        <w:jc w:val="left"/>
      </w:pPr>
      <w:r>
        <w:rPr>
          <w:rFonts w:ascii="Times New Roman"/>
          <w:b/>
          <w:i w:val="false"/>
          <w:color w:val="000000"/>
        </w:rPr>
        <w:t xml:space="preserve"> Облыс (республикалық маңызы бар қала, астана) әкімдігінің үлгiлік регламентi</w:t>
      </w:r>
    </w:p>
    <w:bookmarkEnd w:id="3"/>
    <w:bookmarkStart w:name="z10"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Облыс (республикалық маңызы бар қала, астана) әкімдігінің үлгілік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26-бабын</w:t>
      </w:r>
      <w:r>
        <w:rPr>
          <w:rFonts w:ascii="Times New Roman"/>
          <w:b w:val="false"/>
          <w:i w:val="false"/>
          <w:color w:val="000000"/>
          <w:sz w:val="28"/>
        </w:rPr>
        <w:t>а сәйкес әзірленді және облыстың (республикалық маңызы бар қаланың, астананың) әкімдіктері (бұдан әрі – әкімдік) отырыстарын дайындау және өткізу, облыстың (республикалық маңызы бар қаланың, астананың) әкімдігі мен әкімі (бұдан әрі – әкім) актілерінің жобаларын дайындау және ресімдеу, сондай-ақ заңнамалық актілердің, Қазақстан Республикасы Президентінің, Үкіметінің, Премьер-Министрінің, әкімдіктің және әкімнің актілері мен тапсырмаларының орындалуын ұйымдастыру тәртібін белгілейді.</w:t>
      </w:r>
    </w:p>
    <w:bookmarkStart w:name="z12" w:id="5"/>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5"/>
    <w:bookmarkStart w:name="z13" w:id="6"/>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облыстық бюджеттен қаржыландырылатын атқарушы органдардың бiрiншi басшыларынан құрады.</w:t>
      </w:r>
    </w:p>
    <w:bookmarkEnd w:id="6"/>
    <w:p>
      <w:pPr>
        <w:spacing w:after="0"/>
        <w:ind w:left="0"/>
        <w:jc w:val="both"/>
      </w:pPr>
      <w:r>
        <w:rPr>
          <w:rFonts w:ascii="Times New Roman"/>
          <w:b w:val="false"/>
          <w:i w:val="false"/>
          <w:color w:val="000000"/>
          <w:sz w:val="28"/>
        </w:rPr>
        <w:t>
      Әкімдіктің дербес құрамын әкiм айқындайды және облыстық (республикалық маңызы бар қала, астана) мәслихат сессиясының шешiмiмен келiсiледi.</w:t>
      </w:r>
    </w:p>
    <w:bookmarkStart w:name="z14" w:id="7"/>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7"/>
    <w:bookmarkStart w:name="z15" w:id="8"/>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облыс (республикалық маңызы бар қала, астана) әкімінің аппараты (бұдан әрі – аппарат)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Start w:name="z17" w:id="9"/>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9"/>
    <w:bookmarkStart w:name="z18" w:id="10"/>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0"/>
    <w:bookmarkStart w:name="z19" w:id="11"/>
    <w:p>
      <w:pPr>
        <w:spacing w:after="0"/>
        <w:ind w:left="0"/>
        <w:jc w:val="left"/>
      </w:pPr>
      <w:r>
        <w:rPr>
          <w:rFonts w:ascii="Times New Roman"/>
          <w:b/>
          <w:i w:val="false"/>
          <w:color w:val="000000"/>
        </w:rPr>
        <w:t xml:space="preserve"> 2-тарау. Жұмысты жоспарлау</w:t>
      </w:r>
    </w:p>
    <w:bookmarkEnd w:id="11"/>
    <w:bookmarkStart w:name="z20" w:id="12"/>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2"/>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21" w:id="13"/>
    <w:p>
      <w:pPr>
        <w:spacing w:after="0"/>
        <w:ind w:left="0"/>
        <w:jc w:val="left"/>
      </w:pPr>
      <w:r>
        <w:rPr>
          <w:rFonts w:ascii="Times New Roman"/>
          <w:b/>
          <w:i w:val="false"/>
          <w:color w:val="000000"/>
        </w:rPr>
        <w:t xml:space="preserve"> 3-тарау. Облыс (республикалық маңызы бар қала, астана) әкімдігінің отырыстарын дайындау және өткізу</w:t>
      </w:r>
    </w:p>
    <w:bookmarkEnd w:id="13"/>
    <w:bookmarkStart w:name="z22" w:id="14"/>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4"/>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3" w:id="15"/>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5"/>
    <w:bookmarkStart w:name="z24" w:id="16"/>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16"/>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5" w:id="17"/>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17"/>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6" w:id="18"/>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аудандардың, қалалардың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18"/>
    <w:bookmarkStart w:name="z27" w:id="19"/>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19"/>
    <w:bookmarkStart w:name="z28" w:id="20"/>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20"/>
    <w:bookmarkStart w:name="z29" w:id="21"/>
    <w:p>
      <w:pPr>
        <w:spacing w:after="0"/>
        <w:ind w:left="0"/>
        <w:jc w:val="both"/>
      </w:pPr>
      <w:r>
        <w:rPr>
          <w:rFonts w:ascii="Times New Roman"/>
          <w:b w:val="false"/>
          <w:i w:val="false"/>
          <w:color w:val="000000"/>
          <w:sz w:val="28"/>
        </w:rPr>
        <w:t>
      2) қаулылар мен хаттамалық шешімдердің жобаларын;</w:t>
      </w:r>
    </w:p>
    <w:bookmarkEnd w:id="21"/>
    <w:bookmarkStart w:name="z30" w:id="22"/>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22"/>
    <w:bookmarkStart w:name="z31" w:id="23"/>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23"/>
    <w:bookmarkStart w:name="z32" w:id="24"/>
    <w:p>
      <w:pPr>
        <w:spacing w:after="0"/>
        <w:ind w:left="0"/>
        <w:jc w:val="both"/>
      </w:pPr>
      <w:r>
        <w:rPr>
          <w:rFonts w:ascii="Times New Roman"/>
          <w:b w:val="false"/>
          <w:i w:val="false"/>
          <w:color w:val="000000"/>
          <w:sz w:val="28"/>
        </w:rPr>
        <w:t>
      5) қатысушылардың тізімін;</w:t>
      </w:r>
    </w:p>
    <w:bookmarkEnd w:id="24"/>
    <w:bookmarkStart w:name="z33" w:id="25"/>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25"/>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34" w:id="26"/>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жұмыс күн бұрын электрондық түрде жібереді.</w:t>
      </w:r>
    </w:p>
    <w:bookmarkEnd w:id="26"/>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35" w:id="27"/>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7"/>
    <w:bookmarkStart w:name="z36" w:id="28"/>
    <w:p>
      <w:pPr>
        <w:spacing w:after="0"/>
        <w:ind w:left="0"/>
        <w:jc w:val="both"/>
      </w:pPr>
      <w:r>
        <w:rPr>
          <w:rFonts w:ascii="Times New Roman"/>
          <w:b w:val="false"/>
          <w:i w:val="false"/>
          <w:color w:val="000000"/>
          <w:sz w:val="28"/>
        </w:rPr>
        <w:t>
      18. Өкілдері отырысқа қатысқан, тапсырма берілген органдар мен ұйымдар қол қойылған отырыс хаттамасының келіп түсуін күтпей, отырыстан кейін тапсырмаларды дереу орындауға кіріседі.</w:t>
      </w:r>
    </w:p>
    <w:bookmarkEnd w:id="28"/>
    <w:bookmarkStart w:name="z37" w:id="29"/>
    <w:p>
      <w:pPr>
        <w:spacing w:after="0"/>
        <w:ind w:left="0"/>
        <w:jc w:val="left"/>
      </w:pPr>
      <w:r>
        <w:rPr>
          <w:rFonts w:ascii="Times New Roman"/>
          <w:b/>
          <w:i w:val="false"/>
          <w:color w:val="000000"/>
        </w:rPr>
        <w:t xml:space="preserve"> 4-тарау. Облыс (республикалық маңызы бар қала, астана) әкімдігі мен әкімі актілерінің жобаларын дайындау және ресімдеу</w:t>
      </w:r>
    </w:p>
    <w:bookmarkEnd w:id="29"/>
    <w:bookmarkStart w:name="z38" w:id="30"/>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30"/>
    <w:bookmarkStart w:name="z39" w:id="31"/>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31"/>
    <w:bookmarkStart w:name="z40" w:id="32"/>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32"/>
    <w:bookmarkStart w:name="z41" w:id="33"/>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33"/>
    <w:bookmarkStart w:name="z42" w:id="34"/>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bookmarkEnd w:id="34"/>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облыстық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43" w:id="35"/>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35"/>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44" w:id="36"/>
    <w:p>
      <w:pPr>
        <w:spacing w:after="0"/>
        <w:ind w:left="0"/>
        <w:jc w:val="both"/>
      </w:pPr>
      <w:r>
        <w:rPr>
          <w:rFonts w:ascii="Times New Roman"/>
          <w:b w:val="false"/>
          <w:i w:val="false"/>
          <w:color w:val="000000"/>
          <w:sz w:val="28"/>
        </w:rPr>
        <w:t>
      22. Облыстық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6"/>
    <w:bookmarkStart w:name="z45" w:id="37"/>
    <w:p>
      <w:pPr>
        <w:spacing w:after="0"/>
        <w:ind w:left="0"/>
        <w:jc w:val="both"/>
      </w:pPr>
      <w:r>
        <w:rPr>
          <w:rFonts w:ascii="Times New Roman"/>
          <w:b w:val="false"/>
          <w:i w:val="false"/>
          <w:color w:val="000000"/>
          <w:sz w:val="28"/>
        </w:rPr>
        <w:t>
      23. Жобалар:</w:t>
      </w:r>
    </w:p>
    <w:bookmarkEnd w:id="37"/>
    <w:bookmarkStart w:name="z46" w:id="38"/>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38"/>
    <w:bookmarkStart w:name="z47" w:id="39"/>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облыстық бюджеттен қаржыландырылатын атқарушы органмен;</w:t>
      </w:r>
    </w:p>
    <w:bookmarkEnd w:id="39"/>
    <w:bookmarkStart w:name="z48" w:id="40"/>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облыстық бюджеттен қаржыландырылатын атқарушы органмен келісіледі.</w:t>
      </w:r>
    </w:p>
    <w:bookmarkEnd w:id="40"/>
    <w:bookmarkStart w:name="z49" w:id="41"/>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41"/>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50" w:id="42"/>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42"/>
    <w:bookmarkStart w:name="z51" w:id="43"/>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43"/>
    <w:bookmarkStart w:name="z52" w:id="44"/>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44"/>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53" w:id="45"/>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45"/>
    <w:bookmarkStart w:name="z54" w:id="46"/>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46"/>
    <w:bookmarkStart w:name="z55" w:id="47"/>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47"/>
    <w:bookmarkStart w:name="z56" w:id="48"/>
    <w:p>
      <w:pPr>
        <w:spacing w:after="0"/>
        <w:ind w:left="0"/>
        <w:jc w:val="left"/>
      </w:pPr>
      <w:r>
        <w:rPr>
          <w:rFonts w:ascii="Times New Roman"/>
          <w:b/>
          <w:i w:val="false"/>
          <w:color w:val="000000"/>
        </w:rPr>
        <w:t xml:space="preserve"> 5-тарау. Заңнамалық актілердің, Қазақстан Республикасы Президентiнiң, Үкiметiнiң, Премьер-Министрiнiң, әкiмдіктің және әкiмнiң актілерi мен тапсырмаларының орындалуын ұйымдастыру</w:t>
      </w:r>
    </w:p>
    <w:bookmarkEnd w:id="48"/>
    <w:bookmarkStart w:name="z57" w:id="49"/>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bookmarkEnd w:id="49"/>
    <w:bookmarkStart w:name="z58" w:id="50"/>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50"/>
    <w:bookmarkStart w:name="z59" w:id="51"/>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51"/>
    <w:bookmarkStart w:name="z60" w:id="52"/>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52"/>
    <w:bookmarkStart w:name="z61" w:id="53"/>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53"/>
    <w:bookmarkStart w:name="z62" w:id="54"/>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54"/>
    <w:bookmarkStart w:name="z63" w:id="55"/>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55"/>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64" w:id="56"/>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56"/>
    <w:bookmarkStart w:name="z65" w:id="57"/>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26 маусымдағы</w:t>
            </w:r>
            <w:r>
              <w:br/>
            </w:r>
            <w:r>
              <w:rPr>
                <w:rFonts w:ascii="Times New Roman"/>
                <w:b w:val="false"/>
                <w:i w:val="false"/>
                <w:color w:val="000000"/>
                <w:sz w:val="20"/>
              </w:rPr>
              <w:t>№ 123 Бұйрыққа</w:t>
            </w:r>
            <w:r>
              <w:br/>
            </w:r>
            <w:r>
              <w:rPr>
                <w:rFonts w:ascii="Times New Roman"/>
                <w:b w:val="false"/>
                <w:i w:val="false"/>
                <w:color w:val="000000"/>
                <w:sz w:val="20"/>
              </w:rPr>
              <w:t>2-қосымша</w:t>
            </w:r>
          </w:p>
        </w:tc>
      </w:tr>
    </w:tbl>
    <w:bookmarkStart w:name="z67" w:id="58"/>
    <w:p>
      <w:pPr>
        <w:spacing w:after="0"/>
        <w:ind w:left="0"/>
        <w:jc w:val="left"/>
      </w:pPr>
      <w:r>
        <w:rPr>
          <w:rFonts w:ascii="Times New Roman"/>
          <w:b/>
          <w:i w:val="false"/>
          <w:color w:val="000000"/>
        </w:rPr>
        <w:t xml:space="preserve"> Аудан (облыстық маңызы бар қала) әкімдігінің үлгiлік регламентi</w:t>
      </w:r>
    </w:p>
    <w:bookmarkEnd w:id="58"/>
    <w:bookmarkStart w:name="z68" w:id="59"/>
    <w:p>
      <w:pPr>
        <w:spacing w:after="0"/>
        <w:ind w:left="0"/>
        <w:jc w:val="left"/>
      </w:pPr>
      <w:r>
        <w:rPr>
          <w:rFonts w:ascii="Times New Roman"/>
          <w:b/>
          <w:i w:val="false"/>
          <w:color w:val="000000"/>
        </w:rPr>
        <w:t xml:space="preserve"> 1-тарау. Жалпы ережелер</w:t>
      </w:r>
    </w:p>
    <w:bookmarkEnd w:id="59"/>
    <w:p>
      <w:pPr>
        <w:spacing w:after="0"/>
        <w:ind w:left="0"/>
        <w:jc w:val="left"/>
      </w:pPr>
    </w:p>
    <w:p>
      <w:pPr>
        <w:spacing w:after="0"/>
        <w:ind w:left="0"/>
        <w:jc w:val="both"/>
      </w:pPr>
      <w:r>
        <w:rPr>
          <w:rFonts w:ascii="Times New Roman"/>
          <w:b w:val="false"/>
          <w:i w:val="false"/>
          <w:color w:val="000000"/>
          <w:sz w:val="28"/>
        </w:rPr>
        <w:t xml:space="preserve">
      1. Осы Аудан (облыстық маңызы бар қала) әкімдігінің үлгілік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аудандың (облыстық маңызы бар қаланың) әкімдіктері (бұдан әрі – әкімдік) отырыстарын дайындау және өткізу, аудандың (облыстық маңызы бар қаланың)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әкімдіктерінің және әкімдерінің актілері мен тапсырмаларының орындалуын ұйымдастыру тәртібін белгілейді.</w:t>
      </w:r>
    </w:p>
    <w:bookmarkStart w:name="z70" w:id="60"/>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60"/>
    <w:bookmarkStart w:name="z71" w:id="61"/>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61"/>
    <w:p>
      <w:pPr>
        <w:spacing w:after="0"/>
        <w:ind w:left="0"/>
        <w:jc w:val="both"/>
      </w:pPr>
      <w:r>
        <w:rPr>
          <w:rFonts w:ascii="Times New Roman"/>
          <w:b w:val="false"/>
          <w:i w:val="false"/>
          <w:color w:val="000000"/>
          <w:sz w:val="28"/>
        </w:rPr>
        <w:t>
      Әкімдіктің дербес құрамын әкiм айқындайды және аудандық (облыстық маңызы бар қала) мәслихат сессиясының шешiмiмен келiсiледi.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Заңымен, Қазақстан Республикасының өзге де нормативтiк құқықтық актілерімен және осы Регламентпен реттеледi.</w:t>
      </w:r>
    </w:p>
    <w:bookmarkStart w:name="z73" w:id="62"/>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(облыстық маңызы бар қала) әкімінің аппараты (бұдан әрі – аппарат) жүзеге асырады.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Start w:name="z75" w:id="6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63"/>
    <w:bookmarkStart w:name="z76" w:id="6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64"/>
    <w:bookmarkStart w:name="z77" w:id="65"/>
    <w:p>
      <w:pPr>
        <w:spacing w:after="0"/>
        <w:ind w:left="0"/>
        <w:jc w:val="left"/>
      </w:pPr>
      <w:r>
        <w:rPr>
          <w:rFonts w:ascii="Times New Roman"/>
          <w:b/>
          <w:i w:val="false"/>
          <w:color w:val="000000"/>
        </w:rPr>
        <w:t xml:space="preserve"> 2-тарау. Жұмысты жоспарлау</w:t>
      </w:r>
    </w:p>
    <w:bookmarkEnd w:id="65"/>
    <w:bookmarkStart w:name="z78" w:id="6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6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79" w:id="67"/>
    <w:p>
      <w:pPr>
        <w:spacing w:after="0"/>
        <w:ind w:left="0"/>
        <w:jc w:val="left"/>
      </w:pPr>
      <w:r>
        <w:rPr>
          <w:rFonts w:ascii="Times New Roman"/>
          <w:b/>
          <w:i w:val="false"/>
          <w:color w:val="000000"/>
        </w:rPr>
        <w:t xml:space="preserve"> 3-тарау. Аудан (облыстық маңызы бар қала) әкімдігінің отырыстарын дайындау және өткізу</w:t>
      </w:r>
    </w:p>
    <w:bookmarkEnd w:id="67"/>
    <w:bookmarkStart w:name="z80" w:id="68"/>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68"/>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81" w:id="69"/>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69"/>
    <w:bookmarkStart w:name="z82" w:id="70"/>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70"/>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83" w:id="71"/>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71"/>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84" w:id="7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72"/>
    <w:bookmarkStart w:name="z85" w:id="7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73"/>
    <w:bookmarkStart w:name="z86" w:id="74"/>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74"/>
    <w:bookmarkStart w:name="z87" w:id="75"/>
    <w:p>
      <w:pPr>
        <w:spacing w:after="0"/>
        <w:ind w:left="0"/>
        <w:jc w:val="both"/>
      </w:pPr>
      <w:r>
        <w:rPr>
          <w:rFonts w:ascii="Times New Roman"/>
          <w:b w:val="false"/>
          <w:i w:val="false"/>
          <w:color w:val="000000"/>
          <w:sz w:val="28"/>
        </w:rPr>
        <w:t>
      2) қаулылар мен хаттамалық шешімдердің жобаларын;</w:t>
      </w:r>
    </w:p>
    <w:bookmarkEnd w:id="75"/>
    <w:bookmarkStart w:name="z88" w:id="76"/>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76"/>
    <w:bookmarkStart w:name="z89" w:id="77"/>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77"/>
    <w:bookmarkStart w:name="z90" w:id="78"/>
    <w:p>
      <w:pPr>
        <w:spacing w:after="0"/>
        <w:ind w:left="0"/>
        <w:jc w:val="both"/>
      </w:pPr>
      <w:r>
        <w:rPr>
          <w:rFonts w:ascii="Times New Roman"/>
          <w:b w:val="false"/>
          <w:i w:val="false"/>
          <w:color w:val="000000"/>
          <w:sz w:val="28"/>
        </w:rPr>
        <w:t>
      5) қатысушылардың тізімін;</w:t>
      </w:r>
    </w:p>
    <w:bookmarkEnd w:id="78"/>
    <w:bookmarkStart w:name="z91" w:id="79"/>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79"/>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92" w:id="80"/>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80"/>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93" w:id="81"/>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81"/>
    <w:bookmarkStart w:name="z94" w:id="82"/>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82"/>
    <w:bookmarkStart w:name="z95" w:id="83"/>
    <w:p>
      <w:pPr>
        <w:spacing w:after="0"/>
        <w:ind w:left="0"/>
        <w:jc w:val="left"/>
      </w:pPr>
      <w:r>
        <w:rPr>
          <w:rFonts w:ascii="Times New Roman"/>
          <w:b/>
          <w:i w:val="false"/>
          <w:color w:val="000000"/>
        </w:rPr>
        <w:t xml:space="preserve"> 4-тарау. Аудан (облыстық маңызы бар қала) әкімдігі мен аудан әкімі актілерінің жобаларын дайындау және ресімдеу</w:t>
      </w:r>
    </w:p>
    <w:bookmarkEnd w:id="83"/>
    <w:bookmarkStart w:name="z96" w:id="84"/>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84"/>
    <w:bookmarkStart w:name="z97" w:id="85"/>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85"/>
    <w:bookmarkStart w:name="z98" w:id="86"/>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86"/>
    <w:bookmarkStart w:name="z99" w:id="87"/>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101" w:id="88"/>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88"/>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102" w:id="89"/>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89"/>
    <w:bookmarkStart w:name="z103" w:id="90"/>
    <w:p>
      <w:pPr>
        <w:spacing w:after="0"/>
        <w:ind w:left="0"/>
        <w:jc w:val="both"/>
      </w:pPr>
      <w:r>
        <w:rPr>
          <w:rFonts w:ascii="Times New Roman"/>
          <w:b w:val="false"/>
          <w:i w:val="false"/>
          <w:color w:val="000000"/>
          <w:sz w:val="28"/>
        </w:rPr>
        <w:t>
      23. Жобалар:</w:t>
      </w:r>
    </w:p>
    <w:bookmarkEnd w:id="90"/>
    <w:bookmarkStart w:name="z104" w:id="91"/>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91"/>
    <w:bookmarkStart w:name="z105" w:id="92"/>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92"/>
    <w:bookmarkStart w:name="z106" w:id="93"/>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93"/>
    <w:bookmarkStart w:name="z107" w:id="94"/>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94"/>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108" w:id="95"/>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95"/>
    <w:bookmarkStart w:name="z109" w:id="96"/>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96"/>
    <w:bookmarkStart w:name="z110" w:id="97"/>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97"/>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111" w:id="98"/>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98"/>
    <w:bookmarkStart w:name="z112" w:id="99"/>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99"/>
    <w:bookmarkStart w:name="z113" w:id="100"/>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100"/>
    <w:bookmarkStart w:name="z114" w:id="101"/>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bookmarkEnd w:id="101"/>
    <w:bookmarkStart w:name="z115" w:id="102"/>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bookmarkEnd w:id="102"/>
    <w:bookmarkStart w:name="z116" w:id="103"/>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103"/>
    <w:bookmarkStart w:name="z117" w:id="104"/>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104"/>
    <w:bookmarkStart w:name="z118" w:id="105"/>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105"/>
    <w:bookmarkStart w:name="z119" w:id="106"/>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106"/>
    <w:bookmarkStart w:name="z120" w:id="107"/>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107"/>
    <w:bookmarkStart w:name="z121" w:id="108"/>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108"/>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122" w:id="109"/>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109"/>
    <w:bookmarkStart w:name="z123" w:id="110"/>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