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8e69" w14:textId="dec8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 жатынан жерлеуге бір жолғы төлемді тағайындау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Әлеуметтік кодексінің 242-бабы </w:t>
      </w:r>
      <w:r>
        <w:rPr>
          <w:rFonts w:ascii="Times New Roman"/>
          <w:b w:val="false"/>
          <w:i w:val="false"/>
          <w:color w:val="000000"/>
          <w:sz w:val="28"/>
        </w:rPr>
        <w:t>5-тармағына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ебек жағдайлары зиянды және ауыр жұмыстарда істеген адамдарға берілетін мемлекеттік арнайы жәрдемақы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республикалық бюджет қаражатынан жерлеуге бір жолғы төлемді тағайындау және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мен Қазақстан Республикасы Еңбек және халықты әлеуметтік қорғау министрлігінің кейбір бұйрықтарының кейбір бұйрықтары мен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Әлеуметтік қамсыздандыру және әлеуметтік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2023 жылғы 1 шілдеден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256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Республикалық бюджет қаражатынан жерлеуге арналған біржолғы төлемді тағайындау және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Республикалық бюджет қаражатынан жерлеуге арналған біржолғы төлемді тағайындау және жүзеге асыру қағидалары (бұдан әрі – Қағидалар) Қазақстан Республикасы Әлеуметтік кодексінің (бұдан әрі – Әлеуметтік кодекс) 242-бабы </w:t>
      </w:r>
      <w:r>
        <w:rPr>
          <w:rFonts w:ascii="Times New Roman"/>
          <w:b w:val="false"/>
          <w:i w:val="false"/>
          <w:color w:val="000000"/>
          <w:sz w:val="28"/>
        </w:rPr>
        <w:t>5 тармақшасына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 сәйкес әзірленді.</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АХАЖ АЖ – "Азаматтардың хал актілерін жазу" ақпараттық жүйесі;</w:t>
      </w:r>
    </w:p>
    <w:bookmarkEnd w:id="14"/>
    <w:bookmarkStart w:name="z17" w:id="15"/>
    <w:p>
      <w:pPr>
        <w:spacing w:after="0"/>
        <w:ind w:left="0"/>
        <w:jc w:val="both"/>
      </w:pPr>
      <w:r>
        <w:rPr>
          <w:rFonts w:ascii="Times New Roman"/>
          <w:b w:val="false"/>
          <w:i w:val="false"/>
          <w:color w:val="000000"/>
          <w:sz w:val="28"/>
        </w:rPr>
        <w:t>
      3) "Е-макет" автоматтандырылған ақпараттық жүйесі (бұдан әрі – "Е-макет" ААЖ) – Қазақстан Республикасы Еңбек және халықты әлеуметтік қорғау министрлігінің "Зейнетақы төлемдері мен жәрдемақыларды электрондық тағайындау" автоматтандырылған ақпараттық жүйесі;</w:t>
      </w:r>
    </w:p>
    <w:bookmarkEnd w:id="15"/>
    <w:bookmarkStart w:name="z18" w:id="16"/>
    <w:p>
      <w:pPr>
        <w:spacing w:after="0"/>
        <w:ind w:left="0"/>
        <w:jc w:val="both"/>
      </w:pPr>
      <w:r>
        <w:rPr>
          <w:rFonts w:ascii="Times New Roman"/>
          <w:b w:val="false"/>
          <w:i w:val="false"/>
          <w:color w:val="000000"/>
          <w:sz w:val="28"/>
        </w:rPr>
        <w:t>
      4) "БХТ" АЖ – Қазақстан Республикасы Денсаулық сақтау министрлігінің "Бекітілген халық тіркелімі" ақпараттық жүйесі;</w:t>
      </w:r>
    </w:p>
    <w:bookmarkEnd w:id="16"/>
    <w:bookmarkStart w:name="z19" w:id="17"/>
    <w:p>
      <w:pPr>
        <w:spacing w:after="0"/>
        <w:ind w:left="0"/>
        <w:jc w:val="both"/>
      </w:pPr>
      <w:r>
        <w:rPr>
          <w:rFonts w:ascii="Times New Roman"/>
          <w:b w:val="false"/>
          <w:i w:val="false"/>
          <w:color w:val="000000"/>
          <w:sz w:val="28"/>
        </w:rPr>
        <w:t>
      5) Мемлекеттік корпорацияның бөлімшелері – Мемлекеттік корпорацияның қалалық, аудандық бөлімшелері;</w:t>
      </w:r>
    </w:p>
    <w:bookmarkEnd w:id="17"/>
    <w:bookmarkStart w:name="z20" w:id="18"/>
    <w:p>
      <w:pPr>
        <w:spacing w:after="0"/>
        <w:ind w:left="0"/>
        <w:jc w:val="both"/>
      </w:pPr>
      <w:r>
        <w:rPr>
          <w:rFonts w:ascii="Times New Roman"/>
          <w:b w:val="false"/>
          <w:i w:val="false"/>
          <w:color w:val="000000"/>
          <w:sz w:val="28"/>
        </w:rPr>
        <w:t>
      6) Мемлекеттік корпорацияның филиалдары – Мемлекеттік корпорацияның облыстық, Астана, Алматы және Шымкент қалаларындағы филиалдары;</w:t>
      </w:r>
    </w:p>
    <w:bookmarkEnd w:id="18"/>
    <w:bookmarkStart w:name="z21" w:id="19"/>
    <w:p>
      <w:pPr>
        <w:spacing w:after="0"/>
        <w:ind w:left="0"/>
        <w:jc w:val="both"/>
      </w:pPr>
      <w:r>
        <w:rPr>
          <w:rFonts w:ascii="Times New Roman"/>
          <w:b w:val="false"/>
          <w:i w:val="false"/>
          <w:color w:val="000000"/>
          <w:sz w:val="28"/>
        </w:rPr>
        <w:t>
      7) орталықтандырылған дерекқор (бұдан әрі – ОДҚ) – Әлеуметтік кодекспен белгіленген жағдайларда төлем түрлерін жүзеге асыруға арналған уәкілетті мемлекеттік органның орталықтандырылған дерекқоры;</w:t>
      </w:r>
    </w:p>
    <w:bookmarkEnd w:id="19"/>
    <w:bookmarkStart w:name="z22" w:id="20"/>
    <w:p>
      <w:pPr>
        <w:spacing w:after="0"/>
        <w:ind w:left="0"/>
        <w:jc w:val="both"/>
      </w:pPr>
      <w:r>
        <w:rPr>
          <w:rFonts w:ascii="Times New Roman"/>
          <w:b w:val="false"/>
          <w:i w:val="false"/>
          <w:color w:val="000000"/>
          <w:sz w:val="28"/>
        </w:rPr>
        <w:t>
      8) өтініш беруші – республикалық бюджет қаражатынан жерлеуге арналған біржолғы төлемді тағайындауға өтініш білдірген жеке тұлға, заңды тұлға немесе дара кәсіпкер;</w:t>
      </w:r>
    </w:p>
    <w:bookmarkEnd w:id="20"/>
    <w:bookmarkStart w:name="z23" w:id="21"/>
    <w:p>
      <w:pPr>
        <w:spacing w:after="0"/>
        <w:ind w:left="0"/>
        <w:jc w:val="both"/>
      </w:pPr>
      <w:r>
        <w:rPr>
          <w:rFonts w:ascii="Times New Roman"/>
          <w:b w:val="false"/>
          <w:i w:val="false"/>
          <w:color w:val="000000"/>
          <w:sz w:val="28"/>
        </w:rPr>
        <w:t>
      9)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1"/>
    <w:bookmarkStart w:name="z24" w:id="22"/>
    <w:p>
      <w:pPr>
        <w:spacing w:after="0"/>
        <w:ind w:left="0"/>
        <w:jc w:val="both"/>
      </w:pPr>
      <w:r>
        <w:rPr>
          <w:rFonts w:ascii="Times New Roman"/>
          <w:b w:val="false"/>
          <w:i w:val="false"/>
          <w:color w:val="000000"/>
          <w:sz w:val="28"/>
        </w:rPr>
        <w:t>
      10) республикалық бюджет қаражатынан жерлеуге арналған біржолғы төлемді тағайындау жөніндегі уәкілетті мемлекеттік орган (көрсетілетін қызметті беруші) (бұдан әрі – жерлеуге арналған біржолғы төлемді тағайындау жөніндегі уәкілетті орган) – уәкілетті мемлекеттік органның ведомстволық аумақтық бөлімшелері;</w:t>
      </w:r>
    </w:p>
    <w:bookmarkEnd w:id="22"/>
    <w:bookmarkStart w:name="z25" w:id="23"/>
    <w:p>
      <w:pPr>
        <w:spacing w:after="0"/>
        <w:ind w:left="0"/>
        <w:jc w:val="both"/>
      </w:pPr>
      <w:r>
        <w:rPr>
          <w:rFonts w:ascii="Times New Roman"/>
          <w:b w:val="false"/>
          <w:i w:val="false"/>
          <w:color w:val="000000"/>
          <w:sz w:val="28"/>
        </w:rPr>
        <w:t>
      11)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3"/>
    <w:bookmarkStart w:name="z26" w:id="24"/>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27" w:id="25"/>
    <w:p>
      <w:pPr>
        <w:spacing w:after="0"/>
        <w:ind w:left="0"/>
        <w:jc w:val="both"/>
      </w:pPr>
      <w:r>
        <w:rPr>
          <w:rFonts w:ascii="Times New Roman"/>
          <w:b w:val="false"/>
          <w:i w:val="false"/>
          <w:color w:val="000000"/>
          <w:sz w:val="28"/>
        </w:rPr>
        <w:t>
      13)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25"/>
    <w:bookmarkStart w:name="z28" w:id="26"/>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6"/>
    <w:bookmarkStart w:name="z29" w:id="27"/>
    <w:p>
      <w:pPr>
        <w:spacing w:after="0"/>
        <w:ind w:left="0"/>
        <w:jc w:val="both"/>
      </w:pPr>
      <w:r>
        <w:rPr>
          <w:rFonts w:ascii="Times New Roman"/>
          <w:b w:val="false"/>
          <w:i w:val="false"/>
          <w:color w:val="000000"/>
          <w:sz w:val="28"/>
        </w:rPr>
        <w:t>
      15) электрондық іс макеті (бұдан әрі –ЭІМ) – Мемлекеттік корпорацияда Е-макет ААЖ қалыптастыратын республикалық бюджет қаражатынан жерлеуге арналған біржолғы төлем (бұдан әрі – жерлеуге арналған біржолғы төлем) алушының электрондық іс макеті.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28"/>
    <w:bookmarkStart w:name="z31" w:id="29"/>
    <w:p>
      <w:pPr>
        <w:spacing w:after="0"/>
        <w:ind w:left="0"/>
        <w:jc w:val="both"/>
      </w:pPr>
      <w:r>
        <w:rPr>
          <w:rFonts w:ascii="Times New Roman"/>
          <w:b w:val="false"/>
          <w:i w:val="false"/>
          <w:color w:val="000000"/>
          <w:sz w:val="28"/>
        </w:rPr>
        <w:t xml:space="preserve">
      4. Қайтыс болған мемлекеттік базалық зейнетақы төлемін, жасына байланысты зейнетақы төлемдерін, мүгедектігі бойынша, асыраушысынан айырылу жағдайы бойынша мемлекеттік әлеуметтік жәрдемақыларды, мемлекеттік арнаулы жәрдемақыларды (бұдан әрі – алушы) алушыны жерлеуге біржолғы төлемді тағайындау үшін жерлеуді жүзеге асырған жеке немесе заңды тұлға өтініш берушінің Жеке сәйкестендіру нөмірі немесе заңды тұлғаның бизнес-сәйкестендіру нөмірі болған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29"/>
    <w:bookmarkStart w:name="z32" w:id="30"/>
    <w:p>
      <w:pPr>
        <w:spacing w:after="0"/>
        <w:ind w:left="0"/>
        <w:jc w:val="both"/>
      </w:pPr>
      <w:r>
        <w:rPr>
          <w:rFonts w:ascii="Times New Roman"/>
          <w:b w:val="false"/>
          <w:i w:val="false"/>
          <w:color w:val="000000"/>
          <w:sz w:val="28"/>
        </w:rPr>
        <w:t>
      1) Мемлекеттік корпорация арқылы;</w:t>
      </w:r>
    </w:p>
    <w:bookmarkEnd w:id="30"/>
    <w:bookmarkStart w:name="z33" w:id="31"/>
    <w:p>
      <w:pPr>
        <w:spacing w:after="0"/>
        <w:ind w:left="0"/>
        <w:jc w:val="both"/>
      </w:pPr>
      <w:r>
        <w:rPr>
          <w:rFonts w:ascii="Times New Roman"/>
          <w:b w:val="false"/>
          <w:i w:val="false"/>
          <w:color w:val="000000"/>
          <w:sz w:val="28"/>
        </w:rPr>
        <w:t>
      2) портал арқылы;</w:t>
      </w:r>
    </w:p>
    <w:bookmarkEnd w:id="31"/>
    <w:bookmarkStart w:name="z34" w:id="32"/>
    <w:p>
      <w:pPr>
        <w:spacing w:after="0"/>
        <w:ind w:left="0"/>
        <w:jc w:val="both"/>
      </w:pPr>
      <w:r>
        <w:rPr>
          <w:rFonts w:ascii="Times New Roman"/>
          <w:b w:val="false"/>
          <w:i w:val="false"/>
          <w:color w:val="000000"/>
          <w:sz w:val="28"/>
        </w:rPr>
        <w:t>
      3) проактивті қызмет арқылы жүзеге асырылады (ұялы байланыс абоненттік құрылғысы).</w:t>
      </w:r>
    </w:p>
    <w:bookmarkEnd w:id="32"/>
    <w:p>
      <w:pPr>
        <w:spacing w:after="0"/>
        <w:ind w:left="0"/>
        <w:jc w:val="both"/>
      </w:pPr>
      <w:r>
        <w:rPr>
          <w:rFonts w:ascii="Times New Roman"/>
          <w:b w:val="false"/>
          <w:i w:val="false"/>
          <w:color w:val="000000"/>
          <w:sz w:val="28"/>
        </w:rPr>
        <w:t>
      Төлем тағайындау бойынша проактивті қызметтер көрсету тәртібі осы Қағидалардың 4-тарауында көзделген.</w:t>
      </w:r>
    </w:p>
    <w:bookmarkStart w:name="z35" w:id="33"/>
    <w:p>
      <w:pPr>
        <w:spacing w:after="0"/>
        <w:ind w:left="0"/>
        <w:jc w:val="left"/>
      </w:pPr>
      <w:r>
        <w:rPr>
          <w:rFonts w:ascii="Times New Roman"/>
          <w:b/>
          <w:i w:val="false"/>
          <w:color w:val="000000"/>
        </w:rPr>
        <w:t xml:space="preserve"> 2-тарау. Жерлеуге арналған біржолғы төлемді жүзеге асыру тәртібі</w:t>
      </w:r>
    </w:p>
    <w:bookmarkEnd w:id="33"/>
    <w:bookmarkStart w:name="z36" w:id="34"/>
    <w:p>
      <w:pPr>
        <w:spacing w:after="0"/>
        <w:ind w:left="0"/>
        <w:jc w:val="left"/>
      </w:pPr>
      <w:r>
        <w:rPr>
          <w:rFonts w:ascii="Times New Roman"/>
          <w:b/>
          <w:i w:val="false"/>
          <w:color w:val="000000"/>
        </w:rPr>
        <w:t xml:space="preserve"> 1-параграф. Жерлеуге арналған біржолғы төлемді Мемлекеттік корпорация арқылы жүзеге асыру тәртібі</w:t>
      </w:r>
    </w:p>
    <w:bookmarkEnd w:id="34"/>
    <w:bookmarkStart w:name="z37" w:id="35"/>
    <w:p>
      <w:pPr>
        <w:spacing w:after="0"/>
        <w:ind w:left="0"/>
        <w:jc w:val="both"/>
      </w:pPr>
      <w:r>
        <w:rPr>
          <w:rFonts w:ascii="Times New Roman"/>
          <w:b w:val="false"/>
          <w:i w:val="false"/>
          <w:color w:val="000000"/>
          <w:sz w:val="28"/>
        </w:rPr>
        <w:t>
      5. Өтініш беруші Мемлекеттік корпорация арқылы жерлеуді жүзеге асырған жеке немесе заңды тұлғаларға жерлеуге берілетін біржолғы төлемді тағайындауға өтініш берген жағдайда өтінішке жеке тұлғаның жеке сәйкестендіру нөмірі немесе заңды тұлғаның бизнес-сәйкестендіру нөмірі болған кезде өтініш берушінің ЭЦҚ-мен, сондай-ақ ұялы байланыс абоненттік құрылғысы арқылы қол қойылады немесе куәландырылады.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6. Құжаттарды қабылдайтын маман "электрондық үкімет" шлюзі арқылы ақпараттық жүйелерге (бұдан әрі – АЖ) сұрау салулар қалыптастырады:</w:t>
      </w:r>
    </w:p>
    <w:bookmarkEnd w:id="36"/>
    <w:p>
      <w:pPr>
        <w:spacing w:after="0"/>
        <w:ind w:left="0"/>
        <w:jc w:val="both"/>
      </w:pPr>
      <w:r>
        <w:rPr>
          <w:rFonts w:ascii="Times New Roman"/>
          <w:b w:val="false"/>
          <w:i w:val="false"/>
          <w:color w:val="000000"/>
          <w:sz w:val="28"/>
        </w:rPr>
        <w:t>
      Өтініш берушінің жеке басын куәландыратын құжаттар бойынша – "Жеке тұлғалар" мемлекеттік деректер қоры АЖ.</w:t>
      </w:r>
    </w:p>
    <w:p>
      <w:pPr>
        <w:spacing w:after="0"/>
        <w:ind w:left="0"/>
        <w:jc w:val="both"/>
      </w:pPr>
      <w:r>
        <w:rPr>
          <w:rFonts w:ascii="Times New Roman"/>
          <w:b w:val="false"/>
          <w:i w:val="false"/>
          <w:color w:val="000000"/>
          <w:sz w:val="28"/>
        </w:rPr>
        <w:t>
      "ОДҚ" АЖ қайтыс болған алушы туралы мәліметтерді растауға, төлемді тағайындау, сондай-ақ алушыны жерлеуге біржолғы төлемді тағайындауға өтініш беру фактісінің болмауы;</w:t>
      </w:r>
    </w:p>
    <w:p>
      <w:pPr>
        <w:spacing w:after="0"/>
        <w:ind w:left="0"/>
        <w:jc w:val="both"/>
      </w:pPr>
      <w:r>
        <w:rPr>
          <w:rFonts w:ascii="Times New Roman"/>
          <w:b w:val="false"/>
          <w:i w:val="false"/>
          <w:color w:val="000000"/>
          <w:sz w:val="28"/>
        </w:rPr>
        <w:t>
      "АХАЖ" АЖ-да алушының қайтыс болғаны туралы куәлік бойынша.</w:t>
      </w:r>
    </w:p>
    <w:p>
      <w:pPr>
        <w:spacing w:after="0"/>
        <w:ind w:left="0"/>
        <w:jc w:val="both"/>
      </w:pPr>
      <w:r>
        <w:rPr>
          <w:rFonts w:ascii="Times New Roman"/>
          <w:b w:val="false"/>
          <w:i w:val="false"/>
          <w:color w:val="000000"/>
          <w:sz w:val="28"/>
        </w:rPr>
        <w:t>
      Электрондық құжаттар цифрлық құжаттар сервисі арқылы қалыптастырылады, тексеріледі және пайдаланылады.</w:t>
      </w:r>
    </w:p>
    <w:bookmarkStart w:name="z39" w:id="37"/>
    <w:p>
      <w:pPr>
        <w:spacing w:after="0"/>
        <w:ind w:left="0"/>
        <w:jc w:val="both"/>
      </w:pPr>
      <w:r>
        <w:rPr>
          <w:rFonts w:ascii="Times New Roman"/>
          <w:b w:val="false"/>
          <w:i w:val="false"/>
          <w:color w:val="000000"/>
          <w:sz w:val="28"/>
        </w:rPr>
        <w:t>
      7. Жерлеуді жүзеге асырған жеке немесе заңды тұлға АЖ мәліметтер болмаған кезде өтінішке қоса беріледі:</w:t>
      </w:r>
    </w:p>
    <w:bookmarkEnd w:id="37"/>
    <w:bookmarkStart w:name="z40" w:id="38"/>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 жерлеуді жүзеге асырған заңды тұлғаны (заңды тұлғалар үшін) мемлекеттік тіркеу туралы анықтама (куәлік) немесе дара кәсіпкердің (заңды тұлға құрмай кәсіпкерлік қызметті жүзеге асыратын жеке тұлғалар үшін) патенті;</w:t>
      </w:r>
    </w:p>
    <w:bookmarkEnd w:id="38"/>
    <w:bookmarkStart w:name="z41" w:id="39"/>
    <w:p>
      <w:pPr>
        <w:spacing w:after="0"/>
        <w:ind w:left="0"/>
        <w:jc w:val="both"/>
      </w:pPr>
      <w:r>
        <w:rPr>
          <w:rFonts w:ascii="Times New Roman"/>
          <w:b w:val="false"/>
          <w:i w:val="false"/>
          <w:color w:val="000000"/>
          <w:sz w:val="28"/>
        </w:rPr>
        <w:t>
      2) алушының қайтыс болғаны туралы хабарлама немесе басқа мемлекеттердің уәкілетті органы берген және апостильмен куәландырылған қайтыс болу фактісін растайтын құжат.</w:t>
      </w:r>
    </w:p>
    <w:bookmarkEnd w:id="39"/>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1-тармағының 9) тармақшасына,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аудармасының дұрыстығын куәландырады.</w:t>
      </w:r>
    </w:p>
    <w:bookmarkStart w:name="z42" w:id="40"/>
    <w:p>
      <w:pPr>
        <w:spacing w:after="0"/>
        <w:ind w:left="0"/>
        <w:jc w:val="both"/>
      </w:pPr>
      <w:r>
        <w:rPr>
          <w:rFonts w:ascii="Times New Roman"/>
          <w:b w:val="false"/>
          <w:i w:val="false"/>
          <w:color w:val="000000"/>
          <w:sz w:val="28"/>
        </w:rPr>
        <w:t xml:space="preserve">
      8. Жерлеуге арналған біржолғы төлем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регламенттелген.</w:t>
      </w:r>
    </w:p>
    <w:bookmarkEnd w:id="40"/>
    <w:bookmarkStart w:name="z43" w:id="41"/>
    <w:p>
      <w:pPr>
        <w:spacing w:after="0"/>
        <w:ind w:left="0"/>
        <w:jc w:val="both"/>
      </w:pPr>
      <w:r>
        <w:rPr>
          <w:rFonts w:ascii="Times New Roman"/>
          <w:b w:val="false"/>
          <w:i w:val="false"/>
          <w:color w:val="000000"/>
          <w:sz w:val="28"/>
        </w:rPr>
        <w:t xml:space="preserve">
      9. Өтінішті қабылдаған маман өтініш берушіден жерлеуге біржолғы төлемді тағайындау үшін қабылданатын құжаттар топтамасының, сондай-ақ АЖ-дан алынған мәліметтердің толықтығын тексереді,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өтініш беруші ұсынған құжаттардың электрондық көшірмелерін жаңғырту сапасын және олардың түпнұсқаларға сәйкестігін қамтамасыз етеді, өзінің ЭЦҚ арқылы куәландырады, содан кейін құжаттардың түпнұсқаларын өтініш берушіге қайтарады.</w:t>
      </w:r>
    </w:p>
    <w:bookmarkEnd w:id="41"/>
    <w:bookmarkStart w:name="z44" w:id="42"/>
    <w:p>
      <w:pPr>
        <w:spacing w:after="0"/>
        <w:ind w:left="0"/>
        <w:jc w:val="both"/>
      </w:pPr>
      <w:r>
        <w:rPr>
          <w:rFonts w:ascii="Times New Roman"/>
          <w:b w:val="false"/>
          <w:i w:val="false"/>
          <w:color w:val="000000"/>
          <w:sz w:val="28"/>
        </w:rPr>
        <w:t xml:space="preserve">
      10. Өтініш беруші құжаттар топтамасын және (немесе) қолданылу мерзімі өткен құжаттарды өтініш берушіге тағайындауға өтінішті қабылдаудан бас тарту туралы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дереу беріледі.</w:t>
      </w:r>
    </w:p>
    <w:bookmarkEnd w:id="42"/>
    <w:bookmarkStart w:name="z45" w:id="43"/>
    <w:p>
      <w:pPr>
        <w:spacing w:after="0"/>
        <w:ind w:left="0"/>
        <w:jc w:val="both"/>
      </w:pPr>
      <w:r>
        <w:rPr>
          <w:rFonts w:ascii="Times New Roman"/>
          <w:b w:val="false"/>
          <w:i w:val="false"/>
          <w:color w:val="000000"/>
          <w:sz w:val="28"/>
        </w:rPr>
        <w:t xml:space="preserve">
      11. Мемлекеттік корпорация бөлімшесінде жерлеуге біржолғы төлем тағайындау туралы өтініш, егер жерлеуге біржолғы төлем алуға өтініш зейнетақы немесе жәрдемақы алушы қайтыс болған күннен бастап үш жылдан кешіктірілмей келіп түссе, осы Қағидаланың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азаматтардың төлем тағайындау туралы өтініштерін тіркеудің электрондық журналында тіркеледі.</w:t>
      </w:r>
    </w:p>
    <w:bookmarkEnd w:id="43"/>
    <w:bookmarkStart w:name="z46" w:id="44"/>
    <w:p>
      <w:pPr>
        <w:spacing w:after="0"/>
        <w:ind w:left="0"/>
        <w:jc w:val="both"/>
      </w:pPr>
      <w:r>
        <w:rPr>
          <w:rFonts w:ascii="Times New Roman"/>
          <w:b w:val="false"/>
          <w:i w:val="false"/>
          <w:color w:val="000000"/>
          <w:sz w:val="28"/>
        </w:rPr>
        <w:t>
      12. Өтінішті қабылдаған маман өтініш берушіге құжаттардың қабылданғаны туралы электрондық қолхат жібереді (өтініш берушінің өзі жеке жүгінген кезде қолхат қағаз форматта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left"/>
      </w:pPr>
      <w:r>
        <w:rPr>
          <w:rFonts w:ascii="Times New Roman"/>
          <w:b/>
          <w:i w:val="false"/>
          <w:color w:val="000000"/>
        </w:rPr>
        <w:t xml:space="preserve"> 2-параграф. Портал арқылы жерлеуге арналған біржолғы төлемді жүзеге асыру тәртібі</w:t>
      </w:r>
    </w:p>
    <w:bookmarkEnd w:id="45"/>
    <w:bookmarkStart w:name="z48" w:id="46"/>
    <w:p>
      <w:pPr>
        <w:spacing w:after="0"/>
        <w:ind w:left="0"/>
        <w:jc w:val="both"/>
      </w:pPr>
      <w:r>
        <w:rPr>
          <w:rFonts w:ascii="Times New Roman"/>
          <w:b w:val="false"/>
          <w:i w:val="false"/>
          <w:color w:val="000000"/>
          <w:sz w:val="28"/>
        </w:rPr>
        <w:t>
      13. Өтініш беруші бір жолғы жәрдемақыларды тағайындауға портал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 үшін осы Қағидаларға 5-қосымшаға сәйкес "электрондық үкіметтің" шлюзі арқылы тиісті мемлекеттік органдардың және (немесе) ұйымдардың АЖ-дан өтініш беруші өзі жүзеге асырады.</w:t>
      </w:r>
    </w:p>
    <w:bookmarkEnd w:id="46"/>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оны "Е-макет" автоматтандырылған ААЖ-ға жібереді.</w:t>
      </w:r>
    </w:p>
    <w:p>
      <w:pPr>
        <w:spacing w:after="0"/>
        <w:ind w:left="0"/>
        <w:jc w:val="both"/>
      </w:pPr>
      <w:r>
        <w:rPr>
          <w:rFonts w:ascii="Times New Roman"/>
          <w:b w:val="false"/>
          <w:i w:val="false"/>
          <w:color w:val="000000"/>
          <w:sz w:val="28"/>
        </w:rPr>
        <w:t>
      Біржолғы төлемдерді тағайындауға портал арқылы келіп түскен төлемдерді тағайындау үшін ұсынылған электрондық өтініш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көрсетілген қайтыс болған адамға жерлеуге арналған біржолғы төлемді тағайындау фактісінің болмауы;</w:t>
      </w:r>
    </w:p>
    <w:p>
      <w:pPr>
        <w:spacing w:after="0"/>
        <w:ind w:left="0"/>
        <w:jc w:val="both"/>
      </w:pPr>
      <w:r>
        <w:rPr>
          <w:rFonts w:ascii="Times New Roman"/>
          <w:b w:val="false"/>
          <w:i w:val="false"/>
          <w:color w:val="000000"/>
          <w:sz w:val="28"/>
        </w:rPr>
        <w:t>
      3) көрсетілген қайтыс болған адамға жерлеуге арналған біржолғы төлемді тағайындауға өтініш беру фактісінің болмауы;</w:t>
      </w:r>
    </w:p>
    <w:p>
      <w:pPr>
        <w:spacing w:after="0"/>
        <w:ind w:left="0"/>
        <w:jc w:val="both"/>
      </w:pPr>
      <w:r>
        <w:rPr>
          <w:rFonts w:ascii="Times New Roman"/>
          <w:b w:val="false"/>
          <w:i w:val="false"/>
          <w:color w:val="000000"/>
          <w:sz w:val="28"/>
        </w:rPr>
        <w:t>
      4) адамның қайтыс болған күніне жасына байланысты зейнетақы төлемдерін, мемлекеттік базалық зейнетақы төлемін, мемлекеттік әлеуметтік жәрдемақыларын, мемлекеттік арнаулы жәрдемақыны алушы ретінде оның мәртебесі;</w:t>
      </w:r>
    </w:p>
    <w:p>
      <w:pPr>
        <w:spacing w:after="0"/>
        <w:ind w:left="0"/>
        <w:jc w:val="both"/>
      </w:pPr>
      <w:r>
        <w:rPr>
          <w:rFonts w:ascii="Times New Roman"/>
          <w:b w:val="false"/>
          <w:i w:val="false"/>
          <w:color w:val="000000"/>
          <w:sz w:val="28"/>
        </w:rPr>
        <w:t>
      5) жерлеуге арналған біржолғы төлем алуға зейнетақы немесе жәрдемақы алушы қайтыс болған күннен үш жылдан кешіктірілмей жүгіну.</w:t>
      </w:r>
    </w:p>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"Е-макет" ААЖ кіріс хабарламалар журналына ауыстырылады.</w:t>
      </w:r>
    </w:p>
    <w:p>
      <w:pPr>
        <w:spacing w:after="0"/>
        <w:ind w:left="0"/>
        <w:jc w:val="both"/>
      </w:pPr>
      <w:r>
        <w:rPr>
          <w:rFonts w:ascii="Times New Roman"/>
          <w:b w:val="false"/>
          <w:i w:val="false"/>
          <w:color w:val="000000"/>
          <w:sz w:val="28"/>
        </w:rPr>
        <w:t>
      Портал арқылы біржолғы төлемдерді тағайындауға жүгінген өтініш берушіге электрондық өтініштің қабылданғаны туралы хабарлама өтініш берушінің жеке кабинетіне жіберіледі.</w:t>
      </w:r>
    </w:p>
    <w:p>
      <w:pPr>
        <w:spacing w:after="0"/>
        <w:ind w:left="0"/>
        <w:jc w:val="both"/>
      </w:pPr>
      <w:r>
        <w:rPr>
          <w:rFonts w:ascii="Times New Roman"/>
          <w:b w:val="false"/>
          <w:i w:val="false"/>
          <w:color w:val="000000"/>
          <w:sz w:val="28"/>
        </w:rPr>
        <w:t>
      Портал арқылы келіп түскен электрондық өтінімдер осы Қағидаларға 6-қосымшаға сәйкес нысан бойынша азаматтардың тағайындауға өтініштерін тіркеудің электрондық журналында автоматты түрде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3-параграф. Жерлеуге арналған біржолғы төлемді тағайындау бойынша проактивті қызметтер арқылы жүзеге асыру тәртібі</w:t>
      </w:r>
    </w:p>
    <w:bookmarkEnd w:id="47"/>
    <w:bookmarkStart w:name="z55" w:id="48"/>
    <w:p>
      <w:pPr>
        <w:spacing w:after="0"/>
        <w:ind w:left="0"/>
        <w:jc w:val="both"/>
      </w:pPr>
      <w:r>
        <w:rPr>
          <w:rFonts w:ascii="Times New Roman"/>
          <w:b w:val="false"/>
          <w:i w:val="false"/>
          <w:color w:val="000000"/>
          <w:sz w:val="28"/>
        </w:rPr>
        <w:t>
      14. Жерлеуге біржолғы төлем тағайындау бойынша проактивті қызмет көрсету кезінде өтініш беру талап етілмейді.</w:t>
      </w:r>
    </w:p>
    <w:bookmarkEnd w:id="48"/>
    <w:p>
      <w:pPr>
        <w:spacing w:after="0"/>
        <w:ind w:left="0"/>
        <w:jc w:val="both"/>
      </w:pPr>
      <w:r>
        <w:rPr>
          <w:rFonts w:ascii="Times New Roman"/>
          <w:b w:val="false"/>
          <w:i w:val="false"/>
          <w:color w:val="000000"/>
          <w:sz w:val="28"/>
        </w:rPr>
        <w:t>
      Көрсетілетін қызметті алушыны айқындау үшін "Е-макет" ААЖ арқылы қайтыс болу туралы акт жазбасын тіркеуге өтініш білдірген адам туралы мәліметтерді алуға АХАЖ АЖ-ға не қайтыс болған адамның денесін алып кеткен адам туралы мәліметтерді алу үшін БХТ АЖ -ға сұрау салу бастамашылық етіледі.</w:t>
      </w:r>
    </w:p>
    <w:p>
      <w:pPr>
        <w:spacing w:after="0"/>
        <w:ind w:left="0"/>
        <w:jc w:val="both"/>
      </w:pPr>
      <w:r>
        <w:rPr>
          <w:rFonts w:ascii="Times New Roman"/>
          <w:b w:val="false"/>
          <w:i w:val="false"/>
          <w:color w:val="000000"/>
          <w:sz w:val="28"/>
        </w:rPr>
        <w:t>
      Мемлекеттік органдардың АЖ-дан қажетті мәліметтерді алған кезде, сондай-ақ көрсетілетін қызметті алушының ұялы байланысының абоненттік құрылғысының телефон нөмірін порталда тіркеу кезінде "Е-макет" ААЖ арқылы жерлеуге біржолғы төлем тағайындау және қарым-қатынас тілін таңдау мүмкіндігі туралы sms-хабарға бастамашылық жасалады.</w:t>
      </w:r>
    </w:p>
    <w:bookmarkStart w:name="z56" w:id="49"/>
    <w:p>
      <w:pPr>
        <w:spacing w:after="0"/>
        <w:ind w:left="0"/>
        <w:jc w:val="both"/>
      </w:pPr>
      <w:r>
        <w:rPr>
          <w:rFonts w:ascii="Times New Roman"/>
          <w:b w:val="false"/>
          <w:i w:val="false"/>
          <w:color w:val="000000"/>
          <w:sz w:val="28"/>
        </w:rPr>
        <w:t>
      15. Көрсетілетін қызметті алушыдан проактивті қызмет көрсетуге келісімін,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банктік шоттың нөмірін растау немесе ұсыну туралы sms-хабар жібереді.</w:t>
      </w:r>
    </w:p>
    <w:bookmarkEnd w:id="49"/>
    <w:p>
      <w:pPr>
        <w:spacing w:after="0"/>
        <w:ind w:left="0"/>
        <w:jc w:val="both"/>
      </w:pPr>
      <w:r>
        <w:rPr>
          <w:rFonts w:ascii="Times New Roman"/>
          <w:b w:val="false"/>
          <w:i w:val="false"/>
          <w:color w:val="000000"/>
          <w:sz w:val="28"/>
        </w:rPr>
        <w:t>
      Жерлеуге арналған біржолғы төлемді тағайындауға келісім алған күн проактивті қызмет арқылы жерлеуге арналған біржолғы төлемді тағайындауға жүгінген күн болып есептеледі.</w:t>
      </w:r>
    </w:p>
    <w:bookmarkStart w:name="z57" w:id="50"/>
    <w:p>
      <w:pPr>
        <w:spacing w:after="0"/>
        <w:ind w:left="0"/>
        <w:jc w:val="both"/>
      </w:pPr>
      <w:r>
        <w:rPr>
          <w:rFonts w:ascii="Times New Roman"/>
          <w:b w:val="false"/>
          <w:i w:val="false"/>
          <w:color w:val="000000"/>
          <w:sz w:val="28"/>
        </w:rPr>
        <w:t>
      16. Көрсетілетін қызметті алушының келісімін алған жағдайда "Е-макет" ААЖ жерлеуге арналған біржолғы төлемді тағайындауға азаматтардың өтініштерін (өтінімдерін) тіркеудің электрондық журналында өтінішті автоматты түрде тіркеуді жүзеге асырады, содан кейін өтініш берушіге уәкілетті органның ЭЦҚ-мен куәландырылған электрондық өтінімді қабылдау туралы хабарлама жіберіледі.</w:t>
      </w:r>
    </w:p>
    <w:bookmarkEnd w:id="50"/>
    <w:p>
      <w:pPr>
        <w:spacing w:after="0"/>
        <w:ind w:left="0"/>
        <w:jc w:val="both"/>
      </w:pPr>
      <w:r>
        <w:rPr>
          <w:rFonts w:ascii="Times New Roman"/>
          <w:b w:val="false"/>
          <w:i w:val="false"/>
          <w:color w:val="000000"/>
          <w:sz w:val="28"/>
        </w:rPr>
        <w:t>
      Көрсетілген параметрлер бойынша тексеруден өтпеген жағдайда "Е-макет" ААЖ өтініш берушіге электрондық өтінімнің қабылданбағаны туралы хабарламаны автоматты түрде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1"/>
    <w:p>
      <w:pPr>
        <w:spacing w:after="0"/>
        <w:ind w:left="0"/>
        <w:jc w:val="left"/>
      </w:pPr>
      <w:r>
        <w:rPr>
          <w:rFonts w:ascii="Times New Roman"/>
          <w:b/>
          <w:i w:val="false"/>
          <w:color w:val="000000"/>
        </w:rPr>
        <w:t xml:space="preserve"> 3-тарау. Жерлеуге арналған біржолғы төлемді тағайындау және жүзеге асыру тәртібі</w:t>
      </w:r>
    </w:p>
    <w:bookmarkEnd w:id="51"/>
    <w:bookmarkStart w:name="z59" w:id="52"/>
    <w:p>
      <w:pPr>
        <w:spacing w:after="0"/>
        <w:ind w:left="0"/>
        <w:jc w:val="both"/>
      </w:pPr>
      <w:r>
        <w:rPr>
          <w:rFonts w:ascii="Times New Roman"/>
          <w:b w:val="false"/>
          <w:i w:val="false"/>
          <w:color w:val="000000"/>
          <w:sz w:val="28"/>
        </w:rPr>
        <w:t xml:space="preserve">
      17. Мемлекеттік корпорацияның бөлімшесі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жерлеуге арналған біржолғы төлемді тағайындауға ЭІМ және электрондық шешім жобасын қалыптастырады және Мемлекеттік корпорацияның филиалына жібереді.</w:t>
      </w:r>
    </w:p>
    <w:bookmarkEnd w:id="52"/>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ЭІМ мен электрондық шешім жобасын ресімдеудің дұрыстығын тексереді және жерлеуге арналған біржолғы төлемді тағайындау туралы (тағайындаудан бас тарту туралы) шешім қабылдау үшін жерлеуге арналған біржолғы төлемді тағайындау жөніндегі уәкілетті органға жібереді.</w:t>
      </w:r>
    </w:p>
    <w:p>
      <w:pPr>
        <w:spacing w:after="0"/>
        <w:ind w:left="0"/>
        <w:jc w:val="both"/>
      </w:pPr>
      <w:r>
        <w:rPr>
          <w:rFonts w:ascii="Times New Roman"/>
          <w:b w:val="false"/>
          <w:i w:val="false"/>
          <w:color w:val="000000"/>
          <w:sz w:val="28"/>
        </w:rPr>
        <w:t>
      Жерлеуге арналған біржолғы төлем тағайындау жөніндегі уәкілетті орган электрондық құжаттармен келіп түскен электрондық шешім жобасын қарайды, олар жерлеуге арналған біржолғы төлем тағайындау жөніндегі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bookmarkStart w:name="z60" w:id="53"/>
    <w:p>
      <w:pPr>
        <w:spacing w:after="0"/>
        <w:ind w:left="0"/>
        <w:jc w:val="both"/>
      </w:pPr>
      <w:r>
        <w:rPr>
          <w:rFonts w:ascii="Times New Roman"/>
          <w:b w:val="false"/>
          <w:i w:val="false"/>
          <w:color w:val="000000"/>
          <w:sz w:val="28"/>
        </w:rPr>
        <w:t>
      18. Мемлекеттік корпорацияның бөлімшесі өтініш берушіні көрсетілетін қызметті алушының ұялы телефонына sms-хабарлама арқылы біржолғы төлем тағайындау немесе тағайындаудан бас тарту туралы қабылданған шешім туралы хабардар етеді.</w:t>
      </w:r>
    </w:p>
    <w:bookmarkEnd w:id="53"/>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sms-хабарламалар журналында тіркеледі.</w:t>
      </w:r>
    </w:p>
    <w:p>
      <w:pPr>
        <w:spacing w:after="0"/>
        <w:ind w:left="0"/>
        <w:jc w:val="both"/>
      </w:pPr>
      <w:r>
        <w:rPr>
          <w:rFonts w:ascii="Times New Roman"/>
          <w:b w:val="false"/>
          <w:i w:val="false"/>
          <w:color w:val="000000"/>
          <w:sz w:val="28"/>
        </w:rPr>
        <w:t>
      Порталда жерлеуге біржолғы төлем тағайындау туралы ақпарат уәкілетті тұлғаның ЭЦҚ-мен куәландырылған электрондық құжат нысанында өтініш берушінің "Жеке кабинетіне" жіберіледі.</w:t>
      </w:r>
    </w:p>
    <w:bookmarkStart w:name="z61" w:id="54"/>
    <w:p>
      <w:pPr>
        <w:spacing w:after="0"/>
        <w:ind w:left="0"/>
        <w:jc w:val="both"/>
      </w:pPr>
      <w:r>
        <w:rPr>
          <w:rFonts w:ascii="Times New Roman"/>
          <w:b w:val="false"/>
          <w:i w:val="false"/>
          <w:color w:val="000000"/>
          <w:sz w:val="28"/>
        </w:rPr>
        <w:t xml:space="preserve">
      19. Мемлекеттік корпорацияның бөлімшесі жерлеуге арналған біржолғы төлем тағайындау жөніндегі уәкілетті орган шешімінің негізінде олар келіп түскен күннен бастап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бюджет қаражатына өтінімді, сондай-ақ </w:t>
      </w:r>
      <w:r>
        <w:rPr>
          <w:rFonts w:ascii="Times New Roman"/>
          <w:b w:val="false"/>
          <w:i w:val="false"/>
          <w:color w:val="000000"/>
          <w:sz w:val="28"/>
        </w:rPr>
        <w:t>11-қосымшаға</w:t>
      </w:r>
      <w:r>
        <w:rPr>
          <w:rFonts w:ascii="Times New Roman"/>
          <w:b w:val="false"/>
          <w:i w:val="false"/>
          <w:color w:val="000000"/>
          <w:sz w:val="28"/>
        </w:rPr>
        <w:t xml:space="preserve"> сәйкес тізім-ведомосін қалыптастырады және Мемлекеттік корпорацияға жібереді.</w:t>
      </w:r>
    </w:p>
    <w:bookmarkEnd w:id="54"/>
    <w:bookmarkStart w:name="z105" w:id="55"/>
    <w:p>
      <w:pPr>
        <w:spacing w:after="0"/>
        <w:ind w:left="0"/>
        <w:jc w:val="both"/>
      </w:pPr>
      <w:r>
        <w:rPr>
          <w:rFonts w:ascii="Times New Roman"/>
          <w:b w:val="false"/>
          <w:i w:val="false"/>
          <w:color w:val="000000"/>
          <w:sz w:val="28"/>
        </w:rPr>
        <w:t>
      19-1. Жерлеуге берілетін біржолғы төлем ұялы байланыс абоненттік құрылғысы (проактивті қызмет) немесе "Е-макет" ААЖ порталы арқылы автоматты түрде тағайындаған жағдайда:</w:t>
      </w:r>
    </w:p>
    <w:bookmarkEnd w:id="55"/>
    <w:p>
      <w:pPr>
        <w:spacing w:after="0"/>
        <w:ind w:left="0"/>
        <w:jc w:val="both"/>
      </w:pPr>
      <w:r>
        <w:rPr>
          <w:rFonts w:ascii="Times New Roman"/>
          <w:b w:val="false"/>
          <w:i w:val="false"/>
          <w:color w:val="000000"/>
          <w:sz w:val="28"/>
        </w:rPr>
        <w:t>
      осы Қағидаларға 7-қосымшаға сәйкес ЭІМ және жерлеуге берілетін біржолғы төлем тағайындау туралы шешімнің электрондық жобасын қалыптастырады, көрсетілетін қызыметті берушінің уәкілетті тұлғасының ЭЦҚ арқылы шешімнің электрондық жобасын бекітеді;</w:t>
      </w:r>
    </w:p>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жерлеуге берілетін біржолғы төлемді тағайындаудан бас тарту туралы шешім қалыптастырады;</w:t>
      </w:r>
    </w:p>
    <w:p>
      <w:pPr>
        <w:spacing w:after="0"/>
        <w:ind w:left="0"/>
        <w:jc w:val="both"/>
      </w:pPr>
      <w:r>
        <w:rPr>
          <w:rFonts w:ascii="Times New Roman"/>
          <w:b w:val="false"/>
          <w:i w:val="false"/>
          <w:color w:val="000000"/>
          <w:sz w:val="28"/>
        </w:rPr>
        <w:t>
      "ОДҚ" ААЖ-да төлем үшін шешімнің электрондық жобасын қоюды автоматты түрде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19-1-тармақпен толықтырылды - ҚР Еңбек және халықты әлеуметтік қорғау министрінің 30.12.2024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20. Мемлекеттік корпорация жерлеуге арналған біржолғы төлемді аударуды жүгінген күннен бастап бес жұмыс күні ішінде жүргізеді.</w:t>
      </w:r>
    </w:p>
    <w:bookmarkEnd w:id="56"/>
    <w:bookmarkStart w:name="z63" w:id="57"/>
    <w:p>
      <w:pPr>
        <w:spacing w:after="0"/>
        <w:ind w:left="0"/>
        <w:jc w:val="both"/>
      </w:pPr>
      <w:r>
        <w:rPr>
          <w:rFonts w:ascii="Times New Roman"/>
          <w:b w:val="false"/>
          <w:i w:val="false"/>
          <w:color w:val="000000"/>
          <w:sz w:val="28"/>
        </w:rPr>
        <w:t xml:space="preserve">
      21.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57"/>
    <w:bookmarkStart w:name="z64" w:id="58"/>
    <w:p>
      <w:pPr>
        <w:spacing w:after="0"/>
        <w:ind w:left="0"/>
        <w:jc w:val="both"/>
      </w:pPr>
      <w:r>
        <w:rPr>
          <w:rFonts w:ascii="Times New Roman"/>
          <w:b w:val="false"/>
          <w:i w:val="false"/>
          <w:color w:val="000000"/>
          <w:sz w:val="28"/>
        </w:rPr>
        <w:t>
      22. Шағым шешіміне, әрекетіне (әрекетсіздігіне) шағым жасалатын көрсетілетін қызметті берушіге, лауазымды адамға беріледі.</w:t>
      </w:r>
    </w:p>
    <w:bookmarkEnd w:id="58"/>
    <w:bookmarkStart w:name="z65" w:id="59"/>
    <w:p>
      <w:pPr>
        <w:spacing w:after="0"/>
        <w:ind w:left="0"/>
        <w:jc w:val="both"/>
      </w:pPr>
      <w:r>
        <w:rPr>
          <w:rFonts w:ascii="Times New Roman"/>
          <w:b w:val="false"/>
          <w:i w:val="false"/>
          <w:color w:val="000000"/>
          <w:sz w:val="28"/>
        </w:rPr>
        <w:t>
      23.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59"/>
    <w:bookmarkStart w:name="z66" w:id="60"/>
    <w:p>
      <w:pPr>
        <w:spacing w:after="0"/>
        <w:ind w:left="0"/>
        <w:jc w:val="both"/>
      </w:pPr>
      <w:r>
        <w:rPr>
          <w:rFonts w:ascii="Times New Roman"/>
          <w:b w:val="false"/>
          <w:i w:val="false"/>
          <w:color w:val="000000"/>
          <w:sz w:val="28"/>
        </w:rPr>
        <w:t>
      24.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60"/>
    <w:bookmarkStart w:name="z67" w:id="61"/>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1"/>
    <w:bookmarkStart w:name="z68" w:id="62"/>
    <w:p>
      <w:pPr>
        <w:spacing w:after="0"/>
        <w:ind w:left="0"/>
        <w:jc w:val="both"/>
      </w:pPr>
      <w:r>
        <w:rPr>
          <w:rFonts w:ascii="Times New Roman"/>
          <w:b w:val="false"/>
          <w:i w:val="false"/>
          <w:color w:val="000000"/>
          <w:sz w:val="28"/>
        </w:rPr>
        <w:t>
      26.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62"/>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тұлғаның көрсетілетін қызметті берушісі әкімшілік процедура қатысушысының әкімшілік әрекеті (әрекетсіздігіне) қарсы болған лауазымды тұлғасына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тыңдау жүргізеді.</w:t>
      </w:r>
    </w:p>
    <w:bookmarkStart w:name="z69" w:id="63"/>
    <w:p>
      <w:pPr>
        <w:spacing w:after="0"/>
        <w:ind w:left="0"/>
        <w:jc w:val="both"/>
      </w:pPr>
      <w:r>
        <w:rPr>
          <w:rFonts w:ascii="Times New Roman"/>
          <w:b w:val="false"/>
          <w:i w:val="false"/>
          <w:color w:val="000000"/>
          <w:sz w:val="28"/>
        </w:rPr>
        <w:t>
      27.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63"/>
    <w:bookmarkStart w:name="z70" w:id="64"/>
    <w:p>
      <w:pPr>
        <w:spacing w:after="0"/>
        <w:ind w:left="0"/>
        <w:jc w:val="both"/>
      </w:pPr>
      <w:r>
        <w:rPr>
          <w:rFonts w:ascii="Times New Roman"/>
          <w:b w:val="false"/>
          <w:i w:val="false"/>
          <w:color w:val="000000"/>
          <w:sz w:val="28"/>
        </w:rPr>
        <w:t xml:space="preserve">
      28.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bookmarkEnd w:id="64"/>
    <w:bookmarkStart w:name="z71" w:id="65"/>
    <w:p>
      <w:pPr>
        <w:spacing w:after="0"/>
        <w:ind w:left="0"/>
        <w:jc w:val="both"/>
      </w:pPr>
      <w:r>
        <w:rPr>
          <w:rFonts w:ascii="Times New Roman"/>
          <w:b w:val="false"/>
          <w:i w:val="false"/>
          <w:color w:val="000000"/>
          <w:sz w:val="28"/>
        </w:rPr>
        <w:t>
      29. Мемлекеттік корпорация жерлеуге арналған біржолғы төлемдердің тағайындалған сомаларын уәкілетті мемлекеттік органға ұсынылатын төлемге бюджет қаражатының қажеттілігіне қосуды қамтамасыз етеді.</w:t>
      </w:r>
    </w:p>
    <w:bookmarkEnd w:id="65"/>
    <w:bookmarkStart w:name="z72" w:id="66"/>
    <w:p>
      <w:pPr>
        <w:spacing w:after="0"/>
        <w:ind w:left="0"/>
        <w:jc w:val="both"/>
      </w:pPr>
      <w:r>
        <w:rPr>
          <w:rFonts w:ascii="Times New Roman"/>
          <w:b w:val="false"/>
          <w:i w:val="false"/>
          <w:color w:val="000000"/>
          <w:sz w:val="28"/>
        </w:rPr>
        <w:t>
      30. Уәкілетті мемлекеттік орган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66"/>
    <w:bookmarkStart w:name="z73" w:id="67"/>
    <w:p>
      <w:pPr>
        <w:spacing w:after="0"/>
        <w:ind w:left="0"/>
        <w:jc w:val="both"/>
      </w:pPr>
      <w:r>
        <w:rPr>
          <w:rFonts w:ascii="Times New Roman"/>
          <w:b w:val="false"/>
          <w:i w:val="false"/>
          <w:color w:val="000000"/>
          <w:sz w:val="28"/>
        </w:rPr>
        <w:t>
      31. Уәкілетті мемлекеттік орган төлеуге арналған бюджет қаражатының қажеттілігіне сәйкес есепті кезеңге арналған төлемдер бойынша жеке қаржыландыру жоспарында көзделген сомалар шегінде бюджет қаражатын Мемлекеттік корпорацияға аударуды жүзеге асырады.</w:t>
      </w:r>
    </w:p>
    <w:bookmarkEnd w:id="67"/>
    <w:bookmarkStart w:name="z74" w:id="68"/>
    <w:p>
      <w:pPr>
        <w:spacing w:after="0"/>
        <w:ind w:left="0"/>
        <w:jc w:val="both"/>
      </w:pPr>
      <w:r>
        <w:rPr>
          <w:rFonts w:ascii="Times New Roman"/>
          <w:b w:val="false"/>
          <w:i w:val="false"/>
          <w:color w:val="000000"/>
          <w:sz w:val="28"/>
        </w:rPr>
        <w:t>
      32. Төлем айына қажеттілік қалыптасқаннан кейін пайда болған сомалар Қазақстан Республикасының қолданыстағы заңнамасына сәйкес одан кейінгі айға енгізілуге тиіс.</w:t>
      </w:r>
    </w:p>
    <w:bookmarkEnd w:id="68"/>
    <w:bookmarkStart w:name="z75" w:id="69"/>
    <w:p>
      <w:pPr>
        <w:spacing w:after="0"/>
        <w:ind w:left="0"/>
        <w:jc w:val="both"/>
      </w:pPr>
      <w:r>
        <w:rPr>
          <w:rFonts w:ascii="Times New Roman"/>
          <w:b w:val="false"/>
          <w:i w:val="false"/>
          <w:color w:val="000000"/>
          <w:sz w:val="28"/>
        </w:rPr>
        <w:t>
      33. Мемлекеттік корпорация бюджет қаражатын алып, төлеу графигіне сәйкес жәрдемақыны төлеуге төлем тапсырмаларын, сондай-ақ жәрдемақыдан ұстап қалуларды қалыптастырады.</w:t>
      </w:r>
    </w:p>
    <w:bookmarkEnd w:id="69"/>
    <w:bookmarkStart w:name="z76" w:id="70"/>
    <w:p>
      <w:pPr>
        <w:spacing w:after="0"/>
        <w:ind w:left="0"/>
        <w:jc w:val="both"/>
      </w:pPr>
      <w:r>
        <w:rPr>
          <w:rFonts w:ascii="Times New Roman"/>
          <w:b w:val="false"/>
          <w:i w:val="false"/>
          <w:color w:val="000000"/>
          <w:sz w:val="28"/>
        </w:rPr>
        <w:t>
      34. Жерлеуге арналған біржолғы төлемді төлеуді Мемлекеттік корпорация жерлеуге арналған біржолғы төлемді тағайындау жөніндегі уәкілетті органдағы банк шоттарына енгізі арқылы жүзеге асырады.</w:t>
      </w:r>
    </w:p>
    <w:bookmarkEnd w:id="70"/>
    <w:bookmarkStart w:name="z77" w:id="71"/>
    <w:p>
      <w:pPr>
        <w:spacing w:after="0"/>
        <w:ind w:left="0"/>
        <w:jc w:val="both"/>
      </w:pPr>
      <w:r>
        <w:rPr>
          <w:rFonts w:ascii="Times New Roman"/>
          <w:b w:val="false"/>
          <w:i w:val="false"/>
          <w:color w:val="000000"/>
          <w:sz w:val="28"/>
        </w:rPr>
        <w:t>
      35. Алушыларға жерлеуге арналған біржолғы төлемді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71"/>
    <w:bookmarkStart w:name="z78" w:id="72"/>
    <w:p>
      <w:pPr>
        <w:spacing w:after="0"/>
        <w:ind w:left="0"/>
        <w:jc w:val="both"/>
      </w:pPr>
      <w:r>
        <w:rPr>
          <w:rFonts w:ascii="Times New Roman"/>
          <w:b w:val="false"/>
          <w:i w:val="false"/>
          <w:color w:val="000000"/>
          <w:sz w:val="28"/>
        </w:rPr>
        <w:t>
      36. Жәрдемақыны төлеумен байланысты банк қызметтеріне ақы төлеу бюджет қаражаты есебінен жүзеге асырылады.</w:t>
      </w:r>
    </w:p>
    <w:bookmarkEnd w:id="72"/>
    <w:bookmarkStart w:name="z79" w:id="73"/>
    <w:p>
      <w:pPr>
        <w:spacing w:after="0"/>
        <w:ind w:left="0"/>
        <w:jc w:val="both"/>
      </w:pPr>
      <w:r>
        <w:rPr>
          <w:rFonts w:ascii="Times New Roman"/>
          <w:b w:val="false"/>
          <w:i w:val="false"/>
          <w:color w:val="000000"/>
          <w:sz w:val="28"/>
        </w:rPr>
        <w:t>
      37. АЖ олардың тағайындалуына сәйкес АЖ үзіліссіз жұмыс істеуі мен өзектілігін қамтамасыз етуге бағытталған шаралар жиынтығын қамтамасыз етеді. Уәкілетті мемлекеттік органның АЖ берілетін деректердің толықтығын, дәйектілігін, өзектілігі мен уақтылығын қамтамасыз етеді.</w:t>
      </w:r>
    </w:p>
    <w:bookmarkEnd w:id="73"/>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w:t>
      </w:r>
    </w:p>
    <w:bookmarkStart w:name="z80" w:id="74"/>
    <w:p>
      <w:pPr>
        <w:spacing w:after="0"/>
        <w:ind w:left="0"/>
        <w:jc w:val="both"/>
      </w:pPr>
      <w:r>
        <w:rPr>
          <w:rFonts w:ascii="Times New Roman"/>
          <w:b w:val="false"/>
          <w:i w:val="false"/>
          <w:color w:val="000000"/>
          <w:sz w:val="28"/>
        </w:rPr>
        <w:t>
      38. Жерлеуге біржолғы төлем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 бойынша тұрады, телефоны)</w:t>
      </w:r>
    </w:p>
    <w:bookmarkStart w:name="z83"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w:t>
      </w:r>
    </w:p>
    <w:p>
      <w:pPr>
        <w:spacing w:after="0"/>
        <w:ind w:left="0"/>
        <w:jc w:val="both"/>
      </w:pPr>
      <w:r>
        <w:rPr>
          <w:rFonts w:ascii="Times New Roman"/>
          <w:b w:val="false"/>
          <w:i w:val="false"/>
          <w:color w:val="000000"/>
          <w:sz w:val="28"/>
        </w:rPr>
        <w:t>
      жерлеуге арналған біржолғы төлемді тағайындауды сұраймын.</w:t>
      </w:r>
    </w:p>
    <w:p>
      <w:pPr>
        <w:spacing w:after="0"/>
        <w:ind w:left="0"/>
        <w:jc w:val="both"/>
      </w:pPr>
      <w:r>
        <w:rPr>
          <w:rFonts w:ascii="Times New Roman"/>
          <w:b w:val="false"/>
          <w:i w:val="false"/>
          <w:color w:val="000000"/>
          <w:sz w:val="28"/>
        </w:rPr>
        <w:t xml:space="preserve">
      Жерлеуге арналған біржолғы төлемді _______________________ банк филиалының № ______, "Қазпочта" акционерлік қоғамының №______ банк шотына аударуды сұраймын. </w:t>
      </w:r>
    </w:p>
    <w:p>
      <w:pPr>
        <w:spacing w:after="0"/>
        <w:ind w:left="0"/>
        <w:jc w:val="both"/>
      </w:pPr>
      <w:r>
        <w:rPr>
          <w:rFonts w:ascii="Times New Roman"/>
          <w:b w:val="false"/>
          <w:i w:val="false"/>
          <w:color w:val="000000"/>
          <w:sz w:val="28"/>
        </w:rPr>
        <w:t>
      Шот типі: дербес шот ______________ карта шоты_______________________</w:t>
      </w:r>
    </w:p>
    <w:p>
      <w:pPr>
        <w:spacing w:after="0"/>
        <w:ind w:left="0"/>
        <w:jc w:val="both"/>
      </w:pPr>
      <w:r>
        <w:rPr>
          <w:rFonts w:ascii="Times New Roman"/>
          <w:b w:val="false"/>
          <w:i w:val="false"/>
          <w:color w:val="000000"/>
          <w:sz w:val="28"/>
        </w:rPr>
        <w:t>
      Жерлеуге арналған біржолғы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Өзін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 "Қазпошта" акционерлік қоғамының аумақтың бөлімінде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____________ ұялы телефон ________________ Е-maіl__________ </w:t>
      </w:r>
    </w:p>
    <w:p>
      <w:pPr>
        <w:spacing w:after="0"/>
        <w:ind w:left="0"/>
        <w:jc w:val="both"/>
      </w:pPr>
      <w:r>
        <w:rPr>
          <w:rFonts w:ascii="Times New Roman"/>
          <w:b w:val="false"/>
          <w:i w:val="false"/>
          <w:color w:val="000000"/>
          <w:sz w:val="28"/>
        </w:rPr>
        <w:t xml:space="preserve">
      Өтініш берген күні: 20__ жылғы "_____" ________________________________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 </w:t>
      </w:r>
    </w:p>
    <w:p>
      <w:pPr>
        <w:spacing w:after="0"/>
        <w:ind w:left="0"/>
        <w:jc w:val="both"/>
      </w:pPr>
      <w:r>
        <w:rPr>
          <w:rFonts w:ascii="Times New Roman"/>
          <w:b w:val="false"/>
          <w:i w:val="false"/>
          <w:color w:val="000000"/>
          <w:sz w:val="28"/>
        </w:rPr>
        <w:t xml:space="preserve">
      Азамат_________________________________________________________ </w:t>
      </w:r>
    </w:p>
    <w:p>
      <w:pPr>
        <w:spacing w:after="0"/>
        <w:ind w:left="0"/>
        <w:jc w:val="both"/>
      </w:pPr>
      <w:r>
        <w:rPr>
          <w:rFonts w:ascii="Times New Roman"/>
          <w:b w:val="false"/>
          <w:i w:val="false"/>
          <w:color w:val="000000"/>
          <w:sz w:val="28"/>
        </w:rPr>
        <w:t xml:space="preserve">
      өтініші № __ болып тіркелді, құжаттар қабылданған күн 20__жылғы "__"____ 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30.12.2024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жолғы төлемді тағайындау" мемлекеттік көрсетілетін қызметін көрсетуге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қызметті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және әлеуметтік қорғау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көрсетуге өтінішті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 (проактивті қызмет)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3 (үш) жұмыс күні;</w:t>
            </w:r>
          </w:p>
          <w:p>
            <w:pPr>
              <w:spacing w:after="20"/>
              <w:ind w:left="20"/>
              <w:jc w:val="both"/>
            </w:pPr>
            <w:r>
              <w:rPr>
                <w:rFonts w:ascii="Times New Roman"/>
                <w:b w:val="false"/>
                <w:i w:val="false"/>
                <w:color w:val="000000"/>
                <w:sz w:val="20"/>
              </w:rPr>
              <w:t>
Портал немесе ұялы байланыс абоненттік құрылғысы (проактивті қызмет) арқылы – 1 (бір)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және (немесе) қағаз түрінде, проактивті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 туралы не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Ұялы байланыс абоненттік құрылғысы арқылы (проактивті қызмет) қызмет көрсету кезінде қызмет көрсету нәтижесі көрсетілетін қызметті алушының ұялы телефонына sms-хабарлама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жұмыс кестесіне сәйкес сағат 9.00-ден 18.30-ға дейін, түскі асқа үзіліс 13.00-ден 14.30-ге дейін.</w:t>
            </w:r>
          </w:p>
          <w:p>
            <w:pPr>
              <w:spacing w:after="20"/>
              <w:ind w:left="20"/>
              <w:jc w:val="both"/>
            </w:pPr>
            <w:r>
              <w:rPr>
                <w:rFonts w:ascii="Times New Roman"/>
                <w:b w:val="false"/>
                <w:i w:val="false"/>
                <w:color w:val="000000"/>
                <w:sz w:val="20"/>
              </w:rPr>
              <w:t xml:space="preserve">
Мемлекеттік қызмет көрсетілетін орындардың мекен жайлары мынадай интернет ресурстарда орналастырылған: </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нотариаты куәландырған сенімхат бойынша оның өкілі) мемлекеттік қызмет көрсету үшін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 цифрлық құжаттар сервисінен электрондық құжат (сәйкестендіру үшін) немесе жерлеуді жүзеге асырған заңды тұлғаны (заңды тұлғалар үшін) мемлекеттік тіркеу туралы анықтама (куәлік) немесе дара кәсіпкердің патенті (заңды тұлға құрмай кәсіпкерлік қызметті жүзеге асыратын жеке тұлғалар үшін) (сәйкестендіру үшін);</w:t>
            </w:r>
          </w:p>
          <w:p>
            <w:pPr>
              <w:spacing w:after="20"/>
              <w:ind w:left="20"/>
              <w:jc w:val="both"/>
            </w:pPr>
            <w:r>
              <w:rPr>
                <w:rFonts w:ascii="Times New Roman"/>
                <w:b w:val="false"/>
                <w:i w:val="false"/>
                <w:color w:val="000000"/>
                <w:sz w:val="20"/>
              </w:rPr>
              <w:t>
2) қайтыс болу туралы куәлік немесе басқа мемлекеттердің уәкілетті органы берген және апостильмен куәландырылған қайтыс болу фактісін растайтын құжат (салыстыру үшін құжаттың түпнұсқасы ұсынылады).</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кезде көрсетілетін қызметті алушының жеке басын куәландыратын құжатты, қайтыс болу туралы куәлікті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жерлеуге арналған біржолғы төлемді тағайындау үшін – осы Қағидаларға 5-қосымшаға сәйкес көрсетілетін қызметті алушының ЭЦҚ-мен куәландырылған электрондық құжат нысанында портал арқылы жерлеуге арналған біржолғы төлемді тағайындауға өтініш;</w:t>
            </w:r>
          </w:p>
          <w:p>
            <w:pPr>
              <w:spacing w:after="20"/>
              <w:ind w:left="20"/>
              <w:jc w:val="both"/>
            </w:pPr>
            <w:r>
              <w:rPr>
                <w:rFonts w:ascii="Times New Roman"/>
                <w:b w:val="false"/>
                <w:i w:val="false"/>
                <w:color w:val="000000"/>
                <w:sz w:val="20"/>
              </w:rPr>
              <w:t>
жерлеуге арналған біржолғы төлемді тағайындау туралы ақпарат алу үшін – көрсетілетін қызметті алушының ЭЦҚ-мен куәландырылған электрондық құжат нысанында сұрау салу.</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берген кезде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Ұялы байланыс абоненттік құрылғысы (проактивті қызмет) арқылы жәрдемақы тағайындау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Жеке басты куәландыратын құжаттар туралы немесе жерлеуді жүзеге асырған заңды тұлғаны мемлекеттік тіркеу (заңды тұлғалар үшін) туралы мәліметтерді немесе дара кәсіпкердің патентін (заңды тұлға құрмай кәсіпкерлік қызметті жүзеге асыратын жеке тұлғалар үшін), қайтыс болғаны туралы куәлік жайлы мәліметті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тарту себептерін жойған жағдайда, көрсетілетін қызметті алушы осы тізбеге сәйкес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жолымен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 қызметі мобильді қосымшада және пайдаланушының ақпараттық жүйелерінде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 қосымшада және пайдаланушылардың ақпараттық жүйелерінде қолжетімді әдістерін пайдалана отырып тіркелуден өту қажет. Одан әрі "Цифрлық құжаттар" бөлімінде ол әрі қарай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өтінішті қабылдаудан бас тарту туралы</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(төлемнің түрі)</w:t>
      </w:r>
    </w:p>
    <w:p>
      <w:pPr>
        <w:spacing w:after="0"/>
        <w:ind w:left="0"/>
        <w:jc w:val="both"/>
      </w:pPr>
      <w:r>
        <w:rPr>
          <w:rFonts w:ascii="Times New Roman"/>
          <w:b w:val="false"/>
          <w:i w:val="false"/>
          <w:color w:val="000000"/>
          <w:sz w:val="28"/>
        </w:rPr>
        <w:t xml:space="preserve">
      20 ___ жылғы "___" ______________ </w:t>
      </w:r>
    </w:p>
    <w:p>
      <w:pPr>
        <w:spacing w:after="0"/>
        <w:ind w:left="0"/>
        <w:jc w:val="both"/>
      </w:pPr>
      <w:r>
        <w:rPr>
          <w:rFonts w:ascii="Times New Roman"/>
          <w:b w:val="false"/>
          <w:i w:val="false"/>
          <w:color w:val="000000"/>
          <w:sz w:val="28"/>
        </w:rPr>
        <w:t>
      Азамат _____________________________________ 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Жүгінген күні 20__ жылғы "___"____________________________________</w:t>
      </w:r>
    </w:p>
    <w:p>
      <w:pPr>
        <w:spacing w:after="0"/>
        <w:ind w:left="0"/>
        <w:jc w:val="both"/>
      </w:pPr>
      <w:r>
        <w:rPr>
          <w:rFonts w:ascii="Times New Roman"/>
          <w:b w:val="false"/>
          <w:i w:val="false"/>
          <w:color w:val="000000"/>
          <w:sz w:val="28"/>
        </w:rPr>
        <w:t>
      Орталық атқарушы органның ақпараттық жүйесі бойынша өтінішті тағайындау, төлеу немесе</w:t>
      </w:r>
    </w:p>
    <w:p>
      <w:pPr>
        <w:spacing w:after="0"/>
        <w:ind w:left="0"/>
        <w:jc w:val="both"/>
      </w:pPr>
      <w:r>
        <w:rPr>
          <w:rFonts w:ascii="Times New Roman"/>
          <w:b w:val="false"/>
          <w:i w:val="false"/>
          <w:color w:val="000000"/>
          <w:sz w:val="28"/>
        </w:rPr>
        <w:t>
      беру фактісі расталады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6" w:id="76"/>
    <w:p>
      <w:pPr>
        <w:spacing w:after="0"/>
        <w:ind w:left="0"/>
        <w:jc w:val="left"/>
      </w:pPr>
      <w:r>
        <w:rPr>
          <w:rFonts w:ascii="Times New Roman"/>
          <w:b/>
          <w:i w:val="false"/>
          <w:color w:val="000000"/>
        </w:rPr>
        <w:t xml:space="preserve"> Электрондық тіркеу журналы</w:t>
      </w:r>
      <w:r>
        <w:br/>
      </w:r>
      <w:r>
        <w:rPr>
          <w:rFonts w:ascii="Times New Roman"/>
          <w:b/>
          <w:i w:val="false"/>
          <w:color w:val="000000"/>
        </w:rPr>
        <w:t>азаматтардың тағайындау (қайта есептеу) туралы өтініштер</w:t>
      </w:r>
    </w:p>
    <w:bookmarkEnd w:id="76"/>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(төлемнің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/тағайындаудан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w:t>
            </w:r>
            <w:r>
              <w:br/>
            </w:r>
            <w:r>
              <w:rPr>
                <w:rFonts w:ascii="Times New Roman"/>
                <w:b w:val="false"/>
                <w:i w:val="false"/>
                <w:color w:val="000000"/>
                <w:sz w:val="20"/>
              </w:rPr>
              <w:t>арналған біржолғы төлемді</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bookmarkStart w:name="z88" w:id="77"/>
    <w:p>
      <w:pPr>
        <w:spacing w:after="0"/>
        <w:ind w:left="0"/>
        <w:jc w:val="left"/>
      </w:pPr>
      <w:r>
        <w:rPr>
          <w:rFonts w:ascii="Times New Roman"/>
          <w:b/>
          <w:i w:val="false"/>
          <w:color w:val="000000"/>
        </w:rPr>
        <w:t xml:space="preserve"> "Электрондық үкімет" веб-порталы арқылы жерлеуге арналған</w:t>
      </w:r>
      <w:r>
        <w:br/>
      </w:r>
      <w:r>
        <w:rPr>
          <w:rFonts w:ascii="Times New Roman"/>
          <w:b/>
          <w:i w:val="false"/>
          <w:color w:val="000000"/>
        </w:rPr>
        <w:t>біржолғы төлемді тағайындауға</w:t>
      </w:r>
      <w:r>
        <w:br/>
      </w:r>
      <w:r>
        <w:rPr>
          <w:rFonts w:ascii="Times New Roman"/>
          <w:b/>
          <w:i w:val="false"/>
          <w:color w:val="000000"/>
        </w:rPr>
        <w:t>өтініш</w:t>
      </w:r>
    </w:p>
    <w:bookmarkEnd w:id="77"/>
    <w:p>
      <w:pPr>
        <w:spacing w:after="0"/>
        <w:ind w:left="0"/>
        <w:jc w:val="both"/>
      </w:pPr>
      <w:r>
        <w:rPr>
          <w:rFonts w:ascii="Times New Roman"/>
          <w:b w:val="false"/>
          <w:i w:val="false"/>
          <w:color w:val="000000"/>
          <w:sz w:val="28"/>
        </w:rPr>
        <w:t>
      Азамат 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___________________ </w:t>
      </w:r>
    </w:p>
    <w:p>
      <w:pPr>
        <w:spacing w:after="0"/>
        <w:ind w:left="0"/>
        <w:jc w:val="both"/>
      </w:pPr>
      <w:r>
        <w:rPr>
          <w:rFonts w:ascii="Times New Roman"/>
          <w:b w:val="false"/>
          <w:i w:val="false"/>
          <w:color w:val="000000"/>
          <w:sz w:val="28"/>
        </w:rPr>
        <w:t xml:space="preserve">
      Жеке сәйкестендіру нөмірі (ЖСН)_________________________________ </w:t>
      </w:r>
    </w:p>
    <w:p>
      <w:pPr>
        <w:spacing w:after="0"/>
        <w:ind w:left="0"/>
        <w:jc w:val="both"/>
      </w:pPr>
      <w:r>
        <w:rPr>
          <w:rFonts w:ascii="Times New Roman"/>
          <w:b w:val="false"/>
          <w:i w:val="false"/>
          <w:color w:val="000000"/>
          <w:sz w:val="28"/>
        </w:rPr>
        <w:t>
      Жерлеуге біржолғы төлем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тұрған) </w:t>
      </w:r>
    </w:p>
    <w:p>
      <w:pPr>
        <w:spacing w:after="0"/>
        <w:ind w:left="0"/>
        <w:jc w:val="both"/>
      </w:pPr>
      <w:r>
        <w:rPr>
          <w:rFonts w:ascii="Times New Roman"/>
          <w:b w:val="false"/>
          <w:i w:val="false"/>
          <w:color w:val="000000"/>
          <w:sz w:val="28"/>
        </w:rPr>
        <w:t xml:space="preserve">
      Мемлекеттік органдарды растау: </w:t>
      </w:r>
    </w:p>
    <w:p>
      <w:pPr>
        <w:spacing w:after="0"/>
        <w:ind w:left="0"/>
        <w:jc w:val="both"/>
      </w:pPr>
      <w:r>
        <w:rPr>
          <w:rFonts w:ascii="Times New Roman"/>
          <w:b w:val="false"/>
          <w:i w:val="false"/>
          <w:color w:val="000000"/>
          <w:sz w:val="28"/>
        </w:rPr>
        <w:t>
      Қайтыс болған адам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 туралы акт жазбасының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болуды тіркеу күні (акт жазбасы)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АХАТ бөлімінің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______________________________ </w:t>
      </w:r>
    </w:p>
    <w:p>
      <w:pPr>
        <w:spacing w:after="0"/>
        <w:ind w:left="0"/>
        <w:jc w:val="both"/>
      </w:pPr>
      <w:r>
        <w:rPr>
          <w:rFonts w:ascii="Times New Roman"/>
          <w:b w:val="false"/>
          <w:i w:val="false"/>
          <w:color w:val="000000"/>
          <w:sz w:val="28"/>
        </w:rPr>
        <w:t>
      Құжат сериясы: ___________ Құжат нөмірі: __________ кіммен берілді:____________</w:t>
      </w:r>
    </w:p>
    <w:p>
      <w:pPr>
        <w:spacing w:after="0"/>
        <w:ind w:left="0"/>
        <w:jc w:val="both"/>
      </w:pPr>
      <w:r>
        <w:rPr>
          <w:rFonts w:ascii="Times New Roman"/>
          <w:b w:val="false"/>
          <w:i w:val="false"/>
          <w:color w:val="000000"/>
          <w:sz w:val="28"/>
        </w:rPr>
        <w:t xml:space="preserve">
      Берілген күні "____"____________ ______ жыл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 шоты № ___________________________________________________ </w:t>
      </w:r>
    </w:p>
    <w:p>
      <w:pPr>
        <w:spacing w:after="0"/>
        <w:ind w:left="0"/>
        <w:jc w:val="both"/>
      </w:pPr>
      <w:r>
        <w:rPr>
          <w:rFonts w:ascii="Times New Roman"/>
          <w:b w:val="false"/>
          <w:i w:val="false"/>
          <w:color w:val="000000"/>
          <w:sz w:val="28"/>
        </w:rPr>
        <w:t>
      Шот түрі: бет ___________ карточкалық шот __________________ Екінші деңгейдегі банктің</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БИК ________________________________________________________________</w:t>
      </w:r>
    </w:p>
    <w:p>
      <w:pPr>
        <w:spacing w:after="0"/>
        <w:ind w:left="0"/>
        <w:jc w:val="both"/>
      </w:pPr>
      <w:r>
        <w:rPr>
          <w:rFonts w:ascii="Times New Roman"/>
          <w:b w:val="false"/>
          <w:i w:val="false"/>
          <w:color w:val="000000"/>
          <w:sz w:val="28"/>
        </w:rPr>
        <w:t xml:space="preserve">
      ЖСК________________________________________________________________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xml:space="preserve">
      Үй телефоны ___________ ұялы ____________ E-mail_____________ </w:t>
      </w:r>
    </w:p>
    <w:p>
      <w:pPr>
        <w:spacing w:after="0"/>
        <w:ind w:left="0"/>
        <w:jc w:val="both"/>
      </w:pPr>
      <w:r>
        <w:rPr>
          <w:rFonts w:ascii="Times New Roman"/>
          <w:b w:val="false"/>
          <w:i w:val="false"/>
          <w:color w:val="000000"/>
          <w:sz w:val="28"/>
        </w:rPr>
        <w:t xml:space="preserve">
      Өтініш беруші туралы мәліметтерді  </w:t>
      </w:r>
    </w:p>
    <w:p>
      <w:pPr>
        <w:spacing w:after="0"/>
        <w:ind w:left="0"/>
        <w:jc w:val="both"/>
      </w:pPr>
      <w:r>
        <w:rPr>
          <w:rFonts w:ascii="Times New Roman"/>
          <w:b w:val="false"/>
          <w:i w:val="false"/>
          <w:color w:val="000000"/>
          <w:sz w:val="28"/>
        </w:rPr>
        <w:t>
      Қазақстан Республикасы Әділет минитсрлігі (бұдан әрі - ҚР Әділетмині) растайды_________</w:t>
      </w:r>
    </w:p>
    <w:p>
      <w:pPr>
        <w:spacing w:after="0"/>
        <w:ind w:left="0"/>
        <w:jc w:val="both"/>
      </w:pPr>
      <w:r>
        <w:rPr>
          <w:rFonts w:ascii="Times New Roman"/>
          <w:b w:val="false"/>
          <w:i w:val="false"/>
          <w:color w:val="000000"/>
          <w:sz w:val="28"/>
        </w:rPr>
        <w:t xml:space="preserve">
      (ҚР Әділетмині ЭЦҚ) </w:t>
      </w:r>
    </w:p>
    <w:p>
      <w:pPr>
        <w:spacing w:after="0"/>
        <w:ind w:left="0"/>
        <w:jc w:val="both"/>
      </w:pPr>
      <w:r>
        <w:rPr>
          <w:rFonts w:ascii="Times New Roman"/>
          <w:b w:val="false"/>
          <w:i w:val="false"/>
          <w:color w:val="000000"/>
          <w:sz w:val="28"/>
        </w:rPr>
        <w:t>
      Өтініш берушінің банктік деректемелері екінші деңгейлі банктерімен (бұдан әрі – ЕДБ) расталады</w:t>
      </w:r>
    </w:p>
    <w:p>
      <w:pPr>
        <w:spacing w:after="0"/>
        <w:ind w:left="0"/>
        <w:jc w:val="both"/>
      </w:pPr>
      <w:r>
        <w:rPr>
          <w:rFonts w:ascii="Times New Roman"/>
          <w:b w:val="false"/>
          <w:i w:val="false"/>
          <w:color w:val="000000"/>
          <w:sz w:val="28"/>
        </w:rPr>
        <w:t>
      ______(ЕДБ ЭЦҚ)</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Берілген деректердің дұрыстығы үшін құқықтық жауаптылықта боламын  </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шотын ашу мүмкіндігі туралы, сондай-ақ мұндай  шоттағы ақшаға үшінші тұлғалардың</w:t>
      </w:r>
    </w:p>
    <w:p>
      <w:pPr>
        <w:spacing w:after="0"/>
        <w:ind w:left="0"/>
        <w:jc w:val="both"/>
      </w:pPr>
      <w:r>
        <w:rPr>
          <w:rFonts w:ascii="Times New Roman"/>
          <w:b w:val="false"/>
          <w:i w:val="false"/>
          <w:color w:val="000000"/>
          <w:sz w:val="28"/>
        </w:rPr>
        <w:t xml:space="preserve">
      өндіріп алуға жол берілмейтіні туралы хабардар етілді. </w:t>
      </w:r>
    </w:p>
    <w:p>
      <w:pPr>
        <w:spacing w:after="0"/>
        <w:ind w:left="0"/>
        <w:jc w:val="both"/>
      </w:pPr>
      <w:r>
        <w:rPr>
          <w:rFonts w:ascii="Times New Roman"/>
          <w:b w:val="false"/>
          <w:i w:val="false"/>
          <w:color w:val="000000"/>
          <w:sz w:val="28"/>
        </w:rPr>
        <w:t>
      Өтініш берушінің қолы / ЭЦҚ / sms-хабарламалар _________________________________</w:t>
      </w:r>
    </w:p>
    <w:p>
      <w:pPr>
        <w:spacing w:after="0"/>
        <w:ind w:left="0"/>
        <w:jc w:val="both"/>
      </w:pPr>
      <w:r>
        <w:rPr>
          <w:rFonts w:ascii="Times New Roman"/>
          <w:b w:val="false"/>
          <w:i w:val="false"/>
          <w:color w:val="000000"/>
          <w:sz w:val="28"/>
        </w:rPr>
        <w:t>
      Өтінішке қол қойылған күні мен уақыты:____._____________._______ жыл</w:t>
      </w:r>
    </w:p>
    <w:p>
      <w:pPr>
        <w:spacing w:after="0"/>
        <w:ind w:left="0"/>
        <w:jc w:val="both"/>
      </w:pPr>
      <w:r>
        <w:rPr>
          <w:rFonts w:ascii="Times New Roman"/>
          <w:b w:val="false"/>
          <w:i w:val="false"/>
          <w:color w:val="000000"/>
          <w:sz w:val="28"/>
        </w:rPr>
        <w:t xml:space="preserve">
      ______ сағат _______ минут ________ секунд _______ </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____._____________._______ жыл _____ сағат ____ минут _______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0" w:id="78"/>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тағайындау (қайта есептеу) (төлемнің түрі) туралы азаматтардың өтініштерін тіркеудің электрондық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w:t>
            </w:r>
            <w:r>
              <w:rPr>
                <w:rFonts w:ascii="Times New Roman"/>
                <w:b/>
                <w:i w:val="false"/>
                <w:color w:val="000000"/>
                <w:sz w:val="20"/>
              </w:rPr>
              <w:t>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Өтініш берушінің тегі, аты, </w:t>
            </w:r>
            <w:r>
              <w:rPr>
                <w:rFonts w:ascii="Times New Roman"/>
                <w:b/>
                <w:i w:val="false"/>
                <w:color w:val="000000"/>
                <w:sz w:val="20"/>
              </w:rPr>
              <w:t>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Шешімнің /тағайндаудан бас </w:t>
            </w:r>
            <w:r>
              <w:rPr>
                <w:rFonts w:ascii="Times New Roman"/>
                <w:b/>
                <w:i w:val="false"/>
                <w:color w:val="000000"/>
                <w:sz w:val="20"/>
              </w:rPr>
              <w:t>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Коды _________________ </w:t>
      </w:r>
    </w:p>
    <w:p>
      <w:pPr>
        <w:spacing w:after="0"/>
        <w:ind w:left="0"/>
        <w:jc w:val="both"/>
      </w:pPr>
      <w:r>
        <w:rPr>
          <w:rFonts w:ascii="Times New Roman"/>
          <w:b w:val="false"/>
          <w:i w:val="false"/>
          <w:color w:val="000000"/>
          <w:sz w:val="28"/>
        </w:rPr>
        <w:t xml:space="preserve">
      Еңбек және әлеуметтік қорғау комитетінің _________________ </w:t>
      </w:r>
    </w:p>
    <w:p>
      <w:pPr>
        <w:spacing w:after="0"/>
        <w:ind w:left="0"/>
        <w:jc w:val="both"/>
      </w:pPr>
      <w:r>
        <w:rPr>
          <w:rFonts w:ascii="Times New Roman"/>
          <w:b w:val="false"/>
          <w:i w:val="false"/>
          <w:color w:val="000000"/>
          <w:sz w:val="28"/>
        </w:rPr>
        <w:t xml:space="preserve">
      облысы бойынша департаментінің </w:t>
      </w:r>
    </w:p>
    <w:p>
      <w:pPr>
        <w:spacing w:after="0"/>
        <w:ind w:left="0"/>
        <w:jc w:val="both"/>
      </w:pPr>
      <w:r>
        <w:rPr>
          <w:rFonts w:ascii="Times New Roman"/>
          <w:b w:val="false"/>
          <w:i w:val="false"/>
          <w:color w:val="000000"/>
          <w:sz w:val="28"/>
        </w:rPr>
        <w:t xml:space="preserve">
      20__ жылғы "___" __________ № _________ шешімі </w:t>
      </w:r>
    </w:p>
    <w:p>
      <w:pPr>
        <w:spacing w:after="0"/>
        <w:ind w:left="0"/>
        <w:jc w:val="both"/>
      </w:pPr>
      <w:r>
        <w:rPr>
          <w:rFonts w:ascii="Times New Roman"/>
          <w:b w:val="false"/>
          <w:i w:val="false"/>
          <w:color w:val="000000"/>
          <w:sz w:val="28"/>
        </w:rPr>
        <w:t xml:space="preserve">
      Қайтыс болған алушы ісінің № ___________ </w:t>
      </w:r>
    </w:p>
    <w:p>
      <w:pPr>
        <w:spacing w:after="0"/>
        <w:ind w:left="0"/>
        <w:jc w:val="both"/>
      </w:pPr>
      <w:r>
        <w:rPr>
          <w:rFonts w:ascii="Times New Roman"/>
          <w:b w:val="false"/>
          <w:i w:val="false"/>
          <w:color w:val="000000"/>
          <w:sz w:val="28"/>
        </w:rPr>
        <w:t xml:space="preserve">
      1. Жерлеуге арналған біржолғы төлемді тағайындау туралы (тағайындаудан бас тарту туралы) </w:t>
      </w:r>
    </w:p>
    <w:p>
      <w:pPr>
        <w:spacing w:after="0"/>
        <w:ind w:left="0"/>
        <w:jc w:val="both"/>
      </w:pPr>
      <w:r>
        <w:rPr>
          <w:rFonts w:ascii="Times New Roman"/>
          <w:b w:val="false"/>
          <w:i w:val="false"/>
          <w:color w:val="000000"/>
          <w:sz w:val="28"/>
        </w:rPr>
        <w:t>
      Азамат (заңды тұлға) ______________________________________________________</w:t>
      </w:r>
    </w:p>
    <w:p>
      <w:pPr>
        <w:spacing w:after="0"/>
        <w:ind w:left="0"/>
        <w:jc w:val="both"/>
      </w:pPr>
      <w:r>
        <w:rPr>
          <w:rFonts w:ascii="Times New Roman"/>
          <w:b w:val="false"/>
          <w:i w:val="false"/>
          <w:color w:val="000000"/>
          <w:sz w:val="28"/>
        </w:rPr>
        <w:t xml:space="preserve">
      (алушының тегі, аты, әкесінің аты (бар болса)/заңды тұлғаның атауы) </w:t>
      </w:r>
    </w:p>
    <w:p>
      <w:pPr>
        <w:spacing w:after="0"/>
        <w:ind w:left="0"/>
        <w:jc w:val="both"/>
      </w:pPr>
      <w:r>
        <w:rPr>
          <w:rFonts w:ascii="Times New Roman"/>
          <w:b w:val="false"/>
          <w:i w:val="false"/>
          <w:color w:val="000000"/>
          <w:sz w:val="28"/>
        </w:rPr>
        <w:t xml:space="preserve">
      Өтініш берген күні 20__ жылғы "_______" ___________ №_______________ </w:t>
      </w:r>
    </w:p>
    <w:p>
      <w:pPr>
        <w:spacing w:after="0"/>
        <w:ind w:left="0"/>
        <w:jc w:val="both"/>
      </w:pPr>
      <w:r>
        <w:rPr>
          <w:rFonts w:ascii="Times New Roman"/>
          <w:b w:val="false"/>
          <w:i w:val="false"/>
          <w:color w:val="000000"/>
          <w:sz w:val="28"/>
        </w:rPr>
        <w:t>
      Азамат _______________________________________________________________</w:t>
      </w:r>
    </w:p>
    <w:p>
      <w:pPr>
        <w:spacing w:after="0"/>
        <w:ind w:left="0"/>
        <w:jc w:val="both"/>
      </w:pPr>
      <w:r>
        <w:rPr>
          <w:rFonts w:ascii="Times New Roman"/>
          <w:b w:val="false"/>
          <w:i w:val="false"/>
          <w:color w:val="000000"/>
          <w:sz w:val="28"/>
        </w:rPr>
        <w:t xml:space="preserve">
      (қайтыс болған алушының тегі, аты, әкесінің аты (бар болса) </w:t>
      </w:r>
    </w:p>
    <w:p>
      <w:pPr>
        <w:spacing w:after="0"/>
        <w:ind w:left="0"/>
        <w:jc w:val="both"/>
      </w:pPr>
      <w:r>
        <w:rPr>
          <w:rFonts w:ascii="Times New Roman"/>
          <w:b w:val="false"/>
          <w:i w:val="false"/>
          <w:color w:val="000000"/>
          <w:sz w:val="28"/>
        </w:rPr>
        <w:t xml:space="preserve">
      қайтыс болған күні 20__ жылғы "___" _________ </w:t>
      </w:r>
    </w:p>
    <w:p>
      <w:pPr>
        <w:spacing w:after="0"/>
        <w:ind w:left="0"/>
        <w:jc w:val="both"/>
      </w:pPr>
      <w:r>
        <w:rPr>
          <w:rFonts w:ascii="Times New Roman"/>
          <w:b w:val="false"/>
          <w:i w:val="false"/>
          <w:color w:val="000000"/>
          <w:sz w:val="28"/>
        </w:rPr>
        <w:t xml:space="preserve">
      Ұлы Отан соғысына қатысушы болған/болған жоқ (қажетінің асты сызылсын) </w:t>
      </w:r>
    </w:p>
    <w:p>
      <w:pPr>
        <w:spacing w:after="0"/>
        <w:ind w:left="0"/>
        <w:jc w:val="both"/>
      </w:pPr>
      <w:r>
        <w:rPr>
          <w:rFonts w:ascii="Times New Roman"/>
          <w:b w:val="false"/>
          <w:i w:val="false"/>
          <w:color w:val="000000"/>
          <w:sz w:val="28"/>
        </w:rPr>
        <w:t>
      Жерлеуге арналған бiржолғы төлем _____________________ жылғы "____"___________</w:t>
      </w:r>
    </w:p>
    <w:p>
      <w:pPr>
        <w:spacing w:after="0"/>
        <w:ind w:left="0"/>
        <w:jc w:val="both"/>
      </w:pPr>
      <w:r>
        <w:rPr>
          <w:rFonts w:ascii="Times New Roman"/>
          <w:b w:val="false"/>
          <w:i w:val="false"/>
          <w:color w:val="000000"/>
          <w:sz w:val="28"/>
        </w:rPr>
        <w:t>
      Қазақстан Республикасының Әлеуметтік кодексінің ____-бабының ________-тармағына</w:t>
      </w:r>
    </w:p>
    <w:p>
      <w:pPr>
        <w:spacing w:after="0"/>
        <w:ind w:left="0"/>
        <w:jc w:val="both"/>
      </w:pPr>
      <w:r>
        <w:rPr>
          <w:rFonts w:ascii="Times New Roman"/>
          <w:b w:val="false"/>
          <w:i w:val="false"/>
          <w:color w:val="000000"/>
          <w:sz w:val="28"/>
        </w:rPr>
        <w:t xml:space="preserve">
      сәйкес тағайындалсын.  </w:t>
      </w:r>
    </w:p>
    <w:p>
      <w:pPr>
        <w:spacing w:after="0"/>
        <w:ind w:left="0"/>
        <w:jc w:val="both"/>
      </w:pPr>
      <w:r>
        <w:rPr>
          <w:rFonts w:ascii="Times New Roman"/>
          <w:b w:val="false"/>
          <w:i w:val="false"/>
          <w:color w:val="000000"/>
          <w:sz w:val="28"/>
        </w:rPr>
        <w:t>
      Жерлеуге арналған біржолғы төлемнің мөлшері _________________________________ теңге</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Жерлеуге арналған біржолғы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(бөлім)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93" w:id="79"/>
    <w:p>
      <w:pPr>
        <w:spacing w:after="0"/>
        <w:ind w:left="0"/>
        <w:jc w:val="left"/>
      </w:pPr>
      <w:r>
        <w:rPr>
          <w:rFonts w:ascii="Times New Roman"/>
          <w:b/>
          <w:i w:val="false"/>
          <w:color w:val="000000"/>
        </w:rPr>
        <w:t xml:space="preserve"> Sms-хабарлар журналы</w:t>
      </w:r>
      <w:r>
        <w:br/>
      </w:r>
      <w:r>
        <w:rPr>
          <w:rFonts w:ascii="Times New Roman"/>
          <w:b/>
          <w:i w:val="false"/>
          <w:color w:val="000000"/>
        </w:rPr>
        <w:t>_______________________________________ (төлемнің түрі)</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sms-хабарлама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(Мемлекеттік корпорация филиалы)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(төлемнің түрі)</w:t>
      </w:r>
    </w:p>
    <w:p>
      <w:pPr>
        <w:spacing w:after="0"/>
        <w:ind w:left="0"/>
        <w:jc w:val="both"/>
      </w:pPr>
      <w:r>
        <w:rPr>
          <w:rFonts w:ascii="Times New Roman"/>
          <w:b w:val="false"/>
          <w:i w:val="false"/>
          <w:color w:val="000000"/>
          <w:sz w:val="28"/>
        </w:rPr>
        <w:t>
      20 ___ жылғы "___" 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зейнеткердің (жәрдемақы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біржолғы төлемді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шотының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бөлімшенің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(Мемлекеттік корпорация филиалы)</w:t>
      </w:r>
    </w:p>
    <w:bookmarkStart w:name="z96" w:id="80"/>
    <w:p>
      <w:pPr>
        <w:spacing w:after="0"/>
        <w:ind w:left="0"/>
        <w:jc w:val="left"/>
      </w:pPr>
      <w:r>
        <w:rPr>
          <w:rFonts w:ascii="Times New Roman"/>
          <w:b/>
          <w:i w:val="false"/>
          <w:color w:val="000000"/>
        </w:rPr>
        <w:t xml:space="preserve"> Өтінім</w:t>
      </w:r>
    </w:p>
    <w:bookmarkEnd w:id="80"/>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(төлемнің түрі)</w:t>
      </w:r>
    </w:p>
    <w:p>
      <w:pPr>
        <w:spacing w:after="0"/>
        <w:ind w:left="0"/>
        <w:jc w:val="both"/>
      </w:pPr>
      <w:r>
        <w:rPr>
          <w:rFonts w:ascii="Times New Roman"/>
          <w:b w:val="false"/>
          <w:i w:val="false"/>
          <w:color w:val="000000"/>
          <w:sz w:val="28"/>
        </w:rPr>
        <w:t>
      20__ жылғы "___" _________ № ______________</w:t>
      </w:r>
    </w:p>
    <w:p>
      <w:pPr>
        <w:spacing w:after="0"/>
        <w:ind w:left="0"/>
        <w:jc w:val="both"/>
      </w:pPr>
      <w:r>
        <w:rPr>
          <w:rFonts w:ascii="Times New Roman"/>
          <w:b w:val="false"/>
          <w:i w:val="false"/>
          <w:color w:val="000000"/>
          <w:sz w:val="28"/>
        </w:rPr>
        <w:t>
      (Заңды тұлғалар,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корпорация бөлімшесінің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айға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ақшалай қаражатқа жалпы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Бөлім бастығы 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 ____________ жерлеуге біржолғы</w:t>
      </w:r>
    </w:p>
    <w:p>
      <w:pPr>
        <w:spacing w:after="0"/>
        <w:ind w:left="0"/>
        <w:jc w:val="both"/>
      </w:pPr>
      <w:r>
        <w:rPr>
          <w:rFonts w:ascii="Times New Roman"/>
          <w:b w:val="false"/>
          <w:i w:val="false"/>
          <w:color w:val="000000"/>
          <w:sz w:val="28"/>
        </w:rPr>
        <w:t>
      төлемді төлеуге ________ облысы (қалалар) ________ ауданының</w:t>
      </w:r>
    </w:p>
    <w:p>
      <w:pPr>
        <w:spacing w:after="0"/>
        <w:ind w:left="0"/>
        <w:jc w:val="both"/>
      </w:pPr>
      <w:r>
        <w:rPr>
          <w:rFonts w:ascii="Times New Roman"/>
          <w:b w:val="false"/>
          <w:i w:val="false"/>
          <w:color w:val="000000"/>
          <w:sz w:val="28"/>
        </w:rPr>
        <w:t xml:space="preserve">
      жерлеуге арналған біржолғы төлемді алушылардың </w:t>
      </w:r>
    </w:p>
    <w:p>
      <w:pPr>
        <w:spacing w:after="0"/>
        <w:ind w:left="0"/>
        <w:jc w:val="both"/>
      </w:pPr>
      <w:r>
        <w:rPr>
          <w:rFonts w:ascii="Times New Roman"/>
          <w:b w:val="false"/>
          <w:i w:val="false"/>
          <w:color w:val="000000"/>
          <w:sz w:val="28"/>
        </w:rPr>
        <w:t xml:space="preserve">
      № _______ </w:t>
      </w:r>
      <w:r>
        <w:rPr>
          <w:rFonts w:ascii="Times New Roman"/>
          <w:b/>
          <w:i w:val="false"/>
          <w:color w:val="000000"/>
          <w:sz w:val="28"/>
        </w:rPr>
        <w:t>тiзiм-ведомосі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ісінің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адамның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Жерлеуді жүзеге асырған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біржолғы төлемнің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Салт-жора қызметтерін көрсету шартының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бөлімшесінің бастығы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99" w:id="81"/>
    <w:p>
      <w:pPr>
        <w:spacing w:after="0"/>
        <w:ind w:left="0"/>
        <w:jc w:val="left"/>
      </w:pPr>
      <w:r>
        <w:rPr>
          <w:rFonts w:ascii="Times New Roman"/>
          <w:b/>
          <w:i w:val="false"/>
          <w:color w:val="000000"/>
        </w:rPr>
        <w:t xml:space="preserve"> Қазақстан Республикасының Еңбек және әлеуметтік қорғау министрінің күші жойылған кейбір бұйрықтарының тізбесі</w:t>
      </w:r>
    </w:p>
    <w:bookmarkEnd w:id="81"/>
    <w:bookmarkStart w:name="z100" w:id="82"/>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16116 болып тіркелген).</w:t>
      </w:r>
    </w:p>
    <w:bookmarkEnd w:id="82"/>
    <w:bookmarkStart w:name="z101" w:id="8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 мен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2017 жылғы 31 наурыздағы № 55 бұйрығымен бекітілген (Нормативтік құқықтық актілерді мемлекеттік тізілімінде № 15106 болып тіркелген).</w:t>
      </w:r>
    </w:p>
    <w:bookmarkEnd w:id="83"/>
    <w:bookmarkStart w:name="z102" w:id="84"/>
    <w:p>
      <w:pPr>
        <w:spacing w:after="0"/>
        <w:ind w:left="0"/>
        <w:jc w:val="both"/>
      </w:pPr>
      <w:r>
        <w:rPr>
          <w:rFonts w:ascii="Times New Roman"/>
          <w:b w:val="false"/>
          <w:i w:val="false"/>
          <w:color w:val="000000"/>
          <w:sz w:val="28"/>
        </w:rPr>
        <w:t xml:space="preserve">
      3. Бюджет қаражаты есебінен мемлекеттік базалық зейнетақы төлемін беру, сондай-ақ жасына байланысты зейнетақы төлемдерін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 Қазақстан Республикасы Еңбек және халықты әлеуметтік қорғау министрінің 2020 жылғы 6 мамырдағы № 163 </w:t>
      </w:r>
      <w:r>
        <w:rPr>
          <w:rFonts w:ascii="Times New Roman"/>
          <w:b w:val="false"/>
          <w:i w:val="false"/>
          <w:color w:val="000000"/>
          <w:sz w:val="28"/>
        </w:rPr>
        <w:t>бұйрығы</w:t>
      </w:r>
      <w:r>
        <w:rPr>
          <w:rFonts w:ascii="Times New Roman"/>
          <w:b w:val="false"/>
          <w:i w:val="false"/>
          <w:color w:val="000000"/>
          <w:sz w:val="28"/>
        </w:rPr>
        <w:t>, мүгедектігі бойынша, асыраушысынан айрылу жағдайы бойынша мемлекеттік әлеуметтік жәрдемақылар, мемлекеттік арнайы жәрдемақылар" (Нормативтік құқықтық актілерді мемлекеттік тізілімінде № 20605 болып тіркелген).</w:t>
      </w:r>
    </w:p>
    <w:bookmarkEnd w:id="84"/>
    <w:bookmarkStart w:name="z103" w:id="8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14 сәуірдегі № 223 бұйрығына өзгерістер мен толықтырулар енгізу туралы "Қазақстан Республикасы Еңбек және халықты әлеуметтік қорғау министрінің 2021 жылғы 16 қарашадағы № 424 </w:t>
      </w:r>
      <w:r>
        <w:rPr>
          <w:rFonts w:ascii="Times New Roman"/>
          <w:b w:val="false"/>
          <w:i w:val="false"/>
          <w:color w:val="000000"/>
          <w:sz w:val="28"/>
        </w:rPr>
        <w:t>Бұйрығы</w:t>
      </w:r>
      <w:r>
        <w:rPr>
          <w:rFonts w:ascii="Times New Roman"/>
          <w:b w:val="false"/>
          <w:i w:val="false"/>
          <w:color w:val="000000"/>
          <w:sz w:val="28"/>
        </w:rPr>
        <w:t xml:space="preserve"> мүгедектігі бойынша, асыраушысынан айрылу жағдайы бойынша мемлекеттік әлеуметтік жәрдемақылар, мемлекеттік арнайы жәрдемақылар" (Нормативтік құқықтық актілерді мемлекеттік тізілімінде № 25259 болып тіркелген).</w:t>
      </w:r>
    </w:p>
    <w:bookmarkEnd w:id="85"/>
    <w:bookmarkStart w:name="z104" w:id="86"/>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14 сәуірдегі № 223 бұйрығына өзгерістер мен толықтырулар енгізу туралы "Қазақстан Республикасы Еңбек және халықты әлеуметтік қорғау министрінің 2022 жылғы 29 қыркүйектегі № 396 </w:t>
      </w:r>
      <w:r>
        <w:rPr>
          <w:rFonts w:ascii="Times New Roman"/>
          <w:b w:val="false"/>
          <w:i w:val="false"/>
          <w:color w:val="000000"/>
          <w:sz w:val="28"/>
        </w:rPr>
        <w:t>бұйрығы</w:t>
      </w:r>
      <w:r>
        <w:rPr>
          <w:rFonts w:ascii="Times New Roman"/>
          <w:b w:val="false"/>
          <w:i w:val="false"/>
          <w:color w:val="000000"/>
          <w:sz w:val="28"/>
        </w:rPr>
        <w:t xml:space="preserve"> мүгедектігі бойынша, асыраушысынан айрылу жағдайы бойынша мемлекеттік әлеуметтік жәрдемақылар, мемлекеттік арнайы жәрдемақылар" (Нормативтік құқықтық актілерді мемлекеттік тізілімінде № 29905 болып тіркелген).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