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039d" w14:textId="6670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мерекелердің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258 бұйрығы. Қазақстан Республикасының Әділет министрлігінде 2023 жылғы 29 маусымда № 32924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мерекелер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кәсіби мерекелердің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Кәсіби мерекелердің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органдары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геодезия және картография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наурыздың екінші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саласындағы жұмыскерлер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сәуірдің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саласының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мамырдың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арнайы мақсаттағы бөлімшелері әскери қызметшісінің және қызметкерінің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және сот жұмыскері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қолөнершілер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жұмыскер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төртінші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жұмыскерінің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саласы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жұмыскерінің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білім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және кәсіптік, орта білімнен кейінгі білім беру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кәсіптік одақтарының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саласының жұмыскері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жұмыскері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жүйесі жұмыскерлері</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 айының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 айының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кәсіпкерлері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ақпараттық технологиялар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саласы жұмыскерлерінің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тамақ және өңдеу өнеркәсібі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органдарының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жұмыскерлері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желтоқсан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