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9dab" w14:textId="3359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Медициналық-әлеуметтік сараптама жүргізу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және бұйрықтың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w:t>
      </w:r>
    </w:p>
    <w:bookmarkEnd w:id="8"/>
    <w:p>
      <w:pPr>
        <w:spacing w:after="0"/>
        <w:ind w:left="0"/>
        <w:jc w:val="both"/>
      </w:pPr>
      <w:r>
        <w:rPr>
          <w:rFonts w:ascii="Times New Roman"/>
          <w:b w:val="false"/>
          <w:i w:val="false"/>
          <w:color w:val="000000"/>
          <w:sz w:val="28"/>
        </w:rPr>
        <w:t xml:space="preserve">
      2025 жылғы 1 қаңтардан бастап қолданысқа енгізілетін Медициналық-әлеуметтік сараптама жүргізу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30) тармақшасын, </w:t>
      </w:r>
      <w:r>
        <w:rPr>
          <w:rFonts w:ascii="Times New Roman"/>
          <w:b w:val="false"/>
          <w:i w:val="false"/>
          <w:color w:val="000000"/>
          <w:sz w:val="28"/>
        </w:rPr>
        <w:t>8-тармағының</w:t>
      </w:r>
      <w:r>
        <w:rPr>
          <w:rFonts w:ascii="Times New Roman"/>
          <w:b w:val="false"/>
          <w:i w:val="false"/>
          <w:color w:val="000000"/>
          <w:sz w:val="28"/>
        </w:rPr>
        <w:t xml:space="preserve"> 7) тармақшасын,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w:t>
      </w:r>
      <w:r>
        <w:rPr>
          <w:rFonts w:ascii="Times New Roman"/>
          <w:b w:val="false"/>
          <w:i w:val="false"/>
          <w:color w:val="000000"/>
          <w:sz w:val="28"/>
        </w:rPr>
        <w:t xml:space="preserve">,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 </w:t>
      </w:r>
      <w:r>
        <w:rPr>
          <w:rFonts w:ascii="Times New Roman"/>
          <w:b w:val="false"/>
          <w:i w:val="false"/>
          <w:color w:val="000000"/>
          <w:sz w:val="28"/>
        </w:rPr>
        <w:t>20-тармағының</w:t>
      </w:r>
      <w:r>
        <w:rPr>
          <w:rFonts w:ascii="Times New Roman"/>
          <w:b w:val="false"/>
          <w:i w:val="false"/>
          <w:color w:val="000000"/>
          <w:sz w:val="28"/>
        </w:rPr>
        <w:t xml:space="preserve"> 3) тармақшасын, </w:t>
      </w:r>
      <w:r>
        <w:rPr>
          <w:rFonts w:ascii="Times New Roman"/>
          <w:b w:val="false"/>
          <w:i w:val="false"/>
          <w:color w:val="000000"/>
          <w:sz w:val="28"/>
        </w:rPr>
        <w:t>24-тармағының</w:t>
      </w:r>
      <w:r>
        <w:rPr>
          <w:rFonts w:ascii="Times New Roman"/>
          <w:b w:val="false"/>
          <w:i w:val="false"/>
          <w:color w:val="000000"/>
          <w:sz w:val="28"/>
        </w:rPr>
        <w:t xml:space="preserve"> 2) тармақшасын, </w:t>
      </w:r>
      <w:r>
        <w:rPr>
          <w:rFonts w:ascii="Times New Roman"/>
          <w:b w:val="false"/>
          <w:i w:val="false"/>
          <w:color w:val="000000"/>
          <w:sz w:val="28"/>
        </w:rPr>
        <w:t>25-тармағын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48-тармақтарын</w:t>
      </w:r>
      <w:r>
        <w:rPr>
          <w:rFonts w:ascii="Times New Roman"/>
          <w:b w:val="false"/>
          <w:i w:val="false"/>
          <w:color w:val="000000"/>
          <w:sz w:val="28"/>
        </w:rPr>
        <w:t xml:space="preserve">, </w:t>
      </w:r>
      <w:r>
        <w:rPr>
          <w:rFonts w:ascii="Times New Roman"/>
          <w:b w:val="false"/>
          <w:i w:val="false"/>
          <w:color w:val="000000"/>
          <w:sz w:val="28"/>
        </w:rPr>
        <w:t>51-тармағының</w:t>
      </w:r>
      <w:r>
        <w:rPr>
          <w:rFonts w:ascii="Times New Roman"/>
          <w:b w:val="false"/>
          <w:i w:val="false"/>
          <w:color w:val="000000"/>
          <w:sz w:val="28"/>
        </w:rPr>
        <w:t xml:space="preserve"> үшінші бөлігін, </w:t>
      </w:r>
      <w:r>
        <w:rPr>
          <w:rFonts w:ascii="Times New Roman"/>
          <w:b w:val="false"/>
          <w:i w:val="false"/>
          <w:color w:val="000000"/>
          <w:sz w:val="28"/>
        </w:rPr>
        <w:t>56-тармағын</w:t>
      </w:r>
      <w:r>
        <w:rPr>
          <w:rFonts w:ascii="Times New Roman"/>
          <w:b w:val="false"/>
          <w:i w:val="false"/>
          <w:color w:val="000000"/>
          <w:sz w:val="28"/>
        </w:rPr>
        <w:t xml:space="preserve">, </w:t>
      </w:r>
      <w:r>
        <w:rPr>
          <w:rFonts w:ascii="Times New Roman"/>
          <w:b w:val="false"/>
          <w:i w:val="false"/>
          <w:color w:val="000000"/>
          <w:sz w:val="28"/>
        </w:rPr>
        <w:t>72-тармағын</w:t>
      </w:r>
      <w:r>
        <w:rPr>
          <w:rFonts w:ascii="Times New Roman"/>
          <w:b w:val="false"/>
          <w:i w:val="false"/>
          <w:color w:val="000000"/>
          <w:sz w:val="28"/>
        </w:rPr>
        <w:t xml:space="preserve">; Медициналық-әлеуметтік сараптама жүргізу қағидаларына </w:t>
      </w:r>
      <w:r>
        <w:rPr>
          <w:rFonts w:ascii="Times New Roman"/>
          <w:b w:val="false"/>
          <w:i w:val="false"/>
          <w:color w:val="000000"/>
          <w:sz w:val="28"/>
        </w:rPr>
        <w:t>3-қосымшаның</w:t>
      </w:r>
      <w:r>
        <w:rPr>
          <w:rFonts w:ascii="Times New Roman"/>
          <w:b w:val="false"/>
          <w:i w:val="false"/>
          <w:color w:val="000000"/>
          <w:sz w:val="28"/>
        </w:rPr>
        <w:t xml:space="preserve"> 2-тармағының екінші абзацын, 3-тармағының 3) тармақшасын, 7-тармағының 1) тармақшасының үшінші абзацын, 8-тармағының 13) тармақшасының төртінші абзацын, 10-тармағының 4) тармақшасын,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24-қосымшаларын</w:t>
      </w:r>
      <w:r>
        <w:rPr>
          <w:rFonts w:ascii="Times New Roman"/>
          <w:b w:val="false"/>
          <w:i w:val="false"/>
          <w:color w:val="000000"/>
          <w:sz w:val="28"/>
        </w:rPr>
        <w:t xml:space="preserve"> қоспағанда 2023 жылғы 1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260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Медициналық-әлеуметтік сараптама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Медициналық-әлеуметтік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сондай-ақ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медициналық-әлеуметтік сараптама жүргізу тәртібін айқындайды.</w:t>
      </w:r>
    </w:p>
    <w:bookmarkEnd w:id="11"/>
    <w:bookmarkStart w:name="z14" w:id="12"/>
    <w:p>
      <w:pPr>
        <w:spacing w:after="0"/>
        <w:ind w:left="0"/>
        <w:jc w:val="both"/>
      </w:pPr>
      <w:r>
        <w:rPr>
          <w:rFonts w:ascii="Times New Roman"/>
          <w:b w:val="false"/>
          <w:i w:val="false"/>
          <w:color w:val="000000"/>
          <w:sz w:val="28"/>
        </w:rPr>
        <w:t>
      2. Медициналық-әлеуметтік сараптаманы (бұдан әрі – МӘС)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 (бұдан әрі – аумақтық бөлімшелер)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218" w:id="14"/>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14"/>
    <w:bookmarkStart w:name="z219" w:id="15"/>
    <w:p>
      <w:pPr>
        <w:spacing w:after="0"/>
        <w:ind w:left="0"/>
        <w:jc w:val="both"/>
      </w:pPr>
      <w:r>
        <w:rPr>
          <w:rFonts w:ascii="Times New Roman"/>
          <w:b w:val="false"/>
          <w:i w:val="false"/>
          <w:color w:val="000000"/>
          <w:sz w:val="28"/>
        </w:rPr>
        <w:t>
      2) біліктілік – жұмыскердің кәсіптік даярлығының дәрежесі, жұмыстың белгілі бір дәрежедегі күрделілігін орындау үшін қажетті білімі, ептілігі мен дағдыларының болуы;</w:t>
      </w:r>
    </w:p>
    <w:bookmarkEnd w:id="15"/>
    <w:bookmarkStart w:name="z220" w:id="16"/>
    <w:p>
      <w:pPr>
        <w:spacing w:after="0"/>
        <w:ind w:left="0"/>
        <w:jc w:val="both"/>
      </w:pPr>
      <w:r>
        <w:rPr>
          <w:rFonts w:ascii="Times New Roman"/>
          <w:b w:val="false"/>
          <w:i w:val="false"/>
          <w:color w:val="000000"/>
          <w:sz w:val="28"/>
        </w:rPr>
        <w:t>
      3) емдеуші дәрігер – пациент медициналық ұйымда байқауда болған және емделген кезеңде оған медициналық көмек көрсететін дәрігер;</w:t>
      </w:r>
    </w:p>
    <w:bookmarkEnd w:id="16"/>
    <w:bookmarkStart w:name="z221" w:id="17"/>
    <w:p>
      <w:pPr>
        <w:spacing w:after="0"/>
        <w:ind w:left="0"/>
        <w:jc w:val="both"/>
      </w:pPr>
      <w:r>
        <w:rPr>
          <w:rFonts w:ascii="Times New Roman"/>
          <w:b w:val="false"/>
          <w:i w:val="false"/>
          <w:color w:val="000000"/>
          <w:sz w:val="28"/>
        </w:rPr>
        <w:t>
      4) еңбекке қабілеттіліктен айырылу – жұмыскердің жұмысты орындау, қызмет көрсету қабілетінен айырылуы, оның дәрежесі айырылған еңбекке қабілеттілігіне пайыздық қатынаста көрсетіледі;</w:t>
      </w:r>
    </w:p>
    <w:bookmarkEnd w:id="17"/>
    <w:bookmarkStart w:name="z222" w:id="18"/>
    <w:p>
      <w:pPr>
        <w:spacing w:after="0"/>
        <w:ind w:left="0"/>
        <w:jc w:val="both"/>
      </w:pPr>
      <w:r>
        <w:rPr>
          <w:rFonts w:ascii="Times New Roman"/>
          <w:b w:val="false"/>
          <w:i w:val="false"/>
          <w:color w:val="000000"/>
          <w:sz w:val="28"/>
        </w:rPr>
        <w:t>
      5) еңбек қабілеті – жұмыстың орындалу мазмұнына, көлеміне және шарттарына қойылатын талаптарға сәйкес қызметті жүзеге асыру қабілеті;</w:t>
      </w:r>
    </w:p>
    <w:bookmarkEnd w:id="18"/>
    <w:bookmarkStart w:name="z223" w:id="19"/>
    <w:p>
      <w:pPr>
        <w:spacing w:after="0"/>
        <w:ind w:left="0"/>
        <w:jc w:val="both"/>
      </w:pPr>
      <w:r>
        <w:rPr>
          <w:rFonts w:ascii="Times New Roman"/>
          <w:b w:val="false"/>
          <w:i w:val="false"/>
          <w:color w:val="000000"/>
          <w:sz w:val="28"/>
        </w:rPr>
        <w:t>
      6) "Еңбек нарығы" автоматтандырылған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және ведомствоаралық өзара іс-қимыл орталығының қызметін автоматтандыруға арналған аппараттық-бағдарламалық кешен;</w:t>
      </w:r>
    </w:p>
    <w:bookmarkEnd w:id="19"/>
    <w:bookmarkStart w:name="z224" w:id="20"/>
    <w:p>
      <w:pPr>
        <w:spacing w:after="0"/>
        <w:ind w:left="0"/>
        <w:jc w:val="both"/>
      </w:pPr>
      <w:r>
        <w:rPr>
          <w:rFonts w:ascii="Times New Roman"/>
          <w:b w:val="false"/>
          <w:i w:val="false"/>
          <w:color w:val="000000"/>
          <w:sz w:val="28"/>
        </w:rPr>
        <w:t>
      7) кәсіптік ауру – жұмыскердің өз еңбек (қызметтік) міндеттерін орындау кезінде жұмыскерге зиянды және (немесе) қауіпті өндірістік факторлардың әсер етуінен туындаған созылмалы немесе жіті ауруы;</w:t>
      </w:r>
    </w:p>
    <w:bookmarkEnd w:id="20"/>
    <w:bookmarkStart w:name="z225" w:id="21"/>
    <w:p>
      <w:pPr>
        <w:spacing w:after="0"/>
        <w:ind w:left="0"/>
        <w:jc w:val="both"/>
      </w:pPr>
      <w:r>
        <w:rPr>
          <w:rFonts w:ascii="Times New Roman"/>
          <w:b w:val="false"/>
          <w:i w:val="false"/>
          <w:color w:val="000000"/>
          <w:sz w:val="28"/>
        </w:rPr>
        <w:t>
      8) кәсіптік еңбекке қабілеттілік – жұмыскердің белгілі бір біліктіліктегі, көлемдегі және сападағы жұмысты атқару қабілеті;</w:t>
      </w:r>
    </w:p>
    <w:bookmarkEnd w:id="21"/>
    <w:bookmarkStart w:name="z226" w:id="22"/>
    <w:p>
      <w:pPr>
        <w:spacing w:after="0"/>
        <w:ind w:left="0"/>
        <w:jc w:val="both"/>
      </w:pPr>
      <w:r>
        <w:rPr>
          <w:rFonts w:ascii="Times New Roman"/>
          <w:b w:val="false"/>
          <w:i w:val="false"/>
          <w:color w:val="000000"/>
          <w:sz w:val="28"/>
        </w:rPr>
        <w:t>
      9) кәсіптік еңбекке қабілеттіліктен айырылу дәрежесі (бұдан әрі – КЕА дәрежесі) – жұмыскердің еңбек (қызметтік) міндеттерін атқару қабілетінің төмендеу деңгейі;</w:t>
      </w:r>
    </w:p>
    <w:bookmarkEnd w:id="22"/>
    <w:bookmarkStart w:name="z227" w:id="23"/>
    <w:p>
      <w:pPr>
        <w:spacing w:after="0"/>
        <w:ind w:left="0"/>
        <w:jc w:val="both"/>
      </w:pPr>
      <w:r>
        <w:rPr>
          <w:rFonts w:ascii="Times New Roman"/>
          <w:b w:val="false"/>
          <w:i w:val="false"/>
          <w:color w:val="000000"/>
          <w:sz w:val="28"/>
        </w:rPr>
        <w:t>
      10) куәландыру – оңалту әлеуеті мен болжамын белгілей және ескере отырып, МӘС жүргізу;</w:t>
      </w:r>
    </w:p>
    <w:bookmarkEnd w:id="23"/>
    <w:bookmarkStart w:name="z228" w:id="24"/>
    <w:p>
      <w:pPr>
        <w:spacing w:after="0"/>
        <w:ind w:left="0"/>
        <w:jc w:val="both"/>
      </w:pPr>
      <w:r>
        <w:rPr>
          <w:rFonts w:ascii="Times New Roman"/>
          <w:b w:val="false"/>
          <w:i w:val="false"/>
          <w:color w:val="000000"/>
          <w:sz w:val="28"/>
        </w:rPr>
        <w:t>
      11) куәландырылатын адам – өзіне қатысты МӘС жүргізілетін адам;</w:t>
      </w:r>
    </w:p>
    <w:bookmarkEnd w:id="24"/>
    <w:bookmarkStart w:name="z229" w:id="25"/>
    <w:p>
      <w:pPr>
        <w:spacing w:after="0"/>
        <w:ind w:left="0"/>
        <w:jc w:val="both"/>
      </w:pPr>
      <w:r>
        <w:rPr>
          <w:rFonts w:ascii="Times New Roman"/>
          <w:b w:val="false"/>
          <w:i w:val="false"/>
          <w:color w:val="000000"/>
          <w:sz w:val="28"/>
        </w:rPr>
        <w:t>
      12) Қазақстан Республикасы Еңбек және халықты әлеуметтік қорғау министрлігінің "Е-Собес" автоматтандырылған ақпараттық жүйесі (бұдан әрі – "Е-Собес" ААЖ) – материалдық және заттай мәнде әлеуметтік көмек, арнаулы әлеуметтік қызметтер көрсетудің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bookmarkEnd w:id="25"/>
    <w:bookmarkStart w:name="z230" w:id="26"/>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өз құзыреті шегінде әлеуметтік және зейнетақымен қамтамасыздандыру, мүгедектігі бар адамдарды әлеуметтік қорғау саласындағы іске асыру және бақылау функцияларын жүзеге асыратын уәкілетті мемлекеттік органның ведомствосы;</w:t>
      </w:r>
    </w:p>
    <w:bookmarkEnd w:id="26"/>
    <w:bookmarkStart w:name="z231" w:id="27"/>
    <w:p>
      <w:pPr>
        <w:spacing w:after="0"/>
        <w:ind w:left="0"/>
        <w:jc w:val="both"/>
      </w:pPr>
      <w:r>
        <w:rPr>
          <w:rFonts w:ascii="Times New Roman"/>
          <w:b w:val="false"/>
          <w:i w:val="false"/>
          <w:color w:val="000000"/>
          <w:sz w:val="28"/>
        </w:rPr>
        <w:t>
      14) қысқа мәтіндік хабарлама (бұдан әрі-sms – хабарлама) – ұялы байланыс желісі арқылы ақпаратты қабылдау және беру бойынша ұялы байланыс операторы көрсететін қызмет;</w:t>
      </w:r>
    </w:p>
    <w:bookmarkEnd w:id="27"/>
    <w:bookmarkStart w:name="z232" w:id="28"/>
    <w:p>
      <w:pPr>
        <w:spacing w:after="0"/>
        <w:ind w:left="0"/>
        <w:jc w:val="both"/>
      </w:pPr>
      <w:r>
        <w:rPr>
          <w:rFonts w:ascii="Times New Roman"/>
          <w:b w:val="false"/>
          <w:i w:val="false"/>
          <w:color w:val="000000"/>
          <w:sz w:val="28"/>
        </w:rPr>
        <w:t>
      15)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28"/>
    <w:bookmarkStart w:name="z233" w:id="29"/>
    <w:p>
      <w:pPr>
        <w:spacing w:after="0"/>
        <w:ind w:left="0"/>
        <w:jc w:val="both"/>
      </w:pPr>
      <w:r>
        <w:rPr>
          <w:rFonts w:ascii="Times New Roman"/>
          <w:b w:val="false"/>
          <w:i w:val="false"/>
          <w:color w:val="000000"/>
          <w:sz w:val="28"/>
        </w:rPr>
        <w:t>
      16) МӘС әдіснама және бақылау бөлімі (бұдан әрі – МӘС ӘББ) – аумақтық бөлімшенің МӘС мәселелері бойынша әдіснаманы және бақылауды, бақылау жүргізу бойынша қайта куәландыру, МӘС бөлімдерінің сараптамалық қорытындысына шағымдарды қарауды жүзеге асыратын бөлімі;</w:t>
      </w:r>
    </w:p>
    <w:bookmarkEnd w:id="29"/>
    <w:bookmarkStart w:name="z234" w:id="30"/>
    <w:p>
      <w:pPr>
        <w:spacing w:after="0"/>
        <w:ind w:left="0"/>
        <w:jc w:val="both"/>
      </w:pPr>
      <w:r>
        <w:rPr>
          <w:rFonts w:ascii="Times New Roman"/>
          <w:b w:val="false"/>
          <w:i w:val="false"/>
          <w:color w:val="000000"/>
          <w:sz w:val="28"/>
        </w:rPr>
        <w:t>
      17) медициналық-әлеуметтік сараптама бөлімшесі (бұдан әрі – МӘС бөлімшесі, бөлімі) – уәкілетті мемлекеттік органның МӘС жүргізетін құрылымдық бөлімшесі;</w:t>
      </w:r>
    </w:p>
    <w:bookmarkEnd w:id="30"/>
    <w:bookmarkStart w:name="z235" w:id="31"/>
    <w:p>
      <w:pPr>
        <w:spacing w:after="0"/>
        <w:ind w:left="0"/>
        <w:jc w:val="both"/>
      </w:pPr>
      <w:r>
        <w:rPr>
          <w:rFonts w:ascii="Times New Roman"/>
          <w:b w:val="false"/>
          <w:i w:val="false"/>
          <w:color w:val="000000"/>
          <w:sz w:val="28"/>
        </w:rPr>
        <w:t>
      18)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31"/>
    <w:bookmarkStart w:name="z236" w:id="32"/>
    <w:p>
      <w:pPr>
        <w:spacing w:after="0"/>
        <w:ind w:left="0"/>
        <w:jc w:val="both"/>
      </w:pPr>
      <w:r>
        <w:rPr>
          <w:rFonts w:ascii="Times New Roman"/>
          <w:b w:val="false"/>
          <w:i w:val="false"/>
          <w:color w:val="000000"/>
          <w:sz w:val="28"/>
        </w:rPr>
        <w:t>
      19) медициналық-әлеуметтік сараптаманың эксаумақтық сарапшысы – қызмет көрсету өңірінен тыс жерде тұратын көрсетілетін қызметті алушыларға, сырттай проактивті куәландыру жүргізетін медициналық-әлеуметтік сараптама бөлімінің маманы;</w:t>
      </w:r>
    </w:p>
    <w:bookmarkEnd w:id="32"/>
    <w:bookmarkStart w:name="z237" w:id="33"/>
    <w:p>
      <w:pPr>
        <w:spacing w:after="0"/>
        <w:ind w:left="0"/>
        <w:jc w:val="both"/>
      </w:pPr>
      <w:r>
        <w:rPr>
          <w:rFonts w:ascii="Times New Roman"/>
          <w:b w:val="false"/>
          <w:i w:val="false"/>
          <w:color w:val="000000"/>
          <w:sz w:val="28"/>
        </w:rPr>
        <w:t>
      20)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33"/>
    <w:bookmarkStart w:name="z238" w:id="34"/>
    <w:p>
      <w:pPr>
        <w:spacing w:after="0"/>
        <w:ind w:left="0"/>
        <w:jc w:val="both"/>
      </w:pPr>
      <w:r>
        <w:rPr>
          <w:rFonts w:ascii="Times New Roman"/>
          <w:b w:val="false"/>
          <w:i w:val="false"/>
          <w:color w:val="000000"/>
          <w:sz w:val="28"/>
        </w:rPr>
        <w:t>
      21)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34"/>
    <w:bookmarkStart w:name="z239" w:id="35"/>
    <w:p>
      <w:pPr>
        <w:spacing w:after="0"/>
        <w:ind w:left="0"/>
        <w:jc w:val="both"/>
      </w:pPr>
      <w:r>
        <w:rPr>
          <w:rFonts w:ascii="Times New Roman"/>
          <w:b w:val="false"/>
          <w:i w:val="false"/>
          <w:color w:val="000000"/>
          <w:sz w:val="28"/>
        </w:rPr>
        <w:t>
      22) мүгедектігі бар адамдарды әлеуметтік қорғау – мүгедектігі бар адамдарға әлеуметтік көмек көрсету, оңалту, сондай-ақ олардың қоғамға етене араласуы жөніндегі шаралар кешені;</w:t>
      </w:r>
    </w:p>
    <w:bookmarkEnd w:id="35"/>
    <w:bookmarkStart w:name="z240" w:id="36"/>
    <w:p>
      <w:pPr>
        <w:spacing w:after="0"/>
        <w:ind w:left="0"/>
        <w:jc w:val="both"/>
      </w:pPr>
      <w:r>
        <w:rPr>
          <w:rFonts w:ascii="Times New Roman"/>
          <w:b w:val="false"/>
          <w:i w:val="false"/>
          <w:color w:val="000000"/>
          <w:sz w:val="28"/>
        </w:rPr>
        <w:t>
      23) мүгедектігі бар адамдарды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36"/>
    <w:bookmarkStart w:name="z241" w:id="37"/>
    <w:p>
      <w:pPr>
        <w:spacing w:after="0"/>
        <w:ind w:left="0"/>
        <w:jc w:val="both"/>
      </w:pPr>
      <w:r>
        <w:rPr>
          <w:rFonts w:ascii="Times New Roman"/>
          <w:b w:val="false"/>
          <w:i w:val="false"/>
          <w:color w:val="000000"/>
          <w:sz w:val="28"/>
        </w:rPr>
        <w:t>
      24)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қабілеттіліктен айырылу, абилитациялау және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bookmarkEnd w:id="37"/>
    <w:bookmarkStart w:name="z242" w:id="38"/>
    <w:p>
      <w:pPr>
        <w:spacing w:after="0"/>
        <w:ind w:left="0"/>
        <w:jc w:val="both"/>
      </w:pPr>
      <w:r>
        <w:rPr>
          <w:rFonts w:ascii="Times New Roman"/>
          <w:b w:val="false"/>
          <w:i w:val="false"/>
          <w:color w:val="000000"/>
          <w:sz w:val="28"/>
        </w:rPr>
        <w:t>
      25) мүгедектік – организм функциялары тұрақты бұзылып, денсаулығының нашарлауы салдарынан адамның тыныс-тіршілігінің шектелу дәрежесі;</w:t>
      </w:r>
    </w:p>
    <w:bookmarkEnd w:id="38"/>
    <w:bookmarkStart w:name="z243" w:id="39"/>
    <w:p>
      <w:pPr>
        <w:spacing w:after="0"/>
        <w:ind w:left="0"/>
        <w:jc w:val="both"/>
      </w:pPr>
      <w:r>
        <w:rPr>
          <w:rFonts w:ascii="Times New Roman"/>
          <w:b w:val="false"/>
          <w:i w:val="false"/>
          <w:color w:val="000000"/>
          <w:sz w:val="28"/>
        </w:rPr>
        <w:t>
      26) мүгедектігі бар адамды абилитациялаудың және оңалтудың жеке бағдарламасы (бұдан әрі – 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39"/>
    <w:bookmarkStart w:name="z244" w:id="40"/>
    <w:p>
      <w:pPr>
        <w:spacing w:after="0"/>
        <w:ind w:left="0"/>
        <w:jc w:val="both"/>
      </w:pPr>
      <w:r>
        <w:rPr>
          <w:rFonts w:ascii="Times New Roman"/>
          <w:b w:val="false"/>
          <w:i w:val="false"/>
          <w:color w:val="000000"/>
          <w:sz w:val="28"/>
        </w:rPr>
        <w:t>
      27) оңалту әлеуеті – мүгедектігі бар адамдардың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p>
    <w:bookmarkEnd w:id="40"/>
    <w:bookmarkStart w:name="z245" w:id="41"/>
    <w:p>
      <w:pPr>
        <w:spacing w:after="0"/>
        <w:ind w:left="0"/>
        <w:jc w:val="both"/>
      </w:pPr>
      <w:r>
        <w:rPr>
          <w:rFonts w:ascii="Times New Roman"/>
          <w:b w:val="false"/>
          <w:i w:val="false"/>
          <w:color w:val="000000"/>
          <w:sz w:val="28"/>
        </w:rPr>
        <w:t>
      28) оңалту болжамы – оңалту әлеуетін іске асырудың болжамды мүмкіндігі және мүгедектігі бар адамдарды қоғамға кіріктірудің болжамды деңгейі;</w:t>
      </w:r>
    </w:p>
    <w:bookmarkEnd w:id="41"/>
    <w:bookmarkStart w:name="z246" w:id="42"/>
    <w:p>
      <w:pPr>
        <w:spacing w:after="0"/>
        <w:ind w:left="0"/>
        <w:jc w:val="both"/>
      </w:pPr>
      <w:r>
        <w:rPr>
          <w:rFonts w:ascii="Times New Roman"/>
          <w:b w:val="false"/>
          <w:i w:val="false"/>
          <w:color w:val="000000"/>
          <w:sz w:val="28"/>
        </w:rPr>
        <w:t>
      29) оңалту-сараптамалық диагностика – оңалту әлеуетінің, оңалту болжамының бағасы;</w:t>
      </w:r>
    </w:p>
    <w:bookmarkEnd w:id="42"/>
    <w:bookmarkStart w:name="z247" w:id="43"/>
    <w:p>
      <w:pPr>
        <w:spacing w:after="0"/>
        <w:ind w:left="0"/>
        <w:jc w:val="both"/>
      </w:pPr>
      <w:r>
        <w:rPr>
          <w:rFonts w:ascii="Times New Roman"/>
          <w:b w:val="false"/>
          <w:i w:val="false"/>
          <w:color w:val="000000"/>
          <w:sz w:val="28"/>
        </w:rPr>
        <w:t>
      30) "Оңалтудың техникалық құралдары" ақпараттық жүйесі (бұдан әрі – ОТҚ АЖ) – ОЖБ-ға сәйкес мүгедектігі бар адамдарға берілетін техникалық көмекші (орнын толтырушы) құралдар мен арнаулы жүріп-тұру құралдарын іріктеу процесін автоматтандыруға арналған ақпараттық жүйе;</w:t>
      </w:r>
    </w:p>
    <w:bookmarkEnd w:id="43"/>
    <w:bookmarkStart w:name="z248" w:id="44"/>
    <w:p>
      <w:pPr>
        <w:spacing w:after="0"/>
        <w:ind w:left="0"/>
        <w:jc w:val="both"/>
      </w:pPr>
      <w:r>
        <w:rPr>
          <w:rFonts w:ascii="Times New Roman"/>
          <w:b w:val="false"/>
          <w:i w:val="false"/>
          <w:color w:val="000000"/>
          <w:sz w:val="28"/>
        </w:rPr>
        <w:t>
      31)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p>
    <w:bookmarkEnd w:id="44"/>
    <w:bookmarkStart w:name="z249" w:id="45"/>
    <w:p>
      <w:pPr>
        <w:spacing w:after="0"/>
        <w:ind w:left="0"/>
        <w:jc w:val="both"/>
      </w:pPr>
      <w:r>
        <w:rPr>
          <w:rFonts w:ascii="Times New Roman"/>
          <w:b w:val="false"/>
          <w:i w:val="false"/>
          <w:color w:val="000000"/>
          <w:sz w:val="28"/>
        </w:rPr>
        <w:t>
      32) өндірістік жарақат – өзінің еңбек міндеттерін орындау кезінде алған, еңбекке қабілеттіліктен айырылуына әкеп соққан, жұмыскер денсаулығының зақымдануы;</w:t>
      </w:r>
    </w:p>
    <w:bookmarkEnd w:id="45"/>
    <w:bookmarkStart w:name="z250" w:id="46"/>
    <w:p>
      <w:pPr>
        <w:spacing w:after="0"/>
        <w:ind w:left="0"/>
        <w:jc w:val="both"/>
      </w:pPr>
      <w:r>
        <w:rPr>
          <w:rFonts w:ascii="Times New Roman"/>
          <w:b w:val="false"/>
          <w:i w:val="false"/>
          <w:color w:val="000000"/>
          <w:sz w:val="28"/>
        </w:rPr>
        <w:t>
      33) сырттай проактивті куәландыру – Қазақстан Республикасы Денсаулық сақтау министрлігінің ақпараттық жүйелерінен (бұдан әрі – ҚР ДСМ АЖ) келіп түскен иесіздендірілген құжаттар негізінде МӘС жүргізу;</w:t>
      </w:r>
    </w:p>
    <w:bookmarkEnd w:id="46"/>
    <w:bookmarkStart w:name="z251" w:id="47"/>
    <w:p>
      <w:pPr>
        <w:spacing w:after="0"/>
        <w:ind w:left="0"/>
        <w:jc w:val="both"/>
      </w:pPr>
      <w:r>
        <w:rPr>
          <w:rFonts w:ascii="Times New Roman"/>
          <w:b w:val="false"/>
          <w:i w:val="false"/>
          <w:color w:val="000000"/>
          <w:sz w:val="28"/>
        </w:rPr>
        <w:t>
      34) тіршілік әрекеті мен денсаулықтың жұмыс істеуінің, шектелулерінің халықаралық сыныптамасы (бұдан әрі – ЖХС) – денсаулық, тіршілік әрекетінің шектелуі және жұмыс істеу компоненттерінің сыныптамасы;</w:t>
      </w:r>
    </w:p>
    <w:bookmarkEnd w:id="47"/>
    <w:bookmarkStart w:name="z252" w:id="48"/>
    <w:p>
      <w:pPr>
        <w:spacing w:after="0"/>
        <w:ind w:left="0"/>
        <w:jc w:val="both"/>
      </w:pPr>
      <w:r>
        <w:rPr>
          <w:rFonts w:ascii="Times New Roman"/>
          <w:b w:val="false"/>
          <w:i w:val="false"/>
          <w:color w:val="000000"/>
          <w:sz w:val="28"/>
        </w:rPr>
        <w:t>
      35)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bookmarkEnd w:id="48"/>
    <w:bookmarkStart w:name="z253" w:id="49"/>
    <w:p>
      <w:pPr>
        <w:spacing w:after="0"/>
        <w:ind w:left="0"/>
        <w:jc w:val="both"/>
      </w:pPr>
      <w:r>
        <w:rPr>
          <w:rFonts w:ascii="Times New Roman"/>
          <w:b w:val="false"/>
          <w:i w:val="false"/>
          <w:color w:val="000000"/>
          <w:sz w:val="28"/>
        </w:rPr>
        <w:t>
      36)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қордың қызметін реттеуді, бақылау функцияларын жүзеге асыратын орталық атқарушы орган.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50"/>
    <w:p>
      <w:pPr>
        <w:spacing w:after="0"/>
        <w:ind w:left="0"/>
        <w:jc w:val="left"/>
      </w:pPr>
      <w:r>
        <w:rPr>
          <w:rFonts w:ascii="Times New Roman"/>
          <w:b/>
          <w:i w:val="false"/>
          <w:color w:val="000000"/>
        </w:rPr>
        <w:t xml:space="preserve"> 2-тарау. МӘС жүргізу тәртібі</w:t>
      </w:r>
    </w:p>
    <w:bookmarkEnd w:id="50"/>
    <w:bookmarkStart w:name="z17" w:id="51"/>
    <w:p>
      <w:pPr>
        <w:spacing w:after="0"/>
        <w:ind w:left="0"/>
        <w:jc w:val="left"/>
      </w:pPr>
      <w:r>
        <w:rPr>
          <w:rFonts w:ascii="Times New Roman"/>
          <w:b/>
          <w:i w:val="false"/>
          <w:color w:val="000000"/>
        </w:rPr>
        <w:t xml:space="preserve"> 1-параграф. МӘС жүргізу үшін негіздер</w:t>
      </w:r>
    </w:p>
    <w:bookmarkEnd w:id="51"/>
    <w:bookmarkStart w:name="z18" w:id="52"/>
    <w:p>
      <w:pPr>
        <w:spacing w:after="0"/>
        <w:ind w:left="0"/>
        <w:jc w:val="both"/>
      </w:pPr>
      <w:r>
        <w:rPr>
          <w:rFonts w:ascii="Times New Roman"/>
          <w:b w:val="false"/>
          <w:i w:val="false"/>
          <w:color w:val="000000"/>
          <w:sz w:val="28"/>
        </w:rPr>
        <w:t xml:space="preserve">
      4. Көрсетілетін қызметті алушының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медицина қызметкерінің құпиясын құрайтын мәліметтерді жинауға, өңдеуге және беруге келісімі және медициналық ұйымның дәрігерлік-консультациялық комиссиясының (бұдан әрі – ДКК) жолдамасы:</w:t>
      </w:r>
    </w:p>
    <w:bookmarkEnd w:id="52"/>
    <w:p>
      <w:pPr>
        <w:spacing w:after="0"/>
        <w:ind w:left="0"/>
        <w:jc w:val="both"/>
      </w:pPr>
      <w:r>
        <w:rPr>
          <w:rFonts w:ascii="Times New Roman"/>
          <w:b w:val="false"/>
          <w:i w:val="false"/>
          <w:color w:val="000000"/>
          <w:sz w:val="28"/>
        </w:rPr>
        <w:t>
      1) организм функциялары тұрақты бұзылған кезде алғаш куәландыру;</w:t>
      </w:r>
    </w:p>
    <w:p>
      <w:pPr>
        <w:spacing w:after="0"/>
        <w:ind w:left="0"/>
        <w:jc w:val="both"/>
      </w:pPr>
      <w:r>
        <w:rPr>
          <w:rFonts w:ascii="Times New Roman"/>
          <w:b w:val="false"/>
          <w:i w:val="false"/>
          <w:color w:val="000000"/>
          <w:sz w:val="28"/>
        </w:rPr>
        <w:t>
      2) қайтадан куәландыру (қайта куәландыру) мақсатында МӘС жүргізу үшін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53"/>
    <w:p>
      <w:pPr>
        <w:spacing w:after="0"/>
        <w:ind w:left="0"/>
        <w:jc w:val="both"/>
      </w:pPr>
      <w:r>
        <w:rPr>
          <w:rFonts w:ascii="Times New Roman"/>
          <w:b w:val="false"/>
          <w:i w:val="false"/>
          <w:color w:val="000000"/>
          <w:sz w:val="28"/>
        </w:rPr>
        <w:t>
      5. Медициналық ұйымдар тіршілік-тынысының шектелуіне алып келетін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бар адамдарды, 21-хромосома бойынша трисомиямен (Даун синдромы), организм функцияларының едәуір немесе өте айқын білінетін бұзылушылықтары бар және оңалту әлеуеті жоқ жазылмайтын паллиативті көмек алатын ауруларды қоспағанда, еңбекке уақытша жарамсыздық басталған немесе балаларға және жұмыс істемейтін адамдарға диагноз белгіленген сәттен бастап кемінде төрт айдан кейін МӘС-ке жібереді.</w:t>
      </w:r>
    </w:p>
    <w:bookmarkEnd w:id="53"/>
    <w:p>
      <w:pPr>
        <w:spacing w:after="0"/>
        <w:ind w:left="0"/>
        <w:jc w:val="both"/>
      </w:pPr>
      <w:r>
        <w:rPr>
          <w:rFonts w:ascii="Times New Roman"/>
          <w:b w:val="false"/>
          <w:i w:val="false"/>
          <w:color w:val="000000"/>
          <w:sz w:val="28"/>
        </w:rPr>
        <w:t>
      Мүгедектігі бар адамдардың мүгедектікке әкелген аурулары бойынша денсаулығы нашарлаған кезде уақытша жұмысқа жарамсыздық күнінен немесе балалар мен жұмыс істемейтін адамдарға диагноз белгіленген күннен бастап екі айдан кейін, МӘС-ға жіберіледі. </w:t>
      </w:r>
    </w:p>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 түрлерінің тізбесін бекіту туралы"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тізбесіне кірмейтін шамалы білінетін организм функцияларының бұзылуымен кәсіптік аурулар кезінде медициналық оңалтуды жүргізу үшін көрсетілімдер болмаған кезде куәландырылатын адам уақытша еңбекке жарамсыздық мерзімі есепке алынбастан КЕА дәрежесін белгілеу мақсатында МӘС-ке жіберіледі.</w:t>
      </w:r>
    </w:p>
    <w:bookmarkStart w:name="z20" w:id="54"/>
    <w:p>
      <w:pPr>
        <w:spacing w:after="0"/>
        <w:ind w:left="0"/>
        <w:jc w:val="both"/>
      </w:pPr>
      <w:r>
        <w:rPr>
          <w:rFonts w:ascii="Times New Roman"/>
          <w:b w:val="false"/>
          <w:i w:val="false"/>
          <w:color w:val="000000"/>
          <w:sz w:val="28"/>
        </w:rPr>
        <w:t>
      6. Медициналық ұйымдар қайта куәландырудың кезекті мерзімін ескере отырып, мүгедектігі бар адамдарды және (немесе) еңбек ету қабілетінен айырылған адамдарды қайта куәландыруға (қайтадан куәландыруға) жібереді.</w:t>
      </w:r>
    </w:p>
    <w:bookmarkEnd w:id="54"/>
    <w:bookmarkStart w:name="z21" w:id="55"/>
    <w:p>
      <w:pPr>
        <w:spacing w:after="0"/>
        <w:ind w:left="0"/>
        <w:jc w:val="both"/>
      </w:pPr>
      <w:r>
        <w:rPr>
          <w:rFonts w:ascii="Times New Roman"/>
          <w:b w:val="false"/>
          <w:i w:val="false"/>
          <w:color w:val="000000"/>
          <w:sz w:val="28"/>
        </w:rPr>
        <w:t>
      7. Адамдарды МӘС-ке жіберу кезінде медициналық есепке алу құжаттамасын ресімдеудің, медициналық тексеріп-қарау толықтығын, көлемін, негізділігін, мерзімдері мен сапасын бақылауды жолдама берген медициналық ұйымның ДКК төрағасы қамтамасыз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56"/>
    <w:p>
      <w:pPr>
        <w:spacing w:after="0"/>
        <w:ind w:left="0"/>
        <w:jc w:val="left"/>
      </w:pPr>
      <w:r>
        <w:rPr>
          <w:rFonts w:ascii="Times New Roman"/>
          <w:b/>
          <w:i w:val="false"/>
          <w:color w:val="000000"/>
        </w:rPr>
        <w:t xml:space="preserve"> 2-параграф. Куәландыру (қайта куәландыру) тәртібі</w:t>
      </w:r>
    </w:p>
    <w:bookmarkEnd w:id="56"/>
    <w:bookmarkStart w:name="z23" w:id="57"/>
    <w:p>
      <w:pPr>
        <w:spacing w:after="0"/>
        <w:ind w:left="0"/>
        <w:jc w:val="both"/>
      </w:pPr>
      <w:r>
        <w:rPr>
          <w:rFonts w:ascii="Times New Roman"/>
          <w:b w:val="false"/>
          <w:i w:val="false"/>
          <w:color w:val="000000"/>
          <w:sz w:val="28"/>
        </w:rPr>
        <w:t>
      8. Куәландырылатын (қайта куәландырылатын) адамға МӘС оның тұрақты тіркелген жері бойынша медициналық ұйымның ДКК жолдамасына сәйкес:</w:t>
      </w:r>
    </w:p>
    <w:bookmarkEnd w:id="57"/>
    <w:p>
      <w:pPr>
        <w:spacing w:after="0"/>
        <w:ind w:left="0"/>
        <w:jc w:val="both"/>
      </w:pPr>
      <w:r>
        <w:rPr>
          <w:rFonts w:ascii="Times New Roman"/>
          <w:b w:val="false"/>
          <w:i w:val="false"/>
          <w:color w:val="000000"/>
          <w:sz w:val="28"/>
        </w:rPr>
        <w:t>
      1) тиісті өңірдің МӘС бөлімдерінде және (немесе) МӘС әдіснама және бақылау бөлімдерінде;</w:t>
      </w:r>
    </w:p>
    <w:p>
      <w:pPr>
        <w:spacing w:after="0"/>
        <w:ind w:left="0"/>
        <w:jc w:val="both"/>
      </w:pPr>
      <w:r>
        <w:rPr>
          <w:rFonts w:ascii="Times New Roman"/>
          <w:b w:val="false"/>
          <w:i w:val="false"/>
          <w:color w:val="000000"/>
          <w:sz w:val="28"/>
        </w:rPr>
        <w:t>
      2) стационарлық көмек көрсететін денсаулық сақтау ұйымдарында;</w:t>
      </w:r>
    </w:p>
    <w:p>
      <w:pPr>
        <w:spacing w:after="0"/>
        <w:ind w:left="0"/>
        <w:jc w:val="both"/>
      </w:pPr>
      <w:r>
        <w:rPr>
          <w:rFonts w:ascii="Times New Roman"/>
          <w:b w:val="false"/>
          <w:i w:val="false"/>
          <w:color w:val="000000"/>
          <w:sz w:val="28"/>
        </w:rPr>
        <w:t>
      3) амбулаториялық-емханалық көмек көрсететін денсаулық сақтау ұйымдарында;</w:t>
      </w:r>
    </w:p>
    <w:p>
      <w:pPr>
        <w:spacing w:after="0"/>
        <w:ind w:left="0"/>
        <w:jc w:val="both"/>
      </w:pPr>
      <w:r>
        <w:rPr>
          <w:rFonts w:ascii="Times New Roman"/>
          <w:b w:val="false"/>
          <w:i w:val="false"/>
          <w:color w:val="000000"/>
          <w:sz w:val="28"/>
        </w:rPr>
        <w:t>
      4) қылмыстық-атқару жүйесінің мекемелерінде және тергеу изоляторында;</w:t>
      </w:r>
    </w:p>
    <w:p>
      <w:pPr>
        <w:spacing w:after="0"/>
        <w:ind w:left="0"/>
        <w:jc w:val="both"/>
      </w:pPr>
      <w:r>
        <w:rPr>
          <w:rFonts w:ascii="Times New Roman"/>
          <w:b w:val="false"/>
          <w:i w:val="false"/>
          <w:color w:val="000000"/>
          <w:sz w:val="28"/>
        </w:rPr>
        <w:t>
      5) үйінде көрсетіледі;</w:t>
      </w:r>
    </w:p>
    <w:p>
      <w:pPr>
        <w:spacing w:after="0"/>
        <w:ind w:left="0"/>
        <w:jc w:val="both"/>
      </w:pPr>
      <w:r>
        <w:rPr>
          <w:rFonts w:ascii="Times New Roman"/>
          <w:b w:val="false"/>
          <w:i w:val="false"/>
          <w:color w:val="000000"/>
          <w:sz w:val="28"/>
        </w:rPr>
        <w:t>
      6) сырттай;</w:t>
      </w:r>
    </w:p>
    <w:p>
      <w:pPr>
        <w:spacing w:after="0"/>
        <w:ind w:left="0"/>
        <w:jc w:val="both"/>
      </w:pPr>
      <w:r>
        <w:rPr>
          <w:rFonts w:ascii="Times New Roman"/>
          <w:b w:val="false"/>
          <w:i w:val="false"/>
          <w:color w:val="000000"/>
          <w:sz w:val="28"/>
        </w:rPr>
        <w:t>
      7) сырттай проактивті.</w:t>
      </w:r>
    </w:p>
    <w:bookmarkStart w:name="z24" w:id="58"/>
    <w:p>
      <w:pPr>
        <w:spacing w:after="0"/>
        <w:ind w:left="0"/>
        <w:jc w:val="both"/>
      </w:pPr>
      <w:r>
        <w:rPr>
          <w:rFonts w:ascii="Times New Roman"/>
          <w:b w:val="false"/>
          <w:i w:val="false"/>
          <w:color w:val="000000"/>
          <w:sz w:val="28"/>
        </w:rPr>
        <w:t xml:space="preserve">
      9. Сырттай проактивті куәландыруды (қайта куәландыруды) қоспағанда, куәландыру (қайта куәландыру)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МӘС жүргізуге өтініш (бұдан әрі – өтініш) бойынша куәландырылатын адамның, өтініш берген кезде заңды тұлғаның жеке басын куәландыратын құжатты не цифрлық құжаттар сервисінен электрондық құжатты (сәйкестендіру үшін) ұсына отырып және "электрондық үкімет" шлюзі арқылы мемлекеттік ақпараттық жүйелерден электрондық-цифрлық қолтаңбамен (бұдан әрі – ЭЦҚ) куәландырылған электрондық құжаттар түрінде алынатын мәліметтер негізінде жүргізіледі:</w:t>
      </w:r>
    </w:p>
    <w:bookmarkEnd w:id="58"/>
    <w:bookmarkStart w:name="z202" w:id="59"/>
    <w:p>
      <w:pPr>
        <w:spacing w:after="0"/>
        <w:ind w:left="0"/>
        <w:jc w:val="both"/>
      </w:pPr>
      <w:r>
        <w:rPr>
          <w:rFonts w:ascii="Times New Roman"/>
          <w:b w:val="false"/>
          <w:i w:val="false"/>
          <w:color w:val="000000"/>
          <w:sz w:val="28"/>
        </w:rPr>
        <w:t>
      1) адамды қылмыстық-атқару жүйесі мекемесінде немесе тергеу изоляторында ұстау фактісін растайтын мәліметтер;</w:t>
      </w:r>
    </w:p>
    <w:bookmarkEnd w:id="59"/>
    <w:bookmarkStart w:name="z203" w:id="60"/>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cәуірдегі № ҚР ДСМ-34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031/е нысанының мерзімі оған қол қойылған күнінен бастап бір айдан кешіктірмейтін уақытқа жарамды;</w:t>
      </w:r>
    </w:p>
    <w:bookmarkEnd w:id="60"/>
    <w:bookmarkStart w:name="z204" w:id="61"/>
    <w:p>
      <w:pPr>
        <w:spacing w:after="0"/>
        <w:ind w:left="0"/>
        <w:jc w:val="both"/>
      </w:pPr>
      <w:r>
        <w:rPr>
          <w:rFonts w:ascii="Times New Roman"/>
          <w:b w:val="false"/>
          <w:i w:val="false"/>
          <w:color w:val="000000"/>
          <w:sz w:val="28"/>
        </w:rPr>
        <w:t xml:space="preserve">
      3) медициналық ұйым оны әзірлеген кезде,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 033/е нысаны бойынша мүгедектігі бар адамды абилитациялау мен оңалтудың жеке бағдарламасының медициналық бөлігі (бұдан әрі – ОЖБ медициналық бөлігі);</w:t>
      </w:r>
    </w:p>
    <w:bookmarkEnd w:id="61"/>
    <w:bookmarkStart w:name="z205" w:id="62"/>
    <w:p>
      <w:pPr>
        <w:spacing w:after="0"/>
        <w:ind w:left="0"/>
        <w:jc w:val="both"/>
      </w:pPr>
      <w:r>
        <w:rPr>
          <w:rFonts w:ascii="Times New Roman"/>
          <w:b w:val="false"/>
          <w:i w:val="false"/>
          <w:color w:val="000000"/>
          <w:sz w:val="28"/>
        </w:rPr>
        <w:t>
      4) сырқат динамикасын талдау үшін амбулаториялық пациенттің медициналық картасы, ауру тарихынан үзінділер, мамандардың қорытындылары және зерттеу нәтижелері – бар болса;</w:t>
      </w:r>
    </w:p>
    <w:bookmarkEnd w:id="62"/>
    <w:bookmarkStart w:name="z206" w:id="63"/>
    <w:p>
      <w:pPr>
        <w:spacing w:after="0"/>
        <w:ind w:left="0"/>
        <w:jc w:val="both"/>
      </w:pPr>
      <w:r>
        <w:rPr>
          <w:rFonts w:ascii="Times New Roman"/>
          <w:b w:val="false"/>
          <w:i w:val="false"/>
          <w:color w:val="000000"/>
          <w:sz w:val="28"/>
        </w:rPr>
        <w:t>
      5) сараптамалық қорытынды туралы деректерді енгізу үшін жұмыс істейтін адам ұсынған еңбекке уақытша жарамсыздық парағы (анықтама);</w:t>
      </w:r>
    </w:p>
    <w:bookmarkEnd w:id="63"/>
    <w:bookmarkStart w:name="z207" w:id="64"/>
    <w:p>
      <w:pPr>
        <w:spacing w:after="0"/>
        <w:ind w:left="0"/>
        <w:jc w:val="both"/>
      </w:pPr>
      <w:r>
        <w:rPr>
          <w:rFonts w:ascii="Times New Roman"/>
          <w:b w:val="false"/>
          <w:i w:val="false"/>
          <w:color w:val="000000"/>
          <w:sz w:val="28"/>
        </w:rPr>
        <w:t xml:space="preserve">
      6) алғашқы куәландыру кезінде еңбекке қабілетті жастағы адам ұсынатын еңбек қызметін растайтын құжат (бар болса), ал өндірістік жарақаттар және кәсіптік аурулар болған кезде, сонымен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 (жұмыс беруші толтырады);</w:t>
      </w:r>
    </w:p>
    <w:bookmarkEnd w:id="64"/>
    <w:bookmarkStart w:name="z208" w:id="65"/>
    <w:p>
      <w:pPr>
        <w:spacing w:after="0"/>
        <w:ind w:left="0"/>
        <w:jc w:val="both"/>
      </w:pPr>
      <w:r>
        <w:rPr>
          <w:rFonts w:ascii="Times New Roman"/>
          <w:b w:val="false"/>
          <w:i w:val="false"/>
          <w:color w:val="000000"/>
          <w:sz w:val="28"/>
        </w:rPr>
        <w:t>
      7) осы әлеуметтік қатер бойынша жалпы еңбекке қабілетінен айырылу дәрежесі (бұдан әрі – ЖЕА дәрежесі) алғаш рет белгіленген кезде міндетті әлеуметтік сақтандыру жүйесіне қатысу (немесе қатыспау) фактісін растайтын құжат;</w:t>
      </w:r>
    </w:p>
    <w:bookmarkEnd w:id="65"/>
    <w:bookmarkStart w:name="z209" w:id="66"/>
    <w:p>
      <w:pPr>
        <w:spacing w:after="0"/>
        <w:ind w:left="0"/>
        <w:jc w:val="both"/>
      </w:pPr>
      <w:r>
        <w:rPr>
          <w:rFonts w:ascii="Times New Roman"/>
          <w:b w:val="false"/>
          <w:i w:val="false"/>
          <w:color w:val="000000"/>
          <w:sz w:val="28"/>
        </w:rPr>
        <w:t xml:space="preserve">
      8) өндірістік жарақат алған және/немесе кәсіптік ауруға шалдыққан адам осы жазатайым оқиға бойынша КЕА және (немесе) мүгедектіктің себебін белгілеу үшін КЕА дәрежесін алғашқы рет белгілеу кезінде ұсынатын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bookmarkEnd w:id="66"/>
    <w:p>
      <w:pPr>
        <w:spacing w:after="0"/>
        <w:ind w:left="0"/>
        <w:jc w:val="both"/>
      </w:pPr>
      <w:r>
        <w:rPr>
          <w:rFonts w:ascii="Times New Roman"/>
          <w:b w:val="false"/>
          <w:i w:val="false"/>
          <w:color w:val="000000"/>
          <w:sz w:val="28"/>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қоса беріледі;</w:t>
      </w:r>
    </w:p>
    <w:bookmarkStart w:name="z210" w:id="67"/>
    <w:p>
      <w:pPr>
        <w:spacing w:after="0"/>
        <w:ind w:left="0"/>
        <w:jc w:val="both"/>
      </w:pPr>
      <w:r>
        <w:rPr>
          <w:rFonts w:ascii="Times New Roman"/>
          <w:b w:val="false"/>
          <w:i w:val="false"/>
          <w:color w:val="000000"/>
          <w:sz w:val="28"/>
        </w:rPr>
        <w:t xml:space="preserve">
      9) екі жылдық мерзімнен кеш емес берілген, кәсіптік ауруға шалдыққан адам ұсынатын "Кәсіптік аурудың еңбек (қызметтік) міндеттерін орындаумен байланысын анықтау сараптамасының қағидалары" Қазақстан Республикасы Денсаулық сақтау министрінің 2020 жылғы 21 желтоқсандағы № ҚР ДСМ-301/2020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21862 болып тіркелген) нысан бойынша сараптамалық кәсіби патологиялық комиссия немесе республикалық кәсіби патологиялық тартыс комиссиясының қорытындысы;</w:t>
      </w:r>
    </w:p>
    <w:bookmarkEnd w:id="67"/>
    <w:bookmarkStart w:name="z211" w:id="68"/>
    <w:p>
      <w:pPr>
        <w:spacing w:after="0"/>
        <w:ind w:left="0"/>
        <w:jc w:val="both"/>
      </w:pPr>
      <w:r>
        <w:rPr>
          <w:rFonts w:ascii="Times New Roman"/>
          <w:b w:val="false"/>
          <w:i w:val="false"/>
          <w:color w:val="000000"/>
          <w:sz w:val="28"/>
        </w:rPr>
        <w:t>
      10)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bookmarkEnd w:id="68"/>
    <w:bookmarkStart w:name="z212" w:id="69"/>
    <w:p>
      <w:pPr>
        <w:spacing w:after="0"/>
        <w:ind w:left="0"/>
        <w:jc w:val="both"/>
      </w:pPr>
      <w:r>
        <w:rPr>
          <w:rFonts w:ascii="Times New Roman"/>
          <w:b w:val="false"/>
          <w:i w:val="false"/>
          <w:color w:val="000000"/>
          <w:sz w:val="28"/>
        </w:rPr>
        <w:t>
      11) қорғаншылықты (қамқоршылықты) белгілеген кезде қорғаншылықты (қамқоршылықты) растайтын құжат;</w:t>
      </w:r>
    </w:p>
    <w:bookmarkEnd w:id="69"/>
    <w:bookmarkStart w:name="z213" w:id="70"/>
    <w:p>
      <w:pPr>
        <w:spacing w:after="0"/>
        <w:ind w:left="0"/>
        <w:jc w:val="both"/>
      </w:pPr>
      <w:r>
        <w:rPr>
          <w:rFonts w:ascii="Times New Roman"/>
          <w:b w:val="false"/>
          <w:i w:val="false"/>
          <w:color w:val="000000"/>
          <w:sz w:val="28"/>
        </w:rPr>
        <w:t xml:space="preserve">
      12)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10173 болып тіркелген) атын, әкесінің атын (бар болса), тегін өзгерткен жағдайда қайта куәландыру кезінде куәландыратын адамның атын, әкесінің атын (бар болса) және тегін өзгерту туралы мәліметтер талап етіледі;</w:t>
      </w:r>
    </w:p>
    <w:bookmarkEnd w:id="70"/>
    <w:bookmarkStart w:name="z214" w:id="71"/>
    <w:p>
      <w:pPr>
        <w:spacing w:after="0"/>
        <w:ind w:left="0"/>
        <w:jc w:val="both"/>
      </w:pPr>
      <w:r>
        <w:rPr>
          <w:rFonts w:ascii="Times New Roman"/>
          <w:b w:val="false"/>
          <w:i w:val="false"/>
          <w:color w:val="000000"/>
          <w:sz w:val="28"/>
        </w:rPr>
        <w:t>
      13) балаларды куәландыру (қайта куәландыру) кезінде – психологиялық-медициналық-педагогикалық консультацияның (ПМПК) қорытындысы – бар болса.</w:t>
      </w:r>
    </w:p>
    <w:bookmarkEnd w:id="71"/>
    <w:p>
      <w:pPr>
        <w:spacing w:after="0"/>
        <w:ind w:left="0"/>
        <w:jc w:val="both"/>
      </w:pPr>
      <w:r>
        <w:rPr>
          <w:rFonts w:ascii="Times New Roman"/>
          <w:b w:val="false"/>
          <w:i w:val="false"/>
          <w:color w:val="000000"/>
          <w:sz w:val="28"/>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Құжаттар қазақ немесе орыс тілдерінде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72"/>
    <w:p>
      <w:pPr>
        <w:spacing w:after="0"/>
        <w:ind w:left="0"/>
        <w:jc w:val="left"/>
      </w:pPr>
      <w:r>
        <w:rPr>
          <w:rFonts w:ascii="Times New Roman"/>
          <w:b/>
          <w:i w:val="false"/>
          <w:color w:val="000000"/>
        </w:rPr>
        <w:t xml:space="preserve"> 3-параграф. Сырттай проактивті куәландыру (қайта куәландыру) кезінде МӘС-ке жолдау тәртібі</w:t>
      </w:r>
    </w:p>
    <w:bookmarkEnd w:id="72"/>
    <w:bookmarkStart w:name="z26" w:id="73"/>
    <w:p>
      <w:pPr>
        <w:spacing w:after="0"/>
        <w:ind w:left="0"/>
        <w:jc w:val="both"/>
      </w:pPr>
      <w:r>
        <w:rPr>
          <w:rFonts w:ascii="Times New Roman"/>
          <w:b w:val="false"/>
          <w:i w:val="false"/>
          <w:color w:val="000000"/>
          <w:sz w:val="28"/>
        </w:rPr>
        <w:t>
      10. Пациенттің тіркелген жері бойынша медициналық ұйымның емдеуші дәрігері немесе диспансердің емдеуші дәрігері, жарақат және ақаулардың салдарынан аурулар әсерінен тіршілік-тынысының шектелуіне әкелетін организм функцияларының тұрақты бұзылулары болған кезде:</w:t>
      </w:r>
    </w:p>
    <w:bookmarkEnd w:id="73"/>
    <w:p>
      <w:pPr>
        <w:spacing w:after="0"/>
        <w:ind w:left="0"/>
        <w:jc w:val="both"/>
      </w:pPr>
      <w:r>
        <w:rPr>
          <w:rFonts w:ascii="Times New Roman"/>
          <w:b w:val="false"/>
          <w:i w:val="false"/>
          <w:color w:val="000000"/>
          <w:sz w:val="28"/>
        </w:rPr>
        <w:t>
      1) медициналық ақпараттық жүйеде (бұдан әрі – МАЖ) интеграциялау арқылы:</w:t>
      </w:r>
    </w:p>
    <w:p>
      <w:pPr>
        <w:spacing w:after="0"/>
        <w:ind w:left="0"/>
        <w:jc w:val="both"/>
      </w:pPr>
      <w:r>
        <w:rPr>
          <w:rFonts w:ascii="Times New Roman"/>
          <w:b w:val="false"/>
          <w:i w:val="false"/>
          <w:color w:val="000000"/>
          <w:sz w:val="28"/>
        </w:rPr>
        <w:t>
      ҚР ДСМ АЖ-дан "Бекітілген халық тіркеліміне" (бұдан әрі – БХТ) медициналық ұйым туралы мәліметтерді және пациентті тіркеу күні, әрекет қабілеттілігі мәртебесі, пациентті тіркеу орны, жеке басты куәландыратын құжаттардың деректері туралы мәліметтерді алу бөлігінде;</w:t>
      </w:r>
    </w:p>
    <w:p>
      <w:pPr>
        <w:spacing w:after="0"/>
        <w:ind w:left="0"/>
        <w:jc w:val="both"/>
      </w:pPr>
      <w:r>
        <w:rPr>
          <w:rFonts w:ascii="Times New Roman"/>
          <w:b w:val="false"/>
          <w:i w:val="false"/>
          <w:color w:val="000000"/>
          <w:sz w:val="28"/>
        </w:rPr>
        <w:t>
      ҚР ДСМ АЖ-дан "Диспансерлік науқастардың электрондық тіркеліміне" (бұдан әрі – ДНЭТ) пациент, АХЖ-10 коды бойынша тарихи деректермен және нозологиялармен "Д" есебіне қойылған күні туралы мәліметтер алу бөлігінде;</w:t>
      </w:r>
    </w:p>
    <w:p>
      <w:pPr>
        <w:spacing w:after="0"/>
        <w:ind w:left="0"/>
        <w:jc w:val="both"/>
      </w:pPr>
      <w:r>
        <w:rPr>
          <w:rFonts w:ascii="Times New Roman"/>
          <w:b w:val="false"/>
          <w:i w:val="false"/>
          <w:color w:val="000000"/>
          <w:sz w:val="28"/>
        </w:rPr>
        <w:t>
      ҚР ДСМ АЖ-дан "Стационарлық науқастардың электрондық тізіліміне" (бұдан әрі – СНЭТ) емделген жағдай туралы мәліметтер алу бөлігінде;</w:t>
      </w:r>
    </w:p>
    <w:p>
      <w:pPr>
        <w:spacing w:after="0"/>
        <w:ind w:left="0"/>
        <w:jc w:val="both"/>
      </w:pPr>
      <w:r>
        <w:rPr>
          <w:rFonts w:ascii="Times New Roman"/>
          <w:b w:val="false"/>
          <w:i w:val="false"/>
          <w:color w:val="000000"/>
          <w:sz w:val="28"/>
        </w:rPr>
        <w:t>
      МАБ-тан пациенттің немесе оның өкілінің ұялы байланысының абоненттік құрылғысының нөмірін тіркеу туралы мәліметтерді алу бөлігінде пациент деректерін тексеру жүргізеді;</w:t>
      </w:r>
    </w:p>
    <w:p>
      <w:pPr>
        <w:spacing w:after="0"/>
        <w:ind w:left="0"/>
        <w:jc w:val="both"/>
      </w:pPr>
      <w:r>
        <w:rPr>
          <w:rFonts w:ascii="Times New Roman"/>
          <w:b w:val="false"/>
          <w:i w:val="false"/>
          <w:color w:val="000000"/>
          <w:sz w:val="28"/>
        </w:rPr>
        <w:t>
      2) пациентті сырттай проактивті куәландыруға (қайта куәландыруға) жіберілгені және мүгедектікті және/немесе еңбек ету қабілетінен айырылу дәрежесін белгілеу және/немесе қажетті әлеуметтік қорғау шараларын айқындау үшін қажетті дербес деректерді және пациенттің заңмен қорғалатын құпиясын құрайтын мәліметтерді жинауға және өңдеуге келісімі (бұдан әрі – келісім) туралы sms-хабарламаға жауап жіберу қажеттігі туралы хабардар етеді;</w:t>
      </w:r>
    </w:p>
    <w:p>
      <w:pPr>
        <w:spacing w:after="0"/>
        <w:ind w:left="0"/>
        <w:jc w:val="both"/>
      </w:pPr>
      <w:r>
        <w:rPr>
          <w:rFonts w:ascii="Times New Roman"/>
          <w:b w:val="false"/>
          <w:i w:val="false"/>
          <w:color w:val="000000"/>
          <w:sz w:val="28"/>
        </w:rPr>
        <w:t xml:space="preserve">
      3) пациенттен немесе оның өкілінен Қазақстан Республикасының Цифрлық даму, инновациялар және аэроғарыш өнеркәсібі министрінің 2020 жылғы 24 сәуірдегі № 155/НҚ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2020 жылғы 27 сәуірде № 20495 болып тіркелген) бекітілген проактивті қызметтер көрсету қағидаларына сәйкес келісу туралы жауап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74"/>
    <w:p>
      <w:pPr>
        <w:spacing w:after="0"/>
        <w:ind w:left="0"/>
        <w:jc w:val="both"/>
      </w:pPr>
      <w:r>
        <w:rPr>
          <w:rFonts w:ascii="Times New Roman"/>
          <w:b w:val="false"/>
          <w:i w:val="false"/>
          <w:color w:val="000000"/>
          <w:sz w:val="28"/>
        </w:rPr>
        <w:t xml:space="preserve">
      11. №031/е нысаны ДКК төрағасының ЭЦҚ-сы бекітілгеннен кейін мынадай талаптар сақталған кезде автоматтандырылған режимде МАЖ-дан ҚР ДСМ АЖ-ға жіберіледі: </w:t>
      </w:r>
    </w:p>
    <w:bookmarkEnd w:id="74"/>
    <w:p>
      <w:pPr>
        <w:spacing w:after="0"/>
        <w:ind w:left="0"/>
        <w:jc w:val="both"/>
      </w:pPr>
      <w:r>
        <w:rPr>
          <w:rFonts w:ascii="Times New Roman"/>
          <w:b w:val="false"/>
          <w:i w:val="false"/>
          <w:color w:val="000000"/>
          <w:sz w:val="28"/>
        </w:rPr>
        <w:t xml:space="preserve">
      1) келісім туралы деректердің болуы және жауап жіберушінің ұялы телефон нөмірінің пациенттің немесе оның өкілінің ұялы телефон нөміріне сәйкес келуі; </w:t>
      </w:r>
    </w:p>
    <w:p>
      <w:pPr>
        <w:spacing w:after="0"/>
        <w:ind w:left="0"/>
        <w:jc w:val="both"/>
      </w:pPr>
      <w:r>
        <w:rPr>
          <w:rFonts w:ascii="Times New Roman"/>
          <w:b w:val="false"/>
          <w:i w:val="false"/>
          <w:color w:val="000000"/>
          <w:sz w:val="28"/>
        </w:rPr>
        <w:t>
      2) "сырттай проактивті куәландыру" белгісінің болуы;</w:t>
      </w:r>
    </w:p>
    <w:p>
      <w:pPr>
        <w:spacing w:after="0"/>
        <w:ind w:left="0"/>
        <w:jc w:val="both"/>
      </w:pPr>
      <w:r>
        <w:rPr>
          <w:rFonts w:ascii="Times New Roman"/>
          <w:b w:val="false"/>
          <w:i w:val="false"/>
          <w:color w:val="000000"/>
          <w:sz w:val="28"/>
        </w:rPr>
        <w:t>
      3) аурудың бейіні мен пациенттің жасын ескере отырып, міндетті жолдарды толтыру;</w:t>
      </w:r>
    </w:p>
    <w:p>
      <w:pPr>
        <w:spacing w:after="0"/>
        <w:ind w:left="0"/>
        <w:jc w:val="both"/>
      </w:pPr>
      <w:r>
        <w:rPr>
          <w:rFonts w:ascii="Times New Roman"/>
          <w:b w:val="false"/>
          <w:i w:val="false"/>
          <w:color w:val="000000"/>
          <w:sz w:val="28"/>
        </w:rPr>
        <w:t>
      4) диагноздың Қағидаларға 15-қосымшаға сәйкес сырттай проактивті куәландыру (қайта куәландыру) жүргізілетін нозологиялық нысандар тізбесіне (бұдан әрі – нозологиялық нысандар тізбесі) сәйкес келуі;</w:t>
      </w:r>
    </w:p>
    <w:p>
      <w:pPr>
        <w:spacing w:after="0"/>
        <w:ind w:left="0"/>
        <w:jc w:val="both"/>
      </w:pPr>
      <w:r>
        <w:rPr>
          <w:rFonts w:ascii="Times New Roman"/>
          <w:b w:val="false"/>
          <w:i w:val="false"/>
          <w:color w:val="000000"/>
          <w:sz w:val="28"/>
        </w:rPr>
        <w:t>
      5) бір айдан асырмай МАЖ-дағы № 031/е нысанын қалыптастыру күні;</w:t>
      </w:r>
    </w:p>
    <w:p>
      <w:pPr>
        <w:spacing w:after="0"/>
        <w:ind w:left="0"/>
        <w:jc w:val="both"/>
      </w:pPr>
      <w:r>
        <w:rPr>
          <w:rFonts w:ascii="Times New Roman"/>
          <w:b w:val="false"/>
          <w:i w:val="false"/>
          <w:color w:val="000000"/>
          <w:sz w:val="28"/>
        </w:rPr>
        <w:t>
      6) медициналық ұйым атауының БХТ деректеріне сәйкес келуі (диспансерлерді қоспағанда);</w:t>
      </w:r>
    </w:p>
    <w:p>
      <w:pPr>
        <w:spacing w:after="0"/>
        <w:ind w:left="0"/>
        <w:jc w:val="both"/>
      </w:pPr>
      <w:r>
        <w:rPr>
          <w:rFonts w:ascii="Times New Roman"/>
          <w:b w:val="false"/>
          <w:i w:val="false"/>
          <w:color w:val="000000"/>
          <w:sz w:val="28"/>
        </w:rPr>
        <w:t xml:space="preserve">
      7) №031/е нысанында көрсетілген иесіздендірілген электрондық құжаттардың денсаулық сақтау саласындағы стандарттарға, диагностиканың, емдеу мен оңалтудың клиникалық хаттамаларына,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(бұдан әрі – ҚР ДСМ-116/2020 бұйрығы) (Нормативтік құқықтық актілерді мемлекеттік тіркеу тізілімінде № 21381 болып тіркелген) бекітілген Медициналық оңалтуды көрсету қағидаларына сәйкес қоса берілуі.</w:t>
      </w:r>
    </w:p>
    <w:bookmarkStart w:name="z28" w:id="75"/>
    <w:p>
      <w:pPr>
        <w:spacing w:after="0"/>
        <w:ind w:left="0"/>
        <w:jc w:val="both"/>
      </w:pPr>
      <w:r>
        <w:rPr>
          <w:rFonts w:ascii="Times New Roman"/>
          <w:b w:val="false"/>
          <w:i w:val="false"/>
          <w:color w:val="000000"/>
          <w:sz w:val="28"/>
        </w:rPr>
        <w:t xml:space="preserve">
      12. Сырттай проактивті куәландыру (қайта куәландыру) мынадай құжаттарды: </w:t>
      </w:r>
    </w:p>
    <w:bookmarkEnd w:id="75"/>
    <w:p>
      <w:pPr>
        <w:spacing w:after="0"/>
        <w:ind w:left="0"/>
        <w:jc w:val="both"/>
      </w:pPr>
      <w:r>
        <w:rPr>
          <w:rFonts w:ascii="Times New Roman"/>
          <w:b w:val="false"/>
          <w:i w:val="false"/>
          <w:color w:val="000000"/>
          <w:sz w:val="28"/>
        </w:rPr>
        <w:t>
      организм функцияларының бұзылу дәрежесін, диагноздар мен ұсынымдарды көрсете отырып, шағымдарын, объективті тексеру деректерін көрсететін мамандардың консультацияларын;</w:t>
      </w:r>
    </w:p>
    <w:p>
      <w:pPr>
        <w:spacing w:after="0"/>
        <w:ind w:left="0"/>
        <w:jc w:val="both"/>
      </w:pPr>
      <w:r>
        <w:rPr>
          <w:rFonts w:ascii="Times New Roman"/>
          <w:b w:val="false"/>
          <w:i w:val="false"/>
          <w:color w:val="000000"/>
          <w:sz w:val="28"/>
        </w:rPr>
        <w:t xml:space="preserve">
      клиникалық, зертханалық, рентгенологиялық және басқа зерттеулердің нәтижелерін; </w:t>
      </w:r>
    </w:p>
    <w:p>
      <w:pPr>
        <w:spacing w:after="0"/>
        <w:ind w:left="0"/>
        <w:jc w:val="both"/>
      </w:pPr>
      <w:r>
        <w:rPr>
          <w:rFonts w:ascii="Times New Roman"/>
          <w:b w:val="false"/>
          <w:i w:val="false"/>
          <w:color w:val="000000"/>
          <w:sz w:val="28"/>
        </w:rPr>
        <w:t xml:space="preserve">
      пациенттің жай-күйінің динамикалық өзгерістерін көрсете отырып, амбулаториялық, стационарлық, стационарды алмастыратын жағдайларда, үйде, санаторий-курорттық ұйымдарда емделіп шығу жағдайының (емделіп шығу жағдайларының) нәтижелерін; </w:t>
      </w:r>
    </w:p>
    <w:p>
      <w:pPr>
        <w:spacing w:after="0"/>
        <w:ind w:left="0"/>
        <w:jc w:val="both"/>
      </w:pPr>
      <w:r>
        <w:rPr>
          <w:rFonts w:ascii="Times New Roman"/>
          <w:b w:val="false"/>
          <w:i w:val="false"/>
          <w:color w:val="000000"/>
          <w:sz w:val="28"/>
        </w:rPr>
        <w:t xml:space="preserve">
      туындаған асқынуларды; </w:t>
      </w:r>
    </w:p>
    <w:p>
      <w:pPr>
        <w:spacing w:after="0"/>
        <w:ind w:left="0"/>
        <w:jc w:val="both"/>
      </w:pPr>
      <w:r>
        <w:rPr>
          <w:rFonts w:ascii="Times New Roman"/>
          <w:b w:val="false"/>
          <w:i w:val="false"/>
          <w:color w:val="000000"/>
          <w:sz w:val="28"/>
        </w:rPr>
        <w:t xml:space="preserve">
      зертханалық зерттеулердің, консультациялардың нәтижелерінің қорытындыларын; </w:t>
      </w:r>
    </w:p>
    <w:p>
      <w:pPr>
        <w:spacing w:after="0"/>
        <w:ind w:left="0"/>
        <w:jc w:val="both"/>
      </w:pPr>
      <w:r>
        <w:rPr>
          <w:rFonts w:ascii="Times New Roman"/>
          <w:b w:val="false"/>
          <w:i w:val="false"/>
          <w:color w:val="000000"/>
          <w:sz w:val="28"/>
        </w:rPr>
        <w:t>
      оңалту әлеуеті, оңалту диагнозы және оңалту маршрутының шкаласы ескерілген ұсынымдарды;</w:t>
      </w:r>
    </w:p>
    <w:p>
      <w:pPr>
        <w:spacing w:after="0"/>
        <w:ind w:left="0"/>
        <w:jc w:val="both"/>
      </w:pPr>
      <w:r>
        <w:rPr>
          <w:rFonts w:ascii="Times New Roman"/>
          <w:b w:val="false"/>
          <w:i w:val="false"/>
          <w:color w:val="000000"/>
          <w:sz w:val="28"/>
        </w:rPr>
        <w:t xml:space="preserve">
      жедел/шұғыл медициналық көмек шақырған пациентке белсенді бару нәтижелерін қоса бере отырып, Қазақстан Республикасының Цифрлық даму, инновациялар және аэроғарыш өнеркәсібі министрінің 2020 жылғы 24 сәуірдегі № 155/НҚ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2020 жылғы 27 сәуірде № 20495 болып тіркелген) бекітілген Проактивті қызметтер көрсету қағидаларына сәйкес алынған пациенттің немесе оның өкілінің келісімі бойынша №031/е электрондық нысан негізінде жүргізіледі. </w:t>
      </w:r>
    </w:p>
    <w:p>
      <w:pPr>
        <w:spacing w:after="0"/>
        <w:ind w:left="0"/>
        <w:jc w:val="both"/>
      </w:pPr>
      <w:r>
        <w:rPr>
          <w:rFonts w:ascii="Times New Roman"/>
          <w:b w:val="false"/>
          <w:i w:val="false"/>
          <w:color w:val="000000"/>
          <w:sz w:val="28"/>
        </w:rPr>
        <w:t xml:space="preserve">
      Медициналық электрондық құжаттар аурудың бейінін ескере отырып және денсаулық сақтау саласындағы стандарттарға, диагностиканың, емдеу мен оңалтудың клиникалық хаттамаларына, ҚР ДСМ-116/2020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Мемлекеттік ақпараттық жүйелерден "электрондық үкімет" шлюзі арқылы ЭЦҚ бекітілген мынадай электрондық құжаттар:</w:t>
      </w:r>
    </w:p>
    <w:p>
      <w:pPr>
        <w:spacing w:after="0"/>
        <w:ind w:left="0"/>
        <w:jc w:val="both"/>
      </w:pPr>
      <w:r>
        <w:rPr>
          <w:rFonts w:ascii="Times New Roman"/>
          <w:b w:val="false"/>
          <w:i w:val="false"/>
          <w:color w:val="000000"/>
          <w:sz w:val="28"/>
        </w:rPr>
        <w:t>
      1) еңбек қызметін растайтын құжат;</w:t>
      </w:r>
    </w:p>
    <w:p>
      <w:pPr>
        <w:spacing w:after="0"/>
        <w:ind w:left="0"/>
        <w:jc w:val="both"/>
      </w:pPr>
      <w:r>
        <w:rPr>
          <w:rFonts w:ascii="Times New Roman"/>
          <w:b w:val="false"/>
          <w:i w:val="false"/>
          <w:color w:val="000000"/>
          <w:sz w:val="28"/>
        </w:rPr>
        <w:t>
      2) міндетті әлеуметтік сақтандыру жүйесіне қатысу (немесе қатыспау) фактісін растайтын құжат – аталған әлеуметтік тәуекел бойынша жалпы еңбек ету қабілетінен айырылу дәрежесі алғаш рет белгіленгенде;</w:t>
      </w:r>
    </w:p>
    <w:p>
      <w:pPr>
        <w:spacing w:after="0"/>
        <w:ind w:left="0"/>
        <w:jc w:val="both"/>
      </w:pPr>
      <w:r>
        <w:rPr>
          <w:rFonts w:ascii="Times New Roman"/>
          <w:b w:val="false"/>
          <w:i w:val="false"/>
          <w:color w:val="000000"/>
          <w:sz w:val="28"/>
        </w:rPr>
        <w:t>
      3)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p>
      <w:pPr>
        <w:spacing w:after="0"/>
        <w:ind w:left="0"/>
        <w:jc w:val="both"/>
      </w:pPr>
      <w:r>
        <w:rPr>
          <w:rFonts w:ascii="Times New Roman"/>
          <w:b w:val="false"/>
          <w:i w:val="false"/>
          <w:color w:val="000000"/>
          <w:sz w:val="28"/>
        </w:rPr>
        <w:t>
      4) қорғаншылықты (қамқоршылықты) белгілеген кезде – қорғаншылықты (қамқоршылықты) растайтын құжат келіп түседі.</w:t>
      </w:r>
    </w:p>
    <w:p>
      <w:pPr>
        <w:spacing w:after="0"/>
        <w:ind w:left="0"/>
        <w:jc w:val="both"/>
      </w:pPr>
      <w:r>
        <w:rPr>
          <w:rFonts w:ascii="Times New Roman"/>
          <w:b w:val="false"/>
          <w:i w:val="false"/>
          <w:color w:val="000000"/>
          <w:sz w:val="28"/>
        </w:rPr>
        <w:t xml:space="preserve">
      Берілетін деректердің толықтығын, шынайылығын және бұрмаланбауын ақпаратты беретін АЖ тарапы (сервис иесі) қамтамасыз етеді. </w:t>
      </w:r>
    </w:p>
    <w:bookmarkStart w:name="z29" w:id="76"/>
    <w:p>
      <w:pPr>
        <w:spacing w:after="0"/>
        <w:ind w:left="0"/>
        <w:jc w:val="both"/>
      </w:pPr>
      <w:r>
        <w:rPr>
          <w:rFonts w:ascii="Times New Roman"/>
          <w:b w:val="false"/>
          <w:i w:val="false"/>
          <w:color w:val="000000"/>
          <w:sz w:val="28"/>
        </w:rPr>
        <w:t xml:space="preserve">
      13. Мемлекеттік қызмет көрсету ерекшеліктерін ескере отырып, мемлекеттік қызмет көрсету процесінің сипаттамасын, көрсету нысанын, мазмұны мен нәтижесін қамтитын мемлекеттік қызмет көрсетуге қойылатын негізгі талаптар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(бұдан әрі - мемлекеттік қызмет) мемлекеттік қызмет көрсетуге қойылатын негізгі талаптардың тізбесінде (бұдан әрі - мемлекеттік қызмет көрсетуге қойылатын талаптар) келтірілген.</w:t>
      </w:r>
    </w:p>
    <w:bookmarkEnd w:id="76"/>
    <w:bookmarkStart w:name="z30" w:id="77"/>
    <w:p>
      <w:pPr>
        <w:spacing w:after="0"/>
        <w:ind w:left="0"/>
        <w:jc w:val="both"/>
      </w:pPr>
      <w:r>
        <w:rPr>
          <w:rFonts w:ascii="Times New Roman"/>
          <w:b w:val="false"/>
          <w:i w:val="false"/>
          <w:color w:val="000000"/>
          <w:sz w:val="28"/>
        </w:rPr>
        <w:t>
      14. Құжаттарды қабылдау барысында МӘС маманы, олардың (ақпараттық жүйелерден алынған мәліметтердің) толықтығын, қолданылу мерзімін тексереді.</w:t>
      </w:r>
    </w:p>
    <w:bookmarkEnd w:id="77"/>
    <w:p>
      <w:pPr>
        <w:spacing w:after="0"/>
        <w:ind w:left="0"/>
        <w:jc w:val="both"/>
      </w:pPr>
      <w:r>
        <w:rPr>
          <w:rFonts w:ascii="Times New Roman"/>
          <w:b w:val="false"/>
          <w:i w:val="false"/>
          <w:color w:val="000000"/>
          <w:sz w:val="28"/>
        </w:rPr>
        <w:t xml:space="preserve">
      Қолданылу мерзімі өткен құжаттарды және/немесе құжаттардың толық емес топтамасын ұсыну (мәліметтерді алу) және/немесе медициналық-әлеуметтік сараптама бөліміне барып куәландыруға тұрақты тіркелмеген орны бойынша жүгінген кезінде, МӘС маманы өтінішті қабылдаудан бас тартып,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1" w:id="78"/>
    <w:p>
      <w:pPr>
        <w:spacing w:after="0"/>
        <w:ind w:left="0"/>
        <w:jc w:val="both"/>
      </w:pPr>
      <w:r>
        <w:rPr>
          <w:rFonts w:ascii="Times New Roman"/>
          <w:b w:val="false"/>
          <w:i w:val="false"/>
          <w:color w:val="000000"/>
          <w:sz w:val="28"/>
        </w:rPr>
        <w:t>
      15. Сырттай проактивті куәландыруға (қайта куәландыру) құжаттар "МОДБ" ААЖ-ға келіп түскен кезде көрсетілетін қызметті алушы және МАБ бойынша пациенттің немесе оның заңды өкілінің (ата-анасының, қорғаншысының, қамқоршысының) ұялы байланысының абоненттік құрылғысының нөмірі тіркелген болуына ЖТМДҚ-ға автоматты түрде сұрау салу жүзеге асырылады.</w:t>
      </w:r>
    </w:p>
    <w:bookmarkEnd w:id="78"/>
    <w:p>
      <w:pPr>
        <w:spacing w:after="0"/>
        <w:ind w:left="0"/>
        <w:jc w:val="both"/>
      </w:pPr>
      <w:r>
        <w:rPr>
          <w:rFonts w:ascii="Times New Roman"/>
          <w:b w:val="false"/>
          <w:i w:val="false"/>
          <w:color w:val="000000"/>
          <w:sz w:val="28"/>
        </w:rPr>
        <w:t>
      "МОДБ" ААЖ 1) ЖТМДҚ-дан:</w:t>
      </w:r>
    </w:p>
    <w:p>
      <w:pPr>
        <w:spacing w:after="0"/>
        <w:ind w:left="0"/>
        <w:jc w:val="both"/>
      </w:pPr>
      <w:r>
        <w:rPr>
          <w:rFonts w:ascii="Times New Roman"/>
          <w:b w:val="false"/>
          <w:i w:val="false"/>
          <w:color w:val="000000"/>
          <w:sz w:val="28"/>
        </w:rPr>
        <w:t>
      пациенттің немесе оның заңды өкілінің қайтыс болуы;</w:t>
      </w:r>
    </w:p>
    <w:p>
      <w:pPr>
        <w:spacing w:after="0"/>
        <w:ind w:left="0"/>
        <w:jc w:val="both"/>
      </w:pPr>
      <w:r>
        <w:rPr>
          <w:rFonts w:ascii="Times New Roman"/>
          <w:b w:val="false"/>
          <w:i w:val="false"/>
          <w:color w:val="000000"/>
          <w:sz w:val="28"/>
        </w:rPr>
        <w:t>
      тұрғылықты жері бойынша тұрақты тіркеудің болмауы;</w:t>
      </w:r>
    </w:p>
    <w:p>
      <w:pPr>
        <w:spacing w:after="0"/>
        <w:ind w:left="0"/>
        <w:jc w:val="both"/>
      </w:pPr>
      <w:r>
        <w:rPr>
          <w:rFonts w:ascii="Times New Roman"/>
          <w:b w:val="false"/>
          <w:i w:val="false"/>
          <w:color w:val="000000"/>
          <w:sz w:val="28"/>
        </w:rPr>
        <w:t>
      шетелге тұрақты тұруға кеткен адамның өтініш беруі туралы;</w:t>
      </w:r>
    </w:p>
    <w:p>
      <w:pPr>
        <w:spacing w:after="0"/>
        <w:ind w:left="0"/>
        <w:jc w:val="both"/>
      </w:pPr>
      <w:r>
        <w:rPr>
          <w:rFonts w:ascii="Times New Roman"/>
          <w:b w:val="false"/>
          <w:i w:val="false"/>
          <w:color w:val="000000"/>
          <w:sz w:val="28"/>
        </w:rPr>
        <w:t xml:space="preserve">
      2) МАБ-тан – ұялы байланыстың абоненттік құрылғысының нөмірі тіркеуде болмауы туралы мәліметтерді алу кезінде ҚР ДСМ АЖ -ға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құжаттардың қабылданбау себептерін көрсетіп, ақпараттық хабарлама жібере отырып құжаттарды қайтарады. </w:t>
      </w:r>
    </w:p>
    <w:bookmarkStart w:name="z32" w:id="79"/>
    <w:p>
      <w:pPr>
        <w:spacing w:after="0"/>
        <w:ind w:left="0"/>
        <w:jc w:val="both"/>
      </w:pPr>
      <w:r>
        <w:rPr>
          <w:rFonts w:ascii="Times New Roman"/>
          <w:b w:val="false"/>
          <w:i w:val="false"/>
          <w:color w:val="000000"/>
          <w:sz w:val="28"/>
        </w:rPr>
        <w:t>
      16. "МОДБ" ААЖ-не келіп түскен №031/е нысаны мынадай талаптарға сәйкестігі тексеріледі:</w:t>
      </w:r>
    </w:p>
    <w:bookmarkEnd w:id="79"/>
    <w:p>
      <w:pPr>
        <w:spacing w:after="0"/>
        <w:ind w:left="0"/>
        <w:jc w:val="both"/>
      </w:pPr>
      <w:r>
        <w:rPr>
          <w:rFonts w:ascii="Times New Roman"/>
          <w:b w:val="false"/>
          <w:i w:val="false"/>
          <w:color w:val="000000"/>
          <w:sz w:val="28"/>
        </w:rPr>
        <w:t>
      1) жауап жіберушінің ұялы телефон нөмірінің пациенттің немесе өкілінің ұялы телефон нөміріне сәйкестігі;</w:t>
      </w:r>
    </w:p>
    <w:p>
      <w:pPr>
        <w:spacing w:after="0"/>
        <w:ind w:left="0"/>
        <w:jc w:val="both"/>
      </w:pPr>
      <w:r>
        <w:rPr>
          <w:rFonts w:ascii="Times New Roman"/>
          <w:b w:val="false"/>
          <w:i w:val="false"/>
          <w:color w:val="000000"/>
          <w:sz w:val="28"/>
        </w:rPr>
        <w:t>
      2) "сырттай проактивті куәландыру" белгісінің болуы;</w:t>
      </w:r>
    </w:p>
    <w:p>
      <w:pPr>
        <w:spacing w:after="0"/>
        <w:ind w:left="0"/>
        <w:jc w:val="both"/>
      </w:pPr>
      <w:r>
        <w:rPr>
          <w:rFonts w:ascii="Times New Roman"/>
          <w:b w:val="false"/>
          <w:i w:val="false"/>
          <w:color w:val="000000"/>
          <w:sz w:val="28"/>
        </w:rPr>
        <w:t>
      3) аурудың бейіні мен пациенттің жасын ескере отырып, №031/е нысандағы міндетті жолдарды толтыру;</w:t>
      </w:r>
    </w:p>
    <w:p>
      <w:pPr>
        <w:spacing w:after="0"/>
        <w:ind w:left="0"/>
        <w:jc w:val="both"/>
      </w:pPr>
      <w:r>
        <w:rPr>
          <w:rFonts w:ascii="Times New Roman"/>
          <w:b w:val="false"/>
          <w:i w:val="false"/>
          <w:color w:val="000000"/>
          <w:sz w:val="28"/>
        </w:rPr>
        <w:t xml:space="preserve">
      4) диагноздың Нозологиялық нысандар </w:t>
      </w:r>
      <w:r>
        <w:rPr>
          <w:rFonts w:ascii="Times New Roman"/>
          <w:b w:val="false"/>
          <w:i w:val="false"/>
          <w:color w:val="000000"/>
          <w:sz w:val="28"/>
        </w:rPr>
        <w:t>тізбесіне</w:t>
      </w:r>
      <w:r>
        <w:rPr>
          <w:rFonts w:ascii="Times New Roman"/>
          <w:b w:val="false"/>
          <w:i w:val="false"/>
          <w:color w:val="000000"/>
          <w:sz w:val="28"/>
        </w:rPr>
        <w:t xml:space="preserve"> сәйкестігі;</w:t>
      </w:r>
    </w:p>
    <w:p>
      <w:pPr>
        <w:spacing w:after="0"/>
        <w:ind w:left="0"/>
        <w:jc w:val="both"/>
      </w:pPr>
      <w:r>
        <w:rPr>
          <w:rFonts w:ascii="Times New Roman"/>
          <w:b w:val="false"/>
          <w:i w:val="false"/>
          <w:color w:val="000000"/>
          <w:sz w:val="28"/>
        </w:rPr>
        <w:t xml:space="preserve">
      5) МАЖ-дағы №031/е нысанын қалыптастыру күнінің бір айдан аспауы; </w:t>
      </w:r>
    </w:p>
    <w:p>
      <w:pPr>
        <w:spacing w:after="0"/>
        <w:ind w:left="0"/>
        <w:jc w:val="both"/>
      </w:pPr>
      <w:r>
        <w:rPr>
          <w:rFonts w:ascii="Times New Roman"/>
          <w:b w:val="false"/>
          <w:i w:val="false"/>
          <w:color w:val="000000"/>
          <w:sz w:val="28"/>
        </w:rPr>
        <w:t>
      6) №031/е нысандағы медициналық ұйым атауының БХТ деректеріне сәйкестігі (диспансерлерді қоспағанда);</w:t>
      </w:r>
    </w:p>
    <w:p>
      <w:pPr>
        <w:spacing w:after="0"/>
        <w:ind w:left="0"/>
        <w:jc w:val="both"/>
      </w:pPr>
      <w:r>
        <w:rPr>
          <w:rFonts w:ascii="Times New Roman"/>
          <w:b w:val="false"/>
          <w:i w:val="false"/>
          <w:color w:val="000000"/>
          <w:sz w:val="28"/>
        </w:rPr>
        <w:t xml:space="preserve">
      7) ҚР ДСМ-116/2020 </w:t>
      </w:r>
      <w:r>
        <w:rPr>
          <w:rFonts w:ascii="Times New Roman"/>
          <w:b w:val="false"/>
          <w:i w:val="false"/>
          <w:color w:val="000000"/>
          <w:sz w:val="28"/>
        </w:rPr>
        <w:t>бұйрығына</w:t>
      </w:r>
      <w:r>
        <w:rPr>
          <w:rFonts w:ascii="Times New Roman"/>
          <w:b w:val="false"/>
          <w:i w:val="false"/>
          <w:color w:val="000000"/>
          <w:sz w:val="28"/>
        </w:rPr>
        <w:t>, денсаулық сақтау саласындағы стандарттарға, диагностиканың, емдеу мен оңалтудың клиникалық хаттамаларына сәйкес №031/е нысанда көрсетілген электрондық құжаттардың қоса берілуі;</w:t>
      </w:r>
    </w:p>
    <w:p>
      <w:pPr>
        <w:spacing w:after="0"/>
        <w:ind w:left="0"/>
        <w:jc w:val="both"/>
      </w:pPr>
      <w:r>
        <w:rPr>
          <w:rFonts w:ascii="Times New Roman"/>
          <w:b w:val="false"/>
          <w:i w:val="false"/>
          <w:color w:val="000000"/>
          <w:sz w:val="28"/>
        </w:rPr>
        <w:t>
      8) ЭЦҚ-ның болуы.</w:t>
      </w:r>
    </w:p>
    <w:p>
      <w:pPr>
        <w:spacing w:after="0"/>
        <w:ind w:left="0"/>
        <w:jc w:val="both"/>
      </w:pPr>
      <w:r>
        <w:rPr>
          <w:rFonts w:ascii="Times New Roman"/>
          <w:b w:val="false"/>
          <w:i w:val="false"/>
          <w:color w:val="000000"/>
          <w:sz w:val="28"/>
        </w:rPr>
        <w:t>
      "МОДБ" ААЖ-де №031/е нысанының 25.1 -тармағына сәйкес "ОТҚ" АЖ-да сауалнаманың (сұраулардың) болуы тексеріледі.</w:t>
      </w:r>
    </w:p>
    <w:p>
      <w:pPr>
        <w:spacing w:after="0"/>
        <w:ind w:left="0"/>
        <w:jc w:val="both"/>
      </w:pPr>
      <w:r>
        <w:rPr>
          <w:rFonts w:ascii="Times New Roman"/>
          <w:b w:val="false"/>
          <w:i w:val="false"/>
          <w:color w:val="000000"/>
          <w:sz w:val="28"/>
        </w:rPr>
        <w:t xml:space="preserve">
      Тармақтың бірінші және екінші бөліктерінде көрсетілген талаптардың біріне сәйкес келмеген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құжаттарды қайтару себебін көрсете отырып ҚР ДСМ АЖ-ға ақпараттық хабарлама жіберіледі.</w:t>
      </w:r>
    </w:p>
    <w:p>
      <w:pPr>
        <w:spacing w:after="0"/>
        <w:ind w:left="0"/>
        <w:jc w:val="both"/>
      </w:pPr>
      <w:r>
        <w:rPr>
          <w:rFonts w:ascii="Times New Roman"/>
          <w:b w:val="false"/>
          <w:i w:val="false"/>
          <w:color w:val="000000"/>
          <w:sz w:val="28"/>
        </w:rPr>
        <w:t>
      Медициналық ұйым қайтару себебін (себептерін) ескере отырып, № 031/е нысанын сырттай проактивті куәландыруға (қайта куәландыруға) қайта жіберу мәселесін қарайды.</w:t>
      </w:r>
    </w:p>
    <w:bookmarkStart w:name="z33" w:id="80"/>
    <w:p>
      <w:pPr>
        <w:spacing w:after="0"/>
        <w:ind w:left="0"/>
        <w:jc w:val="left"/>
      </w:pPr>
      <w:r>
        <w:rPr>
          <w:rFonts w:ascii="Times New Roman"/>
          <w:b/>
          <w:i w:val="false"/>
          <w:color w:val="000000"/>
        </w:rPr>
        <w:t xml:space="preserve"> 4-параграф. МӘС жүргізу тәртібі</w:t>
      </w:r>
    </w:p>
    <w:bookmarkEnd w:id="80"/>
    <w:bookmarkStart w:name="z34" w:id="81"/>
    <w:p>
      <w:pPr>
        <w:spacing w:after="0"/>
        <w:ind w:left="0"/>
        <w:jc w:val="both"/>
      </w:pPr>
      <w:r>
        <w:rPr>
          <w:rFonts w:ascii="Times New Roman"/>
          <w:b w:val="false"/>
          <w:i w:val="false"/>
          <w:color w:val="000000"/>
          <w:sz w:val="28"/>
        </w:rPr>
        <w:t>
      17. МӘС ұсынылған құжаттарды (клиникалық-функционалдық, әлеуметтік, кәсіптік және басқа да деректерді) қарау, куәландырылатын адамды көзбе-көз тексеру, организм функцияларының бұзылу мен тыныс-тіршіліктің, оның ішінде еңбекке қабілеттілігінің шектелу дәрежесін бағалау жолымен МӘС бөлімі басшысының немесе МӘС ӘББ басшысының (бұдан әрі - басшы) және кемінде екі маманның қатысуымен алқалы түрде жүргізіледі.</w:t>
      </w:r>
    </w:p>
    <w:bookmarkEnd w:id="81"/>
    <w:p>
      <w:pPr>
        <w:spacing w:after="0"/>
        <w:ind w:left="0"/>
        <w:jc w:val="both"/>
      </w:pPr>
      <w:r>
        <w:rPr>
          <w:rFonts w:ascii="Times New Roman"/>
          <w:b w:val="false"/>
          <w:i w:val="false"/>
          <w:color w:val="000000"/>
          <w:sz w:val="28"/>
        </w:rPr>
        <w:t>
      МӘС бөлімінің және/немесе МӘС ӘББ көзбе көз куәландыруды, қайта куәландыруды жүргізу барысы аудиобейнежазба құралдарын пайдалана отырып белгіленеді. Аудио-бейнежазбалардың деректері МӘС жүргізілген күннен бастап кемінде 4 (төрт) ай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82"/>
    <w:p>
      <w:pPr>
        <w:spacing w:after="0"/>
        <w:ind w:left="0"/>
        <w:jc w:val="both"/>
      </w:pPr>
      <w:r>
        <w:rPr>
          <w:rFonts w:ascii="Times New Roman"/>
          <w:b w:val="false"/>
          <w:i w:val="false"/>
          <w:color w:val="000000"/>
          <w:sz w:val="28"/>
        </w:rPr>
        <w:t>
      17-1. Сырттай проактивті куәландыру МӘС бөлімінің эксаумақтық басшысының, МӘС эксаумақтық сарапшысының және МӘС тәуелсіз сарапшысының (бұдан әрі - сарапшылар) қатысуымен жүргізіледі.</w:t>
      </w:r>
    </w:p>
    <w:bookmarkEnd w:id="82"/>
    <w:p>
      <w:pPr>
        <w:spacing w:after="0"/>
        <w:ind w:left="0"/>
        <w:jc w:val="both"/>
      </w:pPr>
      <w:r>
        <w:rPr>
          <w:rFonts w:ascii="Times New Roman"/>
          <w:b w:val="false"/>
          <w:i w:val="false"/>
          <w:color w:val="000000"/>
          <w:sz w:val="28"/>
        </w:rPr>
        <w:t>
      МӘС тәуелсіз сарапшылары болмаған кезде немесе толық жүктемесі кезінде сырттай проактивті куәландыру МӘС бөлімінің эксаумақтық басшысының және екі эксаумақтық сарапшысының қатысуымен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83"/>
    <w:p>
      <w:pPr>
        <w:spacing w:after="0"/>
        <w:ind w:left="0"/>
        <w:jc w:val="both"/>
      </w:pPr>
      <w:r>
        <w:rPr>
          <w:rFonts w:ascii="Times New Roman"/>
          <w:b w:val="false"/>
          <w:i w:val="false"/>
          <w:color w:val="000000"/>
          <w:sz w:val="28"/>
        </w:rPr>
        <w:t xml:space="preserve">
      18. МӘС сараптамалық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ЖХС-ға сәйкес организмнің негізгі функциялары бұзылуының және тыныс-тіршілік шектелуінің жіктемесі негізінде,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он сегіз жасқа дейінгі балаларға мүгедектік мерзімдерін белгілеу үшін медициналық көрсетілімдер, осы Қағидаларға 7-1-қосымшаға сәйкес он сегіз жастан асқан адамдарға мүгедектік тобы және (немесе) кәсіптік еңбекке қабілеттілігінен айырылу дәрежесі қайта куәландыру мерзімінсіз және (немесе) жалпы еңбекке қабілеттілігінен айырылу дәрежесі міндетті әлеуметтік сақтандыру жүйесінің қатысушысы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белгіленетін қалпына келмейтін кемістіктер мен аурулар тізбесіне (бұдан әрі – Қалпына келмейтін кемістіктер мен аурулар тізбесі), осы Қағидаларға 7-2-қосымшаға сәйкес он сегіз жастан асқан адамдарға мүгедектік 5 жыл мерзімге белгіленетін аурулардың, кемістіктердің тізбесіне медициналық көрсетілімдер негізінде организмнің жай-күйі мен тыныс-тіршілігінің шектелу дәрежесін кешенді бағалауға байланысты шығарылады.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84"/>
    <w:p>
      <w:pPr>
        <w:spacing w:after="0"/>
        <w:ind w:left="0"/>
        <w:jc w:val="both"/>
      </w:pPr>
      <w:r>
        <w:rPr>
          <w:rFonts w:ascii="Times New Roman"/>
          <w:b w:val="false"/>
          <w:i w:val="false"/>
          <w:color w:val="000000"/>
          <w:sz w:val="28"/>
        </w:rPr>
        <w:t>
      19. МӘС жүргізу қорытындысы бойынша тыныс-тіршілігі санаттарының бірінің (өзін-өзі күту, жүріп-тұру, еңбек қызметі (еңбек қабілеті), оқу, бағдарлана білу, қарым-қатынас, өз мінез-құлқын қадағалау, ойын және танымдық қызмет, белсенді қозғалыс қабілеті) шектелуіне әкеп соқтыратын организм функцияларының тұрақты бұзылуы болмаған жағдайларда мүгедектік және (немесе) еңбек ету қабілетінен айырылу дәрежесі белгіленбейді.</w:t>
      </w:r>
    </w:p>
    <w:bookmarkEnd w:id="84"/>
    <w:bookmarkStart w:name="z37" w:id="85"/>
    <w:p>
      <w:pPr>
        <w:spacing w:after="0"/>
        <w:ind w:left="0"/>
        <w:jc w:val="both"/>
      </w:pPr>
      <w:r>
        <w:rPr>
          <w:rFonts w:ascii="Times New Roman"/>
          <w:b w:val="false"/>
          <w:i w:val="false"/>
          <w:color w:val="000000"/>
          <w:sz w:val="28"/>
        </w:rPr>
        <w:t>
      20. Сараптамалық қорытынды:</w:t>
      </w:r>
    </w:p>
    <w:bookmarkEnd w:id="85"/>
    <w:bookmarkStart w:name="z255" w:id="86"/>
    <w:p>
      <w:pPr>
        <w:spacing w:after="0"/>
        <w:ind w:left="0"/>
        <w:jc w:val="both"/>
      </w:pPr>
      <w:r>
        <w:rPr>
          <w:rFonts w:ascii="Times New Roman"/>
          <w:b w:val="false"/>
          <w:i w:val="false"/>
          <w:color w:val="000000"/>
          <w:sz w:val="28"/>
        </w:rPr>
        <w:t>
      1) көзбе-көз куәландыруға жүгінген күні;</w:t>
      </w:r>
    </w:p>
    <w:bookmarkEnd w:id="86"/>
    <w:bookmarkStart w:name="z256" w:id="87"/>
    <w:p>
      <w:pPr>
        <w:spacing w:after="0"/>
        <w:ind w:left="0"/>
        <w:jc w:val="both"/>
      </w:pPr>
      <w:r>
        <w:rPr>
          <w:rFonts w:ascii="Times New Roman"/>
          <w:b w:val="false"/>
          <w:i w:val="false"/>
          <w:color w:val="000000"/>
          <w:sz w:val="28"/>
        </w:rPr>
        <w:t>
      2) МӘС актісінің жобасы сырттай проактивті куәландыруға келіп түскен күннен бастап 3 (үш) жұмыс күні ішінде шығарылады. МӘС актісі жобасының 16.00-ден кейін түскен жағдайда, сараптамалық шешім шығару мерзімі көзбе-көз куәландырылған күннен бастап есептеледі;</w:t>
      </w:r>
    </w:p>
    <w:bookmarkEnd w:id="87"/>
    <w:bookmarkStart w:name="z257" w:id="88"/>
    <w:p>
      <w:pPr>
        <w:spacing w:after="0"/>
        <w:ind w:left="0"/>
        <w:jc w:val="both"/>
      </w:pPr>
      <w:r>
        <w:rPr>
          <w:rFonts w:ascii="Times New Roman"/>
          <w:b w:val="false"/>
          <w:i w:val="false"/>
          <w:color w:val="000000"/>
          <w:sz w:val="28"/>
        </w:rPr>
        <w:t>
      3) 10 (он) жұмыс күні ішінде:</w:t>
      </w:r>
    </w:p>
    <w:bookmarkEnd w:id="88"/>
    <w:p>
      <w:pPr>
        <w:spacing w:after="0"/>
        <w:ind w:left="0"/>
        <w:jc w:val="both"/>
      </w:pPr>
      <w:r>
        <w:rPr>
          <w:rFonts w:ascii="Times New Roman"/>
          <w:b w:val="false"/>
          <w:i w:val="false"/>
          <w:color w:val="000000"/>
          <w:sz w:val="28"/>
        </w:rPr>
        <w:t>
      МӘС бөлімі алдын ала шығарылған сараптамалық қорытындысымен бірге куәландырылатын адамды және (немесе) куәландырылатын адамның құжаттарын МӘС ӘББ-ге консультацияға жіберген кезде көзбе-көз куәландыру күнінен бастап шығарылады. МӘС ӘББ консультациялық қорытынды шығарады, ол МӘС бөлімі сараптамалық қорытынды шығару кезінде есепке алынады.</w:t>
      </w:r>
    </w:p>
    <w:p>
      <w:pPr>
        <w:spacing w:after="0"/>
        <w:ind w:left="0"/>
        <w:jc w:val="both"/>
      </w:pPr>
      <w:r>
        <w:rPr>
          <w:rFonts w:ascii="Times New Roman"/>
          <w:b w:val="false"/>
          <w:i w:val="false"/>
          <w:color w:val="000000"/>
          <w:sz w:val="28"/>
        </w:rPr>
        <w:t>
      Егер куәландырылатын адам МӘС бөліміне және (немесе) МӘС ӘББ-ге келмесе, МӘС бөлімі оныншы жұмыс күні алдын ала шығарылған сараптамалық қорытындыға сәйкес және МӘС ӘББ консультациялық қорытындысын ескере отырып сараптамалық қорытынды шығарады;</w:t>
      </w:r>
    </w:p>
    <w:p>
      <w:pPr>
        <w:spacing w:after="0"/>
        <w:ind w:left="0"/>
        <w:jc w:val="both"/>
      </w:pPr>
      <w:r>
        <w:rPr>
          <w:rFonts w:ascii="Times New Roman"/>
          <w:b w:val="false"/>
          <w:i w:val="false"/>
          <w:color w:val="000000"/>
          <w:sz w:val="28"/>
        </w:rPr>
        <w:t xml:space="preserve">
      МӘС актісі сырттай проактивті куәландыруға бөлінген күннен бастап,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куәландырылатын адамның құжаттарын көзбе-көз куәландыруға жолдаған кезде,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жағдайларда немесе оны қайта бөлу кезінде, сарапшы еңбекке уақытша жарамсыздық парағына шыққан жағдайда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 w:id="89"/>
    <w:p>
      <w:pPr>
        <w:spacing w:after="0"/>
        <w:ind w:left="0"/>
        <w:jc w:val="both"/>
      </w:pPr>
      <w:r>
        <w:rPr>
          <w:rFonts w:ascii="Times New Roman"/>
          <w:b w:val="false"/>
          <w:i w:val="false"/>
          <w:color w:val="000000"/>
          <w:sz w:val="28"/>
        </w:rPr>
        <w:t>
      21. Көзбе-көз куәландыру (қайта куәландыру) куәландырылатын адамның немесе заңды өкілінің келісуімен үйде, стационарда, ал куәландырылатын адам тасымалдауға келмейтін және (немесе) қызмет көрсетілетін өңірден тыс жерлерде стационарлық емделуде жүрген кезде сырттай, №031/е нысаны бойынша ДКК ұсынысы негізінде жүргізіледі. Сырттай куәландырылған (қайта куәландырылған) кезде №031/е нысанды куәландырылатын адамның орналасқан жері бойынша өңірдің медициналық ұйымы ресімдейді.</w:t>
      </w:r>
    </w:p>
    <w:bookmarkEnd w:id="89"/>
    <w:p>
      <w:pPr>
        <w:spacing w:after="0"/>
        <w:ind w:left="0"/>
        <w:jc w:val="both"/>
      </w:pPr>
      <w:r>
        <w:rPr>
          <w:rFonts w:ascii="Times New Roman"/>
          <w:b w:val="false"/>
          <w:i w:val="false"/>
          <w:color w:val="000000"/>
          <w:sz w:val="28"/>
        </w:rPr>
        <w:t>
      Сырттай мүгедектік және (немесе) еңбек ету қабілетінен айырылу дәрежесі бір жылдан аспайтын мерзімге бір рет айқындалады.</w:t>
      </w:r>
    </w:p>
    <w:bookmarkStart w:name="z39" w:id="90"/>
    <w:p>
      <w:pPr>
        <w:spacing w:after="0"/>
        <w:ind w:left="0"/>
        <w:jc w:val="both"/>
      </w:pPr>
      <w:r>
        <w:rPr>
          <w:rFonts w:ascii="Times New Roman"/>
          <w:b w:val="false"/>
          <w:i w:val="false"/>
          <w:color w:val="000000"/>
          <w:sz w:val="28"/>
        </w:rPr>
        <w:t>
      22. № 031/е нысаны негізсіз ресімделген жағдайда (организмнің жай-күйін және тіршілік әрекетінің шектелу дәрежесін кешенді бағалау үшін деректердің болмауы) көзбе-көз куәландыру кезінде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медициналық және фармацевтикалық бақылау саласындағы мемлекеттік органның аумақтық бөлімшесіне және пациентті жіберген медициналық ұйымға № 031/е нысанының көшірмесін қоса бере отырып хабарлайды, бұл туралы МӘС актісінде және № 031/е нысанының МӘС сараптамалық қорытындысы туралы хабарламасында жазба жасалады.</w:t>
      </w:r>
    </w:p>
    <w:bookmarkEnd w:id="90"/>
    <w:bookmarkStart w:name="z40" w:id="91"/>
    <w:p>
      <w:pPr>
        <w:spacing w:after="0"/>
        <w:ind w:left="0"/>
        <w:jc w:val="both"/>
      </w:pPr>
      <w:r>
        <w:rPr>
          <w:rFonts w:ascii="Times New Roman"/>
          <w:b w:val="false"/>
          <w:i w:val="false"/>
          <w:color w:val="000000"/>
          <w:sz w:val="28"/>
        </w:rPr>
        <w:t>
      23. № 031/е нысанында көрсетілген функционалдық бұзылыстардың дәрежесін және диагнозын нақтылау үшін МӘС ӘББ шағымдану бойынша МӘС-ті жүргізген кезде консультанттар (кардиологтар, онкологтар, офтальмологтар, педиатрлар, психологтар және басқа да бейінді мамандар) шақырылады.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92"/>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мүгедектікті, еңбек ету қабілетінен айырылу дәрежесін белгілеу күні:</w:t>
      </w:r>
    </w:p>
    <w:bookmarkEnd w:id="92"/>
    <w:p>
      <w:pPr>
        <w:spacing w:after="0"/>
        <w:ind w:left="0"/>
        <w:jc w:val="both"/>
      </w:pPr>
      <w:r>
        <w:rPr>
          <w:rFonts w:ascii="Times New Roman"/>
          <w:b w:val="false"/>
          <w:i w:val="false"/>
          <w:color w:val="000000"/>
          <w:sz w:val="28"/>
        </w:rPr>
        <w:t>
      1) куәландырылатын адамның және/немесе оның заңды өкілінің МӘС бөліміне жүгінген күні;</w:t>
      </w:r>
    </w:p>
    <w:p>
      <w:pPr>
        <w:spacing w:after="0"/>
        <w:ind w:left="0"/>
        <w:jc w:val="both"/>
      </w:pPr>
      <w:r>
        <w:rPr>
          <w:rFonts w:ascii="Times New Roman"/>
          <w:b w:val="false"/>
          <w:i w:val="false"/>
          <w:color w:val="000000"/>
          <w:sz w:val="28"/>
        </w:rPr>
        <w:t>
      2) сырттай проактивті куәландыру (қайта куәландыру) кезінде, "МОДБ" ААЖ-да МӘС актісі жобасы түзілген күн болып есептеледі.</w:t>
      </w:r>
    </w:p>
    <w:bookmarkStart w:name="z42" w:id="93"/>
    <w:p>
      <w:pPr>
        <w:spacing w:after="0"/>
        <w:ind w:left="0"/>
        <w:jc w:val="left"/>
      </w:pPr>
      <w:r>
        <w:rPr>
          <w:rFonts w:ascii="Times New Roman"/>
          <w:b/>
          <w:i w:val="false"/>
          <w:color w:val="000000"/>
        </w:rPr>
        <w:t xml:space="preserve"> 5-параграф. МӘС актісі жобасының түзілуі және оны сырттай проактивті куәландыруға (қайта куәландыруға) жолдау тәртібі</w:t>
      </w:r>
    </w:p>
    <w:bookmarkEnd w:id="93"/>
    <w:bookmarkStart w:name="z43" w:id="94"/>
    <w:p>
      <w:pPr>
        <w:spacing w:after="0"/>
        <w:ind w:left="0"/>
        <w:jc w:val="both"/>
      </w:pPr>
      <w:r>
        <w:rPr>
          <w:rFonts w:ascii="Times New Roman"/>
          <w:b w:val="false"/>
          <w:i w:val="false"/>
          <w:color w:val="000000"/>
          <w:sz w:val="28"/>
        </w:rPr>
        <w:t>
      25. Сырттай проактивті куәландыру кезінде № 031/е нысаны "МОБД" ААЖ-ның "Тіркелген МӘС актілерінің тізілімі" модуліне және автоматты түрде түседі.</w:t>
      </w:r>
    </w:p>
    <w:bookmarkEnd w:id="94"/>
    <w:bookmarkStart w:name="z258" w:id="9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куәландырылатын адамның келіп түскен медициналық құжаттарының негізінде МӘС актісінің жобасы (бұдан әрі - МӘС актісінің жобасы) қалыптастырылады;</w:t>
      </w:r>
    </w:p>
    <w:bookmarkEnd w:id="95"/>
    <w:p>
      <w:pPr>
        <w:spacing w:after="0"/>
        <w:ind w:left="0"/>
        <w:jc w:val="both"/>
      </w:pPr>
      <w:r>
        <w:rPr>
          <w:rFonts w:ascii="Times New Roman"/>
          <w:b w:val="false"/>
          <w:i w:val="false"/>
          <w:color w:val="000000"/>
          <w:sz w:val="28"/>
        </w:rPr>
        <w:t>
      МӘС актісінің жобасына автоматты түрде жасалатын және 14 саннан куәландыру күні мен реттік нөмірден тұратын бірегей нөмір беріледі;</w:t>
      </w:r>
    </w:p>
    <w:bookmarkStart w:name="z259" w:id="96"/>
    <w:p>
      <w:pPr>
        <w:spacing w:after="0"/>
        <w:ind w:left="0"/>
        <w:jc w:val="both"/>
      </w:pPr>
      <w:r>
        <w:rPr>
          <w:rFonts w:ascii="Times New Roman"/>
          <w:b w:val="false"/>
          <w:i w:val="false"/>
          <w:color w:val="000000"/>
          <w:sz w:val="28"/>
        </w:rPr>
        <w:t>
      2) медициналық құжаттарда көрсетілген куәландырылатын адамның жеке сәйкестендіру нөмірі (бұдан әрі – ЖСН), тегі, аты, әкесінің аты (бар болса) (бұдан әрі - Т.А.Ә.), туған күні, тұрғылықты жері, жұмыс орны, медициналық ұйымның, медицина қызметкерлерінің және заңды өкілінің деректері иесіздендіріледі;</w:t>
      </w:r>
    </w:p>
    <w:bookmarkEnd w:id="96"/>
    <w:bookmarkStart w:name="z260" w:id="9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күту парағы қалыптастырылады;</w:t>
      </w:r>
    </w:p>
    <w:bookmarkEnd w:id="97"/>
    <w:bookmarkStart w:name="z261" w:id="98"/>
    <w:p>
      <w:pPr>
        <w:spacing w:after="0"/>
        <w:ind w:left="0"/>
        <w:jc w:val="both"/>
      </w:pPr>
      <w:r>
        <w:rPr>
          <w:rFonts w:ascii="Times New Roman"/>
          <w:b w:val="false"/>
          <w:i w:val="false"/>
          <w:color w:val="000000"/>
          <w:sz w:val="28"/>
        </w:rPr>
        <w:t>
      4) осы Қағидалардың 17-1-тармағына сәйкес МӘС актісінің жобасы МӘС бөлімінің эксаумақтық басшысына және бейінін ескере отырып, екі сарапшыға бөлінеді.</w:t>
      </w:r>
    </w:p>
    <w:bookmarkEnd w:id="98"/>
    <w:p>
      <w:pPr>
        <w:spacing w:after="0"/>
        <w:ind w:left="0"/>
        <w:jc w:val="both"/>
      </w:pPr>
      <w:r>
        <w:rPr>
          <w:rFonts w:ascii="Times New Roman"/>
          <w:b w:val="false"/>
          <w:i w:val="false"/>
          <w:color w:val="000000"/>
          <w:sz w:val="28"/>
        </w:rPr>
        <w:t>
      Бөлу еңбек демалысының немесе ақысыз демалыстың кезеңдерін, іссапар кестелерін, сондай-ақ уақытша еңбекке жарамсыздық кезеңін ескере отырып жүзеге асырылады.</w:t>
      </w:r>
    </w:p>
    <w:bookmarkStart w:name="z262" w:id="99"/>
    <w:p>
      <w:pPr>
        <w:spacing w:after="0"/>
        <w:ind w:left="0"/>
        <w:jc w:val="both"/>
      </w:pPr>
      <w:r>
        <w:rPr>
          <w:rFonts w:ascii="Times New Roman"/>
          <w:b w:val="false"/>
          <w:i w:val="false"/>
          <w:color w:val="000000"/>
          <w:sz w:val="28"/>
        </w:rPr>
        <w:t>
      5) МӘС актісінің жобасын бөлу кезінде деректер иесіздендіріледі.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00"/>
    <w:p>
      <w:pPr>
        <w:spacing w:after="0"/>
        <w:ind w:left="0"/>
        <w:jc w:val="left"/>
      </w:pPr>
      <w:r>
        <w:rPr>
          <w:rFonts w:ascii="Times New Roman"/>
          <w:b/>
          <w:i w:val="false"/>
          <w:color w:val="000000"/>
        </w:rPr>
        <w:t xml:space="preserve"> 6-параграф. Сараптамалық қорытындының түзілуі</w:t>
      </w:r>
    </w:p>
    <w:bookmarkEnd w:id="100"/>
    <w:bookmarkStart w:name="z45" w:id="101"/>
    <w:p>
      <w:pPr>
        <w:spacing w:after="0"/>
        <w:ind w:left="0"/>
        <w:jc w:val="both"/>
      </w:pPr>
      <w:r>
        <w:rPr>
          <w:rFonts w:ascii="Times New Roman"/>
          <w:b w:val="false"/>
          <w:i w:val="false"/>
          <w:color w:val="000000"/>
          <w:sz w:val="28"/>
        </w:rPr>
        <w:t>
      26. Организм функцияларының бұзылуы мен тіршілік-тынысының, оның ішінде еңбек ету қабілетінің шектелуі дәрежесіне қарай мүгедектігі бар адамдар деп танылған адамға бірінші, екінші немесе үшінші топтағы мүгедектік, жеті жасқа дейінгі адамға "мүгедектігі бар бала" санаты, ал жеті жастан он сегіз жасқа дейінгі адамға бірінші топтағы мүгедектігі бар бала", "екінші топтағы мүгедектігі бар бала", "үшінші топтағы мүгедектігі бар бала" санаттары белгіленеді.</w:t>
      </w:r>
    </w:p>
    <w:bookmarkEnd w:id="101"/>
    <w:bookmarkStart w:name="z46" w:id="102"/>
    <w:p>
      <w:pPr>
        <w:spacing w:after="0"/>
        <w:ind w:left="0"/>
        <w:jc w:val="both"/>
      </w:pPr>
      <w:r>
        <w:rPr>
          <w:rFonts w:ascii="Times New Roman"/>
          <w:b w:val="false"/>
          <w:i w:val="false"/>
          <w:color w:val="000000"/>
          <w:sz w:val="28"/>
        </w:rPr>
        <w:t>
      27. МӘС жүргізу кезінде мынадай мүгедектік себептері және (немесе) ЖЕА дәрежелері айқындалады:</w:t>
      </w:r>
    </w:p>
    <w:bookmarkEnd w:id="102"/>
    <w:p>
      <w:pPr>
        <w:spacing w:after="0"/>
        <w:ind w:left="0"/>
        <w:jc w:val="both"/>
      </w:pPr>
      <w:r>
        <w:rPr>
          <w:rFonts w:ascii="Times New Roman"/>
          <w:b w:val="false"/>
          <w:i w:val="false"/>
          <w:color w:val="000000"/>
          <w:sz w:val="28"/>
        </w:rPr>
        <w:t>
      1) жалпы ауру;</w:t>
      </w:r>
    </w:p>
    <w:p>
      <w:pPr>
        <w:spacing w:after="0"/>
        <w:ind w:left="0"/>
        <w:jc w:val="both"/>
      </w:pPr>
      <w:r>
        <w:rPr>
          <w:rFonts w:ascii="Times New Roman"/>
          <w:b w:val="false"/>
          <w:i w:val="false"/>
          <w:color w:val="000000"/>
          <w:sz w:val="28"/>
        </w:rPr>
        <w:t>
      2) еңбек жарақаты;</w:t>
      </w:r>
    </w:p>
    <w:p>
      <w:pPr>
        <w:spacing w:after="0"/>
        <w:ind w:left="0"/>
        <w:jc w:val="both"/>
      </w:pPr>
      <w:r>
        <w:rPr>
          <w:rFonts w:ascii="Times New Roman"/>
          <w:b w:val="false"/>
          <w:i w:val="false"/>
          <w:color w:val="000000"/>
          <w:sz w:val="28"/>
        </w:rPr>
        <w:t>
      3) кәсіптік ауру;</w:t>
      </w:r>
    </w:p>
    <w:p>
      <w:pPr>
        <w:spacing w:after="0"/>
        <w:ind w:left="0"/>
        <w:jc w:val="both"/>
      </w:pPr>
      <w:r>
        <w:rPr>
          <w:rFonts w:ascii="Times New Roman"/>
          <w:b w:val="false"/>
          <w:i w:val="false"/>
          <w:color w:val="000000"/>
          <w:sz w:val="28"/>
        </w:rPr>
        <w:t>
      4) бала кезінен мүгедектік;</w:t>
      </w:r>
    </w:p>
    <w:p>
      <w:pPr>
        <w:spacing w:after="0"/>
        <w:ind w:left="0"/>
        <w:jc w:val="both"/>
      </w:pPr>
      <w:r>
        <w:rPr>
          <w:rFonts w:ascii="Times New Roman"/>
          <w:b w:val="false"/>
          <w:i w:val="false"/>
          <w:color w:val="000000"/>
          <w:sz w:val="28"/>
        </w:rPr>
        <w:t>
      5) жеті жасқа дейінгі балалардың мүгедектігі;</w:t>
      </w:r>
    </w:p>
    <w:p>
      <w:pPr>
        <w:spacing w:after="0"/>
        <w:ind w:left="0"/>
        <w:jc w:val="both"/>
      </w:pPr>
      <w:r>
        <w:rPr>
          <w:rFonts w:ascii="Times New Roman"/>
          <w:b w:val="false"/>
          <w:i w:val="false"/>
          <w:color w:val="000000"/>
          <w:sz w:val="28"/>
        </w:rPr>
        <w:t>
      6) жеті жастан он сегіз жасқа дейінгі балалардың мүгедектігі;</w:t>
      </w:r>
    </w:p>
    <w:p>
      <w:pPr>
        <w:spacing w:after="0"/>
        <w:ind w:left="0"/>
        <w:jc w:val="both"/>
      </w:pPr>
      <w:r>
        <w:rPr>
          <w:rFonts w:ascii="Times New Roman"/>
          <w:b w:val="false"/>
          <w:i w:val="false"/>
          <w:color w:val="000000"/>
          <w:sz w:val="28"/>
        </w:rPr>
        <w:t>
      7) тиісті қызмет саласындағы уәкілетті орган себептік-салдарлық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зардаптарын жою кезінде не ядролық объектілердегі авариялық жағдайлар нәтижесінде алған жаралану, контузия, мертігу, ауру,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p>
      <w:pPr>
        <w:spacing w:after="0"/>
        <w:ind w:left="0"/>
        <w:jc w:val="both"/>
      </w:pPr>
      <w:r>
        <w:rPr>
          <w:rFonts w:ascii="Times New Roman"/>
          <w:b w:val="false"/>
          <w:i w:val="false"/>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p>
      <w:pPr>
        <w:spacing w:after="0"/>
        <w:ind w:left="0"/>
        <w:jc w:val="both"/>
      </w:pPr>
      <w:r>
        <w:rPr>
          <w:rFonts w:ascii="Times New Roman"/>
          <w:b w:val="false"/>
          <w:i w:val="false"/>
          <w:color w:val="000000"/>
          <w:sz w:val="28"/>
        </w:rPr>
        <w:t xml:space="preserve">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 </w:t>
      </w:r>
    </w:p>
    <w:bookmarkStart w:name="z47" w:id="103"/>
    <w:p>
      <w:pPr>
        <w:spacing w:after="0"/>
        <w:ind w:left="0"/>
        <w:jc w:val="both"/>
      </w:pPr>
      <w:r>
        <w:rPr>
          <w:rFonts w:ascii="Times New Roman"/>
          <w:b w:val="false"/>
          <w:i w:val="false"/>
          <w:color w:val="000000"/>
          <w:sz w:val="28"/>
        </w:rPr>
        <w:t>
      28. Өзінің еңбек (қызметтік) міндеттерін атқару кезінде өндірістік жарақат алған және (немесе) кәсіптік ауруға шалдыққан қызметкерге (бұдан әрі – зақым келген қызметкер) МӘС жүргізу кезінде мынадай КЕА-ның себептері белгіленеді:</w:t>
      </w:r>
    </w:p>
    <w:bookmarkEnd w:id="103"/>
    <w:p>
      <w:pPr>
        <w:spacing w:after="0"/>
        <w:ind w:left="0"/>
        <w:jc w:val="both"/>
      </w:pPr>
      <w:r>
        <w:rPr>
          <w:rFonts w:ascii="Times New Roman"/>
          <w:b w:val="false"/>
          <w:i w:val="false"/>
          <w:color w:val="000000"/>
          <w:sz w:val="28"/>
        </w:rPr>
        <w:t>
      1) еңбек жарақаты;</w:t>
      </w:r>
    </w:p>
    <w:p>
      <w:pPr>
        <w:spacing w:after="0"/>
        <w:ind w:left="0"/>
        <w:jc w:val="both"/>
      </w:pPr>
      <w:r>
        <w:rPr>
          <w:rFonts w:ascii="Times New Roman"/>
          <w:b w:val="false"/>
          <w:i w:val="false"/>
          <w:color w:val="000000"/>
          <w:sz w:val="28"/>
        </w:rPr>
        <w:t>
      2) кәсіптік ауру.</w:t>
      </w:r>
    </w:p>
    <w:bookmarkStart w:name="z48" w:id="104"/>
    <w:p>
      <w:pPr>
        <w:spacing w:after="0"/>
        <w:ind w:left="0"/>
        <w:jc w:val="both"/>
      </w:pPr>
      <w:r>
        <w:rPr>
          <w:rFonts w:ascii="Times New Roman"/>
          <w:b w:val="false"/>
          <w:i w:val="false"/>
          <w:color w:val="000000"/>
          <w:sz w:val="28"/>
        </w:rPr>
        <w:t xml:space="preserve">
      29. Егер куәландырылатын адам мүгедектік себебін ауыстырғысы келсе,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9), 10) тармақшаларына сәйкес себептік-салдарлық байланысты растайтын құжаттарды МӘС бөліміне ұсынған күні мүгедектік себебін өзгерткен күн болып есептеледі.</w:t>
      </w:r>
    </w:p>
    <w:bookmarkEnd w:id="104"/>
    <w:bookmarkStart w:name="z49" w:id="105"/>
    <w:p>
      <w:pPr>
        <w:spacing w:after="0"/>
        <w:ind w:left="0"/>
        <w:jc w:val="both"/>
      </w:pPr>
      <w:r>
        <w:rPr>
          <w:rFonts w:ascii="Times New Roman"/>
          <w:b w:val="false"/>
          <w:i w:val="false"/>
          <w:color w:val="000000"/>
          <w:sz w:val="28"/>
        </w:rPr>
        <w:t>
      30. Мүгедектік мынадай мерзімдерге:</w:t>
      </w:r>
    </w:p>
    <w:bookmarkEnd w:id="105"/>
    <w:p>
      <w:pPr>
        <w:spacing w:after="0"/>
        <w:ind w:left="0"/>
        <w:jc w:val="both"/>
      </w:pPr>
      <w:r>
        <w:rPr>
          <w:rFonts w:ascii="Times New Roman"/>
          <w:b w:val="false"/>
          <w:i w:val="false"/>
          <w:color w:val="000000"/>
          <w:sz w:val="28"/>
        </w:rPr>
        <w:t xml:space="preserve">
      жеті жасқа дейінгі адамдарға – 6 айға, 1 жылға, 2 жылға, 5 жылға немесе жеті жасқа толғанға дейін; </w:t>
      </w:r>
    </w:p>
    <w:p>
      <w:pPr>
        <w:spacing w:after="0"/>
        <w:ind w:left="0"/>
        <w:jc w:val="both"/>
      </w:pPr>
      <w:r>
        <w:rPr>
          <w:rFonts w:ascii="Times New Roman"/>
          <w:b w:val="false"/>
          <w:i w:val="false"/>
          <w:color w:val="000000"/>
          <w:sz w:val="28"/>
        </w:rPr>
        <w:t>
      жеті жастан он сегіз жастағы адамдарға – 6 айға, 1 жылға, 5 жылға немесе он сегіз жасқа толғанға дейін;</w:t>
      </w:r>
    </w:p>
    <w:p>
      <w:pPr>
        <w:spacing w:after="0"/>
        <w:ind w:left="0"/>
        <w:jc w:val="both"/>
      </w:pPr>
      <w:r>
        <w:rPr>
          <w:rFonts w:ascii="Times New Roman"/>
          <w:b w:val="false"/>
          <w:i w:val="false"/>
          <w:color w:val="000000"/>
          <w:sz w:val="28"/>
        </w:rPr>
        <w:t>
      он сегіз жастан асқан адамдарға – 6 айға, 1 жылға, 2 жылға, 5 жылға немесе қайта куәландыру мерзімінсіз белгіленеді.</w:t>
      </w:r>
    </w:p>
    <w:bookmarkStart w:name="z50" w:id="106"/>
    <w:p>
      <w:pPr>
        <w:spacing w:after="0"/>
        <w:ind w:left="0"/>
        <w:jc w:val="both"/>
      </w:pPr>
      <w:r>
        <w:rPr>
          <w:rFonts w:ascii="Times New Roman"/>
          <w:b w:val="false"/>
          <w:i w:val="false"/>
          <w:color w:val="000000"/>
          <w:sz w:val="28"/>
        </w:rPr>
        <w:t>
      31. Қайта куәландыру мерзімінсіз мүгедектік:</w:t>
      </w:r>
    </w:p>
    <w:bookmarkEnd w:id="106"/>
    <w:bookmarkStart w:name="z263" w:id="107"/>
    <w:p>
      <w:pPr>
        <w:spacing w:after="0"/>
        <w:ind w:left="0"/>
        <w:jc w:val="both"/>
      </w:pPr>
      <w:r>
        <w:rPr>
          <w:rFonts w:ascii="Times New Roman"/>
          <w:b w:val="false"/>
          <w:i w:val="false"/>
          <w:color w:val="000000"/>
          <w:sz w:val="28"/>
        </w:rPr>
        <w:t>
      1) осы Қағидаларға 7-1-қосымшаға сәйкес Қалпына келмейтін кемістіктер мен аурулар тізбесіне сәйкес;</w:t>
      </w:r>
    </w:p>
    <w:bookmarkEnd w:id="107"/>
    <w:bookmarkStart w:name="z264" w:id="108"/>
    <w:p>
      <w:pPr>
        <w:spacing w:after="0"/>
        <w:ind w:left="0"/>
        <w:jc w:val="both"/>
      </w:pPr>
      <w:r>
        <w:rPr>
          <w:rFonts w:ascii="Times New Roman"/>
          <w:b w:val="false"/>
          <w:i w:val="false"/>
          <w:color w:val="000000"/>
          <w:sz w:val="28"/>
        </w:rPr>
        <w:t>
      2) осы Қағидаларға 7-2-қосымшаға сәйкес Он сегіз жастан асқан адамдарға мүгедектік 5 жыл мерзімге белгіленетін аурулардың, кемістіктердің тізбесінде көрсетілген жағдайларды қоспағанда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мүгедектік тобы тұрақты болған кезде және бірінші топтағы мүгедектігі бар адамды кемінде төрт жыл, екінші топтағы мүгедектігі бар адамды кемінде бес жыл, үшінші топтағы мүгедектігі бар адамды кемінде алты жыл динамикалық қадағалаған кезде;</w:t>
      </w:r>
    </w:p>
    <w:bookmarkEnd w:id="108"/>
    <w:bookmarkStart w:name="z265" w:id="109"/>
    <w:p>
      <w:pPr>
        <w:spacing w:after="0"/>
        <w:ind w:left="0"/>
        <w:jc w:val="both"/>
      </w:pPr>
      <w:r>
        <w:rPr>
          <w:rFonts w:ascii="Times New Roman"/>
          <w:b w:val="false"/>
          <w:i w:val="false"/>
          <w:color w:val="000000"/>
          <w:sz w:val="28"/>
        </w:rPr>
        <w:t>
      3) осы Кодекстің 207-бабының 1-тармағында көзделген зейнет жасындағы адамдарға оңалту болжамы қолайсыз болған кезде белгіленеді.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10"/>
    <w:p>
      <w:pPr>
        <w:spacing w:after="0"/>
        <w:ind w:left="0"/>
        <w:jc w:val="both"/>
      </w:pPr>
      <w:r>
        <w:rPr>
          <w:rFonts w:ascii="Times New Roman"/>
          <w:b w:val="false"/>
          <w:i w:val="false"/>
          <w:color w:val="000000"/>
          <w:sz w:val="28"/>
        </w:rPr>
        <w:t>
      32. Он сегіз жастан асқан адамдарға мүгедектік осы Қағидаларға 7-2-қосымшаға сәйкес Он сегіз жастан асқан адамдарға мүгедектік 5 жыл мерзімге белгіленетін аурулар, кемістіктер тізбесіне сәйкес 5 жыл мерзімге белгіленеді.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11"/>
    <w:p>
      <w:pPr>
        <w:spacing w:after="0"/>
        <w:ind w:left="0"/>
        <w:jc w:val="both"/>
      </w:pPr>
      <w:r>
        <w:rPr>
          <w:rFonts w:ascii="Times New Roman"/>
          <w:b w:val="false"/>
          <w:i w:val="false"/>
          <w:color w:val="000000"/>
          <w:sz w:val="28"/>
        </w:rPr>
        <w:t xml:space="preserve">
      33. Жоғалтылған еңбек ету қабілетіне пайыздық қатынаста көрсетілген адамның жұмысты орындау, қызмет көрсету қабілетінің төмендеу деңгейін сипаттайтын ЖЕА дәрежесі мынадай мерзімдерге: 6 айға, 1 жылға, 2 жылға, 5 жылға, он сегіз жасқа толғанға дейін, міндетті әлеуметтік сақтандыру жүйесіне қатысушы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Мүгедектігі бар адамға ЖЕА дәрежесі кезекті қайта куәландыру мерзімімен белгіленген кезде ЖЕА дәрежесі осы әлеуметтік қатер бойынша мүгедектік мерзімі аяқталғанға дейін белгіленеді.</w:t>
      </w:r>
    </w:p>
    <w:bookmarkEnd w:id="111"/>
    <w:bookmarkStart w:name="z53" w:id="112"/>
    <w:p>
      <w:pPr>
        <w:spacing w:after="0"/>
        <w:ind w:left="0"/>
        <w:jc w:val="both"/>
      </w:pPr>
      <w:r>
        <w:rPr>
          <w:rFonts w:ascii="Times New Roman"/>
          <w:b w:val="false"/>
          <w:i w:val="false"/>
          <w:color w:val="000000"/>
          <w:sz w:val="28"/>
        </w:rPr>
        <w:t xml:space="preserve">
      34. Міндетті әлеуметтік сақтандыру жүйесіне қатысушының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дейінгі ЖЕА дәрежесі:</w:t>
      </w:r>
    </w:p>
    <w:bookmarkEnd w:id="112"/>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p>
      <w:pPr>
        <w:spacing w:after="0"/>
        <w:ind w:left="0"/>
        <w:jc w:val="both"/>
      </w:pPr>
      <w:r>
        <w:rPr>
          <w:rFonts w:ascii="Times New Roman"/>
          <w:b w:val="false"/>
          <w:i w:val="false"/>
          <w:color w:val="000000"/>
          <w:sz w:val="28"/>
        </w:rPr>
        <w:t xml:space="preserve">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ЖЕА дәрежесі тұрақты болған кезде және ЖЕА дәрежесі 80-нен 100 пайызды қоса алғанға дейінгі шегінде мүгедектігі бар адамдарды кемінде төрт жыл, 60-тан 79 пайызды қоса алғанға дейінгі шегінде кемінде бес жыл, 30-дан 59 пайызды қоса алғанға дейінгі шегінде кемінде алты жыл динамикалық қадағалаған кезде белгіленеді. </w:t>
      </w:r>
    </w:p>
    <w:bookmarkStart w:name="z54" w:id="113"/>
    <w:p>
      <w:pPr>
        <w:spacing w:after="0"/>
        <w:ind w:left="0"/>
        <w:jc w:val="both"/>
      </w:pPr>
      <w:r>
        <w:rPr>
          <w:rFonts w:ascii="Times New Roman"/>
          <w:b w:val="false"/>
          <w:i w:val="false"/>
          <w:color w:val="000000"/>
          <w:sz w:val="28"/>
        </w:rPr>
        <w:t>
      35. КЕА дәрежесі мынадай мерзімдерге: 6 айға, 1 жылға, 2 жылға, 5 жылға немесе қайта куәландыру мерзімінсіз белгіленеді. Мүгедектігі бар адамға кезекті қайта куәландыру мерзімімен КЕА дәрежесі белгіленген кезде өндірістік жарақат және (немесе) кәсіптік ауру бойынша КЕА дәрежесі мүгедектік мерзімі аяқталғанға дейін белгіленеді.</w:t>
      </w:r>
    </w:p>
    <w:bookmarkEnd w:id="113"/>
    <w:bookmarkStart w:name="z55" w:id="114"/>
    <w:p>
      <w:pPr>
        <w:spacing w:after="0"/>
        <w:ind w:left="0"/>
        <w:jc w:val="both"/>
      </w:pPr>
      <w:r>
        <w:rPr>
          <w:rFonts w:ascii="Times New Roman"/>
          <w:b w:val="false"/>
          <w:i w:val="false"/>
          <w:color w:val="000000"/>
          <w:sz w:val="28"/>
        </w:rPr>
        <w:t>
      36. Қайта куәландыру мерзімінсіз КЕА дәрежесі:</w:t>
      </w:r>
    </w:p>
    <w:bookmarkEnd w:id="114"/>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КЕА дәрежесі тұрақты болған кезде және КЕА дәрежесі 90-нан 100 пайызды қоса алғанға дейінгі адамдарды кемінде төрт жыл, 60-тан 89 пайызды қоса алғанға дейін кемінде бес жыл, КЕА дәрежесі 30-дан 59 пайызды қоса алғанға, 5-тен 29 пайызды қоса алғанға дейін кемінде алты жыл динамикалық қадағалаған кезде;</w:t>
      </w:r>
    </w:p>
    <w:p>
      <w:pPr>
        <w:spacing w:after="0"/>
        <w:ind w:left="0"/>
        <w:jc w:val="both"/>
      </w:pPr>
      <w:r>
        <w:rPr>
          <w:rFonts w:ascii="Times New Roman"/>
          <w:b w:val="false"/>
          <w:i w:val="false"/>
          <w:color w:val="000000"/>
          <w:sz w:val="28"/>
        </w:rPr>
        <w:t>
      3) зейнет жасындағы адамдарға оңалту болжамы қолайсыз болған кезде белгіленеді.</w:t>
      </w:r>
    </w:p>
    <w:bookmarkStart w:name="z56" w:id="115"/>
    <w:p>
      <w:pPr>
        <w:spacing w:after="0"/>
        <w:ind w:left="0"/>
        <w:jc w:val="both"/>
      </w:pPr>
      <w:r>
        <w:rPr>
          <w:rFonts w:ascii="Times New Roman"/>
          <w:b w:val="false"/>
          <w:i w:val="false"/>
          <w:color w:val="000000"/>
          <w:sz w:val="28"/>
        </w:rPr>
        <w:t>
      37. Мүгедектік мерзімдері мен еңбек ету қабілетінен айырылу дәрежелері куәландырылатын адамның оңалту болжамы мен оңалту әлеуетіне сәйкес белгіленеді.</w:t>
      </w:r>
    </w:p>
    <w:bookmarkEnd w:id="115"/>
    <w:bookmarkStart w:name="z57" w:id="116"/>
    <w:p>
      <w:pPr>
        <w:spacing w:after="0"/>
        <w:ind w:left="0"/>
        <w:jc w:val="both"/>
      </w:pPr>
      <w:r>
        <w:rPr>
          <w:rFonts w:ascii="Times New Roman"/>
          <w:b w:val="false"/>
          <w:i w:val="false"/>
          <w:color w:val="000000"/>
          <w:sz w:val="28"/>
        </w:rPr>
        <w:t>
      38. Оңалту болжамы былайша бағаланады:</w:t>
      </w:r>
    </w:p>
    <w:bookmarkEnd w:id="116"/>
    <w:p>
      <w:pPr>
        <w:spacing w:after="0"/>
        <w:ind w:left="0"/>
        <w:jc w:val="both"/>
      </w:pPr>
      <w:r>
        <w:rPr>
          <w:rFonts w:ascii="Times New Roman"/>
          <w:b w:val="false"/>
          <w:i w:val="false"/>
          <w:color w:val="000000"/>
          <w:sz w:val="28"/>
        </w:rPr>
        <w:t>
      қолайлы – организмнің бұзылған функциялары мен тіршілік-тынысының шектелу санаттарын толық қалпына келтіру және (немесе) орнын толтыру, мүгедектігі бар адамды қоғамға етене араластыру мүмкіндігі;</w:t>
      </w:r>
    </w:p>
    <w:p>
      <w:pPr>
        <w:spacing w:after="0"/>
        <w:ind w:left="0"/>
        <w:jc w:val="both"/>
      </w:pPr>
      <w:r>
        <w:rPr>
          <w:rFonts w:ascii="Times New Roman"/>
          <w:b w:val="false"/>
          <w:i w:val="false"/>
          <w:color w:val="000000"/>
          <w:sz w:val="28"/>
        </w:rPr>
        <w:t>
      біршама қолайлы – олардың шектелу дәрежесі төмендеген немесе тұрақтанған жағдайда, кірігу және толық әлеуметтік қолдаудан ішінара әлеуметтік қолдауға өту қабілеті кеңейген жағдайда организмнің бұзылған функциялары мен тіршілік-тынысының шектелу санаттарын ішінара қалпына келтіру мүмкіндігі;</w:t>
      </w:r>
    </w:p>
    <w:p>
      <w:pPr>
        <w:spacing w:after="0"/>
        <w:ind w:left="0"/>
        <w:jc w:val="both"/>
      </w:pPr>
      <w:r>
        <w:rPr>
          <w:rFonts w:ascii="Times New Roman"/>
          <w:b w:val="false"/>
          <w:i w:val="false"/>
          <w:color w:val="000000"/>
          <w:sz w:val="28"/>
        </w:rPr>
        <w:t>
      күмәнді – болжамның анық болмауы;</w:t>
      </w:r>
    </w:p>
    <w:p>
      <w:pPr>
        <w:spacing w:after="0"/>
        <w:ind w:left="0"/>
        <w:jc w:val="both"/>
      </w:pPr>
      <w:r>
        <w:rPr>
          <w:rFonts w:ascii="Times New Roman"/>
          <w:b w:val="false"/>
          <w:i w:val="false"/>
          <w:color w:val="000000"/>
          <w:sz w:val="28"/>
        </w:rPr>
        <w:t>
      қолайсыз – организмнің бұзылған функцияларын және тіршілік-тынысы санаттарын қалпына келтіру немесе орнын толтыру мүмкіндігінің болмауы.</w:t>
      </w:r>
    </w:p>
    <w:bookmarkStart w:name="z58" w:id="117"/>
    <w:p>
      <w:pPr>
        <w:spacing w:after="0"/>
        <w:ind w:left="0"/>
        <w:jc w:val="both"/>
      </w:pPr>
      <w:r>
        <w:rPr>
          <w:rFonts w:ascii="Times New Roman"/>
          <w:b w:val="false"/>
          <w:i w:val="false"/>
          <w:color w:val="000000"/>
          <w:sz w:val="28"/>
        </w:rPr>
        <w:t>
      39. Оңалту әлеуеті былайша бағаланады:</w:t>
      </w:r>
    </w:p>
    <w:bookmarkEnd w:id="117"/>
    <w:p>
      <w:pPr>
        <w:spacing w:after="0"/>
        <w:ind w:left="0"/>
        <w:jc w:val="both"/>
      </w:pPr>
      <w:r>
        <w:rPr>
          <w:rFonts w:ascii="Times New Roman"/>
          <w:b w:val="false"/>
          <w:i w:val="false"/>
          <w:color w:val="000000"/>
          <w:sz w:val="28"/>
        </w:rPr>
        <w:t>
      жоғары – денсаулықтың, тіршілік-тынысындағы шектеулердің, еңбекке қабілеттігі мен әлеуметтік мәртебесінің толығымен қалпына келтірілуі (толық оңалту);</w:t>
      </w:r>
    </w:p>
    <w:p>
      <w:pPr>
        <w:spacing w:after="0"/>
        <w:ind w:left="0"/>
        <w:jc w:val="both"/>
      </w:pPr>
      <w:r>
        <w:rPr>
          <w:rFonts w:ascii="Times New Roman"/>
          <w:b w:val="false"/>
          <w:i w:val="false"/>
          <w:color w:val="000000"/>
          <w:sz w:val="28"/>
        </w:rPr>
        <w:t>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 арқылы орындау мүмкіндігі, әлеуметтік қолдауға мұқтаждық;</w:t>
      </w:r>
    </w:p>
    <w:p>
      <w:pPr>
        <w:spacing w:after="0"/>
        <w:ind w:left="0"/>
        <w:jc w:val="both"/>
      </w:pPr>
      <w:r>
        <w:rPr>
          <w:rFonts w:ascii="Times New Roman"/>
          <w:b w:val="false"/>
          <w:i w:val="false"/>
          <w:color w:val="000000"/>
          <w:sz w:val="28"/>
        </w:rPr>
        <w:t>
      төмен – организм функциялары бұзылушылығының айқын білінуі, тіршілік-тынысы санаттарының көпшілігін едәуір шектеулермен орындау, мүгедектігі бар адамның әлеуметтік қолдауға үнемі мұқтаж болуы;</w:t>
      </w:r>
    </w:p>
    <w:p>
      <w:pPr>
        <w:spacing w:after="0"/>
        <w:ind w:left="0"/>
        <w:jc w:val="both"/>
      </w:pPr>
      <w:r>
        <w:rPr>
          <w:rFonts w:ascii="Times New Roman"/>
          <w:b w:val="false"/>
          <w:i w:val="false"/>
          <w:color w:val="000000"/>
          <w:sz w:val="28"/>
        </w:rPr>
        <w:t>
      оңалту әлеуетінің болмауы – организм функцияларының өте айқын бұзылуы, негізгі қызмет түрлерінің орнын толтыруға немесе өздігінен орындауға мүмкіндіктің болмауы, өзгелердің күтіміне мұқтаж болу.</w:t>
      </w:r>
    </w:p>
    <w:bookmarkStart w:name="z59" w:id="118"/>
    <w:p>
      <w:pPr>
        <w:spacing w:after="0"/>
        <w:ind w:left="0"/>
        <w:jc w:val="both"/>
      </w:pPr>
      <w:r>
        <w:rPr>
          <w:rFonts w:ascii="Times New Roman"/>
          <w:b w:val="false"/>
          <w:i w:val="false"/>
          <w:color w:val="000000"/>
          <w:sz w:val="28"/>
        </w:rPr>
        <w:t xml:space="preserve">
      40. ОЖБ осы ОЖБ-ны іске асыру мерзіміне сәйкес келетін әрбір оңалту іс-шарасын іске асыру мерзімі көрсетіле отырып, мүгедектікті белгілеу мерзіміне әзірленеді. </w:t>
      </w:r>
    </w:p>
    <w:bookmarkEnd w:id="118"/>
    <w:p>
      <w:pPr>
        <w:spacing w:after="0"/>
        <w:ind w:left="0"/>
        <w:jc w:val="both"/>
      </w:pPr>
      <w:r>
        <w:rPr>
          <w:rFonts w:ascii="Times New Roman"/>
          <w:b w:val="false"/>
          <w:i w:val="false"/>
          <w:color w:val="000000"/>
          <w:sz w:val="28"/>
        </w:rPr>
        <w:t>
      ОЖБ:</w:t>
      </w:r>
    </w:p>
    <w:p>
      <w:pPr>
        <w:spacing w:after="0"/>
        <w:ind w:left="0"/>
        <w:jc w:val="both"/>
      </w:pPr>
      <w:r>
        <w:rPr>
          <w:rFonts w:ascii="Times New Roman"/>
          <w:b w:val="false"/>
          <w:i w:val="false"/>
          <w:color w:val="000000"/>
          <w:sz w:val="28"/>
        </w:rPr>
        <w:t>
      1) ОЖБ-ның медициналық бөлігінен;</w:t>
      </w:r>
    </w:p>
    <w:p>
      <w:pPr>
        <w:spacing w:after="0"/>
        <w:ind w:left="0"/>
        <w:jc w:val="both"/>
      </w:pPr>
      <w:r>
        <w:rPr>
          <w:rFonts w:ascii="Times New Roman"/>
          <w:b w:val="false"/>
          <w:i w:val="false"/>
          <w:color w:val="000000"/>
          <w:sz w:val="28"/>
        </w:rPr>
        <w:t>
      2) Қағидаларға 12-қосымшаға сәйкес нысан бойынша ОЖБ-ның әлеуметтік бөлігінен;</w:t>
      </w:r>
    </w:p>
    <w:p>
      <w:pPr>
        <w:spacing w:after="0"/>
        <w:ind w:left="0"/>
        <w:jc w:val="both"/>
      </w:pPr>
      <w:r>
        <w:rPr>
          <w:rFonts w:ascii="Times New Roman"/>
          <w:b w:val="false"/>
          <w:i w:val="false"/>
          <w:color w:val="000000"/>
          <w:sz w:val="28"/>
        </w:rPr>
        <w:t>
      3) Қағидаларға 13-қосымшаға сәйкес нысан бойынша ОЖБ-ның кәсіптік бөлігінен тұрады.</w:t>
      </w:r>
    </w:p>
    <w:p>
      <w:pPr>
        <w:spacing w:after="0"/>
        <w:ind w:left="0"/>
        <w:jc w:val="both"/>
      </w:pPr>
      <w:r>
        <w:rPr>
          <w:rFonts w:ascii="Times New Roman"/>
          <w:b w:val="false"/>
          <w:i w:val="false"/>
          <w:color w:val="000000"/>
          <w:sz w:val="28"/>
        </w:rPr>
        <w:t xml:space="preserve">
      Медициналық ұйымның мультидисциплинарлық топ ОЖБ-ның медициналық бөлігін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бекітілген Медициналық оңалту көрсету қағидаларына және диагностика, емдеу және оңалтудың клиникалық хаттамаларына сәйкес әзірлейді, ДКК төрағасының ЭЦҚ-сымен куәландырылады.</w:t>
      </w:r>
    </w:p>
    <w:bookmarkStart w:name="z60" w:id="119"/>
    <w:p>
      <w:pPr>
        <w:spacing w:after="0"/>
        <w:ind w:left="0"/>
        <w:jc w:val="both"/>
      </w:pPr>
      <w:r>
        <w:rPr>
          <w:rFonts w:ascii="Times New Roman"/>
          <w:b w:val="false"/>
          <w:i w:val="false"/>
          <w:color w:val="000000"/>
          <w:sz w:val="28"/>
        </w:rPr>
        <w:t>
      41. Жүргізілген оңалту-сараптама диагностикасының нәтижелеріне және мүгедектігі бар адамның оңалту іс-шараларын жүргізуге қажеттілігіне қарай, № 031/е нысанда көрсетілген оңалту іс-шараларының жоспарын ескере отырып МӘС бөлімшесі:</w:t>
      </w:r>
    </w:p>
    <w:bookmarkEnd w:id="119"/>
    <w:p>
      <w:pPr>
        <w:spacing w:after="0"/>
        <w:ind w:left="0"/>
        <w:jc w:val="both"/>
      </w:pPr>
      <w:r>
        <w:rPr>
          <w:rFonts w:ascii="Times New Roman"/>
          <w:b w:val="false"/>
          <w:i w:val="false"/>
          <w:color w:val="000000"/>
          <w:sz w:val="28"/>
        </w:rPr>
        <w:t>
      1) ОЖБ-ның әлеуметтік бөлігін: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32992 болып тіркелген) бекітілген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32993 болып тіркелген) бекітілген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32988 болып тіркелген) бекітілген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қағидаларына сәйкес медициналық-әлеуметтік көрсетілімдер мен қарсы көрсетілімдер негізінде;</w:t>
      </w:r>
    </w:p>
    <w:p>
      <w:pPr>
        <w:spacing w:after="0"/>
        <w:ind w:left="0"/>
        <w:jc w:val="both"/>
      </w:pPr>
      <w:r>
        <w:rPr>
          <w:rFonts w:ascii="Times New Roman"/>
          <w:b w:val="false"/>
          <w:i w:val="false"/>
          <w:color w:val="000000"/>
          <w:sz w:val="28"/>
        </w:rPr>
        <w:t>
      2) мүгедектігі бар адамның еңбек және кəсіби қызметін ескере отырып, ОЖБ-ның кәсіптік бөлігін әзірлейді.</w:t>
      </w:r>
    </w:p>
    <w:p>
      <w:pPr>
        <w:spacing w:after="0"/>
        <w:ind w:left="0"/>
        <w:jc w:val="both"/>
      </w:pPr>
      <w:r>
        <w:rPr>
          <w:rFonts w:ascii="Times New Roman"/>
          <w:b w:val="false"/>
          <w:i w:val="false"/>
          <w:color w:val="000000"/>
          <w:sz w:val="28"/>
        </w:rPr>
        <w:t xml:space="preserve">
      Тұрғын үй-тұрмыстық жағдайын жақсартуға ОЖБ-ның әлеуметтік бөлігін әзірлеу үшін мүгедектігі бар адамның немесе оның заңды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тұрғын үй-тұрмыстық жағдайды тексеру актісін ұсынады. Тұрғын үй-тұрмыстық жағдайды тексеру актісін жергілікті атқарушы органдардың мамандары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20"/>
    <w:p>
      <w:pPr>
        <w:spacing w:after="0"/>
        <w:ind w:left="0"/>
        <w:jc w:val="left"/>
      </w:pPr>
      <w:r>
        <w:rPr>
          <w:rFonts w:ascii="Times New Roman"/>
          <w:b/>
          <w:i w:val="false"/>
          <w:color w:val="000000"/>
        </w:rPr>
        <w:t xml:space="preserve"> 7-параграф. Сырттай проактивті куәландыру (қайта куәландыру) кезінде сараптамалық қорытындыны қалыптастыру ерекшелігі</w:t>
      </w:r>
    </w:p>
    <w:bookmarkEnd w:id="120"/>
    <w:bookmarkStart w:name="z62" w:id="121"/>
    <w:p>
      <w:pPr>
        <w:spacing w:after="0"/>
        <w:ind w:left="0"/>
        <w:jc w:val="both"/>
      </w:pPr>
      <w:r>
        <w:rPr>
          <w:rFonts w:ascii="Times New Roman"/>
          <w:b w:val="false"/>
          <w:i w:val="false"/>
          <w:color w:val="000000"/>
          <w:sz w:val="28"/>
        </w:rPr>
        <w:t xml:space="preserve">
      42. Сырттай проактивті куәландыру (қайта куәландыру) кезінде сараптамалық қорытынды: </w:t>
      </w:r>
    </w:p>
    <w:bookmarkEnd w:id="121"/>
    <w:p>
      <w:pPr>
        <w:spacing w:after="0"/>
        <w:ind w:left="0"/>
        <w:jc w:val="both"/>
      </w:pPr>
      <w:r>
        <w:rPr>
          <w:rFonts w:ascii="Times New Roman"/>
          <w:b w:val="false"/>
          <w:i w:val="false"/>
          <w:color w:val="000000"/>
          <w:sz w:val="28"/>
        </w:rPr>
        <w:t>
      Сырттай проактивті куәландыру (қайта куәландыру) кезінде сараптамалық қорытынды:</w:t>
      </w:r>
    </w:p>
    <w:p>
      <w:pPr>
        <w:spacing w:after="0"/>
        <w:ind w:left="0"/>
        <w:jc w:val="both"/>
      </w:pPr>
      <w:r>
        <w:rPr>
          <w:rFonts w:ascii="Times New Roman"/>
          <w:b w:val="false"/>
          <w:i w:val="false"/>
          <w:color w:val="000000"/>
          <w:sz w:val="28"/>
        </w:rPr>
        <w:t>
      1) алғаш рет, аурулардың, мертігулердің (жараланудың, жарақаттанудың, контузиялардың) еңбекте мертігумен, кәсіптік аурумен, төтенше экологиялық жағдайлармен, ядролық жарылыстар мен сынақтар жүргізу кезіндегі радиациялық әсермен, ядролық объектілердегі авариялардың салдарларын жоюмен, сондай-ақ әскери және қызметтік борышын орындаумен себеп-салдарлық байланысы туралы құжаттар болмаса;</w:t>
      </w:r>
    </w:p>
    <w:p>
      <w:pPr>
        <w:spacing w:after="0"/>
        <w:ind w:left="0"/>
        <w:jc w:val="both"/>
      </w:pPr>
      <w:r>
        <w:rPr>
          <w:rFonts w:ascii="Times New Roman"/>
          <w:b w:val="false"/>
          <w:i w:val="false"/>
          <w:color w:val="000000"/>
          <w:sz w:val="28"/>
        </w:rPr>
        <w:t>
      2) қайта куәландыру, аурулардың, мертігулердің (жараланудың, жарақаттанудың, контузиялардың) еңбекте мертігумен, кәсіптік аурумен себеп-салдарлық байланысы туралы құжаттар болмаса;</w:t>
      </w:r>
    </w:p>
    <w:p>
      <w:pPr>
        <w:spacing w:after="0"/>
        <w:ind w:left="0"/>
        <w:jc w:val="both"/>
      </w:pPr>
      <w:r>
        <w:rPr>
          <w:rFonts w:ascii="Times New Roman"/>
          <w:b w:val="false"/>
          <w:i w:val="false"/>
          <w:color w:val="000000"/>
          <w:sz w:val="28"/>
        </w:rPr>
        <w:t xml:space="preserve">
      3) нозологиялық нысандар </w:t>
      </w:r>
      <w:r>
        <w:rPr>
          <w:rFonts w:ascii="Times New Roman"/>
          <w:b w:val="false"/>
          <w:i w:val="false"/>
          <w:color w:val="000000"/>
          <w:sz w:val="28"/>
        </w:rPr>
        <w:t>тізбесіне</w:t>
      </w:r>
      <w:r>
        <w:rPr>
          <w:rFonts w:ascii="Times New Roman"/>
          <w:b w:val="false"/>
          <w:i w:val="false"/>
          <w:color w:val="000000"/>
          <w:sz w:val="28"/>
        </w:rPr>
        <w:t xml:space="preserve"> сәйкес келетін диагноздармен шығарылады.</w:t>
      </w:r>
    </w:p>
    <w:bookmarkStart w:name="z63" w:id="122"/>
    <w:p>
      <w:pPr>
        <w:spacing w:after="0"/>
        <w:ind w:left="0"/>
        <w:jc w:val="both"/>
      </w:pPr>
      <w:r>
        <w:rPr>
          <w:rFonts w:ascii="Times New Roman"/>
          <w:b w:val="false"/>
          <w:i w:val="false"/>
          <w:color w:val="000000"/>
          <w:sz w:val="28"/>
        </w:rPr>
        <w:t>
      43. Сырттай проактивті куәландыру кезінде МӘС-ке негізсіз жіберу туралы сараптамалық шешім мынадай жағдайларда:</w:t>
      </w:r>
    </w:p>
    <w:bookmarkEnd w:id="122"/>
    <w:bookmarkStart w:name="z266" w:id="123"/>
    <w:p>
      <w:pPr>
        <w:spacing w:after="0"/>
        <w:ind w:left="0"/>
        <w:jc w:val="both"/>
      </w:pPr>
      <w:r>
        <w:rPr>
          <w:rFonts w:ascii="Times New Roman"/>
          <w:b w:val="false"/>
          <w:i w:val="false"/>
          <w:color w:val="000000"/>
          <w:sz w:val="28"/>
        </w:rPr>
        <w:t xml:space="preserve">
      1) еңбекке уақытша жарамсыздық мерзімдері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келмеген кезде;</w:t>
      </w:r>
    </w:p>
    <w:bookmarkEnd w:id="123"/>
    <w:bookmarkStart w:name="z267" w:id="124"/>
    <w:p>
      <w:pPr>
        <w:spacing w:after="0"/>
        <w:ind w:left="0"/>
        <w:jc w:val="both"/>
      </w:pPr>
      <w:r>
        <w:rPr>
          <w:rFonts w:ascii="Times New Roman"/>
          <w:b w:val="false"/>
          <w:i w:val="false"/>
          <w:color w:val="000000"/>
          <w:sz w:val="28"/>
        </w:rPr>
        <w:t>
      2) мүгедектік белгілеуге деректер болмаған кезде (алғаш куәландыру кезінде);</w:t>
      </w:r>
    </w:p>
    <w:bookmarkEnd w:id="124"/>
    <w:bookmarkStart w:name="z268" w:id="125"/>
    <w:p>
      <w:pPr>
        <w:spacing w:after="0"/>
        <w:ind w:left="0"/>
        <w:jc w:val="both"/>
      </w:pPr>
      <w:r>
        <w:rPr>
          <w:rFonts w:ascii="Times New Roman"/>
          <w:b w:val="false"/>
          <w:i w:val="false"/>
          <w:color w:val="000000"/>
          <w:sz w:val="28"/>
        </w:rPr>
        <w:t>
      3) мүгедектік тобын күшейтуге деректер болмаған кезде (қайта куәландыру кезінде);</w:t>
      </w:r>
    </w:p>
    <w:bookmarkEnd w:id="125"/>
    <w:bookmarkStart w:name="z269" w:id="126"/>
    <w:p>
      <w:pPr>
        <w:spacing w:after="0"/>
        <w:ind w:left="0"/>
        <w:jc w:val="both"/>
      </w:pPr>
      <w:r>
        <w:rPr>
          <w:rFonts w:ascii="Times New Roman"/>
          <w:b w:val="false"/>
          <w:i w:val="false"/>
          <w:color w:val="000000"/>
          <w:sz w:val="28"/>
        </w:rPr>
        <w:t xml:space="preserve">
      4) соңғы 2 (екі) айда куәландыру болған кезде шығарылады.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27"/>
    <w:p>
      <w:pPr>
        <w:spacing w:after="0"/>
        <w:ind w:left="0"/>
        <w:jc w:val="both"/>
      </w:pPr>
      <w:r>
        <w:rPr>
          <w:rFonts w:ascii="Times New Roman"/>
          <w:b w:val="false"/>
          <w:i w:val="false"/>
          <w:color w:val="000000"/>
          <w:sz w:val="28"/>
        </w:rPr>
        <w:t>
      44. Сырттай проактивті куәландыру кезінде № 031/е нысанын сапасыз толтыру туралы сараптамалық шешім мынадай жағдайларда:</w:t>
      </w:r>
    </w:p>
    <w:bookmarkEnd w:id="127"/>
    <w:bookmarkStart w:name="z270" w:id="128"/>
    <w:p>
      <w:pPr>
        <w:spacing w:after="0"/>
        <w:ind w:left="0"/>
        <w:jc w:val="both"/>
      </w:pPr>
      <w:r>
        <w:rPr>
          <w:rFonts w:ascii="Times New Roman"/>
          <w:b w:val="false"/>
          <w:i w:val="false"/>
          <w:color w:val="000000"/>
          <w:sz w:val="28"/>
        </w:rPr>
        <w:t>
      1) организм функцияларының бұзылу дәрежесін дәлелдейтін зертханалық және функционалдық зерттеулер деректері болмаған кезде;</w:t>
      </w:r>
    </w:p>
    <w:bookmarkEnd w:id="128"/>
    <w:bookmarkStart w:name="z271" w:id="129"/>
    <w:p>
      <w:pPr>
        <w:spacing w:after="0"/>
        <w:ind w:left="0"/>
        <w:jc w:val="both"/>
      </w:pPr>
      <w:r>
        <w:rPr>
          <w:rFonts w:ascii="Times New Roman"/>
          <w:b w:val="false"/>
          <w:i w:val="false"/>
          <w:color w:val="000000"/>
          <w:sz w:val="28"/>
        </w:rPr>
        <w:t>
      2) медициналық-әлеуметтік көрсетілімдер болса да оңалту іс-шараларының жоспарында ұсынымдар болмаған кезде;</w:t>
      </w:r>
    </w:p>
    <w:bookmarkEnd w:id="129"/>
    <w:bookmarkStart w:name="z272" w:id="130"/>
    <w:p>
      <w:pPr>
        <w:spacing w:after="0"/>
        <w:ind w:left="0"/>
        <w:jc w:val="both"/>
      </w:pPr>
      <w:r>
        <w:rPr>
          <w:rFonts w:ascii="Times New Roman"/>
          <w:b w:val="false"/>
          <w:i w:val="false"/>
          <w:color w:val="000000"/>
          <w:sz w:val="28"/>
        </w:rPr>
        <w:t>
      3) құжаттар/мәліметтер және/немесе олардағы деректер сәйкес келмеген кезде шығарылады.</w:t>
      </w:r>
    </w:p>
    <w:bookmarkEnd w:id="130"/>
    <w:p>
      <w:pPr>
        <w:spacing w:after="0"/>
        <w:ind w:left="0"/>
        <w:jc w:val="both"/>
      </w:pPr>
      <w:r>
        <w:rPr>
          <w:rFonts w:ascii="Times New Roman"/>
          <w:b w:val="false"/>
          <w:i w:val="false"/>
          <w:color w:val="000000"/>
          <w:sz w:val="28"/>
        </w:rPr>
        <w:t>
      "Сапасыз толтырылған" деген белгісі бар "МӘС сараптамалық қорытындысы туралы хабарлама" оны қайтару себептерін жою және адамды сырттай проактивті куәландыруға (қайта куәландыру) қайта жіберу мәселесін шешу үшін медициналық ұйымдарға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31"/>
    <w:p>
      <w:pPr>
        <w:spacing w:after="0"/>
        <w:ind w:left="0"/>
        <w:jc w:val="both"/>
      </w:pPr>
      <w:r>
        <w:rPr>
          <w:rFonts w:ascii="Times New Roman"/>
          <w:b w:val="false"/>
          <w:i w:val="false"/>
          <w:color w:val="000000"/>
          <w:sz w:val="28"/>
        </w:rPr>
        <w:t>
      45. Мүгедектік тобы бойынша үш сараптамалық шешімдер сәйкес келмеген, сондай-ақ сәйкессіздік туралы сараптамалық шешімдер шығарылған жағдайларда:</w:t>
      </w:r>
    </w:p>
    <w:bookmarkEnd w:id="131"/>
    <w:p>
      <w:pPr>
        <w:spacing w:after="0"/>
        <w:ind w:left="0"/>
        <w:jc w:val="both"/>
      </w:pPr>
      <w:r>
        <w:rPr>
          <w:rFonts w:ascii="Times New Roman"/>
          <w:b w:val="false"/>
          <w:i w:val="false"/>
          <w:color w:val="000000"/>
          <w:sz w:val="28"/>
        </w:rPr>
        <w:t>
      Нозологиялық нысандар тізбесіндегі диагноз;</w:t>
      </w:r>
    </w:p>
    <w:p>
      <w:pPr>
        <w:spacing w:after="0"/>
        <w:ind w:left="0"/>
        <w:jc w:val="both"/>
      </w:pPr>
      <w:r>
        <w:rPr>
          <w:rFonts w:ascii="Times New Roman"/>
          <w:b w:val="false"/>
          <w:i w:val="false"/>
          <w:color w:val="000000"/>
          <w:sz w:val="28"/>
        </w:rPr>
        <w:t>
      жолдаманың мақсаттары;</w:t>
      </w:r>
    </w:p>
    <w:p>
      <w:pPr>
        <w:spacing w:after="0"/>
        <w:ind w:left="0"/>
        <w:jc w:val="both"/>
      </w:pPr>
      <w:r>
        <w:rPr>
          <w:rFonts w:ascii="Times New Roman"/>
          <w:b w:val="false"/>
          <w:i w:val="false"/>
          <w:color w:val="000000"/>
          <w:sz w:val="28"/>
        </w:rPr>
        <w:t>
      организм функцияларының бұзылу дәрежесін дәлелдейтін зертханалық және функционалдық зерттеулер деректерінің белгіленген жағдайда:</w:t>
      </w:r>
    </w:p>
    <w:bookmarkStart w:name="z273" w:id="132"/>
    <w:p>
      <w:pPr>
        <w:spacing w:after="0"/>
        <w:ind w:left="0"/>
        <w:jc w:val="both"/>
      </w:pPr>
      <w:r>
        <w:rPr>
          <w:rFonts w:ascii="Times New Roman"/>
          <w:b w:val="false"/>
          <w:i w:val="false"/>
          <w:color w:val="000000"/>
          <w:sz w:val="28"/>
        </w:rPr>
        <w:t>
      1) № 031/е нысаны куәландырушы адамның тұрақты тіркелген жері бойынша МӘС бөліміне автоматты түрде жолданады;</w:t>
      </w:r>
    </w:p>
    <w:bookmarkEnd w:id="132"/>
    <w:bookmarkStart w:name="z274" w:id="133"/>
    <w:p>
      <w:pPr>
        <w:spacing w:after="0"/>
        <w:ind w:left="0"/>
        <w:jc w:val="both"/>
      </w:pPr>
      <w:r>
        <w:rPr>
          <w:rFonts w:ascii="Times New Roman"/>
          <w:b w:val="false"/>
          <w:i w:val="false"/>
          <w:color w:val="000000"/>
          <w:sz w:val="28"/>
        </w:rPr>
        <w:t>
      2) автоматты түрде:</w:t>
      </w:r>
    </w:p>
    <w:bookmarkEnd w:id="133"/>
    <w:p>
      <w:pPr>
        <w:spacing w:after="0"/>
        <w:ind w:left="0"/>
        <w:jc w:val="both"/>
      </w:pPr>
      <w:r>
        <w:rPr>
          <w:rFonts w:ascii="Times New Roman"/>
          <w:b w:val="false"/>
          <w:i w:val="false"/>
          <w:color w:val="000000"/>
          <w:sz w:val="28"/>
        </w:rPr>
        <w:t>
      ҚР ДСМ АЖ-ға МАЖ-ға жолдау үшін – көрсетілетін қызметті алушыны көзбе-көз куәландыруға тұрақты тіркелген жері бойынша МӘС бөліміне бару қажеттілігі туралы мәлімет көрсетілген № 031/е нысанындағы "МӘС сараптамалық қорытындысы туралы хабарлама";</w:t>
      </w:r>
    </w:p>
    <w:p>
      <w:pPr>
        <w:spacing w:after="0"/>
        <w:ind w:left="0"/>
        <w:jc w:val="both"/>
      </w:pPr>
      <w:r>
        <w:rPr>
          <w:rFonts w:ascii="Times New Roman"/>
          <w:b w:val="false"/>
          <w:i w:val="false"/>
          <w:color w:val="000000"/>
          <w:sz w:val="28"/>
        </w:rPr>
        <w:t>
      көрсетілетін қызметті алушыға (оның өкіліне) sms-хабарлама алған күннен бастап 2 (екі) жұмыс күні ішінде тұрақты тіркелген жері бойынша МӘС бөліміне көзбе-көз куәландыруға сағат 15.30-дан 18.00-ге дейін хабарласу қажет екені туралы sms-хабарлама жолданады.</w:t>
      </w:r>
    </w:p>
    <w:p>
      <w:pPr>
        <w:spacing w:after="0"/>
        <w:ind w:left="0"/>
        <w:jc w:val="both"/>
      </w:pPr>
      <w:r>
        <w:rPr>
          <w:rFonts w:ascii="Times New Roman"/>
          <w:b w:val="false"/>
          <w:i w:val="false"/>
          <w:color w:val="000000"/>
          <w:sz w:val="28"/>
        </w:rPr>
        <w:t>
      МӘС бөлімі көрсетілетін қызметті алушы жүгінген күні, МӘС бөлімі басшысының ЭЦҚ-мен қол қойылған сараптамалық қорытынды шығарады.</w:t>
      </w:r>
    </w:p>
    <w:p>
      <w:pPr>
        <w:spacing w:after="0"/>
        <w:ind w:left="0"/>
        <w:jc w:val="both"/>
      </w:pPr>
      <w:r>
        <w:rPr>
          <w:rFonts w:ascii="Times New Roman"/>
          <w:b w:val="false"/>
          <w:i w:val="false"/>
          <w:color w:val="000000"/>
          <w:sz w:val="28"/>
        </w:rPr>
        <w:t>
      Көрсетілетін қызметті алушы келмеген кезде sms-хабарлама қайта жіберіледі.</w:t>
      </w:r>
    </w:p>
    <w:p>
      <w:pPr>
        <w:spacing w:after="0"/>
        <w:ind w:left="0"/>
        <w:jc w:val="both"/>
      </w:pPr>
      <w:r>
        <w:rPr>
          <w:rFonts w:ascii="Times New Roman"/>
          <w:b w:val="false"/>
          <w:i w:val="false"/>
          <w:color w:val="000000"/>
          <w:sz w:val="28"/>
        </w:rPr>
        <w:t>
      Көрсетілетін қызметті алушы 4 (төрт) жұмыс күні ішінде келмеген кезде немесе көзбе-көз куәландырудан бас тартқан жағдайда автоматты түрде:</w:t>
      </w:r>
    </w:p>
    <w:bookmarkStart w:name="z275" w:id="134"/>
    <w:p>
      <w:pPr>
        <w:spacing w:after="0"/>
        <w:ind w:left="0"/>
        <w:jc w:val="both"/>
      </w:pPr>
      <w:r>
        <w:rPr>
          <w:rFonts w:ascii="Times New Roman"/>
          <w:b w:val="false"/>
          <w:i w:val="false"/>
          <w:color w:val="000000"/>
          <w:sz w:val="28"/>
        </w:rPr>
        <w:t>
      1) ҚР ДСМ АЖ-ға МАЖ-ға жолдау үшін – "сапасыз толтырылған" белгісімен № 031/е нысанының "МӘС сараптамалық қорытындысы туралы хабарламасы" және пациенттің көзбе-көз куәландыруға келмегендігі (келмеу немесе көзбе-көз куәландырудан бас тарту) туралы ақпарат;</w:t>
      </w:r>
    </w:p>
    <w:bookmarkEnd w:id="134"/>
    <w:bookmarkStart w:name="z276" w:id="135"/>
    <w:p>
      <w:pPr>
        <w:spacing w:after="0"/>
        <w:ind w:left="0"/>
        <w:jc w:val="both"/>
      </w:pPr>
      <w:r>
        <w:rPr>
          <w:rFonts w:ascii="Times New Roman"/>
          <w:b w:val="false"/>
          <w:i w:val="false"/>
          <w:color w:val="000000"/>
          <w:sz w:val="28"/>
        </w:rPr>
        <w:t>
      2) көрсетілетін қызметті алушыға (оның өкіліне) оны МӘС-ке жолдама берген медициналық ұйымға жолығу қажет екені туралы sms-хабарлама жолданады.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36"/>
    <w:p>
      <w:pPr>
        <w:spacing w:after="0"/>
        <w:ind w:left="0"/>
        <w:jc w:val="both"/>
      </w:pPr>
      <w:r>
        <w:rPr>
          <w:rFonts w:ascii="Times New Roman"/>
          <w:b w:val="false"/>
          <w:i w:val="false"/>
          <w:color w:val="000000"/>
          <w:sz w:val="28"/>
        </w:rPr>
        <w:t xml:space="preserve">
      46. Сырттай проактивті куәландыру кезінде сараптамалық шешімдер ЭЦҚ қойылған сараптамалық шешімдер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сараптамалық шешімдер парағын қалыптастыра отырып, "МОДБ" ААЖ-дағы "Тіркелген МӘС актілерінің тізілімі" модуліне келіп түседі.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37"/>
    <w:p>
      <w:pPr>
        <w:spacing w:after="0"/>
        <w:ind w:left="0"/>
        <w:jc w:val="both"/>
      </w:pPr>
      <w:r>
        <w:rPr>
          <w:rFonts w:ascii="Times New Roman"/>
          <w:b w:val="false"/>
          <w:i w:val="false"/>
          <w:color w:val="000000"/>
          <w:sz w:val="28"/>
        </w:rPr>
        <w:t>
      47. Сырттай проактивті куәландыру кезінде үш сараптамалық шешімдер сәйкес келмеген жағдайда мүгедектік тобының сәйкес келмеуін қоспағанда, сараптамалық қорытынды эксаумақтық сарапшы – МӘС бөлімінің басшысымен автоматты түрде жасалған сараптамалық шешімнің мәліметтерін салыстыру негізінде шығарылады.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Еңбек және халықты әлеуметтік қорғау министрінің 02.05.2025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38"/>
    <w:p>
      <w:pPr>
        <w:spacing w:after="0"/>
        <w:ind w:left="0"/>
        <w:jc w:val="both"/>
      </w:pPr>
      <w:r>
        <w:rPr>
          <w:rFonts w:ascii="Times New Roman"/>
          <w:b w:val="false"/>
          <w:i w:val="false"/>
          <w:color w:val="000000"/>
          <w:sz w:val="28"/>
        </w:rPr>
        <w:t>
      48. МӘС актісі куәландырушы адамның тұрақты тіркелген жері бойынша МӘС бөліміне келіп түскен күні сараптамалық қорытындыға МӘС бөлімшесі басшысының ЭЦҚ-мен қол қойылады және автоматтандырылған режимде:</w:t>
      </w:r>
    </w:p>
    <w:bookmarkEnd w:id="138"/>
    <w:p>
      <w:pPr>
        <w:spacing w:after="0"/>
        <w:ind w:left="0"/>
        <w:jc w:val="both"/>
      </w:pPr>
      <w:r>
        <w:rPr>
          <w:rFonts w:ascii="Times New Roman"/>
          <w:b w:val="false"/>
          <w:i w:val="false"/>
          <w:color w:val="000000"/>
          <w:sz w:val="28"/>
        </w:rPr>
        <w:t>
      1) медициналық ұйымға - №031/е нысандағы "МӘС-тің сараптамалық қорытындысы туралы хабарлама";</w:t>
      </w:r>
    </w:p>
    <w:p>
      <w:pPr>
        <w:spacing w:after="0"/>
        <w:ind w:left="0"/>
        <w:jc w:val="both"/>
      </w:pPr>
      <w:r>
        <w:rPr>
          <w:rFonts w:ascii="Times New Roman"/>
          <w:b w:val="false"/>
          <w:i w:val="false"/>
          <w:color w:val="000000"/>
          <w:sz w:val="28"/>
        </w:rPr>
        <w:t>
      2) көрсетілетін қызметті алушыға (оның өкіліне) - қабылданған сараптамалық қорытынды мен мемлекеттік қызмет көрсету нәтижелерін электрондық үкімет" www.egov.kz. веб-порталынан алу мүмкіндігі туралы sms-хабарлама жіберіледі.</w:t>
      </w:r>
    </w:p>
    <w:bookmarkStart w:name="z69" w:id="139"/>
    <w:p>
      <w:pPr>
        <w:spacing w:after="0"/>
        <w:ind w:left="0"/>
        <w:jc w:val="left"/>
      </w:pPr>
      <w:r>
        <w:rPr>
          <w:rFonts w:ascii="Times New Roman"/>
          <w:b/>
          <w:i w:val="false"/>
          <w:color w:val="000000"/>
        </w:rPr>
        <w:t xml:space="preserve"> 8-параграф. Мемлкеттік қызмет көрсету нәтижелері</w:t>
      </w:r>
    </w:p>
    <w:bookmarkEnd w:id="139"/>
    <w:bookmarkStart w:name="z70" w:id="140"/>
    <w:p>
      <w:pPr>
        <w:spacing w:after="0"/>
        <w:ind w:left="0"/>
        <w:jc w:val="both"/>
      </w:pPr>
      <w:r>
        <w:rPr>
          <w:rFonts w:ascii="Times New Roman"/>
          <w:b w:val="false"/>
          <w:i w:val="false"/>
          <w:color w:val="000000"/>
          <w:sz w:val="28"/>
        </w:rPr>
        <w:t xml:space="preserve">
      49. Куәландырылатын адамның деректері "МОДБ" ААЖ-ға енгізіледі, онда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автоматтандырылған режимде электрондық МӘС актісі, осы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МӘС бөлімінің және МӘС әдіснама және бақылау бөлімінің МӘС жүргізу хаттамаларының журналдары және ережелері,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құжаттар қалыптастырылады.</w:t>
      </w:r>
    </w:p>
    <w:bookmarkEnd w:id="140"/>
    <w:bookmarkStart w:name="z71" w:id="141"/>
    <w:p>
      <w:pPr>
        <w:spacing w:after="0"/>
        <w:ind w:left="0"/>
        <w:jc w:val="both"/>
      </w:pPr>
      <w:r>
        <w:rPr>
          <w:rFonts w:ascii="Times New Roman"/>
          <w:b w:val="false"/>
          <w:i w:val="false"/>
          <w:color w:val="000000"/>
          <w:sz w:val="28"/>
        </w:rPr>
        <w:t>
      50. Мемлекеттік қызмет көрсету сатысы туралы мәліметтер "МОДБ" ААЖ-дан автоматты түрде мемлекеттік қызмет көрсету мониторингі ақпараттық жүйесіне түседі.</w:t>
      </w:r>
    </w:p>
    <w:bookmarkEnd w:id="141"/>
    <w:bookmarkStart w:name="z72" w:id="142"/>
    <w:p>
      <w:pPr>
        <w:spacing w:after="0"/>
        <w:ind w:left="0"/>
        <w:jc w:val="both"/>
      </w:pPr>
      <w:r>
        <w:rPr>
          <w:rFonts w:ascii="Times New Roman"/>
          <w:b w:val="false"/>
          <w:i w:val="false"/>
          <w:color w:val="000000"/>
          <w:sz w:val="28"/>
        </w:rPr>
        <w:t>
      51. Мемлкеттік қызмет көрсету нәтижелері бойынша көрсетілетін қызметті алушы немесе оның заңды өкілі "электрондық үкімет" www.egov.kz. веб-порталында "жеке кабинет" арқылы мынадай құжаттарды алады:</w:t>
      </w:r>
    </w:p>
    <w:bookmarkEnd w:id="142"/>
    <w:p>
      <w:pPr>
        <w:spacing w:after="0"/>
        <w:ind w:left="0"/>
        <w:jc w:val="both"/>
      </w:pPr>
      <w:r>
        <w:rPr>
          <w:rFonts w:ascii="Times New Roman"/>
          <w:b w:val="false"/>
          <w:i w:val="false"/>
          <w:color w:val="000000"/>
          <w:sz w:val="28"/>
        </w:rPr>
        <w:t xml:space="preserve">
      1) мүгедектік белгіленген кезде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p>
      <w:pPr>
        <w:spacing w:after="0"/>
        <w:ind w:left="0"/>
        <w:jc w:val="both"/>
      </w:pPr>
      <w:r>
        <w:rPr>
          <w:rFonts w:ascii="Times New Roman"/>
          <w:b w:val="false"/>
          <w:i w:val="false"/>
          <w:color w:val="000000"/>
          <w:sz w:val="28"/>
        </w:rPr>
        <w:t>
      2) ОЖБ-ның әлеуметтік бөлігін әзірлеген кезде - мүгедектігі бар адамды абилитациялау мен оңалтудың жеке бағдарламасының әлеуметтік бөлігінен үзінді көшірме. Еңбек жарақаты және/немесе кәсіптік ауру салдарынан мүгедектігі бар адамдар үшін - ОЖБ-ның әлеуметтік бөлігі;</w:t>
      </w:r>
    </w:p>
    <w:p>
      <w:pPr>
        <w:spacing w:after="0"/>
        <w:ind w:left="0"/>
        <w:jc w:val="both"/>
      </w:pPr>
      <w:r>
        <w:rPr>
          <w:rFonts w:ascii="Times New Roman"/>
          <w:b w:val="false"/>
          <w:i w:val="false"/>
          <w:color w:val="000000"/>
          <w:sz w:val="28"/>
        </w:rPr>
        <w:t>
      3) ОЖБ-ның кәсіптік бөлігін әзірлеген кезде - мүгедектігі бар адамды абилитациялау мен оңалтудың жеке бағдарламасының кәсіптік бөлігінен үзінді көшірме. Еңбек жарақаты және/немесе кәсіптік ауру салдарынан мүгедектігі бар адамдар үшін - ОЖБ-ның кәсіптік бөлігі;</w:t>
      </w:r>
    </w:p>
    <w:p>
      <w:pPr>
        <w:spacing w:after="0"/>
        <w:ind w:left="0"/>
        <w:jc w:val="both"/>
      </w:pPr>
      <w:r>
        <w:rPr>
          <w:rFonts w:ascii="Times New Roman"/>
          <w:b w:val="false"/>
          <w:i w:val="false"/>
          <w:color w:val="000000"/>
          <w:sz w:val="28"/>
        </w:rPr>
        <w:t xml:space="preserve">
      4) ЖЕА дәрежесі белгіленген кезде -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жалпы еңбек ету қабілетінен айырылу дәрежесі туралы анықтама;</w:t>
      </w:r>
    </w:p>
    <w:p>
      <w:pPr>
        <w:spacing w:after="0"/>
        <w:ind w:left="0"/>
        <w:jc w:val="both"/>
      </w:pPr>
      <w:r>
        <w:rPr>
          <w:rFonts w:ascii="Times New Roman"/>
          <w:b w:val="false"/>
          <w:i w:val="false"/>
          <w:color w:val="000000"/>
          <w:sz w:val="28"/>
        </w:rPr>
        <w:t xml:space="preserve">
      5) КЕА дәрежесі белгіленген кезде -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0"/>
        <w:ind w:left="0"/>
        <w:jc w:val="both"/>
      </w:pPr>
      <w:r>
        <w:rPr>
          <w:rFonts w:ascii="Times New Roman"/>
          <w:b w:val="false"/>
          <w:i w:val="false"/>
          <w:color w:val="000000"/>
          <w:sz w:val="28"/>
        </w:rPr>
        <w:t xml:space="preserve">
      6) зардап шеккен қызметкердің қосымша көмек түрлеріне және күтімге мұқтаждығы айқындалған кезде -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зардап шеккен қызметкердің көмектің қосымша түрлеріне және күтімге мұқтаждығы туралы қорытынды;</w:t>
      </w:r>
    </w:p>
    <w:p>
      <w:pPr>
        <w:spacing w:after="0"/>
        <w:ind w:left="0"/>
        <w:jc w:val="both"/>
      </w:pPr>
      <w:r>
        <w:rPr>
          <w:rFonts w:ascii="Times New Roman"/>
          <w:b w:val="false"/>
          <w:i w:val="false"/>
          <w:color w:val="000000"/>
          <w:sz w:val="28"/>
        </w:rPr>
        <w:t xml:space="preserve">
      7) кезекті қайта куәландыру кезінде куәландырылатын адам мүгедектігі бар адам деп танылмаған кезде –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мүгедектік тағайындалмауы туралы хабарлама беріледі.</w:t>
      </w:r>
    </w:p>
    <w:p>
      <w:pPr>
        <w:spacing w:after="0"/>
        <w:ind w:left="0"/>
        <w:jc w:val="both"/>
      </w:pPr>
      <w:r>
        <w:rPr>
          <w:rFonts w:ascii="Times New Roman"/>
          <w:b w:val="false"/>
          <w:i w:val="false"/>
          <w:color w:val="000000"/>
          <w:sz w:val="28"/>
        </w:rPr>
        <w:t>
      Мемлекеттік қызмет көрсету нәтижелері тұрақты тіркелген жері бойынша МӘС бөлімімен көрсетілетін қызметті алушы немесе оның өкілінің талабы бойынша қағаз жеткізгіште беріледі</w:t>
      </w:r>
    </w:p>
    <w:p>
      <w:pPr>
        <w:spacing w:after="0"/>
        <w:ind w:left="0"/>
        <w:jc w:val="both"/>
      </w:pPr>
      <w:r>
        <w:rPr>
          <w:rFonts w:ascii="Times New Roman"/>
          <w:b w:val="false"/>
          <w:i w:val="false"/>
          <w:color w:val="000000"/>
          <w:sz w:val="28"/>
        </w:rPr>
        <w:t>
      Сырттай проактивті куәландыру (қайта куәландыру) кезінде құжаттарға "Сараптамалық қорытынды сырттай проактивті шығарылды" деген белгі қойылады.</w:t>
      </w:r>
    </w:p>
    <w:bookmarkStart w:name="z73" w:id="143"/>
    <w:p>
      <w:pPr>
        <w:spacing w:after="0"/>
        <w:ind w:left="0"/>
        <w:jc w:val="both"/>
      </w:pPr>
      <w:r>
        <w:rPr>
          <w:rFonts w:ascii="Times New Roman"/>
          <w:b w:val="false"/>
          <w:i w:val="false"/>
          <w:color w:val="000000"/>
          <w:sz w:val="28"/>
        </w:rPr>
        <w:t>
      52. Мемлекеттік қызмет көрсету нәтижелері:</w:t>
      </w:r>
    </w:p>
    <w:bookmarkEnd w:id="143"/>
    <w:p>
      <w:pPr>
        <w:spacing w:after="0"/>
        <w:ind w:left="0"/>
        <w:jc w:val="both"/>
      </w:pPr>
      <w:r>
        <w:rPr>
          <w:rFonts w:ascii="Times New Roman"/>
          <w:b w:val="false"/>
          <w:i w:val="false"/>
          <w:color w:val="000000"/>
          <w:sz w:val="28"/>
        </w:rPr>
        <w:t>
      медициналық ұйымға - №031/е нысанының "МӘС сараптамалық қорытындысы туралы хабарламасы";</w:t>
      </w:r>
    </w:p>
    <w:p>
      <w:pPr>
        <w:spacing w:after="0"/>
        <w:ind w:left="0"/>
        <w:jc w:val="both"/>
      </w:pPr>
      <w:r>
        <w:rPr>
          <w:rFonts w:ascii="Times New Roman"/>
          <w:b w:val="false"/>
          <w:i w:val="false"/>
          <w:color w:val="000000"/>
          <w:sz w:val="28"/>
        </w:rPr>
        <w:t>
      көрсетілетін қызметті алушыға (оның заңды өкіліне) - sms-хабарлама.</w:t>
      </w:r>
    </w:p>
    <w:p>
      <w:pPr>
        <w:spacing w:after="0"/>
        <w:ind w:left="0"/>
        <w:jc w:val="both"/>
      </w:pPr>
      <w:r>
        <w:rPr>
          <w:rFonts w:ascii="Times New Roman"/>
          <w:b w:val="false"/>
          <w:i w:val="false"/>
          <w:color w:val="000000"/>
          <w:sz w:val="28"/>
        </w:rPr>
        <w:t>
      Алғашқы куәландыру кезінде куәландырылатын адам мүгедектігі бар адам деп танылмаған, ОЖБ-ны әзірлеуге медициналық-әлеуметтік көрсетілімдердің болмауына байланысты ОЖБ әзірлеуге немесе оны түзетуге негізсіз жіберген кезде – куәландырылған адамға немесе заңды өкіліне № 031/е нысанының МӘС сараптамалық қорытындысы туралы хабарламасының телнұсқасы беріледі.</w:t>
      </w:r>
    </w:p>
    <w:bookmarkStart w:name="z74" w:id="144"/>
    <w:p>
      <w:pPr>
        <w:spacing w:after="0"/>
        <w:ind w:left="0"/>
        <w:jc w:val="both"/>
      </w:pPr>
      <w:r>
        <w:rPr>
          <w:rFonts w:ascii="Times New Roman"/>
          <w:b w:val="false"/>
          <w:i w:val="false"/>
          <w:color w:val="000000"/>
          <w:sz w:val="28"/>
        </w:rPr>
        <w:t>
      53. Бекітілгеннен кейін ОЖБ-ның әлеуметтік бөлігі есепке алу және ұсынылған оңалту іс-шараларын кейіннен орындау үшін автоматтандырылған режимде "Е-собес" ААЖ-ға, ОЖБ-ның кәсіптік бөлігі "Еңбек нарығы" ААЖ-ға келіп түседі.</w:t>
      </w:r>
    </w:p>
    <w:bookmarkEnd w:id="144"/>
    <w:p>
      <w:pPr>
        <w:spacing w:after="0"/>
        <w:ind w:left="0"/>
        <w:jc w:val="both"/>
      </w:pPr>
      <w:r>
        <w:rPr>
          <w:rFonts w:ascii="Times New Roman"/>
          <w:b w:val="false"/>
          <w:i w:val="false"/>
          <w:color w:val="000000"/>
          <w:sz w:val="28"/>
        </w:rPr>
        <w:t>
      Әскери қызмет өткеруге міндетті адамдар және мүгедектер деп танылған мерзімді әскери қызметшілер туралы мәліметтер ауданның (облыстық маңызы бар қаланың) жергілікті әскери басқару органдарына "МОДБ" ААЖ-дан мемлекеттік органдардың ақпараттық жүйелерінің өзара іс-қимылын қамтамасыз ету арқылы беріледі.</w:t>
      </w:r>
    </w:p>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әскери міндеттілер мен мүгедектер деп танылған мерзімді әскери қызметшілер туралы мәліметтер ауданның (облыстық маңызы бар қаланың) жергілікті әскери басқару органдарына үш жұмыс күні ішінде жіберіледі.</w:t>
      </w:r>
    </w:p>
    <w:bookmarkStart w:name="z75" w:id="145"/>
    <w:p>
      <w:pPr>
        <w:spacing w:after="0"/>
        <w:ind w:left="0"/>
        <w:jc w:val="left"/>
      </w:pPr>
      <w:r>
        <w:rPr>
          <w:rFonts w:ascii="Times New Roman"/>
          <w:b/>
          <w:i w:val="false"/>
          <w:color w:val="000000"/>
        </w:rPr>
        <w:t xml:space="preserve"> 9-параграф. Көзбе-көз куәландыруға (қайта куәландыруға) шағымдану</w:t>
      </w:r>
    </w:p>
    <w:bookmarkEnd w:id="145"/>
    <w:bookmarkStart w:name="z76" w:id="146"/>
    <w:p>
      <w:pPr>
        <w:spacing w:after="0"/>
        <w:ind w:left="0"/>
        <w:jc w:val="both"/>
      </w:pPr>
      <w:r>
        <w:rPr>
          <w:rFonts w:ascii="Times New Roman"/>
          <w:b w:val="false"/>
          <w:i w:val="false"/>
          <w:color w:val="000000"/>
          <w:sz w:val="28"/>
        </w:rPr>
        <w:t>
      54. Куәландырылатын адам немесе оның заңды өкілі сараптамалық қорытындымен келіспеген кезде оны алған күннен бастап үш айдан кешіктірмей әкімшілік актісіне, әкімшілік әрекетіне (әрекетсіздігіне) шағым жасалатын әкімшілік органға, лауазымды адамға шағым береді.</w:t>
      </w:r>
    </w:p>
    <w:bookmarkEnd w:id="146"/>
    <w:p>
      <w:pPr>
        <w:spacing w:after="0"/>
        <w:ind w:left="0"/>
        <w:jc w:val="both"/>
      </w:pPr>
      <w:r>
        <w:rPr>
          <w:rFonts w:ascii="Times New Roman"/>
          <w:b w:val="false"/>
          <w:i w:val="false"/>
          <w:color w:val="000000"/>
          <w:sz w:val="28"/>
        </w:rPr>
        <w:t xml:space="preserve">
      Шағымдану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жүзеге асырылады және шағым келіп түскен күннен бастап 20 (жиырма) жұмыс күн ішінде қарастырылады.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Start w:name="z77" w:id="147"/>
    <w:p>
      <w:pPr>
        <w:spacing w:after="0"/>
        <w:ind w:left="0"/>
        <w:jc w:val="both"/>
      </w:pPr>
      <w:r>
        <w:rPr>
          <w:rFonts w:ascii="Times New Roman"/>
          <w:b w:val="false"/>
          <w:i w:val="false"/>
          <w:color w:val="000000"/>
          <w:sz w:val="28"/>
        </w:rPr>
        <w:t>
      55. Мемлекеттік көрсетілетін қызметтер проблемалары бойынша аумақтық бөлімшенің және (немесе) оның лауазымды адамдарының әрекеттеріне (әрекетсіздігіне) шағымдану: шағым аумақтық бөлімшенің басшысының не Комитеттің басшысының атына беріледі.</w:t>
      </w:r>
    </w:p>
    <w:bookmarkEnd w:id="147"/>
    <w:p>
      <w:pPr>
        <w:spacing w:after="0"/>
        <w:ind w:left="0"/>
        <w:jc w:val="both"/>
      </w:pPr>
      <w:r>
        <w:rPr>
          <w:rFonts w:ascii="Times New Roman"/>
          <w:b w:val="false"/>
          <w:i w:val="false"/>
          <w:color w:val="000000"/>
          <w:sz w:val="28"/>
        </w:rPr>
        <w:t>
      Аумақтық бөлімшелердің, Комитеттің мекенжайына келіп түскен шағым,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сапасыз, уақытылы көрсетілмеген кезде, куәландырылатын адам және/немесе оның заңды өкілі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шағым, оны тіркеген күннен бастап 15 (он бес) жұмыс күні ішінде қаралуға тиіс.</w:t>
      </w:r>
    </w:p>
    <w:bookmarkStart w:name="z78" w:id="148"/>
    <w:p>
      <w:pPr>
        <w:spacing w:after="0"/>
        <w:ind w:left="0"/>
        <w:jc w:val="left"/>
      </w:pPr>
      <w:r>
        <w:rPr>
          <w:rFonts w:ascii="Times New Roman"/>
          <w:b/>
          <w:i w:val="false"/>
          <w:color w:val="000000"/>
        </w:rPr>
        <w:t xml:space="preserve"> 10-параграф. Сырттай проактивті куәландыруға (қайта куәландыруға) шағымдану</w:t>
      </w:r>
    </w:p>
    <w:bookmarkEnd w:id="148"/>
    <w:bookmarkStart w:name="z79" w:id="149"/>
    <w:p>
      <w:pPr>
        <w:spacing w:after="0"/>
        <w:ind w:left="0"/>
        <w:jc w:val="both"/>
      </w:pPr>
      <w:r>
        <w:rPr>
          <w:rFonts w:ascii="Times New Roman"/>
          <w:b w:val="false"/>
          <w:i w:val="false"/>
          <w:color w:val="000000"/>
          <w:sz w:val="28"/>
        </w:rPr>
        <w:t>
      56. Көрсетілетін қызметті алушы немесе оның заңды өкілі сараптамалық қорытындымен келіспеген кезде оған тұрақты тіркелген жері бойынша аумақтық бөлімшеге шағым жасайды.</w:t>
      </w:r>
    </w:p>
    <w:bookmarkEnd w:id="149"/>
    <w:p>
      <w:pPr>
        <w:spacing w:after="0"/>
        <w:ind w:left="0"/>
        <w:jc w:val="both"/>
      </w:pPr>
      <w:r>
        <w:rPr>
          <w:rFonts w:ascii="Times New Roman"/>
          <w:b w:val="false"/>
          <w:i w:val="false"/>
          <w:color w:val="000000"/>
          <w:sz w:val="28"/>
        </w:rPr>
        <w:t>
      Тұрақты тіркелген жері бойынша аумақтық бөлімшеге шағым берген кезде 2 (екі) жұмыс күні ішінде осы аумақтық бөлімшенің МӘС мәселелері жөніндегі басшысының орынбасары сараптамалық шешімдер парағында актінің нөмірі бойынша шағым жасалғанын белгілейді және ашылған "шағым бойынша сырттай қайта куәландыру" модальдық терезесіндегі жолдарды толтырады.</w:t>
      </w:r>
    </w:p>
    <w:p>
      <w:pPr>
        <w:spacing w:after="0"/>
        <w:ind w:left="0"/>
        <w:jc w:val="both"/>
      </w:pPr>
      <w:r>
        <w:rPr>
          <w:rFonts w:ascii="Times New Roman"/>
          <w:b w:val="false"/>
          <w:i w:val="false"/>
          <w:color w:val="000000"/>
          <w:sz w:val="28"/>
        </w:rPr>
        <w:t xml:space="preserve">
      Енгізілген және сақталған деректер негізінде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"Сырттай проактивті куәландырудың (қайта куәландырудың) сараптамалық қорытындыларына шағым жасау журналы" қалыптастырылады.</w:t>
      </w:r>
    </w:p>
    <w:p>
      <w:pPr>
        <w:spacing w:after="0"/>
        <w:ind w:left="0"/>
        <w:jc w:val="both"/>
      </w:pPr>
      <w:r>
        <w:rPr>
          <w:rFonts w:ascii="Times New Roman"/>
          <w:b w:val="false"/>
          <w:i w:val="false"/>
          <w:color w:val="000000"/>
          <w:sz w:val="28"/>
        </w:rPr>
        <w:t>
      Комитет маманы 2 (екі) жұмыс күні ішінде МӘС актісін эксаумақтық МӘС ӘББ-нің қарауына жібереді, оны "МОДБ" ААЖ автоматтандырылған режимде айқындайды.</w:t>
      </w:r>
    </w:p>
    <w:p>
      <w:pPr>
        <w:spacing w:after="0"/>
        <w:ind w:left="0"/>
        <w:jc w:val="both"/>
      </w:pPr>
      <w:r>
        <w:rPr>
          <w:rFonts w:ascii="Times New Roman"/>
          <w:b w:val="false"/>
          <w:i w:val="false"/>
          <w:color w:val="000000"/>
          <w:sz w:val="28"/>
        </w:rPr>
        <w:t>
      МӘС эксаумақтық ӘББ МӘС актісінің иесіздендірілген деректері негізінде ол келіп түскен күннен бастап 5 (бес) жұмыс күні ішінде сараптамалық қорытынды шығарады және сараптамалық қорытындыны МӘС актісінің қосымшасына енгізеді.</w:t>
      </w:r>
    </w:p>
    <w:bookmarkStart w:name="z80" w:id="150"/>
    <w:p>
      <w:pPr>
        <w:spacing w:after="0"/>
        <w:ind w:left="0"/>
        <w:jc w:val="left"/>
      </w:pPr>
      <w:r>
        <w:rPr>
          <w:rFonts w:ascii="Times New Roman"/>
          <w:b/>
          <w:i w:val="false"/>
          <w:color w:val="000000"/>
        </w:rPr>
        <w:t xml:space="preserve"> 11-параграф. Мүгедектікті белгілеу өлшемшарттары</w:t>
      </w:r>
    </w:p>
    <w:bookmarkEnd w:id="150"/>
    <w:bookmarkStart w:name="z81" w:id="151"/>
    <w:p>
      <w:pPr>
        <w:spacing w:after="0"/>
        <w:ind w:left="0"/>
        <w:jc w:val="both"/>
      </w:pPr>
      <w:r>
        <w:rPr>
          <w:rFonts w:ascii="Times New Roman"/>
          <w:b w:val="false"/>
          <w:i w:val="false"/>
          <w:color w:val="000000"/>
          <w:sz w:val="28"/>
        </w:rPr>
        <w:t>
      57. Адамды мүгедектігі бар адам деп тану үшін мынадай бірнеше міндетті шарттардың бір мезгілде болуы:</w:t>
      </w:r>
    </w:p>
    <w:bookmarkEnd w:id="151"/>
    <w:p>
      <w:pPr>
        <w:spacing w:after="0"/>
        <w:ind w:left="0"/>
        <w:jc w:val="both"/>
      </w:pPr>
      <w:r>
        <w:rPr>
          <w:rFonts w:ascii="Times New Roman"/>
          <w:b w:val="false"/>
          <w:i w:val="false"/>
          <w:color w:val="000000"/>
          <w:sz w:val="28"/>
        </w:rPr>
        <w:t>
      1) организм функцияларының тұрақты бұзылуынан денсаулықтың бұзылуы;</w:t>
      </w:r>
    </w:p>
    <w:p>
      <w:pPr>
        <w:spacing w:after="0"/>
        <w:ind w:left="0"/>
        <w:jc w:val="both"/>
      </w:pP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айырылуы);</w:t>
      </w:r>
    </w:p>
    <w:p>
      <w:pPr>
        <w:spacing w:after="0"/>
        <w:ind w:left="0"/>
        <w:jc w:val="both"/>
      </w:pPr>
      <w:r>
        <w:rPr>
          <w:rFonts w:ascii="Times New Roman"/>
          <w:b w:val="false"/>
          <w:i w:val="false"/>
          <w:color w:val="000000"/>
          <w:sz w:val="28"/>
        </w:rPr>
        <w:t>
      3) әлеуметтік қорғау шараларын жүзеге асыру қажеттігі негіздеме болып табылады.</w:t>
      </w:r>
    </w:p>
    <w:p>
      <w:pPr>
        <w:spacing w:after="0"/>
        <w:ind w:left="0"/>
        <w:jc w:val="both"/>
      </w:pP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болып табылмайды.</w:t>
      </w:r>
    </w:p>
    <w:bookmarkStart w:name="z82" w:id="152"/>
    <w:p>
      <w:pPr>
        <w:spacing w:after="0"/>
        <w:ind w:left="0"/>
        <w:jc w:val="both"/>
      </w:pPr>
      <w:r>
        <w:rPr>
          <w:rFonts w:ascii="Times New Roman"/>
          <w:b w:val="false"/>
          <w:i w:val="false"/>
          <w:color w:val="000000"/>
          <w:sz w:val="28"/>
        </w:rPr>
        <w:t>
      58.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немесе бірінші топтағы мүгедектігі бар баланың санатын белгілеу үшін негіз болып табылады:</w:t>
      </w:r>
    </w:p>
    <w:bookmarkEnd w:id="152"/>
    <w:p>
      <w:pPr>
        <w:spacing w:after="0"/>
        <w:ind w:left="0"/>
        <w:jc w:val="both"/>
      </w:pPr>
      <w:r>
        <w:rPr>
          <w:rFonts w:ascii="Times New Roman"/>
          <w:b w:val="false"/>
          <w:i w:val="false"/>
          <w:color w:val="000000"/>
          <w:sz w:val="28"/>
        </w:rPr>
        <w:t>
      1) үшінші дәрежедегі өзіне-өзі қызмет көрсетуге;</w:t>
      </w:r>
    </w:p>
    <w:p>
      <w:pPr>
        <w:spacing w:after="0"/>
        <w:ind w:left="0"/>
        <w:jc w:val="both"/>
      </w:pPr>
      <w:r>
        <w:rPr>
          <w:rFonts w:ascii="Times New Roman"/>
          <w:b w:val="false"/>
          <w:i w:val="false"/>
          <w:color w:val="000000"/>
          <w:sz w:val="28"/>
        </w:rPr>
        <w:t>
      2) үшінші дәрежедегі жүріп-тұруға;</w:t>
      </w:r>
    </w:p>
    <w:p>
      <w:pPr>
        <w:spacing w:after="0"/>
        <w:ind w:left="0"/>
        <w:jc w:val="both"/>
      </w:pPr>
      <w:r>
        <w:rPr>
          <w:rFonts w:ascii="Times New Roman"/>
          <w:b w:val="false"/>
          <w:i w:val="false"/>
          <w:color w:val="000000"/>
          <w:sz w:val="28"/>
        </w:rPr>
        <w:t>
      3) үшінші дәрежедегі еңбек қызметіне (еңбек ету қабілеті);</w:t>
      </w:r>
    </w:p>
    <w:p>
      <w:pPr>
        <w:spacing w:after="0"/>
        <w:ind w:left="0"/>
        <w:jc w:val="both"/>
      </w:pPr>
      <w:r>
        <w:rPr>
          <w:rFonts w:ascii="Times New Roman"/>
          <w:b w:val="false"/>
          <w:i w:val="false"/>
          <w:color w:val="000000"/>
          <w:sz w:val="28"/>
        </w:rPr>
        <w:t>
      4) үшінші дәрежедегі оқуға;</w:t>
      </w:r>
    </w:p>
    <w:p>
      <w:pPr>
        <w:spacing w:after="0"/>
        <w:ind w:left="0"/>
        <w:jc w:val="both"/>
      </w:pPr>
      <w:r>
        <w:rPr>
          <w:rFonts w:ascii="Times New Roman"/>
          <w:b w:val="false"/>
          <w:i w:val="false"/>
          <w:color w:val="000000"/>
          <w:sz w:val="28"/>
        </w:rPr>
        <w:t>
      5) үшінші дәрежедегі бағдарлай білуге;</w:t>
      </w:r>
    </w:p>
    <w:p>
      <w:pPr>
        <w:spacing w:after="0"/>
        <w:ind w:left="0"/>
        <w:jc w:val="both"/>
      </w:pPr>
      <w:r>
        <w:rPr>
          <w:rFonts w:ascii="Times New Roman"/>
          <w:b w:val="false"/>
          <w:i w:val="false"/>
          <w:color w:val="000000"/>
          <w:sz w:val="28"/>
        </w:rPr>
        <w:t>
      6) үшінші дәрежедегі қарым-қатынас жасауға;</w:t>
      </w:r>
    </w:p>
    <w:p>
      <w:pPr>
        <w:spacing w:after="0"/>
        <w:ind w:left="0"/>
        <w:jc w:val="both"/>
      </w:pPr>
      <w:r>
        <w:rPr>
          <w:rFonts w:ascii="Times New Roman"/>
          <w:b w:val="false"/>
          <w:i w:val="false"/>
          <w:color w:val="000000"/>
          <w:sz w:val="28"/>
        </w:rPr>
        <w:t>
      7) үшінші дәрежедегі өзінің мінез-құлқын бақылауға</w:t>
      </w:r>
    </w:p>
    <w:bookmarkStart w:name="z83" w:id="153"/>
    <w:p>
      <w:pPr>
        <w:spacing w:after="0"/>
        <w:ind w:left="0"/>
        <w:jc w:val="both"/>
      </w:pPr>
      <w:r>
        <w:rPr>
          <w:rFonts w:ascii="Times New Roman"/>
          <w:b w:val="false"/>
          <w:i w:val="false"/>
          <w:color w:val="000000"/>
          <w:sz w:val="28"/>
        </w:rPr>
        <w:t>
      59.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немесе екінші топтағы мүгедектігі бар баланың санатын белгілеу үшін негіз болып табылады:</w:t>
      </w:r>
    </w:p>
    <w:bookmarkEnd w:id="153"/>
    <w:p>
      <w:pPr>
        <w:spacing w:after="0"/>
        <w:ind w:left="0"/>
        <w:jc w:val="both"/>
      </w:pPr>
      <w:r>
        <w:rPr>
          <w:rFonts w:ascii="Times New Roman"/>
          <w:b w:val="false"/>
          <w:i w:val="false"/>
          <w:color w:val="000000"/>
          <w:sz w:val="28"/>
        </w:rPr>
        <w:t>
      1) екінші дәрежедегі өзіне-өзі қызмет көрсетуге;</w:t>
      </w:r>
    </w:p>
    <w:p>
      <w:pPr>
        <w:spacing w:after="0"/>
        <w:ind w:left="0"/>
        <w:jc w:val="both"/>
      </w:pPr>
      <w:r>
        <w:rPr>
          <w:rFonts w:ascii="Times New Roman"/>
          <w:b w:val="false"/>
          <w:i w:val="false"/>
          <w:color w:val="000000"/>
          <w:sz w:val="28"/>
        </w:rPr>
        <w:t>
      2) екінші дәрежедегі жүріп-тұруға;</w:t>
      </w:r>
    </w:p>
    <w:p>
      <w:pPr>
        <w:spacing w:after="0"/>
        <w:ind w:left="0"/>
        <w:jc w:val="both"/>
      </w:pPr>
      <w:r>
        <w:rPr>
          <w:rFonts w:ascii="Times New Roman"/>
          <w:b w:val="false"/>
          <w:i w:val="false"/>
          <w:color w:val="000000"/>
          <w:sz w:val="28"/>
        </w:rPr>
        <w:t>
      3) екінші дәрежедегі еңбек қызметіне (еңбек ету қабілеті);</w:t>
      </w:r>
    </w:p>
    <w:p>
      <w:pPr>
        <w:spacing w:after="0"/>
        <w:ind w:left="0"/>
        <w:jc w:val="both"/>
      </w:pPr>
      <w:r>
        <w:rPr>
          <w:rFonts w:ascii="Times New Roman"/>
          <w:b w:val="false"/>
          <w:i w:val="false"/>
          <w:color w:val="000000"/>
          <w:sz w:val="28"/>
        </w:rPr>
        <w:t>
      4) екінші дәрежедегі оқуға;</w:t>
      </w:r>
    </w:p>
    <w:p>
      <w:pPr>
        <w:spacing w:after="0"/>
        <w:ind w:left="0"/>
        <w:jc w:val="both"/>
      </w:pPr>
      <w:r>
        <w:rPr>
          <w:rFonts w:ascii="Times New Roman"/>
          <w:b w:val="false"/>
          <w:i w:val="false"/>
          <w:color w:val="000000"/>
          <w:sz w:val="28"/>
        </w:rPr>
        <w:t>
      5) екінші дәрежедегі айналасын бағдарлай білуге;</w:t>
      </w:r>
    </w:p>
    <w:p>
      <w:pPr>
        <w:spacing w:after="0"/>
        <w:ind w:left="0"/>
        <w:jc w:val="both"/>
      </w:pPr>
      <w:r>
        <w:rPr>
          <w:rFonts w:ascii="Times New Roman"/>
          <w:b w:val="false"/>
          <w:i w:val="false"/>
          <w:color w:val="000000"/>
          <w:sz w:val="28"/>
        </w:rPr>
        <w:t>
      6) екінші дәрежедегі қарым-қатынас жасауға;</w:t>
      </w:r>
    </w:p>
    <w:p>
      <w:pPr>
        <w:spacing w:after="0"/>
        <w:ind w:left="0"/>
        <w:jc w:val="both"/>
      </w:pPr>
      <w:r>
        <w:rPr>
          <w:rFonts w:ascii="Times New Roman"/>
          <w:b w:val="false"/>
          <w:i w:val="false"/>
          <w:color w:val="000000"/>
          <w:sz w:val="28"/>
        </w:rPr>
        <w:t>
      7) екінші дәрежелі өзінің мінез-құлқын бақылауға.</w:t>
      </w:r>
    </w:p>
    <w:bookmarkStart w:name="z84" w:id="154"/>
    <w:p>
      <w:pPr>
        <w:spacing w:after="0"/>
        <w:ind w:left="0"/>
        <w:jc w:val="both"/>
      </w:pPr>
      <w:r>
        <w:rPr>
          <w:rFonts w:ascii="Times New Roman"/>
          <w:b w:val="false"/>
          <w:i w:val="false"/>
          <w:color w:val="000000"/>
          <w:sz w:val="28"/>
        </w:rPr>
        <w:t>
      60.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немесе үшінші топтағы мүгедектігі бар баланың санатын белгілеу үшін негіз болып табылады:</w:t>
      </w:r>
    </w:p>
    <w:bookmarkEnd w:id="154"/>
    <w:p>
      <w:pPr>
        <w:spacing w:after="0"/>
        <w:ind w:left="0"/>
        <w:jc w:val="both"/>
      </w:pPr>
      <w:r>
        <w:rPr>
          <w:rFonts w:ascii="Times New Roman"/>
          <w:b w:val="false"/>
          <w:i w:val="false"/>
          <w:color w:val="000000"/>
          <w:sz w:val="28"/>
        </w:rPr>
        <w:t>
      1) бірінші дәрежедегі өзіне-өзі қызмет көрсетуге;</w:t>
      </w:r>
    </w:p>
    <w:p>
      <w:pPr>
        <w:spacing w:after="0"/>
        <w:ind w:left="0"/>
        <w:jc w:val="both"/>
      </w:pPr>
      <w:r>
        <w:rPr>
          <w:rFonts w:ascii="Times New Roman"/>
          <w:b w:val="false"/>
          <w:i w:val="false"/>
          <w:color w:val="000000"/>
          <w:sz w:val="28"/>
        </w:rPr>
        <w:t>
      2) бірінші дәрежедегі жүріп-тұруға;</w:t>
      </w:r>
    </w:p>
    <w:p>
      <w:pPr>
        <w:spacing w:after="0"/>
        <w:ind w:left="0"/>
        <w:jc w:val="both"/>
      </w:pPr>
      <w:r>
        <w:rPr>
          <w:rFonts w:ascii="Times New Roman"/>
          <w:b w:val="false"/>
          <w:i w:val="false"/>
          <w:color w:val="000000"/>
          <w:sz w:val="28"/>
        </w:rPr>
        <w:t>
      3) бірінші дәрежедегі еңбек қызметіне (еңбек ету қабілеті);</w:t>
      </w:r>
    </w:p>
    <w:p>
      <w:pPr>
        <w:spacing w:after="0"/>
        <w:ind w:left="0"/>
        <w:jc w:val="both"/>
      </w:pPr>
      <w:r>
        <w:rPr>
          <w:rFonts w:ascii="Times New Roman"/>
          <w:b w:val="false"/>
          <w:i w:val="false"/>
          <w:color w:val="000000"/>
          <w:sz w:val="28"/>
        </w:rPr>
        <w:t>
      4) бірінші дәрежедегі оқуға;</w:t>
      </w:r>
    </w:p>
    <w:p>
      <w:pPr>
        <w:spacing w:after="0"/>
        <w:ind w:left="0"/>
        <w:jc w:val="both"/>
      </w:pPr>
      <w:r>
        <w:rPr>
          <w:rFonts w:ascii="Times New Roman"/>
          <w:b w:val="false"/>
          <w:i w:val="false"/>
          <w:color w:val="000000"/>
          <w:sz w:val="28"/>
        </w:rPr>
        <w:t>
      5) бірінші дәрежедегі айналасын бағдарлай білуге;</w:t>
      </w:r>
    </w:p>
    <w:p>
      <w:pPr>
        <w:spacing w:after="0"/>
        <w:ind w:left="0"/>
        <w:jc w:val="both"/>
      </w:pPr>
      <w:r>
        <w:rPr>
          <w:rFonts w:ascii="Times New Roman"/>
          <w:b w:val="false"/>
          <w:i w:val="false"/>
          <w:color w:val="000000"/>
          <w:sz w:val="28"/>
        </w:rPr>
        <w:t>
      6) бірінші дәрежедегі қарым-қатынас жасауға;</w:t>
      </w:r>
    </w:p>
    <w:p>
      <w:pPr>
        <w:spacing w:after="0"/>
        <w:ind w:left="0"/>
        <w:jc w:val="both"/>
      </w:pPr>
      <w:r>
        <w:rPr>
          <w:rFonts w:ascii="Times New Roman"/>
          <w:b w:val="false"/>
          <w:i w:val="false"/>
          <w:color w:val="000000"/>
          <w:sz w:val="28"/>
        </w:rPr>
        <w:t>
      7) бірінші дәрежелі өзінің мінез-құлқын бақылауға.</w:t>
      </w:r>
    </w:p>
    <w:bookmarkStart w:name="z85" w:id="155"/>
    <w:p>
      <w:pPr>
        <w:spacing w:after="0"/>
        <w:ind w:left="0"/>
        <w:jc w:val="both"/>
      </w:pPr>
      <w:r>
        <w:rPr>
          <w:rFonts w:ascii="Times New Roman"/>
          <w:b w:val="false"/>
          <w:i w:val="false"/>
          <w:color w:val="000000"/>
          <w:sz w:val="28"/>
        </w:rPr>
        <w:t>
      61. Аурулармен, жарақаттардың салдарымен немесе ақаулармен шартталған, өзіне-өзі қызмет көрсету, жүріп-тұру, оқу, бағдарлана білу, қарым-қатынас жасау, ойын және танымдық қызметке, өзінің мінез-құлқын бақылау, қимыл белсенділігі қабілетінің орташа, айқын немесе қатты білінетін шектелуіне әкеп соқтыратын организм функцияларының тұрақты орташа немесе айқын немесе едәуір, қатты білінетін бұзылуы 7 жасқа дейінгі балаға мүгедектік белгілеу үшін негіз болып табылады.</w:t>
      </w:r>
    </w:p>
    <w:bookmarkEnd w:id="155"/>
    <w:bookmarkStart w:name="z86" w:id="156"/>
    <w:p>
      <w:pPr>
        <w:spacing w:after="0"/>
        <w:ind w:left="0"/>
        <w:jc w:val="left"/>
      </w:pPr>
      <w:r>
        <w:rPr>
          <w:rFonts w:ascii="Times New Roman"/>
          <w:b/>
          <w:i w:val="false"/>
          <w:color w:val="000000"/>
        </w:rPr>
        <w:t xml:space="preserve"> 12-параграф. Жалпы еңбек ету қабілетінен айырылу дәрежесін белгілеу өлшемшарттары</w:t>
      </w:r>
    </w:p>
    <w:bookmarkEnd w:id="156"/>
    <w:bookmarkStart w:name="z87" w:id="157"/>
    <w:p>
      <w:pPr>
        <w:spacing w:after="0"/>
        <w:ind w:left="0"/>
        <w:jc w:val="both"/>
      </w:pPr>
      <w:r>
        <w:rPr>
          <w:rFonts w:ascii="Times New Roman"/>
          <w:b w:val="false"/>
          <w:i w:val="false"/>
          <w:color w:val="000000"/>
          <w:sz w:val="28"/>
        </w:rPr>
        <w:t>
      62. ЖЕА дәрежесі өзі үшін әлеуметтік аударымдар жүргізілген міндетті әлеуметтік сақтандыру жүйесінің қатысушысына еңбек ету қабілетінен айырылуға (жоғалтуға) әкеп соқтырған оқиға (әлеуметтік қатер) туындаған кезде белгіленеді.</w:t>
      </w:r>
    </w:p>
    <w:bookmarkEnd w:id="157"/>
    <w:p>
      <w:pPr>
        <w:spacing w:after="0"/>
        <w:ind w:left="0"/>
        <w:jc w:val="both"/>
      </w:pP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p>
    <w:bookmarkStart w:name="z88" w:id="158"/>
    <w:p>
      <w:pPr>
        <w:spacing w:after="0"/>
        <w:ind w:left="0"/>
        <w:jc w:val="both"/>
      </w:pPr>
      <w:r>
        <w:rPr>
          <w:rFonts w:ascii="Times New Roman"/>
          <w:b w:val="false"/>
          <w:i w:val="false"/>
          <w:color w:val="000000"/>
          <w:sz w:val="28"/>
        </w:rPr>
        <w:t>
      63. ЖЕА туындаған кезде өзі үшін әлеуметтік аударымдар жүргізілген міндетті әлеуметтік сақтандыру жүйесінің қатысушысына ЖЕА дәрежесі 30-дан 100 пайызды қоса алғанға дейін белгіленеді.</w:t>
      </w:r>
    </w:p>
    <w:bookmarkEnd w:id="158"/>
    <w:bookmarkStart w:name="z89" w:id="159"/>
    <w:p>
      <w:pPr>
        <w:spacing w:after="0"/>
        <w:ind w:left="0"/>
        <w:jc w:val="both"/>
      </w:pPr>
      <w:r>
        <w:rPr>
          <w:rFonts w:ascii="Times New Roman"/>
          <w:b w:val="false"/>
          <w:i w:val="false"/>
          <w:color w:val="000000"/>
          <w:sz w:val="28"/>
        </w:rPr>
        <w:t>
      64. Өзі үшін әлеуметтік аударымдар жүргізілген міндетті әлеуметтік сақтандыру жүйесінің қатысушысына жіктемеде көзделген, еңбек ету қабілетінен айырылуға әкеп соқтырған организм функцияларының бұзылу дәрежесі бойынша ЖЕА мынадай жағдайларда белгіленеді:</w:t>
      </w:r>
    </w:p>
    <w:bookmarkEnd w:id="159"/>
    <w:p>
      <w:pPr>
        <w:spacing w:after="0"/>
        <w:ind w:left="0"/>
        <w:jc w:val="both"/>
      </w:pPr>
      <w:r>
        <w:rPr>
          <w:rFonts w:ascii="Times New Roman"/>
          <w:b w:val="false"/>
          <w:i w:val="false"/>
          <w:color w:val="000000"/>
          <w:sz w:val="28"/>
        </w:rPr>
        <w:t>
      1) еңбек ету қабілетінің орташа білінетін шектелуіне әкеп соқтырған организм функцияларының тұрақты орташа білінетін бұзылуы кезінде 30-дан 59 пайызды қоса алғанға дейін;</w:t>
      </w:r>
    </w:p>
    <w:p>
      <w:pPr>
        <w:spacing w:after="0"/>
        <w:ind w:left="0"/>
        <w:jc w:val="both"/>
      </w:pPr>
      <w:r>
        <w:rPr>
          <w:rFonts w:ascii="Times New Roman"/>
          <w:b w:val="false"/>
          <w:i w:val="false"/>
          <w:color w:val="000000"/>
          <w:sz w:val="28"/>
        </w:rPr>
        <w:t>
      2) еңбек ету қабілетінің айқын білінетін шектелуіне әкеп соқтырған организм функцияларының тұрақты айқын білінетін бұзылуы кезінде 60-тан 79 пайызды қоса алғанға дейін;</w:t>
      </w:r>
    </w:p>
    <w:p>
      <w:pPr>
        <w:spacing w:after="0"/>
        <w:ind w:left="0"/>
        <w:jc w:val="both"/>
      </w:pPr>
      <w:r>
        <w:rPr>
          <w:rFonts w:ascii="Times New Roman"/>
          <w:b w:val="false"/>
          <w:i w:val="false"/>
          <w:color w:val="000000"/>
          <w:sz w:val="28"/>
        </w:rPr>
        <w:t>
      3) еңбек ету қабілетінің едәуір немесе қатты айқын білінетін шектелуіне немесе еңбек ету қабілетінен айырылуға әкеп соқтырған организм функцияларының едәуір немесе қатты айқын білінетін тұрақты бұзылуы кезінде 80-нен 100 пайызды қоса алғанға дейін белгіленеді.</w:t>
      </w:r>
    </w:p>
    <w:bookmarkStart w:name="z90" w:id="160"/>
    <w:p>
      <w:pPr>
        <w:spacing w:after="0"/>
        <w:ind w:left="0"/>
        <w:jc w:val="left"/>
      </w:pPr>
      <w:r>
        <w:rPr>
          <w:rFonts w:ascii="Times New Roman"/>
          <w:b/>
          <w:i w:val="false"/>
          <w:color w:val="000000"/>
        </w:rPr>
        <w:t xml:space="preserve"> 13-параграф. Кәсіптік еңбек ету қабілетінен айырылу дәрежесін белгілеу өлшемшарттары</w:t>
      </w:r>
    </w:p>
    <w:bookmarkEnd w:id="160"/>
    <w:bookmarkStart w:name="z91" w:id="161"/>
    <w:p>
      <w:pPr>
        <w:spacing w:after="0"/>
        <w:ind w:left="0"/>
        <w:jc w:val="both"/>
      </w:pPr>
      <w:r>
        <w:rPr>
          <w:rFonts w:ascii="Times New Roman"/>
          <w:b w:val="false"/>
          <w:i w:val="false"/>
          <w:color w:val="000000"/>
          <w:sz w:val="28"/>
        </w:rPr>
        <w:t>
      65. Зардап шеккен қызметкерлерге жіктемеде көзделген еңбек ету қабілетінен айырылуға әкеп соқтырған организм функцияларының бұзылу дәрежесі бойынша КЕА дәрежесі мынадай жағдайларда:</w:t>
      </w:r>
    </w:p>
    <w:bookmarkEnd w:id="161"/>
    <w:p>
      <w:pPr>
        <w:spacing w:after="0"/>
        <w:ind w:left="0"/>
        <w:jc w:val="both"/>
      </w:pPr>
      <w:r>
        <w:rPr>
          <w:rFonts w:ascii="Times New Roman"/>
          <w:b w:val="false"/>
          <w:i w:val="false"/>
          <w:color w:val="000000"/>
          <w:sz w:val="28"/>
        </w:rPr>
        <w:t>
      1) егер зардап шеккен қызметкер өзінің кәсіби қызметі біліктілігінің орташа немесе шамалы төмендеуімен не атқаратын жұмысы көлемінің азайтылуымен немесе егер, организм функцияларының шамалы білінетін бұзылулары салдарынан оның кәсіптік қызметін орындауы бұрынғыдан көп күш қажет ететін және (немесе) кәсіптік ауыруы кезінде зиянды және (немесе) қауіпті өндірістік фактор әсерінің азайтылуымен жалғастыруға қарсы көрсетілімдер болмаса, 5-тен 29 пайызды қоса алғанға дейін белгіленеді;</w:t>
      </w:r>
    </w:p>
    <w:p>
      <w:pPr>
        <w:spacing w:after="0"/>
        <w:ind w:left="0"/>
        <w:jc w:val="both"/>
      </w:pPr>
      <w:r>
        <w:rPr>
          <w:rFonts w:ascii="Times New Roman"/>
          <w:b w:val="false"/>
          <w:i w:val="false"/>
          <w:color w:val="000000"/>
          <w:sz w:val="28"/>
        </w:rPr>
        <w:t>
      2) егер зардап шеккен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жалғастыруға қарсы көрсетілімдер болмаса, немесе егер ол кәсіптік қызметін организм функцияларының орташа айқын білінетін бұзылулары салдарынан және (немесе) кәсіптік ауыруы кезінде зиянды және (немесе) қауіпті өндірістік фактор әсерінің азайтылуымен жалғастыру қабілетінен айырылған кезде 30-дан 59 пайызды қоса алғанға дейін белгіленеді;</w:t>
      </w:r>
    </w:p>
    <w:p>
      <w:pPr>
        <w:spacing w:after="0"/>
        <w:ind w:left="0"/>
        <w:jc w:val="both"/>
      </w:pPr>
      <w:r>
        <w:rPr>
          <w:rFonts w:ascii="Times New Roman"/>
          <w:b w:val="false"/>
          <w:i w:val="false"/>
          <w:color w:val="000000"/>
          <w:sz w:val="28"/>
        </w:rPr>
        <w:t>
      3) егер зардап шеккен қызметкер өзінің кәсіби қызметін организм функцияларының айқын білінетін бұзылуы салдарынан Қазақстан Республикасының заңнамасына сәйкес мүгедектігі бар адамға жұмыс уақытының қысқартылған ұзақтығы белгіленіп, мүгедектігі бар адамның жеке мүмкіндіктері ескеріле отырып арнайы жұмыс орны құрылып, арнайы жасалған жағдайларда ғана көрсетілімдер болғанда 60-тан 89 пайызды қоса алғанға дейін белгіленеді;</w:t>
      </w:r>
    </w:p>
    <w:p>
      <w:pPr>
        <w:spacing w:after="0"/>
        <w:ind w:left="0"/>
        <w:jc w:val="both"/>
      </w:pPr>
      <w:r>
        <w:rPr>
          <w:rFonts w:ascii="Times New Roman"/>
          <w:b w:val="false"/>
          <w:i w:val="false"/>
          <w:color w:val="000000"/>
          <w:sz w:val="28"/>
        </w:rPr>
        <w:t>
      4) егер кез келген кәсіби қызмет түрін арнайы жасалған жағдайларда да атқаруға нақты қарсы көрсетілімдері болған кезде, зақым келген қызметкер организм функцияларының қатты айқын бұзушылықтары салдарынан кәсіптік еңбек ету қабілетінен толық айырылған кезде 90-нан 100 пайызды қоса алғанға дейін белгіленеді.</w:t>
      </w:r>
    </w:p>
    <w:bookmarkStart w:name="z92" w:id="162"/>
    <w:p>
      <w:pPr>
        <w:spacing w:after="0"/>
        <w:ind w:left="0"/>
        <w:jc w:val="both"/>
      </w:pPr>
      <w:r>
        <w:rPr>
          <w:rFonts w:ascii="Times New Roman"/>
          <w:b w:val="false"/>
          <w:i w:val="false"/>
          <w:color w:val="000000"/>
          <w:sz w:val="28"/>
        </w:rPr>
        <w:t>
      66. Өндірістік жарақаттың немесе кәсіптік аурулардың салдары кезінде КЕА дәрежесі организм функцияларының бұзылу және еңбек ету қабілетінің шектелу дәрежесіне сәйкес келетін мөлшер шегінде белгіленеді. Өндірістік жарақаттар немесе кәсіптік аурулар салдары функциялардың бұзылу сипаты бойынша әртүрлі болған кезде, КЕА дәрежесі ауырлық дәрежесі бойынша айқын білінетіндігіне қарай айқындалады.</w:t>
      </w:r>
    </w:p>
    <w:bookmarkEnd w:id="162"/>
    <w:p>
      <w:pPr>
        <w:spacing w:after="0"/>
        <w:ind w:left="0"/>
        <w:jc w:val="both"/>
      </w:pPr>
      <w:r>
        <w:rPr>
          <w:rFonts w:ascii="Times New Roman"/>
          <w:b w:val="false"/>
          <w:i w:val="false"/>
          <w:color w:val="000000"/>
          <w:sz w:val="28"/>
        </w:rPr>
        <w:t>
      КЕА дәрежесі егер өндірістік жарақат немесе кәсіптік ауру зардап шеккен қызметкердің бұрыннан бар ауруын (-ауруларын) және (немесе) өндірістік жарақатын (-жарақаттарын) нашарлатып жіберген әрбір жағдай бойынша жеке пайызбен белгіленеді. Кәсіптік еңбек ету қабілетін жоғалту дәрежесі туралы анықтаманың артқы бетінде бұрын белгіленген қайта куәландыру мерзімінсіз немесе белгілеу мерзімі өтпеген КЕА дәрежесі көрсетіледі. Бұл ретте КЕА пайызы организм функцияларының бұрынғы бұзылуының және еңбек ету қабілеті шектелуінің біліну дәрежесіне КЕА пайызы организм функцияларының білінетін бұзылулары мен еңбек ету қабілетінің шектелу дәрежесіне сәйкес келетін мөлшер шегінде жалпы айқындалатыны ескеріле отырып, белгіленеді.</w:t>
      </w:r>
    </w:p>
    <w:bookmarkStart w:name="z93" w:id="163"/>
    <w:p>
      <w:pPr>
        <w:spacing w:after="0"/>
        <w:ind w:left="0"/>
        <w:jc w:val="both"/>
      </w:pPr>
      <w:r>
        <w:rPr>
          <w:rFonts w:ascii="Times New Roman"/>
          <w:b w:val="false"/>
          <w:i w:val="false"/>
          <w:color w:val="000000"/>
          <w:sz w:val="28"/>
        </w:rPr>
        <w:t xml:space="preserve">
      67. МӘС бөлімі КЕА дәрежесі белгіленген мерзімге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медициналық ұйымдардың ұсынымдарының негізінде куәландырылатын адамның:</w:t>
      </w:r>
    </w:p>
    <w:bookmarkEnd w:id="163"/>
    <w:p>
      <w:pPr>
        <w:spacing w:after="0"/>
        <w:ind w:left="0"/>
        <w:jc w:val="both"/>
      </w:pP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p>
    <w:p>
      <w:pPr>
        <w:spacing w:after="0"/>
        <w:ind w:left="0"/>
        <w:jc w:val="both"/>
      </w:pPr>
      <w:r>
        <w:rPr>
          <w:rFonts w:ascii="Times New Roman"/>
          <w:b w:val="false"/>
          <w:i w:val="false"/>
          <w:color w:val="000000"/>
          <w:sz w:val="28"/>
        </w:rPr>
        <w:t>
      2) зақым келген қызметкерге басқа адамның, оның ішінде оның отбасы мүшелері жүзеге асыратын күтімге (арнайы медициналық және тұрмыстық);</w:t>
      </w:r>
    </w:p>
    <w:p>
      <w:pPr>
        <w:spacing w:after="0"/>
        <w:ind w:left="0"/>
        <w:jc w:val="both"/>
      </w:pPr>
      <w:r>
        <w:rPr>
          <w:rFonts w:ascii="Times New Roman"/>
          <w:b w:val="false"/>
          <w:i w:val="false"/>
          <w:color w:val="000000"/>
          <w:sz w:val="28"/>
        </w:rPr>
        <w:t>
      3) санаторлық-курорттық емделу кезеңіндегі барлық демалыс уақытына және зақым келген қызметкердің емделу орнына баруына және келуіне, қажетті жағдайларда - оны алып жүретін адамның санаторлық-курорттық емделу орнына бару және кейін келу жол ақысын қоса алғанда, санаторлық-курорттық емделуге;</w:t>
      </w:r>
    </w:p>
    <w:p>
      <w:pPr>
        <w:spacing w:after="0"/>
        <w:ind w:left="0"/>
        <w:jc w:val="both"/>
      </w:pPr>
      <w:r>
        <w:rPr>
          <w:rFonts w:ascii="Times New Roman"/>
          <w:b w:val="false"/>
          <w:i w:val="false"/>
          <w:color w:val="000000"/>
          <w:sz w:val="28"/>
        </w:rPr>
        <w:t>
      4) зақым келген қызметкерге еңбек қызметіне және тұрмыста қажетті техникалық көмекші (компенсаторлық) құралдарына;</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еңбек жарақаты немесе кәсіптік ауру салдарынан мүгедектігі бар адамдарды арнайы автокөлікпен қамтамасыз етуге арналған медициналық көрсетілімдер тізбесі негізінде мүгедектігі бар адамдарды арнайы автокөлікпен қамтамасыз ету;</w:t>
      </w:r>
    </w:p>
    <w:p>
      <w:pPr>
        <w:spacing w:after="0"/>
        <w:ind w:left="0"/>
        <w:jc w:val="both"/>
      </w:pPr>
      <w:r>
        <w:rPr>
          <w:rFonts w:ascii="Times New Roman"/>
          <w:b w:val="false"/>
          <w:i w:val="false"/>
          <w:color w:val="000000"/>
          <w:sz w:val="28"/>
        </w:rPr>
        <w:t>
      6) кәсіптік оқуға (қайта оқуға);</w:t>
      </w:r>
    </w:p>
    <w:p>
      <w:pPr>
        <w:spacing w:after="0"/>
        <w:ind w:left="0"/>
        <w:jc w:val="both"/>
      </w:pPr>
      <w:r>
        <w:rPr>
          <w:rFonts w:ascii="Times New Roman"/>
          <w:b w:val="false"/>
          <w:i w:val="false"/>
          <w:color w:val="000000"/>
          <w:sz w:val="28"/>
        </w:rPr>
        <w:t>
      7) қажетіне қарай арнаулы жағдайлар жасай отырып жұмысқа орналастыруға қажеттілігін анықтайды.</w:t>
      </w:r>
    </w:p>
    <w:bookmarkStart w:name="z94" w:id="164"/>
    <w:p>
      <w:pPr>
        <w:spacing w:after="0"/>
        <w:ind w:left="0"/>
        <w:jc w:val="left"/>
      </w:pPr>
      <w:r>
        <w:rPr>
          <w:rFonts w:ascii="Times New Roman"/>
          <w:b/>
          <w:i w:val="false"/>
          <w:color w:val="000000"/>
        </w:rPr>
        <w:t xml:space="preserve"> 14-параграф. Мүгедектік мерзімін және (немесе) еңбек ету қабілетінен айырылу дәрежесін есептеу және бұрын белгіленген мүгедектік мерзімін және (немесе) еңбек ету қабілетінен айырылу дәрежесін қайта куәландыру тәртібі</w:t>
      </w:r>
    </w:p>
    <w:bookmarkEnd w:id="164"/>
    <w:bookmarkStart w:name="z95" w:id="165"/>
    <w:p>
      <w:pPr>
        <w:spacing w:after="0"/>
        <w:ind w:left="0"/>
        <w:jc w:val="both"/>
      </w:pPr>
      <w:r>
        <w:rPr>
          <w:rFonts w:ascii="Times New Roman"/>
          <w:b w:val="false"/>
          <w:i w:val="false"/>
          <w:color w:val="000000"/>
          <w:sz w:val="28"/>
        </w:rPr>
        <w:t>
      68. Мүгедектігі бар адамдар мен еңбек ету қабілетінен айырылған адамдар белгіленген мүгедектіктің және (немесе) еңбек ету қабілетінен айырылу дәрежесінің мерзімдерін сақтай отырып Қағидалардың 30, 33, 35-тармақтарына сәйкес қайта куәландырудан өтеді.</w:t>
      </w:r>
    </w:p>
    <w:bookmarkEnd w:id="165"/>
    <w:bookmarkStart w:name="z96" w:id="166"/>
    <w:p>
      <w:pPr>
        <w:spacing w:after="0"/>
        <w:ind w:left="0"/>
        <w:jc w:val="both"/>
      </w:pPr>
      <w:r>
        <w:rPr>
          <w:rFonts w:ascii="Times New Roman"/>
          <w:b w:val="false"/>
          <w:i w:val="false"/>
          <w:color w:val="000000"/>
          <w:sz w:val="28"/>
        </w:rPr>
        <w:t>
      69. Егер куәландырылатын адамның құжаттары "МОДБ" ААЖ -ға түспесе немесе куәландырылатын адам МӘС бөліміне мерзімінде келмесе және қайта куәландыру кезінде оған қайтадан мүгедектік және (немесе) еңбекке қабілеттілігінен айырылу дәрежесі белгіленген болса, онда өткізіп алған кезеңге мерзім:</w:t>
      </w:r>
    </w:p>
    <w:bookmarkEnd w:id="166"/>
    <w:p>
      <w:pPr>
        <w:spacing w:after="0"/>
        <w:ind w:left="0"/>
        <w:jc w:val="both"/>
      </w:pPr>
      <w:r>
        <w:rPr>
          <w:rFonts w:ascii="Times New Roman"/>
          <w:b w:val="false"/>
          <w:i w:val="false"/>
          <w:color w:val="000000"/>
          <w:sz w:val="28"/>
        </w:rPr>
        <w:t>
      1) қайта куәландырудың алдыңғы белгіленген күнінен бастап бір айдан аспайтын қайта куәландырудың кезекті мерзімін өткізіп алған кезде – бір айға дейін;</w:t>
      </w:r>
    </w:p>
    <w:p>
      <w:pPr>
        <w:spacing w:after="0"/>
        <w:ind w:left="0"/>
        <w:jc w:val="both"/>
      </w:pPr>
      <w:r>
        <w:rPr>
          <w:rFonts w:ascii="Times New Roman"/>
          <w:b w:val="false"/>
          <w:i w:val="false"/>
          <w:color w:val="000000"/>
          <w:sz w:val="28"/>
        </w:rPr>
        <w:t>
      2) үш жылға дейін – дәлелді себеппен қайта куәландырудың кезекті мерзімін өткізіп алған кезде (ұзақ үздіксіз стационарлық емдеу салдарынан кезекті қайта куәландыруға келудің мүмкін еместігі);</w:t>
      </w:r>
    </w:p>
    <w:p>
      <w:pPr>
        <w:spacing w:after="0"/>
        <w:ind w:left="0"/>
        <w:jc w:val="both"/>
      </w:pPr>
      <w:r>
        <w:rPr>
          <w:rFonts w:ascii="Times New Roman"/>
          <w:b w:val="false"/>
          <w:i w:val="false"/>
          <w:color w:val="000000"/>
          <w:sz w:val="28"/>
        </w:rPr>
        <w:t>
      3) әрекетке қабілетсіз деп тану және қамқоршыны тағайындау жөніндегі рәсімдерді жүргізу себебі бойынша қайта куәландырудың мерзімін өткізіп алған кезде – бір жылға дейін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бұйрықтарымен.</w:t>
      </w:r>
      <w:r>
        <w:br/>
      </w:r>
      <w:r>
        <w:rPr>
          <w:rFonts w:ascii="Times New Roman"/>
          <w:b w:val="false"/>
          <w:i w:val="false"/>
          <w:color w:val="000000"/>
          <w:sz w:val="28"/>
        </w:rPr>
        <w:t>
</w:t>
      </w:r>
    </w:p>
    <w:bookmarkStart w:name="z97" w:id="167"/>
    <w:p>
      <w:pPr>
        <w:spacing w:after="0"/>
        <w:ind w:left="0"/>
        <w:jc w:val="both"/>
      </w:pPr>
      <w:r>
        <w:rPr>
          <w:rFonts w:ascii="Times New Roman"/>
          <w:b w:val="false"/>
          <w:i w:val="false"/>
          <w:color w:val="000000"/>
          <w:sz w:val="28"/>
        </w:rPr>
        <w:t>
      70. Төтенше жағдай кезеңінде, төтенше ахуал кезінде қайта куәландыру мерзімі төтенше жағдай енгізілгенге және төтенше ахуал жарияланғанға дейін бір айдан аспайтын уақытта және төтенше жағдай, төтенше ахуал кезінде басталған және көрсетілген кезеңдерде куәландырудан қайта өтпеген адамдарға мүгедектік, еңбекке қабілеттілігінен айырылу дәрежесі және мүгедектігі бар адамдардың ОЖБ мерзімдері төтенше жағдай кезеңінде, төтенше ахуал кезінде автоматты түрде ұзартылады. Төтенше жағдай режимінің, төтенше ахаул қолданысы аяқталған ай толық есептеледі.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Еңбек және халықты әлеуметтік қорғау министрінің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98" w:id="168"/>
    <w:p>
      <w:pPr>
        <w:spacing w:after="0"/>
        <w:ind w:left="0"/>
        <w:jc w:val="both"/>
      </w:pPr>
      <w:r>
        <w:rPr>
          <w:rFonts w:ascii="Times New Roman"/>
          <w:b w:val="false"/>
          <w:i w:val="false"/>
          <w:color w:val="000000"/>
          <w:sz w:val="28"/>
        </w:rPr>
        <w:t xml:space="preserve">
      71. Мүгедектігі бар адамдарды және (немесе) еңбек ету қабілетінен айырылған адамдарды, сондай-ақ оларға мүгедектік немесе еңбек ету қабілетінен айырылу қайта куәландыру мерзімінсіз немесе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белгіленген адамдарды мүгедектіктің және (немесе) еңбек ету қабілетінен айырылу мерзімінен бұрын қайта куәландыру мынадай жағдайларда:</w:t>
      </w:r>
    </w:p>
    <w:bookmarkEnd w:id="16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 негізінде:</w:t>
      </w:r>
    </w:p>
    <w:p>
      <w:pPr>
        <w:spacing w:after="0"/>
        <w:ind w:left="0"/>
        <w:jc w:val="both"/>
      </w:pPr>
      <w:r>
        <w:rPr>
          <w:rFonts w:ascii="Times New Roman"/>
          <w:b w:val="false"/>
          <w:i w:val="false"/>
          <w:color w:val="000000"/>
          <w:sz w:val="28"/>
        </w:rPr>
        <w:t>
      денсаулық жағдайы өзгерген кезде;</w:t>
      </w:r>
    </w:p>
    <w:p>
      <w:pPr>
        <w:spacing w:after="0"/>
        <w:ind w:left="0"/>
        <w:jc w:val="both"/>
      </w:pPr>
      <w:r>
        <w:rPr>
          <w:rFonts w:ascii="Times New Roman"/>
          <w:b w:val="false"/>
          <w:i w:val="false"/>
          <w:color w:val="000000"/>
          <w:sz w:val="28"/>
        </w:rPr>
        <w:t>
      мүгедектік себебін өзгерту мақсатында;</w:t>
      </w:r>
    </w:p>
    <w:p>
      <w:pPr>
        <w:spacing w:after="0"/>
        <w:ind w:left="0"/>
        <w:jc w:val="both"/>
      </w:pPr>
      <w:r>
        <w:rPr>
          <w:rFonts w:ascii="Times New Roman"/>
          <w:b w:val="false"/>
          <w:i w:val="false"/>
          <w:color w:val="000000"/>
          <w:sz w:val="28"/>
        </w:rPr>
        <w:t xml:space="preserve">
      мерзімінен бұрын қайта куәландыру кезінде себебін көрсете отырып куәландыратын адамның өтінішінде, </w:t>
      </w:r>
    </w:p>
    <w:p>
      <w:pPr>
        <w:spacing w:after="0"/>
        <w:ind w:left="0"/>
        <w:jc w:val="both"/>
      </w:pPr>
      <w:r>
        <w:rPr>
          <w:rFonts w:ascii="Times New Roman"/>
          <w:b w:val="false"/>
          <w:i w:val="false"/>
          <w:color w:val="000000"/>
          <w:sz w:val="28"/>
        </w:rPr>
        <w:t>
      2) МӘС актісінде (актілерінде) бар деректердің негізінде:</w:t>
      </w:r>
    </w:p>
    <w:p>
      <w:pPr>
        <w:spacing w:after="0"/>
        <w:ind w:left="0"/>
        <w:jc w:val="both"/>
      </w:pPr>
      <w:r>
        <w:rPr>
          <w:rFonts w:ascii="Times New Roman"/>
          <w:b w:val="false"/>
          <w:i w:val="false"/>
          <w:color w:val="000000"/>
          <w:sz w:val="28"/>
        </w:rPr>
        <w:t>
      МӘС бөлімінің сараптамалық қорытындысының негізділігіне бақылау жүргізу кезінде;</w:t>
      </w:r>
    </w:p>
    <w:p>
      <w:pPr>
        <w:spacing w:after="0"/>
        <w:ind w:left="0"/>
        <w:jc w:val="both"/>
      </w:pPr>
      <w:r>
        <w:rPr>
          <w:rFonts w:ascii="Times New Roman"/>
          <w:b w:val="false"/>
          <w:i w:val="false"/>
          <w:color w:val="000000"/>
          <w:sz w:val="28"/>
        </w:rPr>
        <w:t>
      мүгедектікті және (немесе) еңбек ету қабілетінен айырылуды белгілеу мерзіміне қарамастан дәйексіз құжаттарды ұсыну, сараптамалық қорытындыны негізсіз шығару фактілері анықталған кезде жүргізіледі.</w:t>
      </w:r>
    </w:p>
    <w:p>
      <w:pPr>
        <w:spacing w:after="0"/>
        <w:ind w:left="0"/>
        <w:jc w:val="both"/>
      </w:pPr>
      <w:r>
        <w:rPr>
          <w:rFonts w:ascii="Times New Roman"/>
          <w:b w:val="false"/>
          <w:i w:val="false"/>
          <w:color w:val="000000"/>
          <w:sz w:val="28"/>
        </w:rPr>
        <w:t>
      Осы тармақта көзделген жағдайларда куәландырылатын адам бұрын берілген мүгедектігі туралы анықтаманы, жалпы еңбек ету қабілетінен айырылу дәрежесі туралы анықтаманы және кәсіптік еңбек ету қабілетінен айырылу дәрежесі туралы анықтаманы қайтарады.</w:t>
      </w:r>
    </w:p>
    <w:bookmarkStart w:name="z99" w:id="169"/>
    <w:p>
      <w:pPr>
        <w:spacing w:after="0"/>
        <w:ind w:left="0"/>
        <w:jc w:val="both"/>
      </w:pPr>
      <w:r>
        <w:rPr>
          <w:rFonts w:ascii="Times New Roman"/>
          <w:b w:val="false"/>
          <w:i w:val="false"/>
          <w:color w:val="000000"/>
          <w:sz w:val="28"/>
        </w:rPr>
        <w:t>
      72. Жетекшілік ететін Қазақстан Республикасының Денсаулық сақтау, Еңбек және халықты әлеуметтік қорғау, Цифрлық даму, инновациялар және азроғарыш өнеркәсібі вице-министрлері, техникалық іркіліс болған МАЖ өкілі қол қойған азаматтар арасында әлеуметтік шиеленіске жол бермеу мақсатында:</w:t>
      </w:r>
    </w:p>
    <w:bookmarkEnd w:id="169"/>
    <w:p>
      <w:pPr>
        <w:spacing w:after="0"/>
        <w:ind w:left="0"/>
        <w:jc w:val="both"/>
      </w:pPr>
      <w:r>
        <w:rPr>
          <w:rFonts w:ascii="Times New Roman"/>
          <w:b w:val="false"/>
          <w:i w:val="false"/>
          <w:color w:val="000000"/>
          <w:sz w:val="28"/>
        </w:rPr>
        <w:t>
      1) МОДБ" ААЖ құжаттарды, олардың МАЖ-да қалыптасу күніне қарамастан қабылдайды;</w:t>
      </w:r>
    </w:p>
    <w:p>
      <w:pPr>
        <w:spacing w:after="0"/>
        <w:ind w:left="0"/>
        <w:jc w:val="both"/>
      </w:pPr>
      <w:r>
        <w:rPr>
          <w:rFonts w:ascii="Times New Roman"/>
          <w:b w:val="false"/>
          <w:i w:val="false"/>
          <w:color w:val="000000"/>
          <w:sz w:val="28"/>
        </w:rPr>
        <w:t>
      2) Сараптамалық қорытынды шығару кезінде мерзімді:</w:t>
      </w:r>
    </w:p>
    <w:p>
      <w:pPr>
        <w:spacing w:after="0"/>
        <w:ind w:left="0"/>
        <w:jc w:val="both"/>
      </w:pPr>
      <w:r>
        <w:rPr>
          <w:rFonts w:ascii="Times New Roman"/>
          <w:b w:val="false"/>
          <w:i w:val="false"/>
          <w:color w:val="000000"/>
          <w:sz w:val="28"/>
        </w:rPr>
        <w:t>
      қайта куәландыру кезінде – бұрын белгіленген мүгедектікті, еңбек ету қабілетінен айырылу дәрежесінің мерзімін ескере отырып;</w:t>
      </w:r>
    </w:p>
    <w:p>
      <w:pPr>
        <w:spacing w:after="0"/>
        <w:ind w:left="0"/>
        <w:jc w:val="both"/>
      </w:pPr>
      <w:r>
        <w:rPr>
          <w:rFonts w:ascii="Times New Roman"/>
          <w:b w:val="false"/>
          <w:i w:val="false"/>
          <w:color w:val="000000"/>
          <w:sz w:val="28"/>
        </w:rPr>
        <w:t>
      алғашқы куәландыру кезінде – №031/е нысаны МАЖ-дан ҚР ДСМ АЖ-не жіберілген күннен бастап есептейді.</w:t>
      </w:r>
    </w:p>
    <w:bookmarkStart w:name="z100" w:id="170"/>
    <w:p>
      <w:pPr>
        <w:spacing w:after="0"/>
        <w:ind w:left="0"/>
        <w:jc w:val="both"/>
      </w:pPr>
      <w:r>
        <w:rPr>
          <w:rFonts w:ascii="Times New Roman"/>
          <w:b w:val="false"/>
          <w:i w:val="false"/>
          <w:color w:val="000000"/>
          <w:sz w:val="28"/>
        </w:rPr>
        <w:t>
      73. МӘС әдіснама және бақылау бөлімі медициналық-әлеуметтік сараптамаға анық емес құжаттарды ұсыну және (немесе) сараптамалық қорытындыны негізсіз шығару фактісін анықталған кезде бақылау бойынша көзбе-көз қайта куәландыруды жүргізеді.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71"/>
    <w:p>
      <w:pPr>
        <w:spacing w:after="0"/>
        <w:ind w:left="0"/>
        <w:jc w:val="both"/>
      </w:pPr>
      <w:r>
        <w:rPr>
          <w:rFonts w:ascii="Times New Roman"/>
          <w:b w:val="false"/>
          <w:i w:val="false"/>
          <w:color w:val="000000"/>
          <w:sz w:val="28"/>
        </w:rPr>
        <w:t>
      73-1. Бақылау бойынша қайта куәландыру үшін куәландырылатын адамның немесе оның заңды өкілінің МАБ-та тіркелген абоненттік нөміріне "МОДБ" ААЖ-дан sms-хабарлама жіберілген күннен бастап, ал МАБ-та абоненттік нөмір тіркелмеген жағдайда – шақыруды пошта байланысы арқылы алған сәттен бастап үш жұмыс күні ішінде мүгедектігі бар адам МӘС әдіснама және бақылау бөліміне келуі қажет.</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73-1-тармақпен толықтырылды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72"/>
    <w:p>
      <w:pPr>
        <w:spacing w:after="0"/>
        <w:ind w:left="0"/>
        <w:jc w:val="both"/>
      </w:pPr>
      <w:r>
        <w:rPr>
          <w:rFonts w:ascii="Times New Roman"/>
          <w:b w:val="false"/>
          <w:i w:val="false"/>
          <w:color w:val="000000"/>
          <w:sz w:val="28"/>
        </w:rPr>
        <w:t xml:space="preserve">
      73-2. Бақылау бойынша көзбе-көз куәландыруға келмеген жағдайда МӘС әдіснама және бақылау бөлімі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хаттама рәсімдейді, оның негізінде бақылау бойынша қайта куәландыруға және сараптамалық қорытынды шығарғанға дейін мүгедектік және (немесе) еңбекке қабілеттілігінен айырылу дәрежесімен байланысты жәрдемақылар мен төлемдер тоқтатылады.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73-2-тармақпен толықтырылды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73"/>
    <w:p>
      <w:pPr>
        <w:spacing w:after="0"/>
        <w:ind w:left="0"/>
        <w:jc w:val="both"/>
      </w:pPr>
      <w:r>
        <w:rPr>
          <w:rFonts w:ascii="Times New Roman"/>
          <w:b w:val="false"/>
          <w:i w:val="false"/>
          <w:color w:val="000000"/>
          <w:sz w:val="28"/>
        </w:rPr>
        <w:t>
      73-3. МӘС бөлімінің сараптамалық қорытындысының негізділігіне бақылау жүргізу кезінде МӘС әдіснама және бақылау бөлімі қайта куәландырған жағдайларда немесе дәйексіз құжаттарды, негізсіз шығарылған сараптамалық қорытындыны ұсыну фактілері анықталған кезде мүгедектік және (немесе) еңбекке қабілеттілігінен айырылу дәрежесі:</w:t>
      </w:r>
    </w:p>
    <w:bookmarkEnd w:id="173"/>
    <w:p>
      <w:pPr>
        <w:spacing w:after="0"/>
        <w:ind w:left="0"/>
        <w:jc w:val="both"/>
      </w:pPr>
      <w:r>
        <w:rPr>
          <w:rFonts w:ascii="Times New Roman"/>
          <w:b w:val="false"/>
          <w:i w:val="false"/>
          <w:color w:val="000000"/>
          <w:sz w:val="28"/>
        </w:rPr>
        <w:t>
      1) егер мүгедектік тобы күшейтілсе (мүгедектігі бар адам неғұрлым ауыр топқа ауыстырылса) және (немесе) еңбекке қабілеттілігінен айырылу дәрежесі ұлғайтылса, МӘС бөлімі мүгедектікті және (немесе) еңбекке қабілеттілігінен айырылу дәрежесін белгілеген күннен бастап;</w:t>
      </w:r>
    </w:p>
    <w:p>
      <w:pPr>
        <w:spacing w:after="0"/>
        <w:ind w:left="0"/>
        <w:jc w:val="both"/>
      </w:pPr>
      <w:r>
        <w:rPr>
          <w:rFonts w:ascii="Times New Roman"/>
          <w:b w:val="false"/>
          <w:i w:val="false"/>
          <w:color w:val="000000"/>
          <w:sz w:val="28"/>
        </w:rPr>
        <w:t>
      2) егер мүгедектігі бар адам ауырлығы төмен топқа ауыстырылса немесе мүгедектік белгіленбесе және (немесе) еңбекке қабілеттілігінен айырылу дәрежесі төмендетілсе немесе белгіленбесе, не мүгедектік тобы және (немесе) еңбекке қабілеттілігінен айырылу дәрежесі өзгермесе, МӘС әдіснама және бақылау бөлімі тоқтатқан күннен бастап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73-3-тармақпен толықтырылды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74"/>
    <w:p>
      <w:pPr>
        <w:spacing w:after="0"/>
        <w:ind w:left="0"/>
        <w:jc w:val="left"/>
      </w:pPr>
      <w:r>
        <w:rPr>
          <w:rFonts w:ascii="Times New Roman"/>
          <w:b/>
          <w:i w:val="false"/>
          <w:color w:val="000000"/>
        </w:rPr>
        <w:t xml:space="preserve"> 15-параграф. Мүгедектігі бар адамды абилитациялау мен оңалтудың жеке бағдарламасын іске асыру</w:t>
      </w:r>
    </w:p>
    <w:bookmarkEnd w:id="174"/>
    <w:bookmarkStart w:name="z102" w:id="175"/>
    <w:p>
      <w:pPr>
        <w:spacing w:after="0"/>
        <w:ind w:left="0"/>
        <w:jc w:val="both"/>
      </w:pPr>
      <w:r>
        <w:rPr>
          <w:rFonts w:ascii="Times New Roman"/>
          <w:b w:val="false"/>
          <w:i w:val="false"/>
          <w:color w:val="000000"/>
          <w:sz w:val="28"/>
        </w:rPr>
        <w:t>
      74. Оңалту іс-шараларын жүргізу кезінде оңалту іс-шараларын жүзеге асырудың жеке-даралығы, дәйектілігі, кешенділігі, сабақтастығы және үздіксіздігі, жүргізілген оңалту іс-шараларын динамикалық байқау және тиімділігін бақылау қамтамасыз етіледі.</w:t>
      </w:r>
    </w:p>
    <w:bookmarkEnd w:id="175"/>
    <w:p>
      <w:pPr>
        <w:spacing w:after="0"/>
        <w:ind w:left="0"/>
        <w:jc w:val="both"/>
      </w:pPr>
      <w:r>
        <w:rPr>
          <w:rFonts w:ascii="Times New Roman"/>
          <w:b w:val="false"/>
          <w:i w:val="false"/>
          <w:color w:val="000000"/>
          <w:sz w:val="28"/>
        </w:rPr>
        <w:t>
      Медициналық оңалтуды денсаулық сақтау саласындағы заңнамаға сәйкес медициналық ұйымдар жүргізеді.</w:t>
      </w:r>
    </w:p>
    <w:p>
      <w:pPr>
        <w:spacing w:after="0"/>
        <w:ind w:left="0"/>
        <w:jc w:val="both"/>
      </w:pPr>
      <w:r>
        <w:rPr>
          <w:rFonts w:ascii="Times New Roman"/>
          <w:b w:val="false"/>
          <w:i w:val="false"/>
          <w:color w:val="000000"/>
          <w:sz w:val="28"/>
        </w:rPr>
        <w:t>
      Әлеуметтік және кәсіптік оңалтуды халықты әлеуметтік қорғау жүйесінің ұйымдары, сондай-ақ еңбек жарақаты және/немесе кәсіптік ауру кезінде жұмыс берушілер жүргізеді.</w:t>
      </w:r>
    </w:p>
    <w:bookmarkStart w:name="z103" w:id="176"/>
    <w:p>
      <w:pPr>
        <w:spacing w:after="0"/>
        <w:ind w:left="0"/>
        <w:jc w:val="both"/>
      </w:pPr>
      <w:r>
        <w:rPr>
          <w:rFonts w:ascii="Times New Roman"/>
          <w:b w:val="false"/>
          <w:i w:val="false"/>
          <w:color w:val="000000"/>
          <w:sz w:val="28"/>
        </w:rPr>
        <w:t>
      75. ОЖБ-ның медициналық бөлігінің орындалуы туралы деректерді медициналық ұйымдардың мамандары медициналық ұйымдардың тиісті ақпараттық жүйелеріне енгізеді.</w:t>
      </w:r>
    </w:p>
    <w:bookmarkEnd w:id="176"/>
    <w:p>
      <w:pPr>
        <w:spacing w:after="0"/>
        <w:ind w:left="0"/>
        <w:jc w:val="both"/>
      </w:pPr>
      <w:r>
        <w:rPr>
          <w:rFonts w:ascii="Times New Roman"/>
          <w:b w:val="false"/>
          <w:i w:val="false"/>
          <w:color w:val="000000"/>
          <w:sz w:val="28"/>
        </w:rPr>
        <w:t>
      ОЖБ-ның әлеуметтік бөлігінің орындалуы туралы деректер "Е-собес" ААЖ-дан "МОБД" ААЖ-ға, ал ОЖБ-ның кәсіптік бөлігінің орындалуы туралы деректер "Еңбек нарығы" ААЖ-дан автоматтандырылған режимде келіп түседі.</w:t>
      </w:r>
    </w:p>
    <w:p>
      <w:pPr>
        <w:spacing w:after="0"/>
        <w:ind w:left="0"/>
        <w:jc w:val="both"/>
      </w:pPr>
      <w:r>
        <w:rPr>
          <w:rFonts w:ascii="Times New Roman"/>
          <w:b w:val="false"/>
          <w:i w:val="false"/>
          <w:color w:val="000000"/>
          <w:sz w:val="28"/>
        </w:rPr>
        <w:t>
      Жұмыс берушілердің ОЖБ-ның әлеуметтік және/немесе кәсіптік бөліктерін орындауы туралы деректерді куәландырылатын адамның ақпараты негізінде кезекті куәландыру кезінде МӘС мамандары "МОБД" ААЖ-ға енгізеді.</w:t>
      </w:r>
    </w:p>
    <w:bookmarkStart w:name="z104" w:id="177"/>
    <w:p>
      <w:pPr>
        <w:spacing w:after="0"/>
        <w:ind w:left="0"/>
        <w:jc w:val="both"/>
      </w:pPr>
      <w:r>
        <w:rPr>
          <w:rFonts w:ascii="Times New Roman"/>
          <w:b w:val="false"/>
          <w:i w:val="false"/>
          <w:color w:val="000000"/>
          <w:sz w:val="28"/>
        </w:rPr>
        <w:t>
      76. МӘС бөлімі ОЖБ-ның іске асырылуына мониторингті және ОЖБ жөніндегі іс-шаралардың тиімділігін бағалауды мүгедектігі бар адамды кезекті куәландыру кезінде жүзеге асырады.</w:t>
      </w:r>
    </w:p>
    <w:bookmarkEnd w:id="177"/>
    <w:p>
      <w:pPr>
        <w:spacing w:after="0"/>
        <w:ind w:left="0"/>
        <w:jc w:val="both"/>
      </w:pPr>
      <w:r>
        <w:rPr>
          <w:rFonts w:ascii="Times New Roman"/>
          <w:b w:val="false"/>
          <w:i w:val="false"/>
          <w:color w:val="000000"/>
          <w:sz w:val="28"/>
        </w:rPr>
        <w:t>
      ОЖБ медициналық бөлігінің жүргізілген кешенді оңалту іс-шараларының тиімділігін бағалауды мультипәндік топ, медициналық ұйымның ДКК жүзеге асырады.</w:t>
      </w:r>
    </w:p>
    <w:bookmarkStart w:name="z105" w:id="178"/>
    <w:p>
      <w:pPr>
        <w:spacing w:after="0"/>
        <w:ind w:left="0"/>
        <w:jc w:val="both"/>
      </w:pPr>
      <w:r>
        <w:rPr>
          <w:rFonts w:ascii="Times New Roman"/>
          <w:b w:val="false"/>
          <w:i w:val="false"/>
          <w:color w:val="000000"/>
          <w:sz w:val="28"/>
        </w:rPr>
        <w:t xml:space="preserve">
      77. Оңалту іс-шараларын орындамау себептеріне қарай, көрсетілімдердің болуы кезінде МӘС бөлімі ОЖБ-ның әлеуметтік, кәсіптік бөліктеріне түзету жүргізеді және (немесе) оңалту іс-шараларын одан әрі жүргізудің қажеттігі және орындылығы туралы мәселені шешеді.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 w:id="179"/>
    <w:p>
      <w:pPr>
        <w:spacing w:after="0"/>
        <w:ind w:left="0"/>
        <w:jc w:val="left"/>
      </w:pPr>
      <w:r>
        <w:rPr>
          <w:rFonts w:ascii="Times New Roman"/>
          <w:b/>
          <w:i w:val="false"/>
          <w:color w:val="000000"/>
        </w:rPr>
        <w:t xml:space="preserve"> Медициналық-әлеуметтік сараптама жүргізуге арналған өтініш</w:t>
      </w:r>
    </w:p>
    <w:bookmarkEnd w:id="179"/>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комитетінің</w:t>
      </w:r>
    </w:p>
    <w:p>
      <w:pPr>
        <w:spacing w:after="0"/>
        <w:ind w:left="0"/>
        <w:jc w:val="both"/>
      </w:pPr>
      <w:r>
        <w:rPr>
          <w:rFonts w:ascii="Times New Roman"/>
          <w:b w:val="false"/>
          <w:i w:val="false"/>
          <w:color w:val="000000"/>
          <w:sz w:val="28"/>
        </w:rPr>
        <w:t>
      _________ облысы (қаласы) бойынша департаменті, ______ бөлімі</w:t>
      </w:r>
    </w:p>
    <w:p>
      <w:pPr>
        <w:spacing w:after="0"/>
        <w:ind w:left="0"/>
        <w:jc w:val="both"/>
      </w:pPr>
      <w:r>
        <w:rPr>
          <w:rFonts w:ascii="Times New Roman"/>
          <w:b w:val="false"/>
          <w:i w:val="false"/>
          <w:color w:val="000000"/>
          <w:sz w:val="28"/>
        </w:rPr>
        <w:t xml:space="preserve">
      Жеке сәйкестендіру нөмірі: ___________________________________ </w:t>
      </w:r>
    </w:p>
    <w:p>
      <w:pPr>
        <w:spacing w:after="0"/>
        <w:ind w:left="0"/>
        <w:jc w:val="both"/>
      </w:pPr>
      <w:r>
        <w:rPr>
          <w:rFonts w:ascii="Times New Roman"/>
          <w:b w:val="false"/>
          <w:i w:val="false"/>
          <w:color w:val="000000"/>
          <w:sz w:val="28"/>
        </w:rPr>
        <w:t xml:space="preserve">
      Куәландырылатын адамның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 </w:t>
      </w:r>
    </w:p>
    <w:p>
      <w:pPr>
        <w:spacing w:after="0"/>
        <w:ind w:left="0"/>
        <w:jc w:val="both"/>
      </w:pPr>
      <w:r>
        <w:rPr>
          <w:rFonts w:ascii="Times New Roman"/>
          <w:b w:val="false"/>
          <w:i w:val="false"/>
          <w:color w:val="000000"/>
          <w:sz w:val="28"/>
        </w:rPr>
        <w:t>
      Жеке басын куәландыратын құжаттың түрі: ______________________</w:t>
      </w:r>
    </w:p>
    <w:p>
      <w:pPr>
        <w:spacing w:after="0"/>
        <w:ind w:left="0"/>
        <w:jc w:val="both"/>
      </w:pPr>
      <w:r>
        <w:rPr>
          <w:rFonts w:ascii="Times New Roman"/>
          <w:b w:val="false"/>
          <w:i w:val="false"/>
          <w:color w:val="000000"/>
          <w:sz w:val="28"/>
        </w:rPr>
        <w:t xml:space="preserve">
      Құжаттың нөмірі: __________ кім берген ________________________ </w:t>
      </w:r>
    </w:p>
    <w:p>
      <w:pPr>
        <w:spacing w:after="0"/>
        <w:ind w:left="0"/>
        <w:jc w:val="both"/>
      </w:pPr>
      <w:r>
        <w:rPr>
          <w:rFonts w:ascii="Times New Roman"/>
          <w:b w:val="false"/>
          <w:i w:val="false"/>
          <w:color w:val="000000"/>
          <w:sz w:val="28"/>
        </w:rPr>
        <w:t xml:space="preserve">
      Берілген күні _____ жылғы "___" _________ </w:t>
      </w:r>
    </w:p>
    <w:p>
      <w:pPr>
        <w:spacing w:after="0"/>
        <w:ind w:left="0"/>
        <w:jc w:val="both"/>
      </w:pPr>
      <w:r>
        <w:rPr>
          <w:rFonts w:ascii="Times New Roman"/>
          <w:b w:val="false"/>
          <w:i w:val="false"/>
          <w:color w:val="000000"/>
          <w:sz w:val="28"/>
        </w:rPr>
        <w:t>
      Тіркелген орны: ___________________________________</w:t>
      </w:r>
    </w:p>
    <w:p>
      <w:pPr>
        <w:spacing w:after="0"/>
        <w:ind w:left="0"/>
        <w:jc w:val="both"/>
      </w:pPr>
      <w:r>
        <w:rPr>
          <w:rFonts w:ascii="Times New Roman"/>
          <w:b w:val="false"/>
          <w:i w:val="false"/>
          <w:color w:val="000000"/>
          <w:sz w:val="28"/>
        </w:rPr>
        <w:t>
      облыс/республикалық маңызы бар қала ________________________</w:t>
      </w:r>
    </w:p>
    <w:p>
      <w:pPr>
        <w:spacing w:after="0"/>
        <w:ind w:left="0"/>
        <w:jc w:val="both"/>
      </w:pPr>
      <w:r>
        <w:rPr>
          <w:rFonts w:ascii="Times New Roman"/>
          <w:b w:val="false"/>
          <w:i w:val="false"/>
          <w:color w:val="000000"/>
          <w:sz w:val="28"/>
        </w:rPr>
        <w:t>
      қала (аудан) ______________________________________</w:t>
      </w:r>
    </w:p>
    <w:p>
      <w:pPr>
        <w:spacing w:after="0"/>
        <w:ind w:left="0"/>
        <w:jc w:val="both"/>
      </w:pPr>
      <w:r>
        <w:rPr>
          <w:rFonts w:ascii="Times New Roman"/>
          <w:b w:val="false"/>
          <w:i w:val="false"/>
          <w:color w:val="000000"/>
          <w:sz w:val="28"/>
        </w:rPr>
        <w:t>
      ауыл: ____________________________________________</w:t>
      </w:r>
    </w:p>
    <w:p>
      <w:pPr>
        <w:spacing w:after="0"/>
        <w:ind w:left="0"/>
        <w:jc w:val="both"/>
      </w:pPr>
      <w:r>
        <w:rPr>
          <w:rFonts w:ascii="Times New Roman"/>
          <w:b w:val="false"/>
          <w:i w:val="false"/>
          <w:color w:val="000000"/>
          <w:sz w:val="28"/>
        </w:rPr>
        <w:t>
      көше (шағын аудан) ___________________________ ____ үй _____пәтер</w:t>
      </w:r>
    </w:p>
    <w:p>
      <w:pPr>
        <w:spacing w:after="0"/>
        <w:ind w:left="0"/>
        <w:jc w:val="both"/>
      </w:pPr>
      <w:r>
        <w:rPr>
          <w:rFonts w:ascii="Times New Roman"/>
          <w:b w:val="false"/>
          <w:i w:val="false"/>
          <w:color w:val="000000"/>
          <w:sz w:val="28"/>
        </w:rPr>
        <w:t>
      байланыс телефон нөмірі: ____________________________________</w:t>
      </w:r>
    </w:p>
    <w:p>
      <w:pPr>
        <w:spacing w:after="0"/>
        <w:ind w:left="0"/>
        <w:jc w:val="both"/>
      </w:pPr>
      <w:r>
        <w:rPr>
          <w:rFonts w:ascii="Times New Roman"/>
          <w:b w:val="false"/>
          <w:i w:val="false"/>
          <w:color w:val="000000"/>
          <w:sz w:val="28"/>
        </w:rPr>
        <w:t>
      электрондық пошта мекенжайы (бар болса): _____________________</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мүгедектік себебінің өзгеруі (керегінің астын сызу);</w:t>
      </w:r>
    </w:p>
    <w:p>
      <w:pPr>
        <w:spacing w:after="0"/>
        <w:ind w:left="0"/>
        <w:jc w:val="both"/>
      </w:pPr>
      <w:r>
        <w:rPr>
          <w:rFonts w:ascii="Times New Roman"/>
          <w:b w:val="false"/>
          <w:i w:val="false"/>
          <w:color w:val="000000"/>
          <w:sz w:val="28"/>
        </w:rPr>
        <w:t>
      2) жалпы еңбекке қабілеттіліктен айырылу дәрежесін, кәсіптік еңбекке қабілеттіліктен айырылу дәрежесін белгілеу (керегінің астын сызу);</w:t>
      </w:r>
    </w:p>
    <w:p>
      <w:pPr>
        <w:spacing w:after="0"/>
        <w:ind w:left="0"/>
        <w:jc w:val="both"/>
      </w:pPr>
      <w:r>
        <w:rPr>
          <w:rFonts w:ascii="Times New Roman"/>
          <w:b w:val="false"/>
          <w:i w:val="false"/>
          <w:color w:val="000000"/>
          <w:sz w:val="28"/>
        </w:rPr>
        <w:t>
      3) мүгедектігі бар адамды абилитациялаудың және оңалтудың жеке бағдарламасын (ОЖБ) қалыптастыру, ОЖБ түзету, зардап шеккен қызметкердің қосымша көмек түрлеріне және күтімге мұқтаждығын айқындау (керегінің астын сызу).</w:t>
      </w:r>
    </w:p>
    <w:p>
      <w:pPr>
        <w:spacing w:after="0"/>
        <w:ind w:left="0"/>
        <w:jc w:val="both"/>
      </w:pPr>
      <w:r>
        <w:rPr>
          <w:rFonts w:ascii="Times New Roman"/>
          <w:b w:val="false"/>
          <w:i w:val="false"/>
          <w:color w:val="000000"/>
          <w:sz w:val="28"/>
        </w:rPr>
        <w:t>
      Медициналық-әлеуметтік сараптама (МӘС) жүргізу үшін құжаттардың және мемлекеттік органдардың ақпараттық жүйелерінен алынатын мәліметтердің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(электрондық немесе қағаз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және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мен улану диагнозын анықтау (кәсіппен аурудың байланысын анықтау) кезінде сараптаманы жүзеге асыратын денсаулық сақтау ұйымының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немесе аурудың еңбек (қызметтік) міндеттерін орындаумен себеп-салдарлық байланысы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(бар болса), тегін ауыстыру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куәландыру (қайта куәландыру) кезінде - психологиялық-медициналық-педагогикалық консультацияның (ПМПК) қорытындысы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(керегінің астын сызу) жүргізуге келісім беремін. Мерзімінен бұрын қайта куәландырылған кезде себебін көрсету 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мүгедектікті және/немесе еңбекке қабілетінен айырылу дәрежесін белгілеуге және/немесе қажетті әлеуметтік қорғау шараларын айқындауға қажетті менің дербес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ескертілдім.</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өзгеру мүмкіндігі туралы ескертілдім.</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Өтініш берушінің, куәландырылатын адамның немесе заңды өкілдің қолы _______________</w:t>
      </w:r>
    </w:p>
    <w:p>
      <w:pPr>
        <w:spacing w:after="0"/>
        <w:ind w:left="0"/>
        <w:jc w:val="both"/>
      </w:pPr>
      <w:r>
        <w:rPr>
          <w:rFonts w:ascii="Times New Roman"/>
          <w:b w:val="false"/>
          <w:i w:val="false"/>
          <w:color w:val="000000"/>
          <w:sz w:val="28"/>
        </w:rPr>
        <w:t>
      Заңды өкілдің тегі, аты, әкесінің аты (бар болса)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9" w:id="180"/>
    <w:p>
      <w:pPr>
        <w:spacing w:after="0"/>
        <w:ind w:left="0"/>
        <w:jc w:val="left"/>
      </w:pPr>
      <w:r>
        <w:rPr>
          <w:rFonts w:ascii="Times New Roman"/>
          <w:b/>
          <w:i w:val="false"/>
          <w:color w:val="000000"/>
        </w:rPr>
        <w:t xml:space="preserve"> Өндірістегі еңбек сипаты мен жағдайлары туралы мәліметтер</w:t>
      </w:r>
    </w:p>
    <w:bookmarkEnd w:id="180"/>
    <w:p>
      <w:pPr>
        <w:spacing w:after="0"/>
        <w:ind w:left="0"/>
        <w:jc w:val="both"/>
      </w:pPr>
      <w:r>
        <w:rPr>
          <w:rFonts w:ascii="Times New Roman"/>
          <w:b w:val="false"/>
          <w:i w:val="false"/>
          <w:color w:val="000000"/>
          <w:sz w:val="28"/>
        </w:rPr>
        <w:t>
      1. Тегі, аты, әкесінің аты (ол болған кезде)____________________________</w:t>
      </w:r>
    </w:p>
    <w:p>
      <w:pPr>
        <w:spacing w:after="0"/>
        <w:ind w:left="0"/>
        <w:jc w:val="both"/>
      </w:pPr>
      <w:r>
        <w:rPr>
          <w:rFonts w:ascii="Times New Roman"/>
          <w:b w:val="false"/>
          <w:i w:val="false"/>
          <w:color w:val="000000"/>
          <w:sz w:val="28"/>
        </w:rPr>
        <w:t xml:space="preserve">
      2. Туған күні _____ жылғы "_____" </w:t>
      </w:r>
    </w:p>
    <w:p>
      <w:pPr>
        <w:spacing w:after="0"/>
        <w:ind w:left="0"/>
        <w:jc w:val="both"/>
      </w:pPr>
      <w:r>
        <w:rPr>
          <w:rFonts w:ascii="Times New Roman"/>
          <w:b w:val="false"/>
          <w:i w:val="false"/>
          <w:color w:val="000000"/>
          <w:sz w:val="28"/>
        </w:rPr>
        <w:t>
      3. Ұйымның атауы ________________________________________________</w:t>
      </w:r>
    </w:p>
    <w:p>
      <w:pPr>
        <w:spacing w:after="0"/>
        <w:ind w:left="0"/>
        <w:jc w:val="both"/>
      </w:pPr>
      <w:r>
        <w:rPr>
          <w:rFonts w:ascii="Times New Roman"/>
          <w:b w:val="false"/>
          <w:i w:val="false"/>
          <w:color w:val="000000"/>
          <w:sz w:val="28"/>
        </w:rPr>
        <w:t>
      4. Кәсібі, лауазымы, мамандығы _____________________________________</w:t>
      </w:r>
    </w:p>
    <w:p>
      <w:pPr>
        <w:spacing w:after="0"/>
        <w:ind w:left="0"/>
        <w:jc w:val="both"/>
      </w:pPr>
      <w:r>
        <w:rPr>
          <w:rFonts w:ascii="Times New Roman"/>
          <w:b w:val="false"/>
          <w:i w:val="false"/>
          <w:color w:val="000000"/>
          <w:sz w:val="28"/>
        </w:rPr>
        <w:t>
      5.Тариф разряды, санаты ___________________________________________</w:t>
      </w:r>
    </w:p>
    <w:p>
      <w:pPr>
        <w:spacing w:after="0"/>
        <w:ind w:left="0"/>
        <w:jc w:val="both"/>
      </w:pPr>
      <w:r>
        <w:rPr>
          <w:rFonts w:ascii="Times New Roman"/>
          <w:b w:val="false"/>
          <w:i w:val="false"/>
          <w:color w:val="000000"/>
          <w:sz w:val="28"/>
        </w:rPr>
        <w:t xml:space="preserve">
      6. Еңбек ұйымының түрі: (еңбек шарты, ұжымдық еңбек шарты, жұмыс ауысымы, </w:t>
      </w:r>
    </w:p>
    <w:p>
      <w:pPr>
        <w:spacing w:after="0"/>
        <w:ind w:left="0"/>
        <w:jc w:val="both"/>
      </w:pPr>
      <w:r>
        <w:rPr>
          <w:rFonts w:ascii="Times New Roman"/>
          <w:b w:val="false"/>
          <w:i w:val="false"/>
          <w:color w:val="000000"/>
          <w:sz w:val="28"/>
        </w:rPr>
        <w:t xml:space="preserve">
      жұмыс күнінің ұзақтығы, іссапарлардың болуы, еңбек және демалыс </w:t>
      </w:r>
    </w:p>
    <w:p>
      <w:pPr>
        <w:spacing w:after="0"/>
        <w:ind w:left="0"/>
        <w:jc w:val="both"/>
      </w:pPr>
      <w:r>
        <w:rPr>
          <w:rFonts w:ascii="Times New Roman"/>
          <w:b w:val="false"/>
          <w:i w:val="false"/>
          <w:color w:val="000000"/>
          <w:sz w:val="28"/>
        </w:rPr>
        <w:t>
      режимі)_________________________________________________________</w:t>
      </w:r>
    </w:p>
    <w:p>
      <w:pPr>
        <w:spacing w:after="0"/>
        <w:ind w:left="0"/>
        <w:jc w:val="both"/>
      </w:pPr>
      <w:r>
        <w:rPr>
          <w:rFonts w:ascii="Times New Roman"/>
          <w:b w:val="false"/>
          <w:i w:val="false"/>
          <w:color w:val="000000"/>
          <w:sz w:val="28"/>
        </w:rPr>
        <w:t>
      7. Функционалдық міндеттері: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8. Еңбек жағдайы (жұмыс орнының санитарлық-гигиеналық сипаты, зиянды өндірістік </w:t>
      </w:r>
    </w:p>
    <w:p>
      <w:pPr>
        <w:spacing w:after="0"/>
        <w:ind w:left="0"/>
        <w:jc w:val="both"/>
      </w:pPr>
      <w:r>
        <w:rPr>
          <w:rFonts w:ascii="Times New Roman"/>
          <w:b w:val="false"/>
          <w:i w:val="false"/>
          <w:color w:val="000000"/>
          <w:sz w:val="28"/>
        </w:rPr>
        <w:t>
      факторлардың болуы) ____________________________________</w:t>
      </w:r>
    </w:p>
    <w:p>
      <w:pPr>
        <w:spacing w:after="0"/>
        <w:ind w:left="0"/>
        <w:jc w:val="both"/>
      </w:pPr>
      <w:r>
        <w:rPr>
          <w:rFonts w:ascii="Times New Roman"/>
          <w:b w:val="false"/>
          <w:i w:val="false"/>
          <w:color w:val="000000"/>
          <w:sz w:val="28"/>
        </w:rPr>
        <w:t>
      9. Тиімді жұмысқа орналастыру мүмкіндігі___________________________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Күні 20__ жылғы "___" ________ </w:t>
      </w:r>
    </w:p>
    <w:p>
      <w:pPr>
        <w:spacing w:after="0"/>
        <w:ind w:left="0"/>
        <w:jc w:val="both"/>
      </w:pPr>
      <w:r>
        <w:rPr>
          <w:rFonts w:ascii="Times New Roman"/>
          <w:b w:val="false"/>
          <w:i w:val="false"/>
          <w:color w:val="000000"/>
          <w:sz w:val="28"/>
        </w:rPr>
        <w:t xml:space="preserve">
      Тегі, аты, әкесінің аты (ол болған кезде) ____________________ 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1" w:id="181"/>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қызметін көрсетуге қойылатын негізгі талаптардың тізбесі</w:t>
      </w:r>
    </w:p>
    <w:bookmarkEnd w:id="181"/>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Мемлекеттік көрсетілетін қызметті сырттай проактивті көрсету кезінде пациентке сырттай проактивті куәландыру (қайта куәландыру) жүргізу туралы хабарлау және оның келісімін алу медициналық ұйым арқылы жүргізіледі.</w:t>
            </w:r>
          </w:p>
          <w:p>
            <w:pPr>
              <w:spacing w:after="20"/>
              <w:ind w:left="20"/>
              <w:jc w:val="both"/>
            </w:pPr>
            <w:r>
              <w:rPr>
                <w:rFonts w:ascii="Times New Roman"/>
                <w:b w:val="false"/>
                <w:i w:val="false"/>
                <w:color w:val="000000"/>
                <w:sz w:val="20"/>
              </w:rPr>
              <w:t>
Мүгедектікті растау туралы ақпаратты және осы тармақта көрсетілген, мемлекеттік қызмет көрсету кезінде куәландырылатын адам алған құжаттардың электрондық нысандарын беру "электрондық үкімет" www.egov.kz веб-порталының (бұдан әрі – портал) "жеке кабинеті" арқылы ЭЦҚ және/немесе бір реттік парольді пайдалана отырып, куәландырылатын адамның сұрау салуы бойынша жүзеге асырылады.</w:t>
            </w:r>
          </w:p>
          <w:p>
            <w:pPr>
              <w:spacing w:after="20"/>
              <w:ind w:left="20"/>
              <w:jc w:val="both"/>
            </w:pPr>
            <w:r>
              <w:rPr>
                <w:rFonts w:ascii="Times New Roman"/>
                <w:b w:val="false"/>
                <w:i w:val="false"/>
                <w:color w:val="000000"/>
                <w:sz w:val="20"/>
              </w:rPr>
              <w:t>
Мемлекеттік қызметті көрсету нәтижелері туралы көрсетілетін қызметті алушыға тіркелген ұялы байланыстың абоненттік нөміріне СМС-хабарлама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МӘС актісінің жобасы сырттай проактивті куәландыруға келіп түскен күннен бастап 3 (үш) жұмыс күні ішінде шығарылады. МӘС актісінің жобасы сағат 16.00-ден кейін келіп түскен жағдайда, сараптамалық қорытындыны шығару мерзімі келесі жұмыс күнінен бастап есептеледі;</w:t>
            </w:r>
          </w:p>
          <w:p>
            <w:pPr>
              <w:spacing w:after="20"/>
              <w:ind w:left="20"/>
              <w:jc w:val="both"/>
            </w:pPr>
            <w:r>
              <w:rPr>
                <w:rFonts w:ascii="Times New Roman"/>
                <w:b w:val="false"/>
                <w:i w:val="false"/>
                <w:color w:val="000000"/>
                <w:sz w:val="20"/>
              </w:rPr>
              <w:t>
3) 10 (он) жұмыс күн ішінде:</w:t>
            </w:r>
          </w:p>
          <w:p>
            <w:pPr>
              <w:spacing w:after="20"/>
              <w:ind w:left="20"/>
              <w:jc w:val="both"/>
            </w:pPr>
            <w:r>
              <w:rPr>
                <w:rFonts w:ascii="Times New Roman"/>
                <w:b w:val="false"/>
                <w:i w:val="false"/>
                <w:color w:val="000000"/>
                <w:sz w:val="20"/>
              </w:rPr>
              <w:t>
МӘС бөлімі алдын ала шығарылған сараптамалық қорытындысымен бірге куәландырылатын адамды және (немесе) куәландырылатын адамның құжаттарын МӘС ӘББ консультацияға жіберген кезде;</w:t>
            </w:r>
          </w:p>
          <w:p>
            <w:pPr>
              <w:spacing w:after="20"/>
              <w:ind w:left="20"/>
              <w:jc w:val="both"/>
            </w:pPr>
            <w:r>
              <w:rPr>
                <w:rFonts w:ascii="Times New Roman"/>
                <w:b w:val="false"/>
                <w:i w:val="false"/>
                <w:color w:val="000000"/>
                <w:sz w:val="20"/>
              </w:rPr>
              <w:t>
МӘС актісінің жобасы сырттай проактивті куәландыруға бөлінген күннен бастап, куәландырылатын адамның құжаттарын көзбе-көз куәландыруға жолдаған кезде, диагнозы нозологиялық нысандар тізбесіне сәйкес келмеген жағдайда, сондай-ақ мүгедектік тобы бойынша үш сараптамалық шешімдер сәйкес келмеген жағдайларда немесе сарапшылар еңбекке уақытша жарамсыздық парағына шыққан жағдайларда оны қайта бөлу кезінде;</w:t>
            </w:r>
          </w:p>
          <w:p>
            <w:pPr>
              <w:spacing w:after="20"/>
              <w:ind w:left="20"/>
              <w:jc w:val="both"/>
            </w:pPr>
            <w:r>
              <w:rPr>
                <w:rFonts w:ascii="Times New Roman"/>
                <w:b w:val="false"/>
                <w:i w:val="false"/>
                <w:color w:val="000000"/>
                <w:sz w:val="20"/>
              </w:rPr>
              <w:t>
4) порталда – көрсетілетін қызметті алушы мүгедектікті растау туралы ақпаратты алу үшін өтінімге қол қойған сәттен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нысанда – портал арқылы көрсетілетін қызметті беруші уәкілетті тұлғаның ЭЦҚ-мен куәландырылған құжаттардың электрондық нысандары қызмет алушының "жеке кабинетіне" жолданады:</w:t>
            </w:r>
          </w:p>
          <w:p>
            <w:pPr>
              <w:spacing w:after="20"/>
              <w:ind w:left="20"/>
              <w:jc w:val="both"/>
            </w:pPr>
            <w:r>
              <w:rPr>
                <w:rFonts w:ascii="Times New Roman"/>
                <w:b w:val="false"/>
                <w:i w:val="false"/>
                <w:color w:val="000000"/>
                <w:sz w:val="20"/>
              </w:rPr>
              <w:t>
көрсетілетін қызметті алушыға мүгедектік белгіленген кезде – мүгедектік туралы анықтама;</w:t>
            </w:r>
          </w:p>
          <w:p>
            <w:pPr>
              <w:spacing w:after="20"/>
              <w:ind w:left="20"/>
              <w:jc w:val="both"/>
            </w:pPr>
            <w:r>
              <w:rPr>
                <w:rFonts w:ascii="Times New Roman"/>
                <w:b w:val="false"/>
                <w:i w:val="false"/>
                <w:color w:val="000000"/>
                <w:sz w:val="20"/>
              </w:rPr>
              <w:t>
көрсетілетін қызметті алушыға абилитациялаудың және оңалтудың жеке бағдарламасының (ОЖБ) әлеуметтік бөлігі әзірленген кезде – мүгедектігі бар адамды абилитациялаудың және оңалтудың жеке бағдарламасының әлеуметтік бөлігінен үзінді көшірме;</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әлеуметтік бөлігі;</w:t>
            </w:r>
          </w:p>
          <w:p>
            <w:pPr>
              <w:spacing w:after="20"/>
              <w:ind w:left="20"/>
              <w:jc w:val="both"/>
            </w:pPr>
            <w:r>
              <w:rPr>
                <w:rFonts w:ascii="Times New Roman"/>
                <w:b w:val="false"/>
                <w:i w:val="false"/>
                <w:color w:val="000000"/>
                <w:sz w:val="20"/>
              </w:rPr>
              <w:t>
көрсетілетін қызметті алушыға ОЖБ-ның кәсіптік бөлігі әзірленген кезде – мүгедектігі бар адамды абилитациялаудың және оңалтудың жеке бағдарламасының кәсіптік бөлігінен үзінді көшірме;</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кәсіптік бөлігі;</w:t>
            </w:r>
          </w:p>
          <w:p>
            <w:pPr>
              <w:spacing w:after="20"/>
              <w:ind w:left="20"/>
              <w:jc w:val="both"/>
            </w:pPr>
            <w:r>
              <w:rPr>
                <w:rFonts w:ascii="Times New Roman"/>
                <w:b w:val="false"/>
                <w:i w:val="false"/>
                <w:color w:val="000000"/>
                <w:sz w:val="20"/>
              </w:rPr>
              <w:t>
көрсетілетін қызметті алушыға жалпы еңбекке қабілеттіліктен айырылу дәрежесі белгіленген кезде – жалпы еңбекке қабілеттіліктен айырылу дәрежесі туралы анықтама;</w:t>
            </w:r>
          </w:p>
          <w:p>
            <w:pPr>
              <w:spacing w:after="20"/>
              <w:ind w:left="20"/>
              <w:jc w:val="both"/>
            </w:pPr>
            <w:r>
              <w:rPr>
                <w:rFonts w:ascii="Times New Roman"/>
                <w:b w:val="false"/>
                <w:i w:val="false"/>
                <w:color w:val="000000"/>
                <w:sz w:val="20"/>
              </w:rPr>
              <w:t>
көрсетілетін қызметті алушыға кәсіптік еңбекке қабілеттіліктен айырылу дәрежесі белгіленген кезде – кәсіптік еңбекке қабілеттіліктен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кезде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мүгедектігі бар адам деп танылмағандарға – мүгедектік тағайындалмауы туралы хабарлама;</w:t>
            </w:r>
          </w:p>
          <w:p>
            <w:pPr>
              <w:spacing w:after="20"/>
              <w:ind w:left="20"/>
              <w:jc w:val="both"/>
            </w:pPr>
            <w:r>
              <w:rPr>
                <w:rFonts w:ascii="Times New Roman"/>
                <w:b w:val="false"/>
                <w:i w:val="false"/>
                <w:color w:val="000000"/>
                <w:sz w:val="20"/>
              </w:rPr>
              <w:t>
алғашқы куәландыру кезінде мүгедектігі бар адам деп танылмағандарға – медициналық-әлеуметтік сараптаманың (бұдан әрі - МӘС) сараптамалық қорытындысы туралы хабарлама.</w:t>
            </w:r>
          </w:p>
          <w:p>
            <w:pPr>
              <w:spacing w:after="20"/>
              <w:ind w:left="20"/>
              <w:jc w:val="both"/>
            </w:pPr>
            <w:r>
              <w:rPr>
                <w:rFonts w:ascii="Times New Roman"/>
                <w:b w:val="false"/>
                <w:i w:val="false"/>
                <w:color w:val="000000"/>
                <w:sz w:val="20"/>
              </w:rPr>
              <w:t>
2) көрсетілетін қызметті берушіде қағаз түрінде көрсетілетін қызметті алушы немесе оның заңды өкілінің талабы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объектілерінің,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Көзбе-көз куәландыруға (қайта куәландыруға) өтінішті қабылдау және мемлекеттік қызметті көрсету нәтижесін беру кестесі: сағат 13.00-ден 14.00-ге дейін түскі үзіліспен сағат 9.00-ден 15.30-ға дейін.</w:t>
            </w:r>
          </w:p>
          <w:p>
            <w:pPr>
              <w:spacing w:after="20"/>
              <w:ind w:left="20"/>
              <w:jc w:val="both"/>
            </w:pPr>
            <w:r>
              <w:rPr>
                <w:rFonts w:ascii="Times New Roman"/>
                <w:b w:val="false"/>
                <w:i w:val="false"/>
                <w:color w:val="000000"/>
                <w:sz w:val="20"/>
              </w:rPr>
              <w:t>
Сырттай проактивті куәландыру (қайта куәландыру) 15.30-дан 18.00-ге дейін жүргізіледі.</w:t>
            </w:r>
          </w:p>
          <w:p>
            <w:pPr>
              <w:spacing w:after="20"/>
              <w:ind w:left="20"/>
              <w:jc w:val="both"/>
            </w:pPr>
            <w:r>
              <w:rPr>
                <w:rFonts w:ascii="Times New Roman"/>
                <w:b w:val="false"/>
                <w:i w:val="false"/>
                <w:color w:val="000000"/>
                <w:sz w:val="20"/>
              </w:rPr>
              <w:t>
Мемлекеттік қызмет көзбе-көз куәландыру (қайта куәландыру)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ӘББ өтінішті қабылдау кезінде ЭЦҚ-мен куәландырылған мынадай электрондық құжаттарды сұратады және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мәліметтер;</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(бұдан әрі – № ҚР ДСМ-175/2020 бұйрық) </w:t>
            </w:r>
            <w:r>
              <w:rPr>
                <w:rFonts w:ascii="Times New Roman"/>
                <w:b w:val="false"/>
                <w:i w:val="false"/>
                <w:color w:val="000000"/>
                <w:sz w:val="20"/>
              </w:rPr>
              <w:t>бұйрығымен</w:t>
            </w:r>
            <w:r>
              <w:rPr>
                <w:rFonts w:ascii="Times New Roman"/>
                <w:b w:val="false"/>
                <w:i w:val="false"/>
                <w:color w:val="000000"/>
                <w:sz w:val="20"/>
              </w:rPr>
              <w:t xml:space="preserve"> бекітілген № 031/е нысаны бойынша МӘС-ке қорытынды (бұдан әрі – № 031/е нысаны). № 031/е нысанының қолданыс мерзімі Қазақстан Республикасы Денсаулық сақтау министрінің 2022 жылғы 7 сәуірдегі № ҚР ДСМ-34 (Нормативтік құқықтық актілерді мемлекеттік тіркеу тізілімінде № 27505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"Дәрігерлік-консультациялық комиссияның қызметі туралы" ережеге сәйкес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xml:space="preserve">
4) медициналық ұйым оны әзірлеген кезде,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 033/е нысаны бойынша мүгедектігі бар адамды абилитациялаудың және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кезде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7) алғашқы куәландыру кезінде, еңбекке қабілетті жастағы адамдарға – еңбек қызметін растайтын құжат (бар болса), ал өндірістік жарақаттар және кәсіптік аурулар кезінде, Қағидаларға 2-қосымшаға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еңбекке қабілеттілігінен айырылу дәрежесі алғашқы рет белгіленген кезде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КЕА дәрежесін алғашқы рет белгілеу кезінде мүгедектікті және (немесе) КЕА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мәліметтері;</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мәліметтер;</w:t>
            </w:r>
          </w:p>
          <w:p>
            <w:pPr>
              <w:spacing w:after="20"/>
              <w:ind w:left="20"/>
              <w:jc w:val="both"/>
            </w:pPr>
            <w:r>
              <w:rPr>
                <w:rFonts w:ascii="Times New Roman"/>
                <w:b w:val="false"/>
                <w:i w:val="false"/>
                <w:color w:val="000000"/>
                <w:sz w:val="20"/>
              </w:rPr>
              <w:t>
12) қорғаншылықты (қамқоршылықты) белгілеген кезде –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(бар болса), тегін өзгерту туралы куәлік туралы мәліметтер;</w:t>
            </w:r>
          </w:p>
          <w:p>
            <w:pPr>
              <w:spacing w:after="20"/>
              <w:ind w:left="20"/>
              <w:jc w:val="both"/>
            </w:pPr>
            <w:r>
              <w:rPr>
                <w:rFonts w:ascii="Times New Roman"/>
                <w:b w:val="false"/>
                <w:i w:val="false"/>
                <w:color w:val="000000"/>
                <w:sz w:val="20"/>
              </w:rPr>
              <w:t>
14) балаларды куәландыру (қайта куәландыру) кезінде – психологиялық-медициналық-педагогикалық консультацияның (ПМПК) қорытындысы бар болса.</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20"/>
              <w:ind w:left="20"/>
              <w:jc w:val="both"/>
            </w:pPr>
            <w:r>
              <w:rPr>
                <w:rFonts w:ascii="Times New Roman"/>
                <w:b w:val="false"/>
                <w:i w:val="false"/>
                <w:color w:val="000000"/>
                <w:sz w:val="20"/>
              </w:rPr>
              <w:t>
Сырттай проактивті куәландыру (қайта куәландыру) мынадай құжаттарды:</w:t>
            </w:r>
          </w:p>
          <w:p>
            <w:pPr>
              <w:spacing w:after="20"/>
              <w:ind w:left="20"/>
              <w:jc w:val="both"/>
            </w:pPr>
            <w:r>
              <w:rPr>
                <w:rFonts w:ascii="Times New Roman"/>
                <w:b w:val="false"/>
                <w:i w:val="false"/>
                <w:color w:val="000000"/>
                <w:sz w:val="20"/>
              </w:rPr>
              <w:t>
организм функцияларының бұзылу дәрежесін, диагноздар мен ұсынымдарды көрсете отырып, шағымдарын, объективті тексеру деректерін көрсететін мамандардың консультацияларын;</w:t>
            </w:r>
          </w:p>
          <w:p>
            <w:pPr>
              <w:spacing w:after="20"/>
              <w:ind w:left="20"/>
              <w:jc w:val="both"/>
            </w:pPr>
            <w:r>
              <w:rPr>
                <w:rFonts w:ascii="Times New Roman"/>
                <w:b w:val="false"/>
                <w:i w:val="false"/>
                <w:color w:val="000000"/>
                <w:sz w:val="20"/>
              </w:rPr>
              <w:t>
клиникалық, зертханалық, рентгенологиялық және басқа зерттеулердің нәтижелерін;</w:t>
            </w:r>
          </w:p>
          <w:p>
            <w:pPr>
              <w:spacing w:after="20"/>
              <w:ind w:left="20"/>
              <w:jc w:val="both"/>
            </w:pPr>
            <w:r>
              <w:rPr>
                <w:rFonts w:ascii="Times New Roman"/>
                <w:b w:val="false"/>
                <w:i w:val="false"/>
                <w:color w:val="000000"/>
                <w:sz w:val="20"/>
              </w:rPr>
              <w:t>
пациенттің жай-күйінің динамикалық өзгерістерін көрсете отырып, амбулаториялық, стационарлық, стационарды алмастыратын жағдайларда, үйде, санаторий-курорттық ұйымдарда емделіп шығу жағдайының (емделіп шығу жағдайларының) нәтижелерін;</w:t>
            </w:r>
          </w:p>
          <w:p>
            <w:pPr>
              <w:spacing w:after="20"/>
              <w:ind w:left="20"/>
              <w:jc w:val="both"/>
            </w:pPr>
            <w:r>
              <w:rPr>
                <w:rFonts w:ascii="Times New Roman"/>
                <w:b w:val="false"/>
                <w:i w:val="false"/>
                <w:color w:val="000000"/>
                <w:sz w:val="20"/>
              </w:rPr>
              <w:t>
туындаған асқынуларды;</w:t>
            </w:r>
          </w:p>
          <w:p>
            <w:pPr>
              <w:spacing w:after="20"/>
              <w:ind w:left="20"/>
              <w:jc w:val="both"/>
            </w:pPr>
            <w:r>
              <w:rPr>
                <w:rFonts w:ascii="Times New Roman"/>
                <w:b w:val="false"/>
                <w:i w:val="false"/>
                <w:color w:val="000000"/>
                <w:sz w:val="20"/>
              </w:rPr>
              <w:t>
зертханалық зерттеулердің, консультациялардың нәтижелерінің қорытындыларын;</w:t>
            </w:r>
          </w:p>
          <w:p>
            <w:pPr>
              <w:spacing w:after="20"/>
              <w:ind w:left="20"/>
              <w:jc w:val="both"/>
            </w:pPr>
            <w:r>
              <w:rPr>
                <w:rFonts w:ascii="Times New Roman"/>
                <w:b w:val="false"/>
                <w:i w:val="false"/>
                <w:color w:val="000000"/>
                <w:sz w:val="20"/>
              </w:rPr>
              <w:t>
оңалту әлеуеті, оңалту диагнозы және оңалту маршрутының шкаласы ескерілген ұсынымдарды;</w:t>
            </w:r>
          </w:p>
          <w:p>
            <w:pPr>
              <w:spacing w:after="20"/>
              <w:ind w:left="20"/>
              <w:jc w:val="both"/>
            </w:pPr>
            <w:r>
              <w:rPr>
                <w:rFonts w:ascii="Times New Roman"/>
                <w:b w:val="false"/>
                <w:i w:val="false"/>
                <w:color w:val="000000"/>
                <w:sz w:val="20"/>
              </w:rPr>
              <w:t xml:space="preserve">
жедел/шұғыл медициналық көмек шақырған пациентке белсенді бару нәтижелерін қоса бере отырып, Қазақстан Республикасы Цифрлық даму, инновациялар және аэроғарыш өнеркәсібі министрінің 2020 жылғы 24 сәуірдегі № 155/НҚ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20495 болып тіркелген) бекітілген Проактивті қызметтер көрсету қағидаларына сәйкес алынған пациенттің немесе оның өкілінің келісімі бойынша № 031/е электрондық нысан негізінде жүргізіледі.</w:t>
            </w:r>
          </w:p>
          <w:p>
            <w:pPr>
              <w:spacing w:after="20"/>
              <w:ind w:left="20"/>
              <w:jc w:val="both"/>
            </w:pPr>
            <w:r>
              <w:rPr>
                <w:rFonts w:ascii="Times New Roman"/>
                <w:b w:val="false"/>
                <w:i w:val="false"/>
                <w:color w:val="000000"/>
                <w:sz w:val="20"/>
              </w:rPr>
              <w:t xml:space="preserve">
Медициналық электрондық құжаттар аурудың бейінін ескере отырып және денсаулық сақтау саласындағы стандарттарға, диагностиканың, емдеу мен оңалтудың клиникалық хаттамаларына, Қазақстан Республикасы Денсаулық сақтау министрінің 2020 жылғы 7 қазандағы № ҚР ДСМ-116/2020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ДСМ-116/2020 бұйрығы) (Нормативтік құқықтық актілерді мемлекеттік тіркеу тізілімінде № 21381 болып тіркелген) бекітілген Медициналық оңалтуды көрсету қағидаларына сәйкес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 мерзімі өткен құжаттарды ұсынған кезінде;</w:t>
            </w:r>
          </w:p>
          <w:p>
            <w:pPr>
              <w:spacing w:after="20"/>
              <w:ind w:left="20"/>
              <w:jc w:val="both"/>
            </w:pPr>
            <w:r>
              <w:rPr>
                <w:rFonts w:ascii="Times New Roman"/>
                <w:b w:val="false"/>
                <w:i w:val="false"/>
                <w:color w:val="000000"/>
                <w:sz w:val="20"/>
              </w:rPr>
              <w:t>
2) құжаттардың толық емес топтамасын ұсынған кезінде;</w:t>
            </w:r>
          </w:p>
          <w:p>
            <w:pPr>
              <w:spacing w:after="20"/>
              <w:ind w:left="20"/>
              <w:jc w:val="both"/>
            </w:pPr>
            <w:r>
              <w:rPr>
                <w:rFonts w:ascii="Times New Roman"/>
                <w:b w:val="false"/>
                <w:i w:val="false"/>
                <w:color w:val="000000"/>
                <w:sz w:val="20"/>
              </w:rPr>
              <w:t>
3) МӘС бөліміне барып көзбе-көз куәландыруға тұрақты тіркелмеген орны бойынша жүгінген кезінде;</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ӘББ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тұрақты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МӘС-ке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4) сырттай проактивті куәландыру - сырттай проактивті куәландыру (қайта куәландыру) жүргізілетін нозологиялық нысандар тізбесіне сәйкес.</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мүгедектігі бар баланы тәрбиелеушіге берілетін жәрдемақы және бірінші топтағы мүгедектігі бар адамның күтіміне байланысты жәрдемақы тағайындау үшін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 enbek. gov. 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мүгедектікті растау туралы ақпаратты және ол мемлекеттік қызмет көрсету кезінде алған құжаттардың электрондық нысандарын ЭЦҚ-сы болған кезде және/немесе бір реттік парольді қолданумен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көрсетілетін қызметті беруші мемлекеттік қызмет көрсету тәртібін айқындайтын Медициналық-әлеуметтік сараптама жүргізу қағидалары бекітілген немесе өзгертілген күннен бастап үш жұмыс күні ішінде ақпаратты жаңартады және оны Бірыңғай байланыс-орталығына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3" w:id="182"/>
    <w:p>
      <w:pPr>
        <w:spacing w:after="0"/>
        <w:ind w:left="0"/>
        <w:jc w:val="left"/>
      </w:pPr>
      <w:r>
        <w:rPr>
          <w:rFonts w:ascii="Times New Roman"/>
          <w:b/>
          <w:i w:val="false"/>
          <w:color w:val="000000"/>
        </w:rPr>
        <w:t xml:space="preserve"> Құжаттарды қабылдаудан бас тарту туралы қолхат</w:t>
      </w:r>
    </w:p>
    <w:bookmarkEnd w:id="182"/>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Әлеуметтік кодекстің 155-бабының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ала отырып, Халықты әлеуметтік қорғау саласындағы реттеу және бақылау комитетінің _________ облысы (қаласы) бойынша департаментінің ______ бөлімі</w:t>
      </w:r>
    </w:p>
    <w:p>
      <w:pPr>
        <w:spacing w:after="0"/>
        <w:ind w:left="0"/>
        <w:jc w:val="both"/>
      </w:pPr>
      <w:r>
        <w:rPr>
          <w:rFonts w:ascii="Times New Roman"/>
          <w:b w:val="false"/>
          <w:i w:val="false"/>
          <w:color w:val="000000"/>
          <w:sz w:val="28"/>
        </w:rPr>
        <w:t>
      Сіздің мемлекеттік қызмет көрсетуге қойылатын талаптармен көзделген тізбеге сәйкес медициналық-әлеуметтік сараптама бөліміне барып куәландыруға тұрақты тіркелмеген орны бойынша жүгінуіңізге, қолдану мерзімі өткен құжаттарды және (немесе) құжаттардың толық емес топтамасын ұсынуыңызға байланысты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көрсетуге құжаттарды қабылдаудан бас тартады, атап айтқанда: қолдану мерзімі өткен/жоқ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МӘС маманының тегі, аты, әкесінің аты (бар болса) (қолы)</w:t>
      </w:r>
    </w:p>
    <w:p>
      <w:pPr>
        <w:spacing w:after="0"/>
        <w:ind w:left="0"/>
        <w:jc w:val="both"/>
      </w:pPr>
      <w:r>
        <w:rPr>
          <w:rFonts w:ascii="Times New Roman"/>
          <w:b w:val="false"/>
          <w:i w:val="false"/>
          <w:color w:val="000000"/>
          <w:sz w:val="28"/>
        </w:rPr>
        <w:t>
      Алдым: ____________________________________________________ 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 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5" w:id="183"/>
    <w:p>
      <w:pPr>
        <w:spacing w:after="0"/>
        <w:ind w:left="0"/>
        <w:jc w:val="left"/>
      </w:pPr>
      <w:r>
        <w:rPr>
          <w:rFonts w:ascii="Times New Roman"/>
          <w:b/>
          <w:i w:val="false"/>
          <w:color w:val="000000"/>
        </w:rPr>
        <w:t xml:space="preserve"> Медициналық құжаттарды ауытқу себептері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қайтарудың жүйелік деңгейіндегі қайтарулардың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үшін қажетті пациенттің заңмен қорғалатын құпиясын құрайтын дербес деректер мен мәліметтерді жинауға, өңдеуге және беруге келісімі туралы СМС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нысанының күні және/немесе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нысанының қолданылу мерзімінің аяқталуы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нөмірінің BMG тіркеуде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нысанындағы ЭЦҚ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031/е нысанындағы міндетті жолдардың толтырылмауы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БХТ-мен сәйкессіздігі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куәландыруға жіберу" өрісі мәнінің "сырттай проактивті куәландыру" мәніне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"куәландыру мақсатының" сырттай проактивті куәландыруға жатпауы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№031/е нысанының "Техникалық құралдарға ұсыныстар" жолында көрсетілген ақауларға сәйкес толтырылған "ОТҚ" АЖ-да сауалнамасының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Сырттай проактивті куәландыру жүргізу үшін АХЖ коды сәйкес келмеуі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идентификатормен файлдың хэш қосындысы ХЭД сервисіндегі мәліметтермен сәйкес келмейді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бойынша **** ХЭД сервисінде файл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MismessageId - ****** ФЛКмен өткен нысан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 ЖСНмен қарастырылып жатқан нысан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ЖСН бойынша ЖТ МДҚ АЖ-да "қайтыс болған"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 ЖТ МДҚ АЖ-да ТАӘ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тұрғылықты жері бойынша ЖТ МДҚ АЖ-да тұрақты тіркеуі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ЖТ МДҚ АЖ-да "шетелге тұрақты тұруға кеткен"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 деректерінің болмауы (балаларда және әрекетке қабілетсіз адамдарда)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өкілдің деректері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ЖСН бойынша заңды өкіл ЖТ МДҚ АЖ-да "қайтыс болған"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 ЖТ МДҚ АЖ-да "шетелге тұрақты тұруға кеткен"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өкілдің ЖСН ЖТ МДҚ АЖ-да ТАӘ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7" w:id="184"/>
    <w:p>
      <w:pPr>
        <w:spacing w:after="0"/>
        <w:ind w:left="0"/>
        <w:jc w:val="left"/>
      </w:pPr>
      <w:r>
        <w:rPr>
          <w:rFonts w:ascii="Times New Roman"/>
          <w:b/>
          <w:i w:val="false"/>
          <w:color w:val="000000"/>
        </w:rPr>
        <w:t xml:space="preserve"> ЖХС-ға сәйкес организмнің негізгі функцияларының бұзылуын және тыныс-тіршілігінің шектелуін жіктеу</w:t>
      </w:r>
    </w:p>
    <w:bookmarkEnd w:id="184"/>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Адам организмінің негізгі функцияларының/құрылымдарының бұзылуын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психикалық функцияларының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психомоторлық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сезіну функцияларының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сезу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түйсіну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статикалық-динамикалық функциялардың (бастың, кеуденің, аяқ-қолдың қозғалу функцияларының, статиканың және қозғалыс үйлесімдігінің)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қозғалыстары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аппараттының қозғалысы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күші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моторлы-рефлекторлы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қозғалыс реакциялары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қозғалыс функцияларын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аймақтың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аймақтың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аймақтың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құрылымы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айналымы, тыныс алу, ас қорыту, сыртқа шығару, зат пен энергия алмасу, ішкі секреция, қан түзілуі, иммунитет функцияларының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жүйесінің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жүйенің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метаболикалық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бездің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w:t>
            </w:r>
          </w:p>
        </w:tc>
      </w:tr>
    </w:tbl>
    <w:p>
      <w:pPr>
        <w:spacing w:after="0"/>
        <w:ind w:left="0"/>
        <w:jc w:val="both"/>
      </w:pPr>
      <w:r>
        <w:rPr>
          <w:rFonts w:ascii="Times New Roman"/>
          <w:b w:val="false"/>
          <w:i w:val="false"/>
          <w:color w:val="000000"/>
          <w:sz w:val="28"/>
        </w:rPr>
        <w:t>
      2. Организм функцияларының бұзылуын біліну дәрежесіне қарай жіктеу:</w:t>
      </w:r>
    </w:p>
    <w:p>
      <w:pPr>
        <w:spacing w:after="0"/>
        <w:ind w:left="0"/>
        <w:jc w:val="both"/>
      </w:pPr>
      <w:r>
        <w:rPr>
          <w:rFonts w:ascii="Times New Roman"/>
          <w:b w:val="false"/>
          <w:i w:val="false"/>
          <w:color w:val="000000"/>
          <w:sz w:val="28"/>
        </w:rPr>
        <w:t>
      1) функциялардың шамалы білінетін бұзылуы;</w:t>
      </w:r>
    </w:p>
    <w:p>
      <w:pPr>
        <w:spacing w:after="0"/>
        <w:ind w:left="0"/>
        <w:jc w:val="both"/>
      </w:pPr>
      <w:r>
        <w:rPr>
          <w:rFonts w:ascii="Times New Roman"/>
          <w:b w:val="false"/>
          <w:i w:val="false"/>
          <w:color w:val="000000"/>
          <w:sz w:val="28"/>
        </w:rPr>
        <w:t>
      2) функциялардың орташа білінетін бұзылуы;</w:t>
      </w:r>
    </w:p>
    <w:p>
      <w:pPr>
        <w:spacing w:after="0"/>
        <w:ind w:left="0"/>
        <w:jc w:val="both"/>
      </w:pPr>
      <w:r>
        <w:rPr>
          <w:rFonts w:ascii="Times New Roman"/>
          <w:b w:val="false"/>
          <w:i w:val="false"/>
          <w:color w:val="000000"/>
          <w:sz w:val="28"/>
        </w:rPr>
        <w:t>
      3) функциялардың айқын білінетін бұзылуы;</w:t>
      </w:r>
    </w:p>
    <w:p>
      <w:pPr>
        <w:spacing w:after="0"/>
        <w:ind w:left="0"/>
        <w:jc w:val="both"/>
      </w:pPr>
      <w:r>
        <w:rPr>
          <w:rFonts w:ascii="Times New Roman"/>
          <w:b w:val="false"/>
          <w:i w:val="false"/>
          <w:color w:val="000000"/>
          <w:sz w:val="28"/>
        </w:rPr>
        <w:t>
      4) функциялардың едәуір немесе өте айқын білінетін бұзылуы.</w:t>
      </w:r>
    </w:p>
    <w:p>
      <w:pPr>
        <w:spacing w:after="0"/>
        <w:ind w:left="0"/>
        <w:jc w:val="both"/>
      </w:pPr>
      <w:r>
        <w:rPr>
          <w:rFonts w:ascii="Times New Roman"/>
          <w:b w:val="false"/>
          <w:i w:val="false"/>
          <w:color w:val="000000"/>
          <w:sz w:val="28"/>
        </w:rPr>
        <w:t>
      3. Тыныс-тіршілігінің негізгі санаттарының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Домендер,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тәртіпті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 өзі күту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d450 </w:t>
            </w:r>
          </w:p>
          <w:p>
            <w:pPr>
              <w:spacing w:after="20"/>
              <w:ind w:left="20"/>
              <w:jc w:val="both"/>
            </w:pPr>
            <w:r>
              <w:rPr>
                <w:rFonts w:ascii="Times New Roman"/>
                <w:b w:val="false"/>
                <w:i w:val="false"/>
                <w:color w:val="000000"/>
                <w:sz w:val="20"/>
              </w:rPr>
              <w:t>
d465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w:t>
            </w:r>
          </w:p>
          <w:p>
            <w:pPr>
              <w:spacing w:after="20"/>
              <w:ind w:left="20"/>
              <w:jc w:val="both"/>
            </w:pPr>
            <w:r>
              <w:rPr>
                <w:rFonts w:ascii="Times New Roman"/>
                <w:b w:val="false"/>
                <w:i w:val="false"/>
                <w:color w:val="000000"/>
                <w:sz w:val="20"/>
              </w:rPr>
              <w:t xml:space="preserve">
Техникалық құралдарды пайдалана отырып жүріп-тұру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бетімен жүріп-тұру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p>
            <w:pPr>
              <w:spacing w:after="20"/>
              <w:ind w:left="20"/>
              <w:jc w:val="both"/>
            </w:pPr>
            <w:r>
              <w:rPr>
                <w:rFonts w:ascii="Times New Roman"/>
                <w:b w:val="false"/>
                <w:i w:val="false"/>
                <w:color w:val="000000"/>
                <w:sz w:val="20"/>
              </w:rPr>
              <w:t xml:space="preserve">
d820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p>
            <w:pPr>
              <w:spacing w:after="20"/>
              <w:ind w:left="20"/>
              <w:jc w:val="both"/>
            </w:pPr>
            <w:r>
              <w:rPr>
                <w:rFonts w:ascii="Times New Roman"/>
                <w:b w:val="false"/>
                <w:i w:val="false"/>
                <w:color w:val="000000"/>
                <w:sz w:val="20"/>
              </w:rPr>
              <w:t>
Мектеп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қызметіне қабілеті (еңбек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мазмұнына, көлеміне және шарттарына қойылатын талаптарға сәйкес іс-әрекетті жүзеге асыру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бағдарлана білу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уақытта және кеңістікте бағдарлана білу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кезінде ауызша хабарламаларды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қарым-қатынас жасау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арасында ақпаратты қабылдау, қайта өңдеу және алмасу жолымен қарым-қатынас орнату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тұлғааралық өзара әрекеттесу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өзінің жүріс-тұрысын бақылау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сезіне білу және әлеуметтік-құқықтық нормаларды ескере отырып барабар мінез-құлыққа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ойын және танымдық қызметке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белсенді қозғалу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денесінің жай-күйін өзгерту, кеңістікте қозғалу арқылы әртүрлі қимылдарды орындау, объектілердің орнын ауыстыру, қозғалту немесе манипуляциясы, жүру, жүгіру, кедергілерден өту және әртүрлі көлік түрлерін пайдалану қабілеті.</w:t>
            </w:r>
          </w:p>
        </w:tc>
      </w:tr>
    </w:tbl>
    <w:p>
      <w:pPr>
        <w:spacing w:after="0"/>
        <w:ind w:left="0"/>
        <w:jc w:val="both"/>
      </w:pPr>
      <w:r>
        <w:rPr>
          <w:rFonts w:ascii="Times New Roman"/>
          <w:b w:val="false"/>
          <w:i w:val="false"/>
          <w:color w:val="000000"/>
          <w:sz w:val="28"/>
        </w:rPr>
        <w:t>
      4. Тыныс-тіршілігінің шектелу айқындылығы дәрежесі бойынша сыныптамасы:</w:t>
      </w:r>
    </w:p>
    <w:p>
      <w:pPr>
        <w:spacing w:after="0"/>
        <w:ind w:left="0"/>
        <w:jc w:val="both"/>
      </w:pPr>
      <w:r>
        <w:rPr>
          <w:rFonts w:ascii="Times New Roman"/>
          <w:b w:val="false"/>
          <w:i w:val="false"/>
          <w:color w:val="000000"/>
          <w:sz w:val="28"/>
        </w:rPr>
        <w:t>
      1) өзіне өзі қызмет көрсету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тәртіпті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өзі қызмет көрсету қабілетінің шектелуі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адамдардың шағын, тұрақты емес және реттелетін көмегіне (жалпы тазалау, үлкен жуу, шағын жөндеу және басқа) мұқтаж болған жағдайда күнделікті тәртіпті өз бетінше іске асыру қабілетін сақтау немесе шағын техникалық құралдарының көмегімен толық орнын толтыру;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көп уақыт жұмсай отырып күнделікті тәртіпті орындау қабілетін сақтау, оны бөлшектеп орындау, қажет жағдайда техникалық және өзге көмекші құралдарды пайдалана отырып пациенттің мүмкіндігіне тұрғын үйді және тұрмыстық затты бейімдеу немесе бөгде адамдардың эпизодтық көмегі арқылы оның көлемін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пайдалана отырып күнделікті тәртіпті орындау қабілетін сақтау және басқа адамдардың ішінара сыртқы көмегіне мұқтаждық;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тәртіпті орындаудың өте айқын шектелуі немесе басқа адамдарға толық тәуелділік (қысқа және сыни аралықтар арқылы тұрақты реттелмейтін көмек немесе тұрақты). Техникалық құралдар мен тұрғын үйдің бейімделуімен де өмірлік маңызды физиологиялық және тұрмыстық қажеттіліктердің көпшілігін өз бетінше орындау мүмкіндігі жоғалған. Көрсетілген қажеттіліктерді үнемі басқа адамдардың көмегі арқылы ғана жүзеге асыру. Үнемі сыртқы күтімге (тұрмыстық және (немесе) арнайы медициналық) мұқтаждық.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2) өз бетімен жүріп-тұру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w:t>
            </w:r>
          </w:p>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w:t>
            </w:r>
          </w:p>
          <w:p>
            <w:pPr>
              <w:spacing w:after="20"/>
              <w:ind w:left="20"/>
              <w:jc w:val="both"/>
            </w:pPr>
            <w:r>
              <w:rPr>
                <w:rFonts w:ascii="Times New Roman"/>
                <w:b w:val="false"/>
                <w:i w:val="false"/>
                <w:color w:val="000000"/>
                <w:sz w:val="20"/>
              </w:rPr>
              <w:t xml:space="preserve">
Техникалық құралдарды пайдалана отырып жүріп-тұру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жүріп-тұру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d450.1 d465.1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қарқыны біршама баяулаған кезде және қарапайым көмекші құралдарды (таяқ, күрделі емес ортопедиялық аяқ киім) немесе қозғалыс бұзылыстарын толығымен түзететін дәрі-дәрмектерді пайдалану қажеттілігімен үлкен (шектелмеген) қашықтыққа жүріп-тұру мүмкіндігі сақталған. Жүріс аздап өзгеруі мүмкін. Көлікті пайдалану шектелмеген;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d450.2 d465.2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 қабілетінің шамалы шектелуі:</w:t>
            </w:r>
          </w:p>
          <w:p>
            <w:pPr>
              <w:spacing w:after="20"/>
              <w:ind w:left="20"/>
              <w:jc w:val="both"/>
            </w:pPr>
            <w:r>
              <w:rPr>
                <w:rFonts w:ascii="Times New Roman"/>
                <w:b w:val="false"/>
                <w:i w:val="false"/>
                <w:color w:val="000000"/>
                <w:sz w:val="20"/>
              </w:rPr>
              <w:t>
жүру жылдамдығының төмендеуі (1,5-2 км/сағ-қа дейін);</w:t>
            </w:r>
          </w:p>
          <w:p>
            <w:pPr>
              <w:spacing w:after="20"/>
              <w:ind w:left="20"/>
              <w:jc w:val="both"/>
            </w:pPr>
            <w:r>
              <w:rPr>
                <w:rFonts w:ascii="Times New Roman"/>
                <w:b w:val="false"/>
                <w:i w:val="false"/>
                <w:color w:val="000000"/>
                <w:sz w:val="20"/>
              </w:rPr>
              <w:t>
жүрудің әр 30-50 минут сайын үзілістерімен максималды қозғалыс қашықтығын 3 км/сағ-қа дейін қысқаруы;</w:t>
            </w:r>
          </w:p>
          <w:p>
            <w:pPr>
              <w:spacing w:after="20"/>
              <w:ind w:left="20"/>
              <w:jc w:val="both"/>
            </w:pPr>
            <w:r>
              <w:rPr>
                <w:rFonts w:ascii="Times New Roman"/>
                <w:b w:val="false"/>
                <w:i w:val="false"/>
                <w:color w:val="000000"/>
                <w:sz w:val="20"/>
              </w:rPr>
              <w:t>
жүру қарқынының минутына 30-50 қадамға дейін төмендеуі;</w:t>
            </w:r>
          </w:p>
          <w:p>
            <w:pPr>
              <w:spacing w:after="20"/>
              <w:ind w:left="20"/>
              <w:jc w:val="both"/>
            </w:pPr>
            <w:r>
              <w:rPr>
                <w:rFonts w:ascii="Times New Roman"/>
                <w:b w:val="false"/>
                <w:i w:val="false"/>
                <w:color w:val="000000"/>
                <w:sz w:val="20"/>
              </w:rPr>
              <w:t>
жүрудің баяу қарқыны, жүрістің айқын өзгеруі, неғұрлым күрделі көмекші құралдарды (протездердің, ортездердің функционалдық түрлері) пайдалану қажеттілігі, тепе-теңдікті сақтай отырып, жүріп-тұру пен қозғалыстың күрделі түрлерін жасау мүмкіндігін шектеумен әртүрлі патологияларға байланысты бұзылған функцияларды толық емес дәрі-дәрмекпен түзету. Көлікті сыртқы көмексіз пайдалану қиын, бірақ мүмкіншілік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d450.3 d465.3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 қабілетінің айқын шектелуі:</w:t>
            </w:r>
          </w:p>
          <w:p>
            <w:pPr>
              <w:spacing w:after="20"/>
              <w:ind w:left="20"/>
              <w:jc w:val="both"/>
            </w:pPr>
            <w:r>
              <w:rPr>
                <w:rFonts w:ascii="Times New Roman"/>
                <w:b w:val="false"/>
                <w:i w:val="false"/>
                <w:color w:val="000000"/>
                <w:sz w:val="20"/>
              </w:rPr>
              <w:t>
жүру жылдамдығының төмендеуі (1 км/сағ-тан аз);</w:t>
            </w:r>
          </w:p>
          <w:p>
            <w:pPr>
              <w:spacing w:after="20"/>
              <w:ind w:left="20"/>
              <w:jc w:val="both"/>
            </w:pPr>
            <w:r>
              <w:rPr>
                <w:rFonts w:ascii="Times New Roman"/>
                <w:b w:val="false"/>
                <w:i w:val="false"/>
                <w:color w:val="000000"/>
                <w:sz w:val="20"/>
              </w:rPr>
              <w:t>
басымдықпен жақын маң шеңберінде қозғалыс қашықтығының қысқаруы (0,5 км-ге дейін);</w:t>
            </w:r>
          </w:p>
          <w:p>
            <w:pPr>
              <w:spacing w:after="20"/>
              <w:ind w:left="20"/>
              <w:jc w:val="both"/>
            </w:pPr>
            <w:r>
              <w:rPr>
                <w:rFonts w:ascii="Times New Roman"/>
                <w:b w:val="false"/>
                <w:i w:val="false"/>
                <w:color w:val="000000"/>
                <w:sz w:val="20"/>
              </w:rPr>
              <w:t>
жүру қарқынының төмендеуі (минутына 20 қадамнан аз);</w:t>
            </w:r>
          </w:p>
          <w:p>
            <w:pPr>
              <w:spacing w:after="20"/>
              <w:ind w:left="20"/>
              <w:jc w:val="both"/>
            </w:pPr>
            <w:r>
              <w:rPr>
                <w:rFonts w:ascii="Times New Roman"/>
                <w:b w:val="false"/>
                <w:i w:val="false"/>
                <w:color w:val="000000"/>
                <w:sz w:val="20"/>
              </w:rPr>
              <w:t>
көмекші құралдарды пайдалану, пациенттің мүмкіндіктеріне тұрғын үйді бейімдеу және жүріп-тұру пен қозғалыстың кейбір түрлерін орындау кезінде басқа адамға ішінара көмек көрсету қажеттілігі (қозғалыстың күрделі түрлері, кедергілерді жеңу, тепе-теңдікті сақтау және тағы басқа). Қоғамдық көлікті басқа адамдардың көмегінсіз пайдалану мүмкін емес. Жеке көлікті пайдалану қиын және әрқашан мүмкіншілігі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d450.4 d465.4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Мобильдіктің толық жоғалуы немесе тұрғын үй, кресло немесе төсек шегінде тұрғын үйді тұтқалармен немесе аз функционалды негізінен бекітетін ортездермен, міндетті түрде балдақты қосымша пайдаланатын протездермен арнайы жайластырумен жүріп-тұрудың шектелуі, журудің тек екі тактілі сипаты мүмкін болған жағдайда тұрғын үйден тыс сыртта тек арнайы жүріп-тұру құралдарды немесе басқа адамның көмегін пайдаланатын мобильдік.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3) оқуға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p>
            <w:pPr>
              <w:spacing w:after="20"/>
              <w:ind w:left="20"/>
              <w:jc w:val="both"/>
            </w:pPr>
            <w:r>
              <w:rPr>
                <w:rFonts w:ascii="Times New Roman"/>
                <w:b w:val="false"/>
                <w:i w:val="false"/>
                <w:color w:val="000000"/>
                <w:sz w:val="20"/>
              </w:rPr>
              <w:t>
Мектеп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d815.1 </w:t>
            </w:r>
          </w:p>
          <w:p>
            <w:pPr>
              <w:spacing w:after="20"/>
              <w:ind w:left="20"/>
              <w:jc w:val="both"/>
            </w:pPr>
            <w:r>
              <w:rPr>
                <w:rFonts w:ascii="Times New Roman"/>
                <w:b w:val="false"/>
                <w:i w:val="false"/>
                <w:color w:val="000000"/>
                <w:sz w:val="20"/>
              </w:rPr>
              <w:t>
d820.1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қорытындысы бойынша жекелеген пәндерден уақытша босату қажеттілігін туғызатын қиындықтар болған жағдайда, әдеттегі оқу орнында оқуға болады, аурудың өршуіне немесе емдеу курсын жүргізу қажеттілігіне байланысты сабақтарға мерзімді қатыспау, сондай-ақ кейбір қызмет түрлерінде эпизодтық көмекке мұқтаж болу немесе елеусіз техникалық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d815.2 </w:t>
            </w:r>
          </w:p>
          <w:p>
            <w:pPr>
              <w:spacing w:after="20"/>
              <w:ind w:left="20"/>
              <w:jc w:val="both"/>
            </w:pPr>
            <w:r>
              <w:rPr>
                <w:rFonts w:ascii="Times New Roman"/>
                <w:b w:val="false"/>
                <w:i w:val="false"/>
                <w:color w:val="000000"/>
                <w:sz w:val="20"/>
              </w:rPr>
              <w:t>
d820.2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арнайы режимін сақтай отырып және (немесе) көмекші құралдарды пайдалана отырып, нормативтік мерзімдерде емес, жалпы білім беру стандарттарына сәйкес толық көлемде оқуға, білімді, білуді және дағдыларды меңгеруге, соның ішінде кез келген білім алу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d815.3 </w:t>
            </w:r>
          </w:p>
          <w:p>
            <w:pPr>
              <w:spacing w:after="20"/>
              <w:ind w:left="20"/>
              <w:jc w:val="both"/>
            </w:pPr>
            <w:r>
              <w:rPr>
                <w:rFonts w:ascii="Times New Roman"/>
                <w:b w:val="false"/>
                <w:i w:val="false"/>
                <w:color w:val="000000"/>
                <w:sz w:val="20"/>
              </w:rPr>
              <w:t>
d820.3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және (немесе) басқа адамдардың көмегін пайдалана отырып (оқыту персоналынан басқа) мамандандырылған көмекші және түзету білім беру мекемелерінде немесе үй жағдайында тек арнайы білім беру бағдарламалары және/немесе оқыту технологиялары бойынша оқуға, білімді, білуді және дағдыларды меңгеруге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d815.4 </w:t>
            </w:r>
          </w:p>
          <w:p>
            <w:pPr>
              <w:spacing w:after="20"/>
              <w:ind w:left="20"/>
              <w:jc w:val="both"/>
            </w:pPr>
            <w:r>
              <w:rPr>
                <w:rFonts w:ascii="Times New Roman"/>
                <w:b w:val="false"/>
                <w:i w:val="false"/>
                <w:color w:val="000000"/>
                <w:sz w:val="20"/>
              </w:rPr>
              <w:t>
d820.4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оқу бағдарламалары бойынша оқуға қабілетсіздік және білімді, білуді және дағдыларды меңгеру мүмкінсіздігі.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4) еңбек қызметіне қабілетінің (еңбекке қабілеттілігінің)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өндірістік жағдайларда еңбек қызметінің немесе ДКК желісі бойынша жұмысқа орналасу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төмендеген немесе өндірістік қызмет көлемі азайған, өз кәсібі бойынша жұмысты орындау мүмкін болмаған жағдайда еңбек қызметін орындау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құрылған жұмыс жағдайында көмекші құралдарды және (немесе) арнайы жабдықталған жұмыс орнын, не (немесе) басқа адамдардың көмегін пайдалана отырып; немесе жұмыс уақытын қысқарту есебінен орындалатын жұмыс көлемін айқын шектеу кезінде еңбек қызметін орындау қабілеті;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қабілетсіздік немесе еңбектің кез келген түріне медициналық қарсы көрсетілімдердің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w:t>
            </w:r>
          </w:p>
        </w:tc>
      </w:tr>
    </w:tbl>
    <w:p>
      <w:pPr>
        <w:spacing w:after="0"/>
        <w:ind w:left="0"/>
        <w:jc w:val="both"/>
      </w:pPr>
      <w:r>
        <w:rPr>
          <w:rFonts w:ascii="Times New Roman"/>
          <w:b w:val="false"/>
          <w:i w:val="false"/>
          <w:color w:val="000000"/>
          <w:sz w:val="28"/>
        </w:rPr>
        <w:t>
      5) бағдарлануға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Бағдарлануға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жағдайда, қалыпты жағдайдың толық сақталуы кезіндегі ерекше жағдайда мезгілді түрде туындайтын бағдарлануға қабілетінің шектелуі;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бағдарланудың (орын, кеңістік, уақыт) негізгі параметрлерін дамытудағы артта қалушылық, көру бейнелерін қабылдаудың шамалы айқын бұзылуына немесе есту сигналдарын қабылдаудың өте айқын бұзылуына (III-IV дәрежелі есту қабілетінің жоғалуы) байланысты қоршаған заттарды танудың ішінара бұзылуы; сенсорлық қабылдауды жақсартатын немесе оның бұзылуын өтейтін көмекші техникалық құралдардың көмегімен орынды, уақытты, кеңістікті анықтау мүмкіндігі сақталады; бағдарлану жүйелерінің бірінің функциясының айтарлықтай бұзылуы, оның өтелмеуі немесе аз өтелуі; басқа параметрлер бойынша бағдарлану сақталған кезде, қоршаған орта туралы ақпаратқа төмендетілген және кешіктірілген реакциямен ғана орын немесе уақыт бойынша шамалы бағдарсыздық;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көмекші құралдарды пайдалана отырып басқа адамдардың көмегін талап ететін орнында, уақытта, кеңістікте ішінара бағдарсыздық;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өте айқын бағдарсыздық.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дәрежесі</w:t>
            </w:r>
          </w:p>
        </w:tc>
      </w:tr>
    </w:tbl>
    <w:p>
      <w:pPr>
        <w:spacing w:after="0"/>
        <w:ind w:left="0"/>
        <w:jc w:val="both"/>
      </w:pPr>
      <w:r>
        <w:rPr>
          <w:rFonts w:ascii="Times New Roman"/>
          <w:b w:val="false"/>
          <w:i w:val="false"/>
          <w:color w:val="000000"/>
          <w:sz w:val="28"/>
        </w:rPr>
        <w:t>
      6) қарым-қатынас жасау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кезінде ауызша хабарламаларды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жасау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және беру қарқыны мен көлемінің шамалы төмендеуімен қарым-қатынас жасау қабілеті; қажет болған жағдайда техникалық және өзге де көмекші құралдарды пайдалану; белгіленген байланыстар сақталған кезде жаңа қарым-қатынасты орнатудың қиындығы; баланың коммуникативті қабілеттерінің жас параметрлерін қалыптастырудың бір жас кезеңінен аспайтын артта 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және беру қарқыны мен көлемінің төмендеуімен тілдесу қабілеті; көмекші құралдарды қолдану қажеттілігі туындайды; белгіленген байланыстар сақталған жағдайда жаңа қарым-қатынас орнату және қолдау мүмкінсіздігі; вербалды емес әдістерді қолдану және сурдоаудармашының көмегі; баланың коммуникативті қабілеттерінің жас параметрлерін қалыптастырудың бірнеше жас кезеңінен артта 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қабылдау мен беру кезінде және оның мағыналық мазмұнын түсіну үшін қажет болған жағдайда техникалық және өзге де көмекші құралдарды пайдалана отырып басқа адамдардың тұрақты ішінара көмегімен тілдесу қабілеті; компенсацияға келмейтін жақын туыстармен сақталған байланыстар кезінде белгіленген қарым-қатынастың (достар, әріптестер, көршілер)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көмек көрсетуді қиындататын қарым-қатынас мүмкіндігінің жоғалуы және жақын туыстармен, тұрмыстық деңгейде күтім жасайтын адаммен байланыстың қиындауы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дәрежесі</w:t>
            </w:r>
          </w:p>
        </w:tc>
      </w:tr>
    </w:tbl>
    <w:p>
      <w:pPr>
        <w:spacing w:after="0"/>
        <w:ind w:left="0"/>
        <w:jc w:val="both"/>
      </w:pPr>
      <w:r>
        <w:rPr>
          <w:rFonts w:ascii="Times New Roman"/>
          <w:b w:val="false"/>
          <w:i w:val="false"/>
          <w:color w:val="000000"/>
          <w:sz w:val="28"/>
        </w:rPr>
        <w:t>
      7) өзінің мінез-құлқын бақылау қабілетінің шектелуі: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тұлғааралық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мінез-құлқын бақылау қабілетінің шектелу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бақылаудың сақталуы кезінде қиын өмірлік жағдайда өз мінез-құлқын бақылау қабілетінің мезгілді түрде туындайтын шектелуі; өзін-өзі түзету қабілетінің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бақылаудың сақталуы кезінде тәрбие, психологиялық, педагогикалық және (немесе) медициналық әсер ету тәсілдерімен түзетілмейтін ерекше жағдайға өз мінез-құлқын бақылау қабілетінің мезгілді түрде туындайтын шектелуі; өзін тану қабілетін сақтау, бұл пациентке өздігінен күнделікті іс-әрекеттерді, қалыпты өндірістік жағдайларда кәсіби қызметтің кейбір түрлерін орындауға мүмкіндік береді; орташа жиіліктегі сананың толық немесе ішінара жоғалту шабуылдары; ішінара өзін-өзі түзету мүмкіндігімен өмірдің жекелеген салаларына әсер ететін рөлдік функцияларды орындаудағы тұрақты қиындықтар;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және маңызды адамдарды тану мүмкіндігі тек үй жағдайында таныс орта деңгейінде сақталған, түзетуге және дамытуға келмейді; жеке қауіпсіздікті дұрыс сақтау мүмкіндігі қиын; дәрі-дәрмектермен компенсация келмейтін ішінара немесе толық санасын жоғалтудың жиі болатын ұстамасы; басқа адамдардың тұрақты көмегі арқылы ғана ішінара түзету мүмкіндігімен өзінің мінез-құлқына және қоршаған ортаға сынның үнемі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басын, айналасындағы заттарды және адамдарды танудың мүмкінсіздігі немесе өте айқын бұзылуы, жеке қауіпсіздікке қауіп төндіретін қалыпты жағдайға реакцияның болмауы немесе жеткіліксіз болуы, физиологиялық шығындылардың бұзылуының, дәрілік заттармен түзету мүмкін болмаған жағдайда күн сайын сананың толық бұзылуының жиі қайталанатын ұстамалары (сананың бұлыңғырлық бұзылыстары; жалпы тоникалық-клоникалық, тоникалық, клоникалық ұстамалар; инфантильдік спазмдар); басқа адамдардың тұрақты көмекке (қадағалауға) мұқтаждығы.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дәрежесі</w:t>
            </w:r>
          </w:p>
        </w:tc>
      </w:tr>
    </w:tbl>
    <w:p>
      <w:pPr>
        <w:spacing w:after="0"/>
        <w:ind w:left="0"/>
        <w:jc w:val="both"/>
      </w:pPr>
      <w:r>
        <w:rPr>
          <w:rFonts w:ascii="Times New Roman"/>
          <w:b w:val="false"/>
          <w:i w:val="false"/>
          <w:color w:val="000000"/>
          <w:sz w:val="28"/>
        </w:rPr>
        <w:t>
      8) ойын және танымдық қызметке қабілетінің шектелуі:</w:t>
      </w:r>
    </w:p>
    <w:p>
      <w:pPr>
        <w:spacing w:after="0"/>
        <w:ind w:left="0"/>
        <w:jc w:val="both"/>
      </w:pP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Компенсаторлық құралдары мен түзеу әдістерін қолданудың қажеттігі. Жүзеге асырылу процесіне баса назар аударуды және жеке тәсілді талап ететін танымдық және ойнау қызметі;</w:t>
      </w:r>
    </w:p>
    <w:p>
      <w:pPr>
        <w:spacing w:after="0"/>
        <w:ind w:left="0"/>
        <w:jc w:val="both"/>
      </w:pP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Компенсаторлық құралдары мен түзеу әдістерін қолданудың тиімсіздігі;</w:t>
      </w:r>
    </w:p>
    <w:p>
      <w:pPr>
        <w:spacing w:after="0"/>
        <w:ind w:left="0"/>
        <w:jc w:val="both"/>
      </w:pPr>
      <w:r>
        <w:rPr>
          <w:rFonts w:ascii="Times New Roman"/>
          <w:b w:val="false"/>
          <w:i w:val="false"/>
          <w:color w:val="000000"/>
          <w:sz w:val="28"/>
        </w:rPr>
        <w:t>
      үшінші дәреже – ойын қызметіне қабілетінің болмауы немесе күрт төмендеуі және басқа адамдарға толық тәуелді болуы;</w:t>
      </w:r>
    </w:p>
    <w:p>
      <w:pPr>
        <w:spacing w:after="0"/>
        <w:ind w:left="0"/>
        <w:jc w:val="both"/>
      </w:pPr>
      <w:r>
        <w:rPr>
          <w:rFonts w:ascii="Times New Roman"/>
          <w:b w:val="false"/>
          <w:i w:val="false"/>
          <w:color w:val="000000"/>
          <w:sz w:val="28"/>
        </w:rPr>
        <w:t>
      9) қозғалыс белсенділігіне қабілетінің шектелуі:</w:t>
      </w:r>
    </w:p>
    <w:p>
      <w:pPr>
        <w:spacing w:after="0"/>
        <w:ind w:left="0"/>
        <w:jc w:val="both"/>
      </w:pP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компенсаторлық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p>
    <w:p>
      <w:pPr>
        <w:spacing w:after="0"/>
        <w:ind w:left="0"/>
        <w:jc w:val="both"/>
      </w:pPr>
      <w:r>
        <w:rPr>
          <w:rFonts w:ascii="Times New Roman"/>
          <w:b w:val="false"/>
          <w:i w:val="false"/>
          <w:color w:val="000000"/>
          <w:sz w:val="28"/>
        </w:rPr>
        <w:t>
      екінші дәреже – көмекші құралдармен компенсацияға келмейтін жүру арқылы қашықтыққа қозғалыстың бұзылуы. Қозғалыс кезінде ересектер тарапынан тұрақты көмек қажет. Денені белгілі бір жағдайда ұстап тұру қабілетінің шектелуі фиксацияның, түзеу әдістерінің қосымша тәсілдерін талап етеді. Тепе-тең қозғалу сапасының күрт төмендеуі мен санының азаюы, манипулятивтік қозғалыс дамуының айқын бұзылушылығы байқалады;</w:t>
      </w:r>
    </w:p>
    <w:p>
      <w:pPr>
        <w:spacing w:after="0"/>
        <w:ind w:left="0"/>
        <w:jc w:val="both"/>
      </w:pPr>
      <w:r>
        <w:rPr>
          <w:rFonts w:ascii="Times New Roman"/>
          <w:b w:val="false"/>
          <w:i w:val="false"/>
          <w:color w:val="000000"/>
          <w:sz w:val="28"/>
        </w:rPr>
        <w:t>
      үшінші дәреже – кеңістікте қозғалу, дене жағдайын сақтау және манипулятивтік қызмет қабілетінің өте айқын шектелуі немесе толық болмауы. Қозғалыс функциясын басқа адамның тұрақты күтімімен немесе көлік құралын (кресло-арба) пайдалану есебінен толық ауыстыру, сондай-ақ толық көлемдегі тұрақты қосымша күтім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9" w:id="185"/>
    <w:p>
      <w:pPr>
        <w:spacing w:after="0"/>
        <w:ind w:left="0"/>
        <w:jc w:val="left"/>
      </w:pPr>
      <w:r>
        <w:rPr>
          <w:rFonts w:ascii="Times New Roman"/>
          <w:b/>
          <w:i w:val="false"/>
          <w:color w:val="000000"/>
        </w:rPr>
        <w:t xml:space="preserve"> Он сегіз жасқа дейінгі балаларға мүгедектік мерзімдерін белгілеу үшін медициналық көрсетілімдер</w:t>
      </w:r>
    </w:p>
    <w:bookmarkEnd w:id="185"/>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7" w:id="186"/>
    <w:p>
      <w:pPr>
        <w:spacing w:after="0"/>
        <w:ind w:left="0"/>
        <w:jc w:val="both"/>
      </w:pPr>
      <w:r>
        <w:rPr>
          <w:rFonts w:ascii="Times New Roman"/>
          <w:b w:val="false"/>
          <w:i w:val="false"/>
          <w:color w:val="000000"/>
          <w:sz w:val="28"/>
        </w:rPr>
        <w:t>
      1. Мүгедектігі бар бала санаты немесе бірінші, екінші, үшінші топтағы мүгедектігі бар бала санаты 6 ай немесе 1 жыл мерзімге белгіленетін функционалдық өзгерістер мен патологиялық жай-күйлер.</w:t>
      </w:r>
    </w:p>
    <w:bookmarkEnd w:id="186"/>
    <w:bookmarkStart w:name="z278" w:id="187"/>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bookmarkEnd w:id="187"/>
    <w:bookmarkStart w:name="z279" w:id="188"/>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орташа білінетін қозғалу, психикалық, сөйлеу бұзылушылықтары;</w:t>
      </w:r>
    </w:p>
    <w:bookmarkEnd w:id="188"/>
    <w:bookmarkStart w:name="z280" w:id="189"/>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bookmarkEnd w:id="189"/>
    <w:bookmarkStart w:name="z281" w:id="190"/>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bookmarkEnd w:id="190"/>
    <w:bookmarkStart w:name="z282" w:id="191"/>
    <w:p>
      <w:pPr>
        <w:spacing w:after="0"/>
        <w:ind w:left="0"/>
        <w:jc w:val="both"/>
      </w:pPr>
      <w:r>
        <w:rPr>
          <w:rFonts w:ascii="Times New Roman"/>
          <w:b w:val="false"/>
          <w:i w:val="false"/>
          <w:color w:val="000000"/>
          <w:sz w:val="28"/>
        </w:rPr>
        <w:t>
      4) асқазанның, он екі елі ішектің жара ауруының асқынған ағымы;</w:t>
      </w:r>
    </w:p>
    <w:bookmarkEnd w:id="191"/>
    <w:bookmarkStart w:name="z283" w:id="192"/>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bookmarkEnd w:id="192"/>
    <w:bookmarkStart w:name="z284" w:id="193"/>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bookmarkEnd w:id="193"/>
    <w:bookmarkStart w:name="z285" w:id="194"/>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тағы басқа тағайындалған әсері күшті препараттарды, иммуносупрессивті терапияны ұзақ (3 айдан 1 жылға дейін) уақыт пайдаланудан туындаған, ұзақ терапевтік түзетуді талап ететін патологиялық жай-күй;</w:t>
      </w:r>
    </w:p>
    <w:bookmarkEnd w:id="194"/>
    <w:bookmarkStart w:name="z286" w:id="195"/>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bookmarkEnd w:id="195"/>
    <w:bookmarkStart w:name="z287" w:id="196"/>
    <w:p>
      <w:pPr>
        <w:spacing w:after="0"/>
        <w:ind w:left="0"/>
        <w:jc w:val="both"/>
      </w:pPr>
      <w:r>
        <w:rPr>
          <w:rFonts w:ascii="Times New Roman"/>
          <w:b w:val="false"/>
          <w:i w:val="false"/>
          <w:color w:val="000000"/>
          <w:sz w:val="28"/>
        </w:rPr>
        <w:t>
      2. Мүгедектігі бар бала санаты немесе бірінші, екінші, үшінші топтағы мүгедектігі бар бала санаты 2 жыл мерзімге белгіленетін функционалдық өзгерістер мен патологиялық жай-күйлер.</w:t>
      </w:r>
    </w:p>
    <w:bookmarkEnd w:id="196"/>
    <w:bookmarkStart w:name="z288" w:id="197"/>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bookmarkEnd w:id="197"/>
    <w:bookmarkStart w:name="z289" w:id="198"/>
    <w:p>
      <w:pPr>
        <w:spacing w:after="0"/>
        <w:ind w:left="0"/>
        <w:jc w:val="both"/>
      </w:pPr>
      <w:r>
        <w:rPr>
          <w:rFonts w:ascii="Times New Roman"/>
          <w:b w:val="false"/>
          <w:i w:val="false"/>
          <w:color w:val="000000"/>
          <w:sz w:val="28"/>
        </w:rPr>
        <w:t>
      1) сөйлеу, көру, есту қабілеттерінің бұзылуымен немесе оларсыз орташа білінетін тұрақты қозғалыс бұзылулары (бір немесе бірнеше аяқ-қолдың парезі, плегиялары, тұрақты гиперкинездер, координацияның бұзылуы және тағы басқа);</w:t>
      </w:r>
    </w:p>
    <w:bookmarkEnd w:id="198"/>
    <w:bookmarkStart w:name="z290" w:id="199"/>
    <w:p>
      <w:pPr>
        <w:spacing w:after="0"/>
        <w:ind w:left="0"/>
        <w:jc w:val="both"/>
      </w:pPr>
      <w:r>
        <w:rPr>
          <w:rFonts w:ascii="Times New Roman"/>
          <w:b w:val="false"/>
          <w:i w:val="false"/>
          <w:color w:val="000000"/>
          <w:sz w:val="28"/>
        </w:rPr>
        <w:t>
      2) сөйлеу қабілетінің тұрақты бұзылуы (алалия, афазия, компенсацияға келмейтін түрі), дизартрия мен кекештенудің ауыр түрі;</w:t>
      </w:r>
    </w:p>
    <w:bookmarkEnd w:id="199"/>
    <w:bookmarkStart w:name="z291" w:id="200"/>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айқын білінетін бұзылуы;</w:t>
      </w:r>
    </w:p>
    <w:bookmarkEnd w:id="200"/>
    <w:bookmarkStart w:name="z292" w:id="201"/>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bookmarkEnd w:id="201"/>
    <w:bookmarkStart w:name="z293" w:id="202"/>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bookmarkEnd w:id="202"/>
    <w:bookmarkStart w:name="z294" w:id="203"/>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формаларымен ұштасатын жеңіл ақыл-ой кемістігі;</w:t>
      </w:r>
    </w:p>
    <w:bookmarkEnd w:id="203"/>
    <w:bookmarkStart w:name="z295" w:id="204"/>
    <w:p>
      <w:pPr>
        <w:spacing w:after="0"/>
        <w:ind w:left="0"/>
        <w:jc w:val="both"/>
      </w:pP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p>
    <w:bookmarkEnd w:id="204"/>
    <w:bookmarkStart w:name="z296" w:id="205"/>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bookmarkEnd w:id="205"/>
    <w:bookmarkStart w:name="z297" w:id="206"/>
    <w:p>
      <w:pPr>
        <w:spacing w:after="0"/>
        <w:ind w:left="0"/>
        <w:jc w:val="both"/>
      </w:pPr>
      <w:r>
        <w:rPr>
          <w:rFonts w:ascii="Times New Roman"/>
          <w:b w:val="false"/>
          <w:i w:val="false"/>
          <w:color w:val="000000"/>
          <w:sz w:val="28"/>
        </w:rPr>
        <w:t>
      9) туа біткен немесе пайда болған көмей және трахея ауруларының салдарынан трахеотомикалық түтіксіз өздігінен дем ала алмауы;</w:t>
      </w:r>
    </w:p>
    <w:bookmarkEnd w:id="206"/>
    <w:bookmarkStart w:name="z298" w:id="207"/>
    <w:p>
      <w:pPr>
        <w:spacing w:after="0"/>
        <w:ind w:left="0"/>
        <w:jc w:val="both"/>
      </w:pPr>
      <w:r>
        <w:rPr>
          <w:rFonts w:ascii="Times New Roman"/>
          <w:b w:val="false"/>
          <w:i w:val="false"/>
          <w:color w:val="000000"/>
          <w:sz w:val="28"/>
        </w:rPr>
        <w:t>
      10) І-ІІ дәрежелі тыныс жетіспеушілігімен асқынған өкпе-бронх жүйесінің туа біткен немесе жүре пайда болған ақаулары, орташа және/немесе күрделі ауырлық дәрежедегі, ішінара және/немесе бақыланбайтын, ағымы ауыр персистирленетін бронх демікпесі;</w:t>
      </w:r>
    </w:p>
    <w:bookmarkEnd w:id="207"/>
    <w:bookmarkStart w:name="z299" w:id="208"/>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айқын білінетін бұзылуы;</w:t>
      </w:r>
    </w:p>
    <w:bookmarkEnd w:id="208"/>
    <w:bookmarkStart w:name="z300" w:id="209"/>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p>
    <w:bookmarkEnd w:id="209"/>
    <w:bookmarkStart w:name="z301" w:id="210"/>
    <w:p>
      <w:pPr>
        <w:spacing w:after="0"/>
        <w:ind w:left="0"/>
        <w:jc w:val="both"/>
      </w:pPr>
      <w:r>
        <w:rPr>
          <w:rFonts w:ascii="Times New Roman"/>
          <w:b w:val="false"/>
          <w:i w:val="false"/>
          <w:color w:val="000000"/>
          <w:sz w:val="28"/>
        </w:rPr>
        <w:t>
      13)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bookmarkEnd w:id="210"/>
    <w:bookmarkStart w:name="z302" w:id="211"/>
    <w:p>
      <w:pPr>
        <w:spacing w:after="0"/>
        <w:ind w:left="0"/>
        <w:jc w:val="both"/>
      </w:pPr>
      <w:r>
        <w:rPr>
          <w:rFonts w:ascii="Times New Roman"/>
          <w:b w:val="false"/>
          <w:i w:val="false"/>
          <w:color w:val="000000"/>
          <w:sz w:val="28"/>
        </w:rPr>
        <w:t>
      14) бүйрек функциясының айқын білінетін тұрақты бұзылуы және/немесе бүйрек тініндегі патологиялық процесс белсенділігінің жоғары дәрежесі;</w:t>
      </w:r>
    </w:p>
    <w:bookmarkEnd w:id="211"/>
    <w:bookmarkStart w:name="z303" w:id="212"/>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bookmarkEnd w:id="212"/>
    <w:bookmarkStart w:name="z304" w:id="213"/>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p>
    <w:bookmarkEnd w:id="213"/>
    <w:bookmarkStart w:name="z305" w:id="214"/>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bookmarkEnd w:id="214"/>
    <w:bookmarkStart w:name="z306" w:id="215"/>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bookmarkEnd w:id="215"/>
    <w:bookmarkStart w:name="z307" w:id="216"/>
    <w:p>
      <w:pPr>
        <w:spacing w:after="0"/>
        <w:ind w:left="0"/>
        <w:jc w:val="both"/>
      </w:pPr>
      <w:r>
        <w:rPr>
          <w:rFonts w:ascii="Times New Roman"/>
          <w:b w:val="false"/>
          <w:i w:val="false"/>
          <w:color w:val="000000"/>
          <w:sz w:val="28"/>
        </w:rPr>
        <w:t>
      19) организм функцияларының орташа білінетін бұзылуы бар органдардың немесе жүйелердің туберкулезі;</w:t>
      </w:r>
    </w:p>
    <w:bookmarkEnd w:id="216"/>
    <w:bookmarkStart w:name="z308" w:id="217"/>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bookmarkEnd w:id="217"/>
    <w:bookmarkStart w:name="z309" w:id="218"/>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bookmarkEnd w:id="218"/>
    <w:bookmarkStart w:name="z310" w:id="219"/>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bookmarkEnd w:id="219"/>
    <w:bookmarkStart w:name="z311" w:id="220"/>
    <w:p>
      <w:pPr>
        <w:spacing w:after="0"/>
        <w:ind w:left="0"/>
        <w:jc w:val="both"/>
      </w:pPr>
      <w:r>
        <w:rPr>
          <w:rFonts w:ascii="Times New Roman"/>
          <w:b w:val="false"/>
          <w:i w:val="false"/>
          <w:color w:val="000000"/>
          <w:sz w:val="28"/>
        </w:rPr>
        <w:t>
      23)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bookmarkEnd w:id="220"/>
    <w:bookmarkStart w:name="z312" w:id="221"/>
    <w:p>
      <w:pPr>
        <w:spacing w:after="0"/>
        <w:ind w:left="0"/>
        <w:jc w:val="both"/>
      </w:pPr>
      <w:r>
        <w:rPr>
          <w:rFonts w:ascii="Times New Roman"/>
          <w:b w:val="false"/>
          <w:i w:val="false"/>
          <w:color w:val="000000"/>
          <w:sz w:val="28"/>
        </w:rPr>
        <w:t>
      3. Мүгедектігі бар бала санаты немесе бірінші, екінші, үшінші топтағы мүгедектігі бар бала санаты 5 жыл мерзімге белгіленетін функционалдық өзгерістер мен патологиялық жай-күйлер:</w:t>
      </w:r>
    </w:p>
    <w:bookmarkEnd w:id="221"/>
    <w:bookmarkStart w:name="z313" w:id="222"/>
    <w:p>
      <w:pPr>
        <w:spacing w:after="0"/>
        <w:ind w:left="0"/>
        <w:jc w:val="both"/>
      </w:pPr>
      <w:r>
        <w:rPr>
          <w:rFonts w:ascii="Times New Roman"/>
          <w:b w:val="false"/>
          <w:i w:val="false"/>
          <w:color w:val="000000"/>
          <w:sz w:val="28"/>
        </w:rPr>
        <w:t>
      1) тұрақты ремиссия басталғанға дейінгі туа біткен тұқым қуалайтын зат алмасу аурулары (фенилкетонурия, целиакия, ОЖЖ қайта зақымдануы белгілерімен гипотиреоз және басқалары);</w:t>
      </w:r>
    </w:p>
    <w:bookmarkEnd w:id="222"/>
    <w:bookmarkStart w:name="z314" w:id="223"/>
    <w:p>
      <w:pPr>
        <w:spacing w:after="0"/>
        <w:ind w:left="0"/>
        <w:jc w:val="both"/>
      </w:pPr>
      <w:r>
        <w:rPr>
          <w:rFonts w:ascii="Times New Roman"/>
          <w:b w:val="false"/>
          <w:i w:val="false"/>
          <w:color w:val="000000"/>
          <w:sz w:val="28"/>
        </w:rPr>
        <w:t>
      2) тұрақты ремиссия басталғанға дейін тыныс-тіршіліктің бұзылуына және әлеуметтік дезадаптацияға әкеп соқтыратын туа біткен, тұқым қуалайтын аурулар мен синдромдар;</w:t>
      </w:r>
    </w:p>
    <w:bookmarkEnd w:id="223"/>
    <w:bookmarkStart w:name="z315" w:id="224"/>
    <w:p>
      <w:pPr>
        <w:spacing w:after="0"/>
        <w:ind w:left="0"/>
        <w:jc w:val="both"/>
      </w:pPr>
      <w:r>
        <w:rPr>
          <w:rFonts w:ascii="Times New Roman"/>
          <w:b w:val="false"/>
          <w:i w:val="false"/>
          <w:color w:val="000000"/>
          <w:sz w:val="28"/>
        </w:rPr>
        <w:t>
      3) тұрақты клиникалық-гематологиялық ремиссия басталғанға дейінгі асқынған лейкоз, лимфогрануломатоз;</w:t>
      </w:r>
    </w:p>
    <w:bookmarkEnd w:id="224"/>
    <w:bookmarkStart w:name="z316" w:id="225"/>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bookmarkEnd w:id="225"/>
    <w:bookmarkStart w:name="z317" w:id="226"/>
    <w:p>
      <w:pPr>
        <w:spacing w:after="0"/>
        <w:ind w:left="0"/>
        <w:jc w:val="both"/>
      </w:pPr>
      <w:r>
        <w:rPr>
          <w:rFonts w:ascii="Times New Roman"/>
          <w:b w:val="false"/>
          <w:i w:val="false"/>
          <w:color w:val="000000"/>
          <w:sz w:val="28"/>
        </w:rPr>
        <w:t>
      5) ошақты неврологиялық симтоматикасыз тұрақты компенсацияға дейінгі бас сүйектің көлемі үлкейген және гипертензиялық синдромды нақты гидроцефалия, операция жасалған гидроцефалия ("вентрикулоперитониялық шунттау" операциясынан кейінгі жағдай);</w:t>
      </w:r>
    </w:p>
    <w:bookmarkEnd w:id="226"/>
    <w:bookmarkStart w:name="z318" w:id="227"/>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bookmarkEnd w:id="227"/>
    <w:bookmarkStart w:name="z319" w:id="228"/>
    <w:p>
      <w:pPr>
        <w:spacing w:after="0"/>
        <w:ind w:left="0"/>
        <w:jc w:val="both"/>
      </w:pPr>
      <w:r>
        <w:rPr>
          <w:rFonts w:ascii="Times New Roman"/>
          <w:b w:val="false"/>
          <w:i w:val="false"/>
          <w:color w:val="000000"/>
          <w:sz w:val="28"/>
        </w:rPr>
        <w:t>
      7) омыртқа мен кеуде қуысының ІІІ-ІV дәрежеде қисаюына, бір немесе бірнеше аяқ-қол буындарының контрактуралары және (немесе) анкилоздарына, ірі сүйектер жалған буындарына байланысты тірек-қимыл аппараты функцияларының бұзылуы;</w:t>
      </w:r>
    </w:p>
    <w:bookmarkEnd w:id="228"/>
    <w:bookmarkStart w:name="z320" w:id="229"/>
    <w:p>
      <w:pPr>
        <w:spacing w:after="0"/>
        <w:ind w:left="0"/>
        <w:jc w:val="both"/>
      </w:pPr>
      <w:r>
        <w:rPr>
          <w:rFonts w:ascii="Times New Roman"/>
          <w:b w:val="false"/>
          <w:i w:val="false"/>
          <w:color w:val="000000"/>
          <w:sz w:val="28"/>
        </w:rPr>
        <w:t>
      8) туа біткен ауытқудың салдарынан аяқ-қолдың немесе олардың сегментінің айқын білінетін бұзылуы (мутиляция, контрактуралар, синдактилиялар, артропатиялар және басқалар);</w:t>
      </w:r>
    </w:p>
    <w:bookmarkEnd w:id="229"/>
    <w:bookmarkStart w:name="z321" w:id="230"/>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bookmarkEnd w:id="230"/>
    <w:bookmarkStart w:name="z322" w:id="231"/>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bookmarkEnd w:id="231"/>
    <w:bookmarkStart w:name="z323" w:id="232"/>
    <w:p>
      <w:pPr>
        <w:spacing w:after="0"/>
        <w:ind w:left="0"/>
        <w:jc w:val="both"/>
      </w:pPr>
      <w:r>
        <w:rPr>
          <w:rFonts w:ascii="Times New Roman"/>
          <w:b w:val="false"/>
          <w:i w:val="false"/>
          <w:color w:val="000000"/>
          <w:sz w:val="28"/>
        </w:rPr>
        <w:t>
      11) есту функциясының болмауы (ІІІ (56-70 дБ) – ІV (71- 90 дБ) дәрежедегі екі жақты құлақ мүкістігі).</w:t>
      </w:r>
    </w:p>
    <w:bookmarkEnd w:id="232"/>
    <w:bookmarkStart w:name="z324" w:id="233"/>
    <w:p>
      <w:pPr>
        <w:spacing w:after="0"/>
        <w:ind w:left="0"/>
        <w:jc w:val="both"/>
      </w:pPr>
      <w:r>
        <w:rPr>
          <w:rFonts w:ascii="Times New Roman"/>
          <w:b w:val="false"/>
          <w:i w:val="false"/>
          <w:color w:val="000000"/>
          <w:sz w:val="28"/>
        </w:rPr>
        <w:t>
      12) қайта куәландыру кезінде инсулинотерапия аясында немесе помпа көмегімен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1-типтегі қант диабеті;</w:t>
      </w:r>
    </w:p>
    <w:bookmarkEnd w:id="233"/>
    <w:bookmarkStart w:name="z325" w:id="234"/>
    <w:p>
      <w:pPr>
        <w:spacing w:after="0"/>
        <w:ind w:left="0"/>
        <w:jc w:val="both"/>
      </w:pPr>
      <w:r>
        <w:rPr>
          <w:rFonts w:ascii="Times New Roman"/>
          <w:b w:val="false"/>
          <w:i w:val="false"/>
          <w:color w:val="000000"/>
          <w:sz w:val="28"/>
        </w:rPr>
        <w:t>
      13) қайта куәландыру кезінде 2-типтегі қан диабеті,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қант диабетінің басқа қайталама типтері;</w:t>
      </w:r>
    </w:p>
    <w:bookmarkEnd w:id="234"/>
    <w:bookmarkStart w:name="z326" w:id="235"/>
    <w:p>
      <w:pPr>
        <w:spacing w:after="0"/>
        <w:ind w:left="0"/>
        <w:jc w:val="both"/>
      </w:pPr>
      <w:r>
        <w:rPr>
          <w:rFonts w:ascii="Times New Roman"/>
          <w:b w:val="false"/>
          <w:i w:val="false"/>
          <w:color w:val="000000"/>
          <w:sz w:val="28"/>
        </w:rPr>
        <w:t>
      14) балалар аутизмі, Аспергер синдромы, атиптік аутизмді алғаш куәландыру кезінде – өзара әлеуметтік әрекеттесу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bookmarkEnd w:id="235"/>
    <w:bookmarkStart w:name="z327" w:id="236"/>
    <w:p>
      <w:pPr>
        <w:spacing w:after="0"/>
        <w:ind w:left="0"/>
        <w:jc w:val="both"/>
      </w:pPr>
      <w:r>
        <w:rPr>
          <w:rFonts w:ascii="Times New Roman"/>
          <w:b w:val="false"/>
          <w:i w:val="false"/>
          <w:color w:val="000000"/>
          <w:sz w:val="28"/>
        </w:rPr>
        <w:t>
      4. Мүгедектігі бар бала санаты жеті жасқа толғанға дейінгі мерзімге белгіленетін немесе бірінші, екінші, үшінші топтағы мүгедектігі бар бала санаты он сегіз жасқа дейін белгіленетін функционалдық өзгерістер мен патологиялық жай-күйлер.</w:t>
      </w:r>
    </w:p>
    <w:bookmarkEnd w:id="236"/>
    <w:bookmarkStart w:name="z328" w:id="237"/>
    <w:p>
      <w:pPr>
        <w:spacing w:after="0"/>
        <w:ind w:left="0"/>
        <w:jc w:val="both"/>
      </w:pPr>
      <w:r>
        <w:rPr>
          <w:rFonts w:ascii="Times New Roman"/>
          <w:b w:val="false"/>
          <w:i w:val="false"/>
          <w:color w:val="000000"/>
          <w:sz w:val="28"/>
        </w:rPr>
        <w:t>
      Тыныс-тіршіліктің тұрақты шектелуі, органдар функцияларының сауығу немесе әжептәуір жақсару деректері жоқ, тыныс-тіршіліктің үдемелі шектелуі, емдеу мен оңалту іс-шараларының болжамды болашағы болмайтын кезде балаға жеті немесе он сегіз жасқа толғанға дейінгі мүгедектік белгіленеді:</w:t>
      </w:r>
    </w:p>
    <w:bookmarkEnd w:id="237"/>
    <w:bookmarkStart w:name="z329" w:id="238"/>
    <w:p>
      <w:pPr>
        <w:spacing w:after="0"/>
        <w:ind w:left="0"/>
        <w:jc w:val="both"/>
      </w:pPr>
      <w:r>
        <w:rPr>
          <w:rFonts w:ascii="Times New Roman"/>
          <w:b w:val="false"/>
          <w:i w:val="false"/>
          <w:color w:val="000000"/>
          <w:sz w:val="28"/>
        </w:rPr>
        <w:t>
      1) бір немесе бірнеше аяқ-қолдың тұрақты айқын білінетін сал болуы немесе терең парездері, айқын білінетін гипотония және бұлшықет әлсіздігі, тұрақты жайылған гиперкинездер (қос атетоз, хореоатетоз секілді), координацияның айқын білінетін бұзылулары;</w:t>
      </w:r>
    </w:p>
    <w:bookmarkEnd w:id="238"/>
    <w:bookmarkStart w:name="z330" w:id="239"/>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bookmarkEnd w:id="239"/>
    <w:bookmarkStart w:name="z331" w:id="240"/>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bookmarkEnd w:id="240"/>
    <w:bookmarkStart w:name="z332" w:id="241"/>
    <w:p>
      <w:pPr>
        <w:spacing w:after="0"/>
        <w:ind w:left="0"/>
        <w:jc w:val="both"/>
      </w:pPr>
      <w:r>
        <w:rPr>
          <w:rFonts w:ascii="Times New Roman"/>
          <w:b w:val="false"/>
          <w:i w:val="false"/>
          <w:color w:val="000000"/>
          <w:sz w:val="28"/>
        </w:rPr>
        <w:t>
      4) екі жақты кереңдік (90 дБ астам), керең-мылқаулық;</w:t>
      </w:r>
    </w:p>
    <w:bookmarkEnd w:id="241"/>
    <w:bookmarkStart w:name="z333" w:id="242"/>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bookmarkEnd w:id="242"/>
    <w:bookmarkStart w:name="z334" w:id="243"/>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bookmarkEnd w:id="243"/>
    <w:bookmarkStart w:name="z335" w:id="244"/>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bookmarkEnd w:id="244"/>
    <w:bookmarkStart w:name="z336" w:id="245"/>
    <w:p>
      <w:pPr>
        <w:spacing w:after="0"/>
        <w:ind w:left="0"/>
        <w:jc w:val="both"/>
      </w:pPr>
      <w:r>
        <w:rPr>
          <w:rFonts w:ascii="Times New Roman"/>
          <w:b w:val="false"/>
          <w:i w:val="false"/>
          <w:color w:val="000000"/>
          <w:sz w:val="28"/>
        </w:rPr>
        <w:t>
      8) жүректің инкурабельді фонындағы ауруларының ІІ-ІІІ дәрежедегі тұраланған жүрек кемістігі;</w:t>
      </w:r>
    </w:p>
    <w:bookmarkEnd w:id="245"/>
    <w:bookmarkStart w:name="z337" w:id="246"/>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білінетін бұзылуы;</w:t>
      </w:r>
    </w:p>
    <w:bookmarkEnd w:id="246"/>
    <w:bookmarkStart w:name="z338" w:id="247"/>
    <w:p>
      <w:pPr>
        <w:spacing w:after="0"/>
        <w:ind w:left="0"/>
        <w:jc w:val="both"/>
      </w:pPr>
      <w:r>
        <w:rPr>
          <w:rFonts w:ascii="Times New Roman"/>
          <w:b w:val="false"/>
          <w:i w:val="false"/>
          <w:color w:val="000000"/>
          <w:sz w:val="28"/>
        </w:rPr>
        <w:t>
      10) 3-5-сатылы бүйректің созылмалы ауруы (созылмалы бүйрек жеткіліксіздігі), қатерлі гипертония, бүйректің асқынған қантсыз диабеті;</w:t>
      </w:r>
    </w:p>
    <w:bookmarkEnd w:id="247"/>
    <w:bookmarkStart w:name="z339" w:id="248"/>
    <w:p>
      <w:pPr>
        <w:spacing w:after="0"/>
        <w:ind w:left="0"/>
        <w:jc w:val="both"/>
      </w:pPr>
      <w:r>
        <w:rPr>
          <w:rFonts w:ascii="Times New Roman"/>
          <w:b w:val="false"/>
          <w:i w:val="false"/>
          <w:color w:val="000000"/>
          <w:sz w:val="28"/>
        </w:rPr>
        <w:t>
      11) инкурабельді қатерлі ісіктер;</w:t>
      </w:r>
    </w:p>
    <w:bookmarkEnd w:id="248"/>
    <w:bookmarkStart w:name="z340" w:id="249"/>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bookmarkEnd w:id="249"/>
    <w:bookmarkStart w:name="z341" w:id="250"/>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bookmarkEnd w:id="250"/>
    <w:bookmarkStart w:name="z342" w:id="251"/>
    <w:p>
      <w:pPr>
        <w:spacing w:after="0"/>
        <w:ind w:left="0"/>
        <w:jc w:val="both"/>
      </w:pPr>
      <w:r>
        <w:rPr>
          <w:rFonts w:ascii="Times New Roman"/>
          <w:b w:val="false"/>
          <w:i w:val="false"/>
          <w:color w:val="000000"/>
          <w:sz w:val="28"/>
        </w:rPr>
        <w:t>
      14) бір немесе бірнеше аяқ-қолдың деңгейіне қарамастан тұқылы болуы;</w:t>
      </w:r>
    </w:p>
    <w:bookmarkEnd w:id="251"/>
    <w:bookmarkStart w:name="z343" w:id="252"/>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bookmarkEnd w:id="252"/>
    <w:bookmarkStart w:name="z344" w:id="253"/>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ІІІ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bookmarkEnd w:id="253"/>
    <w:bookmarkStart w:name="z345" w:id="254"/>
    <w:p>
      <w:pPr>
        <w:spacing w:after="0"/>
        <w:ind w:left="0"/>
        <w:jc w:val="both"/>
      </w:pPr>
      <w:r>
        <w:rPr>
          <w:rFonts w:ascii="Times New Roman"/>
          <w:b w:val="false"/>
          <w:i w:val="false"/>
          <w:color w:val="000000"/>
          <w:sz w:val="28"/>
        </w:rPr>
        <w:t>
      17) созылмалы лейкоз, гистиоцитоз;</w:t>
      </w:r>
    </w:p>
    <w:bookmarkEnd w:id="254"/>
    <w:bookmarkStart w:name="z346" w:id="255"/>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мыңнан кем);</w:t>
      </w:r>
    </w:p>
    <w:bookmarkEnd w:id="255"/>
    <w:bookmarkStart w:name="z347" w:id="256"/>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bookmarkEnd w:id="256"/>
    <w:bookmarkStart w:name="z348" w:id="257"/>
    <w:p>
      <w:pPr>
        <w:spacing w:after="0"/>
        <w:ind w:left="0"/>
        <w:jc w:val="both"/>
      </w:pPr>
      <w:r>
        <w:rPr>
          <w:rFonts w:ascii="Times New Roman"/>
          <w:b w:val="false"/>
          <w:i w:val="false"/>
          <w:color w:val="000000"/>
          <w:sz w:val="28"/>
        </w:rPr>
        <w:t>
      20) алғашқы иммундық тапшылық жай-күйлері.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bookmarkEnd w:id="257"/>
    <w:bookmarkStart w:name="z349" w:id="258"/>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p>
    <w:bookmarkEnd w:id="258"/>
    <w:bookmarkStart w:name="z350" w:id="259"/>
    <w:p>
      <w:pPr>
        <w:spacing w:after="0"/>
        <w:ind w:left="0"/>
        <w:jc w:val="both"/>
      </w:pPr>
      <w:r>
        <w:rPr>
          <w:rFonts w:ascii="Times New Roman"/>
          <w:b w:val="false"/>
          <w:i w:val="false"/>
          <w:color w:val="000000"/>
          <w:sz w:val="28"/>
        </w:rPr>
        <w:t>
      22) пайда болған иммунитет тапшылығы әсерінен организм функциясының айқын білінетін бұзылуы, адамның туа біткен иммундық тапшылық жай-күйлерінің айқын көрінісі;</w:t>
      </w:r>
    </w:p>
    <w:bookmarkEnd w:id="259"/>
    <w:bookmarkStart w:name="z351" w:id="260"/>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bookmarkEnd w:id="260"/>
    <w:bookmarkStart w:name="z352" w:id="261"/>
    <w:p>
      <w:pPr>
        <w:spacing w:after="0"/>
        <w:ind w:left="0"/>
        <w:jc w:val="both"/>
      </w:pPr>
      <w:r>
        <w:rPr>
          <w:rFonts w:ascii="Times New Roman"/>
          <w:b w:val="false"/>
          <w:i w:val="false"/>
          <w:color w:val="000000"/>
          <w:sz w:val="28"/>
        </w:rPr>
        <w:t>
      24) мукополисахаридоз;</w:t>
      </w:r>
    </w:p>
    <w:bookmarkEnd w:id="261"/>
    <w:bookmarkStart w:name="z353" w:id="262"/>
    <w:p>
      <w:pPr>
        <w:spacing w:after="0"/>
        <w:ind w:left="0"/>
        <w:jc w:val="both"/>
      </w:pPr>
      <w:r>
        <w:rPr>
          <w:rFonts w:ascii="Times New Roman"/>
          <w:b w:val="false"/>
          <w:i w:val="false"/>
          <w:color w:val="000000"/>
          <w:sz w:val="28"/>
        </w:rPr>
        <w:t>
      25) терінің тұқым қуалайтын аурулары (полидиспластикалық (дистрофиялық), туа біткен буллезді эпидермолиздің қатерлі түрлері, буллезді ихтиозиформды эритродермия);</w:t>
      </w:r>
    </w:p>
    <w:bookmarkEnd w:id="262"/>
    <w:bookmarkStart w:name="z354" w:id="263"/>
    <w:p>
      <w:pPr>
        <w:spacing w:after="0"/>
        <w:ind w:left="0"/>
        <w:jc w:val="both"/>
      </w:pPr>
      <w:r>
        <w:rPr>
          <w:rFonts w:ascii="Times New Roman"/>
          <w:b w:val="false"/>
          <w:i w:val="false"/>
          <w:color w:val="000000"/>
          <w:sz w:val="28"/>
        </w:rPr>
        <w:t>
      26) тиісті гендерде мутацияларды растай отырып, генетикалық талдау болған кезде қозғалыс функцияларының бұзылуымен және (немесе) бульбар функцияларының бұзылуымен, бұлшықет атрофиясымен сипатталатын үдемелі бұлшықет дистрофиясы, туа біткен миопатия, туа біткен нейропатия, жұлын бұлшықет атрофиясы;</w:t>
      </w:r>
    </w:p>
    <w:bookmarkEnd w:id="263"/>
    <w:bookmarkStart w:name="z355" w:id="264"/>
    <w:p>
      <w:pPr>
        <w:spacing w:after="0"/>
        <w:ind w:left="0"/>
        <w:jc w:val="both"/>
      </w:pPr>
      <w:r>
        <w:rPr>
          <w:rFonts w:ascii="Times New Roman"/>
          <w:b w:val="false"/>
          <w:i w:val="false"/>
          <w:color w:val="000000"/>
          <w:sz w:val="28"/>
        </w:rPr>
        <w:t>
      27) Даун синдромы – кариотиптік талдау негізінде расталған, 21 жұпты хромосомамен трисомия түрінде кариотип бұзылуымен хромосомдық патология;</w:t>
      </w:r>
    </w:p>
    <w:bookmarkEnd w:id="264"/>
    <w:bookmarkStart w:name="z356" w:id="265"/>
    <w:p>
      <w:pPr>
        <w:spacing w:after="0"/>
        <w:ind w:left="0"/>
        <w:jc w:val="both"/>
      </w:pPr>
      <w:r>
        <w:rPr>
          <w:rFonts w:ascii="Times New Roman"/>
          <w:b w:val="false"/>
          <w:i w:val="false"/>
          <w:color w:val="000000"/>
          <w:sz w:val="28"/>
        </w:rPr>
        <w:t>
      28) генетикалық растайтын диагнозымен Ретта синдромы;</w:t>
      </w:r>
    </w:p>
    <w:bookmarkEnd w:id="265"/>
    <w:bookmarkStart w:name="z357" w:id="266"/>
    <w:p>
      <w:pPr>
        <w:spacing w:after="0"/>
        <w:ind w:left="0"/>
        <w:jc w:val="both"/>
      </w:pPr>
      <w:r>
        <w:rPr>
          <w:rFonts w:ascii="Times New Roman"/>
          <w:b w:val="false"/>
          <w:i w:val="false"/>
          <w:color w:val="000000"/>
          <w:sz w:val="28"/>
        </w:rPr>
        <w:t>
      29) қайта куәландыру кезінде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bookmarkEnd w:id="266"/>
    <w:p>
      <w:pPr>
        <w:spacing w:after="0"/>
        <w:ind w:left="0"/>
        <w:jc w:val="both"/>
      </w:pPr>
      <w:r>
        <w:rPr>
          <w:rFonts w:ascii="Times New Roman"/>
          <w:b w:val="false"/>
          <w:i w:val="false"/>
          <w:color w:val="000000"/>
          <w:sz w:val="28"/>
        </w:rPr>
        <w:t>
      30) Медициналық-әлеуметтік сараптама жүргізу қағидаларына 7-1-қосымшаға сәйкес қалпына келмейтін кемістіктер мен аурулар тізбесіндегі кемістіктер мен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67"/>
    <w:p>
      <w:pPr>
        <w:spacing w:after="0"/>
        <w:ind w:left="0"/>
        <w:jc w:val="left"/>
      </w:pPr>
      <w:r>
        <w:rPr>
          <w:rFonts w:ascii="Times New Roman"/>
          <w:b/>
          <w:i w:val="false"/>
          <w:color w:val="000000"/>
        </w:rPr>
        <w:t xml:space="preserve"> Он сегіз жастан асқан адамдарға мүгедектік тобы және (немесе) кәсіптік еңбекке қабілеттілігінен айырылу дәрежесі қайта куәландыру мерзімінсіз және (немесе) жалпы еңбекке қабілеттілігінен айырылу дәрежесі міндетті әлеуметтік сақтандыру жүйесінің қатысушысы Қазақстан Республикасы Әлеуметтік кодексінің 207-бабының, 1-тармағында көзделген жасқа толғанға дейін белгіленетін қалпына келмейтін кемістіктердің мен аурулардың тізбесі</w:t>
      </w:r>
    </w:p>
    <w:bookmarkEnd w:id="267"/>
    <w:p>
      <w:pPr>
        <w:spacing w:after="0"/>
        <w:ind w:left="0"/>
        <w:jc w:val="both"/>
      </w:pPr>
      <w:r>
        <w:rPr>
          <w:rFonts w:ascii="Times New Roman"/>
          <w:b w:val="false"/>
          <w:i w:val="false"/>
          <w:color w:val="ff0000"/>
          <w:sz w:val="28"/>
        </w:rPr>
        <w:t xml:space="preserve">
      Ескерту. Қағидалар 7-1-қосымшамен толықтырылды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0" w:id="268"/>
    <w:p>
      <w:pPr>
        <w:spacing w:after="0"/>
        <w:ind w:left="0"/>
        <w:jc w:val="both"/>
      </w:pPr>
      <w:r>
        <w:rPr>
          <w:rFonts w:ascii="Times New Roman"/>
          <w:b w:val="false"/>
          <w:i w:val="false"/>
          <w:color w:val="000000"/>
          <w:sz w:val="28"/>
        </w:rPr>
        <w:t>
      1. Мүгедектіктің бірінші тобы және (немесе) кәсіптік еңбек ету қабілетінен айырылу дәрежесі (бұдан әрі – КЕА дәрежесі) 90-нан 100 %-ды қоса алғанға дейін және (немесе) жалпы еңбекке қабілеттілігінен айырылу дәрежесі (бұдан әрі – ЖЕА дәрежесі) 80-нен 100 %-ды қоса алғанға қалпына келмейтін кемістіктер мен аурулар:</w:t>
      </w:r>
    </w:p>
    <w:bookmarkEnd w:id="268"/>
    <w:p>
      <w:pPr>
        <w:spacing w:after="0"/>
        <w:ind w:left="0"/>
        <w:jc w:val="both"/>
      </w:pPr>
      <w:r>
        <w:rPr>
          <w:rFonts w:ascii="Times New Roman"/>
          <w:b w:val="false"/>
          <w:i w:val="false"/>
          <w:color w:val="000000"/>
          <w:sz w:val="28"/>
        </w:rPr>
        <w:t>
      1) екі қол буынының барлық саусақтарының болмауы немесе екі қолдың неғұрлым көп бөлігінің ампутациясы;</w:t>
      </w:r>
    </w:p>
    <w:p>
      <w:pPr>
        <w:spacing w:after="0"/>
        <w:ind w:left="0"/>
        <w:jc w:val="both"/>
      </w:pPr>
      <w:r>
        <w:rPr>
          <w:rFonts w:ascii="Times New Roman"/>
          <w:b w:val="false"/>
          <w:i w:val="false"/>
          <w:color w:val="000000"/>
          <w:sz w:val="28"/>
        </w:rPr>
        <w:t>
      2) екі аяқтың санның үштен бірінен жоғары бөлігіндегі тұқылы;</w:t>
      </w:r>
    </w:p>
    <w:p>
      <w:pPr>
        <w:spacing w:after="0"/>
        <w:ind w:left="0"/>
        <w:jc w:val="both"/>
      </w:pPr>
      <w:r>
        <w:rPr>
          <w:rFonts w:ascii="Times New Roman"/>
          <w:b w:val="false"/>
          <w:i w:val="false"/>
          <w:color w:val="000000"/>
          <w:sz w:val="28"/>
        </w:rPr>
        <w:t>
      3) екі көздің де толық көрмеуі (жарықты сезінбеуі), екіжақты анофтальм, туа біткен рудиментарлық көз алмалары;</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ауыр немесе терең және оларға сәйкес келетін әртүрлі генездегі жарыместік дәрежесі, оның ішінде Даун синдромы (ауруы) кезінде;</w:t>
      </w:r>
    </w:p>
    <w:p>
      <w:pPr>
        <w:spacing w:after="0"/>
        <w:ind w:left="0"/>
        <w:jc w:val="both"/>
      </w:pPr>
      <w:r>
        <w:rPr>
          <w:rFonts w:ascii="Times New Roman"/>
          <w:b w:val="false"/>
          <w:i w:val="false"/>
          <w:color w:val="000000"/>
          <w:sz w:val="28"/>
        </w:rPr>
        <w:t>
      5) қолды (иық буынынан) және аяқты (жамбас-сан буынынан) экзартикуляциялаудың ұштасуы;</w:t>
      </w:r>
    </w:p>
    <w:p>
      <w:pPr>
        <w:spacing w:after="0"/>
        <w:ind w:left="0"/>
        <w:jc w:val="both"/>
      </w:pPr>
      <w:r>
        <w:rPr>
          <w:rFonts w:ascii="Times New Roman"/>
          <w:b w:val="false"/>
          <w:i w:val="false"/>
          <w:color w:val="000000"/>
          <w:sz w:val="28"/>
        </w:rPr>
        <w:t>
      6) көрсетілген нозологиялар бойынша он сегіз жасқа дейінгі мүгедектік алғаш рет белгіленген кезде, тұрақты сал болулармен, едәуір немесе өте айқын білінетін аяқ-қол парездерімен (тетраплегия, тетрапарез, триплегия, трипарез, төменгі параплегия), тұрақты едәуір немесе өте айқын білінетін таралған гиперкинездермен қозғалыс бұзылулары;</w:t>
      </w:r>
    </w:p>
    <w:p>
      <w:pPr>
        <w:spacing w:after="0"/>
        <w:ind w:left="0"/>
        <w:jc w:val="both"/>
      </w:pPr>
      <w:r>
        <w:rPr>
          <w:rFonts w:ascii="Times New Roman"/>
          <w:b w:val="false"/>
          <w:i w:val="false"/>
          <w:color w:val="000000"/>
          <w:sz w:val="28"/>
        </w:rPr>
        <w:t>
      7) қант диабеті, Лериш синдромы, екі аяқтың облитерациялық атеросклероз әсерінен сан, жіліншік, оның ішінде Пирогов бойынша аяқ басы деңгейінде ампутациялық екі аяқтың тұқылдары;</w:t>
      </w:r>
    </w:p>
    <w:p>
      <w:pPr>
        <w:spacing w:after="0"/>
        <w:ind w:left="0"/>
        <w:jc w:val="both"/>
      </w:pPr>
      <w:r>
        <w:rPr>
          <w:rFonts w:ascii="Times New Roman"/>
          <w:b w:val="false"/>
          <w:i w:val="false"/>
          <w:color w:val="000000"/>
          <w:sz w:val="28"/>
        </w:rPr>
        <w:t>
      8) қант диабеті, Лериш синдромы, екі аяқтың облитерациялық атеросклерозы әсерінен жіліншіктің, оның ішінде Пирогов бойынша аяқ басының ампутациялық тұқылы, санның ампутациялық тұқылымен ұштасуы;</w:t>
      </w:r>
    </w:p>
    <w:p>
      <w:pPr>
        <w:spacing w:after="0"/>
        <w:ind w:left="0"/>
        <w:jc w:val="both"/>
      </w:pPr>
      <w:r>
        <w:rPr>
          <w:rFonts w:ascii="Times New Roman"/>
          <w:b w:val="false"/>
          <w:i w:val="false"/>
          <w:color w:val="000000"/>
          <w:sz w:val="28"/>
        </w:rPr>
        <w:t>
      9) қайта куәландыру кезінде клиникалық-неврологиялық статус (төменгі параплегия, тетраплегия) деректерімен және аспаптық зерттеу әдістерімен расталған (КТ және/немесе МРТ) омыртқа жарақаттарының салдарынан жұлынның толық анатомиялық үзілісі;</w:t>
      </w:r>
    </w:p>
    <w:p>
      <w:pPr>
        <w:spacing w:after="0"/>
        <w:ind w:left="0"/>
        <w:jc w:val="both"/>
      </w:pPr>
      <w:r>
        <w:rPr>
          <w:rFonts w:ascii="Times New Roman"/>
          <w:b w:val="false"/>
          <w:i w:val="false"/>
          <w:color w:val="000000"/>
          <w:sz w:val="28"/>
        </w:rPr>
        <w:t>
      10) бүйрек трансплантациясына қарсы көрсетпе болған кезде генезіне қарамастан V сатыдағы бүйректің созылмалы ауруы (терминалдық созылмалы бүйрек жеткіліксіздігі).</w:t>
      </w:r>
    </w:p>
    <w:bookmarkStart w:name="z361" w:id="269"/>
    <w:p>
      <w:pPr>
        <w:spacing w:after="0"/>
        <w:ind w:left="0"/>
        <w:jc w:val="both"/>
      </w:pPr>
      <w:r>
        <w:rPr>
          <w:rFonts w:ascii="Times New Roman"/>
          <w:b w:val="false"/>
          <w:i w:val="false"/>
          <w:color w:val="000000"/>
          <w:sz w:val="28"/>
        </w:rPr>
        <w:t>
      2. Мүгедектіктің екінші тобы және (немесе) КЕА дәрежесі 60-тан 89 %-ды қоса алғанға дейін және (немесе) ЖЕА дәрежесі 60-тан 79 %-ды қоса алғанға дейін белгіленетін қалпына келмейтін кемістіктер мен аурулар:</w:t>
      </w:r>
    </w:p>
    <w:bookmarkEnd w:id="269"/>
    <w:p>
      <w:pPr>
        <w:spacing w:after="0"/>
        <w:ind w:left="0"/>
        <w:jc w:val="both"/>
      </w:pPr>
      <w:r>
        <w:rPr>
          <w:rFonts w:ascii="Times New Roman"/>
          <w:b w:val="false"/>
          <w:i w:val="false"/>
          <w:color w:val="000000"/>
          <w:sz w:val="28"/>
        </w:rPr>
        <w:t>
      1) екі қолдың қалпына келмейтін кемістіктері:</w:t>
      </w:r>
    </w:p>
    <w:p>
      <w:pPr>
        <w:spacing w:after="0"/>
        <w:ind w:left="0"/>
        <w:jc w:val="both"/>
      </w:pPr>
      <w:r>
        <w:rPr>
          <w:rFonts w:ascii="Times New Roman"/>
          <w:b w:val="false"/>
          <w:i w:val="false"/>
          <w:color w:val="000000"/>
          <w:sz w:val="28"/>
        </w:rPr>
        <w:t>
      біріншісін қоспағанда, төрт саусақтың барлық фалангы сүйектерінің, екі қол буынының болмауы;</w:t>
      </w:r>
    </w:p>
    <w:p>
      <w:pPr>
        <w:spacing w:after="0"/>
        <w:ind w:left="0"/>
        <w:jc w:val="both"/>
      </w:pPr>
      <w:r>
        <w:rPr>
          <w:rFonts w:ascii="Times New Roman"/>
          <w:b w:val="false"/>
          <w:i w:val="false"/>
          <w:color w:val="000000"/>
          <w:sz w:val="28"/>
        </w:rPr>
        <w:t>
      біріншісін қоса алғанда, үш саусақтың барлық фалангы сүйектерінің, екі қол буынының болмауы;</w:t>
      </w:r>
    </w:p>
    <w:p>
      <w:pPr>
        <w:spacing w:after="0"/>
        <w:ind w:left="0"/>
        <w:jc w:val="both"/>
      </w:pPr>
      <w:r>
        <w:rPr>
          <w:rFonts w:ascii="Times New Roman"/>
          <w:b w:val="false"/>
          <w:i w:val="false"/>
          <w:color w:val="000000"/>
          <w:sz w:val="28"/>
        </w:rPr>
        <w:t>
      екі қол буынының тиісті алақан сүйектерімен бірінші және екінші саусақтың болмауы;</w:t>
      </w:r>
    </w:p>
    <w:p>
      <w:pPr>
        <w:spacing w:after="0"/>
        <w:ind w:left="0"/>
        <w:jc w:val="both"/>
      </w:pPr>
      <w:r>
        <w:rPr>
          <w:rFonts w:ascii="Times New Roman"/>
          <w:b w:val="false"/>
          <w:i w:val="false"/>
          <w:color w:val="000000"/>
          <w:sz w:val="28"/>
        </w:rPr>
        <w:t>
      екі қолдың тиісті алақан сүйектерімен үш саусақтың болмауы;</w:t>
      </w:r>
    </w:p>
    <w:p>
      <w:pPr>
        <w:spacing w:after="0"/>
        <w:ind w:left="0"/>
        <w:jc w:val="both"/>
      </w:pPr>
      <w:r>
        <w:rPr>
          <w:rFonts w:ascii="Times New Roman"/>
          <w:b w:val="false"/>
          <w:i w:val="false"/>
          <w:color w:val="000000"/>
          <w:sz w:val="28"/>
        </w:rPr>
        <w:t>
      қолды иық буынынан экзартикуляциялауы;</w:t>
      </w:r>
    </w:p>
    <w:p>
      <w:pPr>
        <w:spacing w:after="0"/>
        <w:ind w:left="0"/>
        <w:jc w:val="both"/>
      </w:pPr>
      <w:r>
        <w:rPr>
          <w:rFonts w:ascii="Times New Roman"/>
          <w:b w:val="false"/>
          <w:i w:val="false"/>
          <w:color w:val="000000"/>
          <w:sz w:val="28"/>
        </w:rPr>
        <w:t>
      2) екі аяқтың қалпына келмейтін кемістіктері:</w:t>
      </w:r>
    </w:p>
    <w:p>
      <w:pPr>
        <w:spacing w:after="0"/>
        <w:ind w:left="0"/>
        <w:jc w:val="both"/>
      </w:pPr>
      <w:r>
        <w:rPr>
          <w:rFonts w:ascii="Times New Roman"/>
          <w:b w:val="false"/>
          <w:i w:val="false"/>
          <w:color w:val="000000"/>
          <w:sz w:val="28"/>
        </w:rPr>
        <w:t>
      Шопар бойынша табан тұқылдары;</w:t>
      </w:r>
    </w:p>
    <w:p>
      <w:pPr>
        <w:spacing w:after="0"/>
        <w:ind w:left="0"/>
        <w:jc w:val="both"/>
      </w:pPr>
      <w:r>
        <w:rPr>
          <w:rFonts w:ascii="Times New Roman"/>
          <w:b w:val="false"/>
          <w:i w:val="false"/>
          <w:color w:val="000000"/>
          <w:sz w:val="28"/>
        </w:rPr>
        <w:t>
      тізе тұқылдары, оның ішінде Пирогов бойынша табанның ампутациясы;</w:t>
      </w:r>
    </w:p>
    <w:p>
      <w:pPr>
        <w:spacing w:after="0"/>
        <w:ind w:left="0"/>
        <w:jc w:val="both"/>
      </w:pPr>
      <w:r>
        <w:rPr>
          <w:rFonts w:ascii="Times New Roman"/>
          <w:b w:val="false"/>
          <w:i w:val="false"/>
          <w:color w:val="000000"/>
          <w:sz w:val="28"/>
        </w:rPr>
        <w:t>
      жамбас санды буыннан экзартикуляциялауы;</w:t>
      </w:r>
    </w:p>
    <w:p>
      <w:pPr>
        <w:spacing w:after="0"/>
        <w:ind w:left="0"/>
        <w:jc w:val="both"/>
      </w:pPr>
      <w:r>
        <w:rPr>
          <w:rFonts w:ascii="Times New Roman"/>
          <w:b w:val="false"/>
          <w:i w:val="false"/>
          <w:color w:val="000000"/>
          <w:sz w:val="28"/>
        </w:rPr>
        <w:t>
      протездеуге келмейтін санның көп бөлігінің (жоғарғы үштен бір бөлігі) ампутациясы;</w:t>
      </w:r>
    </w:p>
    <w:p>
      <w:pPr>
        <w:spacing w:after="0"/>
        <w:ind w:left="0"/>
        <w:jc w:val="both"/>
      </w:pPr>
      <w:r>
        <w:rPr>
          <w:rFonts w:ascii="Times New Roman"/>
          <w:b w:val="false"/>
          <w:i w:val="false"/>
          <w:color w:val="000000"/>
          <w:sz w:val="28"/>
        </w:rPr>
        <w:t>
      екі аяқ жіліншігінің немесе сан буынының протезделген ампутациялық тұқылдары;</w:t>
      </w:r>
    </w:p>
    <w:p>
      <w:pPr>
        <w:spacing w:after="0"/>
        <w:ind w:left="0"/>
        <w:jc w:val="both"/>
      </w:pPr>
      <w:r>
        <w:rPr>
          <w:rFonts w:ascii="Times New Roman"/>
          <w:b w:val="false"/>
          <w:i w:val="false"/>
          <w:color w:val="000000"/>
          <w:sz w:val="28"/>
        </w:rPr>
        <w:t>
      3) аяқ-қол қалпына келмейтін кемістіктерінің өзге де кемістіктермен және аурулармен ұштасуы:</w:t>
      </w:r>
    </w:p>
    <w:p>
      <w:pPr>
        <w:spacing w:after="0"/>
        <w:ind w:left="0"/>
        <w:jc w:val="both"/>
      </w:pPr>
      <w:r>
        <w:rPr>
          <w:rFonts w:ascii="Times New Roman"/>
          <w:b w:val="false"/>
          <w:i w:val="false"/>
          <w:color w:val="000000"/>
          <w:sz w:val="28"/>
        </w:rPr>
        <w:t>
      жіліншік тұқылы немесе бір аяқтың көп бөлігінің ампутациясы төрт саусақ сүйектерінің барлық фалангыларының болмауымен немесе бір қолдың көп бөлігінің ампутациясымен ұштасуы;</w:t>
      </w:r>
    </w:p>
    <w:p>
      <w:pPr>
        <w:spacing w:after="0"/>
        <w:ind w:left="0"/>
        <w:jc w:val="both"/>
      </w:pPr>
      <w:r>
        <w:rPr>
          <w:rFonts w:ascii="Times New Roman"/>
          <w:b w:val="false"/>
          <w:i w:val="false"/>
          <w:color w:val="000000"/>
          <w:sz w:val="28"/>
        </w:rPr>
        <w:t>
      бір қолдың тұқылы және бір көздің болмауы немесе толық көрмеуі;</w:t>
      </w:r>
    </w:p>
    <w:p>
      <w:pPr>
        <w:spacing w:after="0"/>
        <w:ind w:left="0"/>
        <w:jc w:val="both"/>
      </w:pPr>
      <w:r>
        <w:rPr>
          <w:rFonts w:ascii="Times New Roman"/>
          <w:b w:val="false"/>
          <w:i w:val="false"/>
          <w:color w:val="000000"/>
          <w:sz w:val="28"/>
        </w:rPr>
        <w:t>
      бір аяқтың тұқылы және бір көздің болмауы немесе толық көрмеуі;</w:t>
      </w:r>
    </w:p>
    <w:p>
      <w:pPr>
        <w:spacing w:after="0"/>
        <w:ind w:left="0"/>
        <w:jc w:val="both"/>
      </w:pPr>
      <w:r>
        <w:rPr>
          <w:rFonts w:ascii="Times New Roman"/>
          <w:b w:val="false"/>
          <w:i w:val="false"/>
          <w:color w:val="000000"/>
          <w:sz w:val="28"/>
        </w:rPr>
        <w:t>
      қант диабеті, Лериш синдромы, екі аяқтың облитерациялық атеросклерозы әсерінен аяқтың сан, жіліншік оның ішінде Пирогов бойынша аяқ басы деңгейіндегі ампутациялық тұқылы;</w:t>
      </w:r>
    </w:p>
    <w:p>
      <w:pPr>
        <w:spacing w:after="0"/>
        <w:ind w:left="0"/>
        <w:jc w:val="both"/>
      </w:pPr>
      <w:r>
        <w:rPr>
          <w:rFonts w:ascii="Times New Roman"/>
          <w:b w:val="false"/>
          <w:i w:val="false"/>
          <w:color w:val="000000"/>
          <w:sz w:val="28"/>
        </w:rPr>
        <w:t>
      бір қолдың тұқылы мен туа біткен керең-мылқаулық;</w:t>
      </w:r>
    </w:p>
    <w:p>
      <w:pPr>
        <w:spacing w:after="0"/>
        <w:ind w:left="0"/>
        <w:jc w:val="both"/>
      </w:pPr>
      <w:r>
        <w:rPr>
          <w:rFonts w:ascii="Times New Roman"/>
          <w:b w:val="false"/>
          <w:i w:val="false"/>
          <w:color w:val="000000"/>
          <w:sz w:val="28"/>
        </w:rPr>
        <w:t>
      протездеуге келмейтін бір аяқтың тұқылы мен туа біткен керең-мылқаулық;</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орташа (имбециальдық) және сәйкес келетін әртүрлі генездегі жарыместік дәрежесі, оның ішінде Даун синдромы (ауруы) кезінде;</w:t>
      </w:r>
    </w:p>
    <w:p>
      <w:pPr>
        <w:spacing w:after="0"/>
        <w:ind w:left="0"/>
        <w:jc w:val="both"/>
      </w:pPr>
      <w:r>
        <w:rPr>
          <w:rFonts w:ascii="Times New Roman"/>
          <w:b w:val="false"/>
          <w:i w:val="false"/>
          <w:color w:val="000000"/>
          <w:sz w:val="28"/>
        </w:rPr>
        <w:t>
      5) көрсетілген нозологиялар бойынша он сегіз жасқа дейін мүгедектікті алғаш белгілеген кезде аяқ-қолдың айқын көрінген парездері (гемипарез, парапарез, трипарез, тетрапарез), айқын көрінген жайылған гиперкинездері бар қозғалыс бұзылулары.</w:t>
      </w:r>
    </w:p>
    <w:bookmarkStart w:name="z362" w:id="270"/>
    <w:p>
      <w:pPr>
        <w:spacing w:after="0"/>
        <w:ind w:left="0"/>
        <w:jc w:val="both"/>
      </w:pPr>
      <w:r>
        <w:rPr>
          <w:rFonts w:ascii="Times New Roman"/>
          <w:b w:val="false"/>
          <w:i w:val="false"/>
          <w:color w:val="000000"/>
          <w:sz w:val="28"/>
        </w:rPr>
        <w:t>
      3. Мүгедектіктің үшінші тобы және (немесе) КЕА дәрежесі 30-дан 59 %-ды қоса алғанға дейін және (немесе) ЖЕА дәрежесі 30-дан 59 %-ды қоса алғанға дейін белгіленетін қалпына келмейтін кемістіктер мен аурулар:</w:t>
      </w:r>
    </w:p>
    <w:bookmarkEnd w:id="270"/>
    <w:p>
      <w:pPr>
        <w:spacing w:after="0"/>
        <w:ind w:left="0"/>
        <w:jc w:val="both"/>
      </w:pPr>
      <w:r>
        <w:rPr>
          <w:rFonts w:ascii="Times New Roman"/>
          <w:b w:val="false"/>
          <w:i w:val="false"/>
          <w:color w:val="000000"/>
          <w:sz w:val="28"/>
        </w:rPr>
        <w:t>
      1) қолдың тұқылы (тұқылдары) және басқа да кемістіктері:</w:t>
      </w:r>
    </w:p>
    <w:p>
      <w:pPr>
        <w:spacing w:after="0"/>
        <w:ind w:left="0"/>
        <w:jc w:val="both"/>
      </w:pPr>
      <w:r>
        <w:rPr>
          <w:rFonts w:ascii="Times New Roman"/>
          <w:b w:val="false"/>
          <w:i w:val="false"/>
          <w:color w:val="000000"/>
          <w:sz w:val="28"/>
        </w:rPr>
        <w:t>
      біріншісін қоспағанда, төрт саусақтың барлық фалангы сүйектерінің болмауы;</w:t>
      </w:r>
    </w:p>
    <w:p>
      <w:pPr>
        <w:spacing w:after="0"/>
        <w:ind w:left="0"/>
        <w:jc w:val="both"/>
      </w:pPr>
      <w:r>
        <w:rPr>
          <w:rFonts w:ascii="Times New Roman"/>
          <w:b w:val="false"/>
          <w:i w:val="false"/>
          <w:color w:val="000000"/>
          <w:sz w:val="28"/>
        </w:rPr>
        <w:t>
      біріншісін қоса алғанда, үш саусақтың барлық фалангы сүйектерінің болмауы;</w:t>
      </w:r>
    </w:p>
    <w:p>
      <w:pPr>
        <w:spacing w:after="0"/>
        <w:ind w:left="0"/>
        <w:jc w:val="both"/>
      </w:pPr>
      <w:r>
        <w:rPr>
          <w:rFonts w:ascii="Times New Roman"/>
          <w:b w:val="false"/>
          <w:i w:val="false"/>
          <w:color w:val="000000"/>
          <w:sz w:val="28"/>
        </w:rPr>
        <w:t>
      тиісті алақан сүйектерімен қоса, қолдың бірінші және екінші саусақтарының болмауы;</w:t>
      </w:r>
    </w:p>
    <w:p>
      <w:pPr>
        <w:spacing w:after="0"/>
        <w:ind w:left="0"/>
        <w:jc w:val="both"/>
      </w:pPr>
      <w:r>
        <w:rPr>
          <w:rFonts w:ascii="Times New Roman"/>
          <w:b w:val="false"/>
          <w:i w:val="false"/>
          <w:color w:val="000000"/>
          <w:sz w:val="28"/>
        </w:rPr>
        <w:t>
      тиісті алақан сүйектерімен қоса, қолдың үш саусағының болмауы;</w:t>
      </w:r>
    </w:p>
    <w:p>
      <w:pPr>
        <w:spacing w:after="0"/>
        <w:ind w:left="0"/>
        <w:jc w:val="both"/>
      </w:pPr>
      <w:r>
        <w:rPr>
          <w:rFonts w:ascii="Times New Roman"/>
          <w:b w:val="false"/>
          <w:i w:val="false"/>
          <w:color w:val="000000"/>
          <w:sz w:val="28"/>
        </w:rPr>
        <w:t>
      екі қолдың бірінші саусақтарының болмауы;</w:t>
      </w:r>
    </w:p>
    <w:p>
      <w:pPr>
        <w:spacing w:after="0"/>
        <w:ind w:left="0"/>
        <w:jc w:val="both"/>
      </w:pPr>
      <w:r>
        <w:rPr>
          <w:rFonts w:ascii="Times New Roman"/>
          <w:b w:val="false"/>
          <w:i w:val="false"/>
          <w:color w:val="000000"/>
          <w:sz w:val="28"/>
        </w:rPr>
        <w:t>
      бір қолдың ампутациялық тұқылы;</w:t>
      </w:r>
    </w:p>
    <w:p>
      <w:pPr>
        <w:spacing w:after="0"/>
        <w:ind w:left="0"/>
        <w:jc w:val="both"/>
      </w:pPr>
      <w:r>
        <w:rPr>
          <w:rFonts w:ascii="Times New Roman"/>
          <w:b w:val="false"/>
          <w:i w:val="false"/>
          <w:color w:val="000000"/>
          <w:sz w:val="28"/>
        </w:rPr>
        <w:t>
      эндопротездеуге келмейтін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p>
    <w:p>
      <w:pPr>
        <w:spacing w:after="0"/>
        <w:ind w:left="0"/>
        <w:jc w:val="both"/>
      </w:pPr>
      <w:r>
        <w:rPr>
          <w:rFonts w:ascii="Times New Roman"/>
          <w:b w:val="false"/>
          <w:i w:val="false"/>
          <w:color w:val="000000"/>
          <w:sz w:val="28"/>
        </w:rPr>
        <w:t>
      резекциядан кейінгі иықтың немесе шынтақтың бос буыны;</w:t>
      </w:r>
    </w:p>
    <w:p>
      <w:pPr>
        <w:spacing w:after="0"/>
        <w:ind w:left="0"/>
        <w:jc w:val="both"/>
      </w:pPr>
      <w:r>
        <w:rPr>
          <w:rFonts w:ascii="Times New Roman"/>
          <w:b w:val="false"/>
          <w:i w:val="false"/>
          <w:color w:val="000000"/>
          <w:sz w:val="28"/>
        </w:rPr>
        <w:t>
      жедел емдеуге болмайтын болса, иықтың немесе білектің екі сүйегінің жалған буыны;</w:t>
      </w:r>
    </w:p>
    <w:p>
      <w:pPr>
        <w:spacing w:after="0"/>
        <w:ind w:left="0"/>
        <w:jc w:val="both"/>
      </w:pP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p>
    <w:p>
      <w:pPr>
        <w:spacing w:after="0"/>
        <w:ind w:left="0"/>
        <w:jc w:val="both"/>
      </w:pPr>
      <w:r>
        <w:rPr>
          <w:rFonts w:ascii="Times New Roman"/>
          <w:b w:val="false"/>
          <w:i w:val="false"/>
          <w:color w:val="000000"/>
          <w:sz w:val="28"/>
        </w:rPr>
        <w:t>
      2) аяқтың тұқылы (тұқылдары), аяқтың және омыртқаның басқа да кемістіктері:</w:t>
      </w:r>
    </w:p>
    <w:p>
      <w:pPr>
        <w:spacing w:after="0"/>
        <w:ind w:left="0"/>
        <w:jc w:val="both"/>
      </w:pPr>
      <w:r>
        <w:rPr>
          <w:rFonts w:ascii="Times New Roman"/>
          <w:b w:val="false"/>
          <w:i w:val="false"/>
          <w:color w:val="000000"/>
          <w:sz w:val="28"/>
        </w:rPr>
        <w:t>
      Пирогов бойынша ампутациядан кейінгі табан тұқылы, Шопар буыны деңгейіндегі ақаулы тұқыл және бір аяқтың неғұрлым көп бөлігінің ампутациясы;</w:t>
      </w:r>
    </w:p>
    <w:p>
      <w:pPr>
        <w:spacing w:after="0"/>
        <w:ind w:left="0"/>
        <w:jc w:val="both"/>
      </w:pPr>
      <w:r>
        <w:rPr>
          <w:rFonts w:ascii="Times New Roman"/>
          <w:b w:val="false"/>
          <w:i w:val="false"/>
          <w:color w:val="000000"/>
          <w:sz w:val="28"/>
        </w:rPr>
        <w:t>
      Шарп бойынша табан сүйектері бастарының резекциясы бар табанның екіжақты тұқылдары;</w:t>
      </w:r>
    </w:p>
    <w:p>
      <w:pPr>
        <w:spacing w:after="0"/>
        <w:ind w:left="0"/>
        <w:jc w:val="both"/>
      </w:pPr>
      <w:r>
        <w:rPr>
          <w:rFonts w:ascii="Times New Roman"/>
          <w:b w:val="false"/>
          <w:i w:val="false"/>
          <w:color w:val="000000"/>
          <w:sz w:val="28"/>
        </w:rPr>
        <w:t>
      Лисфранк бойынша табанның екі жақты тұқылдары;</w:t>
      </w:r>
    </w:p>
    <w:p>
      <w:pPr>
        <w:spacing w:after="0"/>
        <w:ind w:left="0"/>
        <w:jc w:val="both"/>
      </w:pPr>
      <w:r>
        <w:rPr>
          <w:rFonts w:ascii="Times New Roman"/>
          <w:b w:val="false"/>
          <w:i w:val="false"/>
          <w:color w:val="000000"/>
          <w:sz w:val="28"/>
        </w:rPr>
        <w:t>
      аяқтың 10 және одан да көп сантиметрге қысқаруы;</w:t>
      </w:r>
    </w:p>
    <w:p>
      <w:pPr>
        <w:spacing w:after="0"/>
        <w:ind w:left="0"/>
        <w:jc w:val="both"/>
      </w:pPr>
      <w:r>
        <w:rPr>
          <w:rFonts w:ascii="Times New Roman"/>
          <w:b w:val="false"/>
          <w:i w:val="false"/>
          <w:color w:val="000000"/>
          <w:sz w:val="28"/>
        </w:rPr>
        <w:t>
      эндопротездеуге келмейтін айқын білінетін контрактура немесе жамбас-сан буынының функционалдық қолайсыз жағдайдағы анкилозы (170 градустан артық және 150 градустан кем);</w:t>
      </w:r>
    </w:p>
    <w:p>
      <w:pPr>
        <w:spacing w:after="0"/>
        <w:ind w:left="0"/>
        <w:jc w:val="both"/>
      </w:pPr>
      <w:r>
        <w:rPr>
          <w:rFonts w:ascii="Times New Roman"/>
          <w:b w:val="false"/>
          <w:i w:val="false"/>
          <w:color w:val="000000"/>
          <w:sz w:val="28"/>
        </w:rPr>
        <w:t>
      эндопротездеуге келмейтін тізе буынының функционалдық қолайсыз жағдайдағы анкилозы (170 градустан кем);</w:t>
      </w:r>
    </w:p>
    <w:p>
      <w:pPr>
        <w:spacing w:after="0"/>
        <w:ind w:left="0"/>
        <w:jc w:val="both"/>
      </w:pPr>
      <w:r>
        <w:rPr>
          <w:rFonts w:ascii="Times New Roman"/>
          <w:b w:val="false"/>
          <w:i w:val="false"/>
          <w:color w:val="000000"/>
          <w:sz w:val="28"/>
        </w:rPr>
        <w:t>
      операция жасауға келмейтін санның немесе тізенің екі сүйегінің жалған буыны;</w:t>
      </w:r>
    </w:p>
    <w:p>
      <w:pPr>
        <w:spacing w:after="0"/>
        <w:ind w:left="0"/>
        <w:jc w:val="both"/>
      </w:pPr>
      <w:r>
        <w:rPr>
          <w:rFonts w:ascii="Times New Roman"/>
          <w:b w:val="false"/>
          <w:i w:val="false"/>
          <w:color w:val="000000"/>
          <w:sz w:val="28"/>
        </w:rPr>
        <w:t>
      резекциядан кейінгі жамбас-санның бос буыны;</w:t>
      </w:r>
    </w:p>
    <w:p>
      <w:pPr>
        <w:spacing w:after="0"/>
        <w:ind w:left="0"/>
        <w:jc w:val="both"/>
      </w:pPr>
      <w:r>
        <w:rPr>
          <w:rFonts w:ascii="Times New Roman"/>
          <w:b w:val="false"/>
          <w:i w:val="false"/>
          <w:color w:val="000000"/>
          <w:sz w:val="28"/>
        </w:rPr>
        <w:t>
      айқын білінетін контрактура немесе табанның ақаулы қолайсыздығымен қоса, жіліншік-табан буынының анкилозы (90 градустан кем және 125 градустан артық, сондай-ақ табан тіректің аумағы мен табанның көлденең білігінің арасында 30 градустан артық бұрыш) немесе екі жіліншік-табан буынының анкилозы;</w:t>
      </w:r>
    </w:p>
    <w:p>
      <w:pPr>
        <w:spacing w:after="0"/>
        <w:ind w:left="0"/>
        <w:jc w:val="both"/>
      </w:pPr>
      <w:r>
        <w:rPr>
          <w:rFonts w:ascii="Times New Roman"/>
          <w:b w:val="false"/>
          <w:i w:val="false"/>
          <w:color w:val="000000"/>
          <w:sz w:val="28"/>
        </w:rPr>
        <w:t>
      операциялық араласу нәтижелері тиімсіз болғандағы сан сүйегі басының туа біткен немесе жүре пайда болған шығып кетуі;</w:t>
      </w:r>
    </w:p>
    <w:p>
      <w:pPr>
        <w:spacing w:after="0"/>
        <w:ind w:left="0"/>
        <w:jc w:val="both"/>
      </w:pPr>
      <w:r>
        <w:rPr>
          <w:rFonts w:ascii="Times New Roman"/>
          <w:b w:val="false"/>
          <w:i w:val="false"/>
          <w:color w:val="000000"/>
          <w:sz w:val="28"/>
        </w:rPr>
        <w:t>
      түзету операциясын жасауға болмайтын ІV дәрежедегі кифосколиоз;</w:t>
      </w:r>
    </w:p>
    <w:p>
      <w:pPr>
        <w:spacing w:after="0"/>
        <w:ind w:left="0"/>
        <w:jc w:val="both"/>
      </w:pPr>
      <w:r>
        <w:rPr>
          <w:rFonts w:ascii="Times New Roman"/>
          <w:b w:val="false"/>
          <w:i w:val="false"/>
          <w:color w:val="000000"/>
          <w:sz w:val="28"/>
        </w:rPr>
        <w:t>
      ішкі органдардың жылжуы және тұрақты айқын білінетін функционалдық бұзылулары бар қабырғалардың айқын білінетін деформациясы бар ІV дәрежелі сколиоз;</w:t>
      </w:r>
    </w:p>
    <w:p>
      <w:pPr>
        <w:spacing w:after="0"/>
        <w:ind w:left="0"/>
        <w:jc w:val="both"/>
      </w:pPr>
      <w:r>
        <w:rPr>
          <w:rFonts w:ascii="Times New Roman"/>
          <w:b w:val="false"/>
          <w:i w:val="false"/>
          <w:color w:val="000000"/>
          <w:sz w:val="28"/>
        </w:rPr>
        <w:t>
      3) басқа да туа біткен және жүре пайда болған кемістіктер мен аурулар:</w:t>
      </w:r>
    </w:p>
    <w:p>
      <w:pPr>
        <w:spacing w:after="0"/>
        <w:ind w:left="0"/>
        <w:jc w:val="both"/>
      </w:pP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p>
    <w:p>
      <w:pPr>
        <w:spacing w:after="0"/>
        <w:ind w:left="0"/>
        <w:jc w:val="both"/>
      </w:pPr>
      <w:r>
        <w:rPr>
          <w:rFonts w:ascii="Times New Roman"/>
          <w:b w:val="false"/>
          <w:i w:val="false"/>
          <w:color w:val="000000"/>
          <w:sz w:val="28"/>
        </w:rPr>
        <w:t>
      кеңірдектің болмауы салдарынан тұрақты канюля киіп жүру;</w:t>
      </w:r>
    </w:p>
    <w:p>
      <w:pPr>
        <w:spacing w:after="0"/>
        <w:ind w:left="0"/>
        <w:jc w:val="both"/>
      </w:pPr>
      <w:r>
        <w:rPr>
          <w:rFonts w:ascii="Times New Roman"/>
          <w:b w:val="false"/>
          <w:i w:val="false"/>
          <w:color w:val="000000"/>
          <w:sz w:val="28"/>
        </w:rPr>
        <w:t>
      есту протезін қою мүмкін болмағанда ІV (71-90 дБ) дәрежедегі екі құлақтың мүкістігі, керең-мылқаулық, екі құлақтың кереңдігі (90 дБ астам);</w:t>
      </w:r>
    </w:p>
    <w:p>
      <w:pPr>
        <w:spacing w:after="0"/>
        <w:ind w:left="0"/>
        <w:jc w:val="both"/>
      </w:pPr>
      <w:r>
        <w:rPr>
          <w:rFonts w:ascii="Times New Roman"/>
          <w:b w:val="false"/>
          <w:i w:val="false"/>
          <w:color w:val="000000"/>
          <w:sz w:val="28"/>
        </w:rPr>
        <w:t>
      кохлеарлық имплантациядан кейінгі жағдай;</w:t>
      </w:r>
    </w:p>
    <w:p>
      <w:pPr>
        <w:spacing w:after="0"/>
        <w:ind w:left="0"/>
        <w:jc w:val="both"/>
      </w:pPr>
      <w:r>
        <w:rPr>
          <w:rFonts w:ascii="Times New Roman"/>
          <w:b w:val="false"/>
          <w:i w:val="false"/>
          <w:color w:val="000000"/>
          <w:sz w:val="28"/>
        </w:rPr>
        <w:t>
      бір көздің толық көрмеуі немесе бір көздің болмауы;</w:t>
      </w:r>
    </w:p>
    <w:p>
      <w:pPr>
        <w:spacing w:after="0"/>
        <w:ind w:left="0"/>
        <w:jc w:val="both"/>
      </w:pPr>
      <w:r>
        <w:rPr>
          <w:rFonts w:ascii="Times New Roman"/>
          <w:b w:val="false"/>
          <w:i w:val="false"/>
          <w:color w:val="000000"/>
          <w:sz w:val="28"/>
        </w:rPr>
        <w:t>
      гастрэктомия;</w:t>
      </w:r>
    </w:p>
    <w:p>
      <w:pPr>
        <w:spacing w:after="0"/>
        <w:ind w:left="0"/>
        <w:jc w:val="both"/>
      </w:pPr>
      <w:r>
        <w:rPr>
          <w:rFonts w:ascii="Times New Roman"/>
          <w:b w:val="false"/>
          <w:i w:val="false"/>
          <w:color w:val="000000"/>
          <w:sz w:val="28"/>
        </w:rPr>
        <w:t>
      тыныс алу жеткіліксіздігі кезіндегі пульмонэктомия;</w:t>
      </w:r>
    </w:p>
    <w:p>
      <w:pPr>
        <w:spacing w:after="0"/>
        <w:ind w:left="0"/>
        <w:jc w:val="both"/>
      </w:pPr>
      <w:r>
        <w:rPr>
          <w:rFonts w:ascii="Times New Roman"/>
          <w:b w:val="false"/>
          <w:i w:val="false"/>
          <w:color w:val="000000"/>
          <w:sz w:val="28"/>
        </w:rPr>
        <w:t>
      тыныс алу жеткіліксіздігі болғанда 5 және одан көп қабырғаның резекциясымен торакопластика;</w:t>
      </w:r>
    </w:p>
    <w:p>
      <w:pPr>
        <w:spacing w:after="0"/>
        <w:ind w:left="0"/>
        <w:jc w:val="both"/>
      </w:pPr>
      <w:r>
        <w:rPr>
          <w:rFonts w:ascii="Times New Roman"/>
          <w:b w:val="false"/>
          <w:i w:val="false"/>
          <w:color w:val="000000"/>
          <w:sz w:val="28"/>
        </w:rPr>
        <w:t>
      гипофизарлы нанизм, остеохондропатия, аласа бойлылықты остеохондродистрофия (әйелдер үшін – 130 сантиметрден төмен, ерлер үшін – 140 сантиметрден төмен);</w:t>
      </w:r>
    </w:p>
    <w:p>
      <w:pPr>
        <w:spacing w:after="0"/>
        <w:ind w:left="0"/>
        <w:jc w:val="both"/>
      </w:pP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сантиметрден жоғары; білек – 3 сантиметрден жоғары; сан – 8 сантиметрден жоғары; жіліншік – 6 сантиметрден жоғары.</w:t>
      </w:r>
    </w:p>
    <w:p>
      <w:pPr>
        <w:spacing w:after="0"/>
        <w:ind w:left="0"/>
        <w:jc w:val="both"/>
      </w:pPr>
      <w:r>
        <w:rPr>
          <w:rFonts w:ascii="Times New Roman"/>
          <w:b w:val="false"/>
          <w:i w:val="false"/>
          <w:color w:val="000000"/>
          <w:sz w:val="28"/>
        </w:rPr>
        <w:t>
      қатерлі ісік кезіндегі жойылмайтын нәжіс, несеп жыланкөздері, стомалар - илеостома, колостома, жасанды айналшық кезіндегі, жасанды зәр шығару жолдары.</w:t>
      </w:r>
    </w:p>
    <w:bookmarkStart w:name="z363" w:id="271"/>
    <w:p>
      <w:pPr>
        <w:spacing w:after="0"/>
        <w:ind w:left="0"/>
        <w:jc w:val="both"/>
      </w:pPr>
      <w:r>
        <w:rPr>
          <w:rFonts w:ascii="Times New Roman"/>
          <w:b w:val="false"/>
          <w:i w:val="false"/>
          <w:color w:val="000000"/>
          <w:sz w:val="28"/>
        </w:rPr>
        <w:t>
      4. КЕА дәрежесі 5-тен 29 %-ды қоса алғанға дейін белгіленетін қалпына келмейтін кемістіктер:</w:t>
      </w:r>
    </w:p>
    <w:bookmarkEnd w:id="271"/>
    <w:p>
      <w:pPr>
        <w:spacing w:after="0"/>
        <w:ind w:left="0"/>
        <w:jc w:val="both"/>
      </w:pPr>
      <w:r>
        <w:rPr>
          <w:rFonts w:ascii="Times New Roman"/>
          <w:b w:val="false"/>
          <w:i w:val="false"/>
          <w:color w:val="000000"/>
          <w:sz w:val="28"/>
        </w:rPr>
        <w:t>
      алақан сүйегінде басы жоқ бір немесе бірнеше</w:t>
      </w:r>
    </w:p>
    <w:p>
      <w:pPr>
        <w:spacing w:after="0"/>
        <w:ind w:left="0"/>
        <w:jc w:val="both"/>
      </w:pPr>
      <w:r>
        <w:rPr>
          <w:rFonts w:ascii="Times New Roman"/>
          <w:b w:val="false"/>
          <w:i w:val="false"/>
          <w:color w:val="000000"/>
          <w:sz w:val="28"/>
        </w:rPr>
        <w:t>
      саусағынан айырылған кезде КЕА (1-кесте) белгіленеді.</w:t>
      </w:r>
    </w:p>
    <w:p>
      <w:pPr>
        <w:spacing w:after="0"/>
        <w:ind w:left="0"/>
        <w:jc w:val="both"/>
      </w:pP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тағы басқа) адамдар үшін КЕА дәрежесі 5 %-ға артады.</w:t>
      </w:r>
    </w:p>
    <w:p>
      <w:pPr>
        <w:spacing w:after="0"/>
        <w:ind w:left="0"/>
        <w:jc w:val="both"/>
      </w:pPr>
      <w:r>
        <w:rPr>
          <w:rFonts w:ascii="Times New Roman"/>
          <w:b w:val="false"/>
          <w:i w:val="false"/>
          <w:color w:val="000000"/>
          <w:sz w:val="28"/>
        </w:rPr>
        <w:t>
      Жұмысы қармау функциясына ғана есептелген адамдар үшін КЕА дәрежесі 5 %-ға азаяды, ал шынашағынан айырылу аталған санаттағы жұмысшылардың КЕА 5%-ға ұлғаюына алып келеді, себебі қармау күші төмендейді.</w:t>
      </w:r>
    </w:p>
    <w:p>
      <w:pPr>
        <w:spacing w:after="0"/>
        <w:ind w:left="0"/>
        <w:jc w:val="both"/>
      </w:pPr>
      <w:r>
        <w:rPr>
          <w:rFonts w:ascii="Times New Roman"/>
          <w:b w:val="false"/>
          <w:i w:val="false"/>
          <w:color w:val="000000"/>
          <w:sz w:val="28"/>
        </w:rPr>
        <w:t>
      1 –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Ескертпе: алымында жетекші қолға арналған (оң қолдылар үшін оң қол, солақайлар үшін сол қол);</w:t>
      </w:r>
    </w:p>
    <w:p>
      <w:pPr>
        <w:spacing w:after="0"/>
        <w:ind w:left="0"/>
        <w:jc w:val="both"/>
      </w:pPr>
      <w:r>
        <w:rPr>
          <w:rFonts w:ascii="Times New Roman"/>
          <w:b w:val="false"/>
          <w:i w:val="false"/>
          <w:color w:val="000000"/>
          <w:sz w:val="28"/>
        </w:rPr>
        <w:t>
      бөлімінде – жетекші емес қол үшін (оң қолдылар үшін сол қол, солақайлар үшін оң қол) КЕА пайыздары көрсетілген.</w:t>
      </w:r>
    </w:p>
    <w:bookmarkStart w:name="z364" w:id="272"/>
    <w:p>
      <w:pPr>
        <w:spacing w:after="0"/>
        <w:ind w:left="0"/>
        <w:jc w:val="both"/>
      </w:pPr>
      <w:r>
        <w:rPr>
          <w:rFonts w:ascii="Times New Roman"/>
          <w:b w:val="false"/>
          <w:i w:val="false"/>
          <w:color w:val="000000"/>
          <w:sz w:val="28"/>
        </w:rPr>
        <w:t>
      5. Неғұрлым білінетін функциялардың ілеспелі бұзылуы мен тыныс-тіршіліктің шектелуіне байланысты 2, 3 және 4-тармақтарда тізбеленген жағдайларда тиісінше бірінші, екінші немесе үшінші мүгедектік тобы белгіленеді және қайта куәландыру осы Қағидаларда көзделген тәртіппен жүргізіледі.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7" w:id="273"/>
    <w:p>
      <w:pPr>
        <w:spacing w:after="0"/>
        <w:ind w:left="0"/>
        <w:jc w:val="left"/>
      </w:pPr>
      <w:r>
        <w:rPr>
          <w:rFonts w:ascii="Times New Roman"/>
          <w:b/>
          <w:i w:val="false"/>
          <w:color w:val="000000"/>
        </w:rPr>
        <w:t xml:space="preserve"> Он сегіз жастан асқан адамдарға мүгедектік 5 жыл мерзімге белгіленетін аурулардың, кемістіктердің тізбесі</w:t>
      </w:r>
    </w:p>
    <w:bookmarkEnd w:id="273"/>
    <w:p>
      <w:pPr>
        <w:spacing w:after="0"/>
        <w:ind w:left="0"/>
        <w:jc w:val="both"/>
      </w:pPr>
      <w:r>
        <w:rPr>
          <w:rFonts w:ascii="Times New Roman"/>
          <w:b w:val="false"/>
          <w:i w:val="false"/>
          <w:color w:val="ff0000"/>
          <w:sz w:val="28"/>
        </w:rPr>
        <w:t xml:space="preserve">
      Ескерту. Қағидалар 7-2-қосымшамен толықтырылды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5" w:id="274"/>
    <w:p>
      <w:pPr>
        <w:spacing w:after="0"/>
        <w:ind w:left="0"/>
        <w:jc w:val="both"/>
      </w:pPr>
      <w:r>
        <w:rPr>
          <w:rFonts w:ascii="Times New Roman"/>
          <w:b w:val="false"/>
          <w:i w:val="false"/>
          <w:color w:val="000000"/>
          <w:sz w:val="28"/>
        </w:rPr>
        <w:t>
      1. ІІІ дәрежелі созылмалы тыныс алу жетіспеушілігімен ауыр ағымымен сипатталатын тыныс алу жүйесі функцияларының едәуір айқын білінетін бұзылулары бар тыныс алу органдарының аурулары; ІІІ сатылы созылмалы өкпе-жүрек жеткіліксіздігі.</w:t>
      </w:r>
    </w:p>
    <w:bookmarkEnd w:id="274"/>
    <w:bookmarkStart w:name="z366" w:id="275"/>
    <w:p>
      <w:pPr>
        <w:spacing w:after="0"/>
        <w:ind w:left="0"/>
        <w:jc w:val="both"/>
      </w:pPr>
      <w:r>
        <w:rPr>
          <w:rFonts w:ascii="Times New Roman"/>
          <w:b w:val="false"/>
          <w:i w:val="false"/>
          <w:color w:val="000000"/>
          <w:sz w:val="28"/>
        </w:rPr>
        <w:t>
      2. Операциямен емдеу мүмкін болмаған кезде ІІІ сатылы созылмалы жүрек жеткіліксіздігімен және/немесе 4-5-сатылы бүйректің созылмалы ауруымен үйлескен қанайналым жүйесінің аурулары.</w:t>
      </w:r>
    </w:p>
    <w:bookmarkEnd w:id="275"/>
    <w:bookmarkStart w:name="z367" w:id="276"/>
    <w:p>
      <w:pPr>
        <w:spacing w:after="0"/>
        <w:ind w:left="0"/>
        <w:jc w:val="both"/>
      </w:pPr>
      <w:r>
        <w:rPr>
          <w:rFonts w:ascii="Times New Roman"/>
          <w:b w:val="false"/>
          <w:i w:val="false"/>
          <w:color w:val="000000"/>
          <w:sz w:val="28"/>
        </w:rPr>
        <w:t>
      3. Қайта куәландыру кезінде созылмалы үдемелі ағымы бар нерв жүйесінің аурулары, оның ішінде нейробұлшықет, қаңқа және қозғалыспен байланысты (статодинамикалық) функциялардың, тілдік және сөйлеу, сенсорлық (көру) функциялардың тұрақты айқын білінетін, едәуір айқын білінетін бұзылулары бар бас миының нейродегенеративті аурулары (паркинсонизм плюс).</w:t>
      </w:r>
    </w:p>
    <w:bookmarkEnd w:id="276"/>
    <w:bookmarkStart w:name="z368" w:id="277"/>
    <w:p>
      <w:pPr>
        <w:spacing w:after="0"/>
        <w:ind w:left="0"/>
        <w:jc w:val="both"/>
      </w:pPr>
      <w:r>
        <w:rPr>
          <w:rFonts w:ascii="Times New Roman"/>
          <w:b w:val="false"/>
          <w:i w:val="false"/>
          <w:color w:val="000000"/>
          <w:sz w:val="28"/>
        </w:rPr>
        <w:t>
      4. Қайта куәландыру кезінде нейробұлшықет, қаңқа және қозғалыспен байланысты (статодинамикалық) функциялардың, психикалық, тілдік және сөйлеу функцияларының тұрақты айқын білінетін, едәуір айқын білінетін бұзылулары бар экстрапирамидті және басқа да қозғалыс бұзылыстары.</w:t>
      </w:r>
    </w:p>
    <w:bookmarkEnd w:id="277"/>
    <w:bookmarkStart w:name="z369" w:id="278"/>
    <w:p>
      <w:pPr>
        <w:spacing w:after="0"/>
        <w:ind w:left="0"/>
        <w:jc w:val="both"/>
      </w:pPr>
      <w:r>
        <w:rPr>
          <w:rFonts w:ascii="Times New Roman"/>
          <w:b w:val="false"/>
          <w:i w:val="false"/>
          <w:color w:val="000000"/>
          <w:sz w:val="28"/>
        </w:rPr>
        <w:t>
      5. Қайта куәландыру кезінде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едәуір айқын білінетін бұзылулары бар цереброваскулярлық аурулар.</w:t>
      </w:r>
    </w:p>
    <w:bookmarkEnd w:id="278"/>
    <w:bookmarkStart w:name="z370" w:id="279"/>
    <w:p>
      <w:pPr>
        <w:spacing w:after="0"/>
        <w:ind w:left="0"/>
        <w:jc w:val="both"/>
      </w:pPr>
      <w:r>
        <w:rPr>
          <w:rFonts w:ascii="Times New Roman"/>
          <w:b w:val="false"/>
          <w:i w:val="false"/>
          <w:color w:val="000000"/>
          <w:sz w:val="28"/>
        </w:rPr>
        <w:t>
      6. Органдар мен организм жүйелері функцияларының едәуір айқын білінетін көптеген бұзылулары бар 1 немесе 2 типтегі қант диабеті (екі аяқтың да ІV сатылы созылмалы артериялық жеткіліксіздігімен, пролиферативті ретинопатиямен, 3-5-сатылы бүйректің созылмалы ауруымен).</w:t>
      </w:r>
    </w:p>
    <w:bookmarkEnd w:id="279"/>
    <w:bookmarkStart w:name="z371" w:id="280"/>
    <w:p>
      <w:pPr>
        <w:spacing w:after="0"/>
        <w:ind w:left="0"/>
        <w:jc w:val="both"/>
      </w:pPr>
      <w:r>
        <w:rPr>
          <w:rFonts w:ascii="Times New Roman"/>
          <w:b w:val="false"/>
          <w:i w:val="false"/>
          <w:color w:val="000000"/>
          <w:sz w:val="28"/>
        </w:rPr>
        <w:t>
      7. Қатерлі ісіктер кезіндегі жағдайларды қоспағанда жойылмайтын нәжіс, несеп жыланкөздері, стомалар - илеостома, колостома, жасанды айналшық кезіндегі, жасанды зәр шығару жолдары.</w:t>
      </w:r>
    </w:p>
    <w:bookmarkEnd w:id="280"/>
    <w:bookmarkStart w:name="z372" w:id="281"/>
    <w:p>
      <w:pPr>
        <w:spacing w:after="0"/>
        <w:ind w:left="0"/>
        <w:jc w:val="both"/>
      </w:pPr>
      <w:r>
        <w:rPr>
          <w:rFonts w:ascii="Times New Roman"/>
          <w:b w:val="false"/>
          <w:i w:val="false"/>
          <w:color w:val="000000"/>
          <w:sz w:val="28"/>
        </w:rPr>
        <w:t>
      8. Интоксикация көріністерімен, қолайсыз болжамды қатерлі ісіктер (радикалды емдеуге жатпайтын, емдеуден кейінгі өршуі кезінде (рецидив, метастаздалған), аурудың инкурабельділігі, бастапқы ошағы анықталмаған метастаздар).</w:t>
      </w:r>
    </w:p>
    <w:bookmarkEnd w:id="281"/>
    <w:bookmarkStart w:name="z373" w:id="282"/>
    <w:p>
      <w:pPr>
        <w:spacing w:after="0"/>
        <w:ind w:left="0"/>
        <w:jc w:val="both"/>
      </w:pPr>
      <w:r>
        <w:rPr>
          <w:rFonts w:ascii="Times New Roman"/>
          <w:b w:val="false"/>
          <w:i w:val="false"/>
          <w:color w:val="000000"/>
          <w:sz w:val="28"/>
        </w:rPr>
        <w:t>
      9. Интоксикацияның айқын білінетін көріністері және жалпы ауыр жағдайы бар лимфоидты, қан түзетін және оларға ұқсас тіндердің қатерлі ісіктері.</w:t>
      </w:r>
    </w:p>
    <w:bookmarkEnd w:id="282"/>
    <w:bookmarkStart w:name="z374" w:id="283"/>
    <w:p>
      <w:pPr>
        <w:spacing w:after="0"/>
        <w:ind w:left="0"/>
        <w:jc w:val="both"/>
      </w:pPr>
      <w:r>
        <w:rPr>
          <w:rFonts w:ascii="Times New Roman"/>
          <w:b w:val="false"/>
          <w:i w:val="false"/>
          <w:color w:val="000000"/>
          <w:sz w:val="28"/>
        </w:rPr>
        <w:t>
      10.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айқын білінетін және едәуір айқын білінетін бұзылулары, айқын білінетін ликвородинамикалық бұзылулары бар бас және жұлын миының операция жасауға жатпайтын қатерсіз ісіктері.</w:t>
      </w:r>
    </w:p>
    <w:bookmarkEnd w:id="283"/>
    <w:bookmarkStart w:name="z375" w:id="284"/>
    <w:p>
      <w:pPr>
        <w:spacing w:after="0"/>
        <w:ind w:left="0"/>
        <w:jc w:val="both"/>
      </w:pPr>
      <w:r>
        <w:rPr>
          <w:rFonts w:ascii="Times New Roman"/>
          <w:b w:val="false"/>
          <w:i w:val="false"/>
          <w:color w:val="000000"/>
          <w:sz w:val="28"/>
        </w:rPr>
        <w:t>
      11. Қайта куәландыру кезінде генезіне қарамастан V сатыдағы бүйректің созылмалы ауруы (терминалдық созылмалы бүйрек жеткіліксіздігі), оның ішінде бүйрек трансплантациясы операциясын өткізген пациенттер.</w:t>
      </w:r>
    </w:p>
    <w:bookmarkEnd w:id="284"/>
    <w:bookmarkStart w:name="z376" w:id="285"/>
    <w:p>
      <w:pPr>
        <w:spacing w:after="0"/>
        <w:ind w:left="0"/>
        <w:jc w:val="both"/>
      </w:pPr>
      <w:r>
        <w:rPr>
          <w:rFonts w:ascii="Times New Roman"/>
          <w:b w:val="false"/>
          <w:i w:val="false"/>
          <w:color w:val="000000"/>
          <w:sz w:val="28"/>
        </w:rPr>
        <w:t>
      12. Қайта куәландыру кезінде сүйек-бұлшықет жүйесінің жүйелі аурулары (ІІІ-ІV дәрежедегі буындар функциясының бұзылуымен анкилозды спондилоартрит, генерализацияланған полиостеоартроз, ревматоидты артрит).</w:t>
      </w:r>
    </w:p>
    <w:bookmarkEnd w:id="285"/>
    <w:bookmarkStart w:name="z377" w:id="286"/>
    <w:p>
      <w:pPr>
        <w:spacing w:after="0"/>
        <w:ind w:left="0"/>
        <w:jc w:val="both"/>
      </w:pPr>
      <w:r>
        <w:rPr>
          <w:rFonts w:ascii="Times New Roman"/>
          <w:b w:val="false"/>
          <w:i w:val="false"/>
          <w:color w:val="000000"/>
          <w:sz w:val="28"/>
        </w:rPr>
        <w:t>
      13. Люпус-нефрит және 3-5-сатылы бүйректің созылмалы ауруымен (созылмалы бүйрек жеткіліксіздігімен) жүйелі қызыл жегі.</w:t>
      </w:r>
    </w:p>
    <w:bookmarkEnd w:id="286"/>
    <w:bookmarkStart w:name="z378" w:id="287"/>
    <w:p>
      <w:pPr>
        <w:spacing w:after="0"/>
        <w:ind w:left="0"/>
        <w:jc w:val="both"/>
      </w:pPr>
      <w:r>
        <w:rPr>
          <w:rFonts w:ascii="Times New Roman"/>
          <w:b w:val="false"/>
          <w:i w:val="false"/>
          <w:color w:val="000000"/>
          <w:sz w:val="28"/>
        </w:rPr>
        <w:t>
      14. Органдар мен организм жүйелері функцияларының айқын білінетін бұзылулары болған кездегі АИТВ-инфекциясы, 4-клиникалық саты.</w:t>
      </w:r>
    </w:p>
    <w:bookmarkEnd w:id="287"/>
    <w:bookmarkStart w:name="z379" w:id="288"/>
    <w:p>
      <w:pPr>
        <w:spacing w:after="0"/>
        <w:ind w:left="0"/>
        <w:jc w:val="both"/>
      </w:pPr>
      <w:r>
        <w:rPr>
          <w:rFonts w:ascii="Times New Roman"/>
          <w:b w:val="false"/>
          <w:i w:val="false"/>
          <w:color w:val="000000"/>
          <w:sz w:val="28"/>
        </w:rPr>
        <w:t>
      15. Қайта куәландыру кезінде ауыр дәрежедегі апластикалық анемия.</w:t>
      </w:r>
    </w:p>
    <w:bookmarkEnd w:id="288"/>
    <w:bookmarkStart w:name="z380" w:id="289"/>
    <w:p>
      <w:pPr>
        <w:spacing w:after="0"/>
        <w:ind w:left="0"/>
        <w:jc w:val="both"/>
      </w:pPr>
      <w:r>
        <w:rPr>
          <w:rFonts w:ascii="Times New Roman"/>
          <w:b w:val="false"/>
          <w:i w:val="false"/>
          <w:color w:val="000000"/>
          <w:sz w:val="28"/>
        </w:rPr>
        <w:t>
      16. Орташа ақыл-ой кемістігі.</w:t>
      </w:r>
    </w:p>
    <w:bookmarkEnd w:id="289"/>
    <w:bookmarkStart w:name="z381" w:id="290"/>
    <w:p>
      <w:pPr>
        <w:spacing w:after="0"/>
        <w:ind w:left="0"/>
        <w:jc w:val="both"/>
      </w:pPr>
      <w:r>
        <w:rPr>
          <w:rFonts w:ascii="Times New Roman"/>
          <w:b w:val="false"/>
          <w:i w:val="false"/>
          <w:color w:val="000000"/>
          <w:sz w:val="28"/>
        </w:rPr>
        <w:t>
      17. Психикасының айқын бұзылуымен шизофрения (айқын білінетін эмоционалдық ерік-жігер ақауымен үздіксіз-қайталама ағым).</w:t>
      </w:r>
    </w:p>
    <w:bookmarkEnd w:id="290"/>
    <w:bookmarkStart w:name="z382" w:id="291"/>
    <w:p>
      <w:pPr>
        <w:spacing w:after="0"/>
        <w:ind w:left="0"/>
        <w:jc w:val="both"/>
      </w:pPr>
      <w:r>
        <w:rPr>
          <w:rFonts w:ascii="Times New Roman"/>
          <w:b w:val="false"/>
          <w:i w:val="false"/>
          <w:color w:val="000000"/>
          <w:sz w:val="28"/>
        </w:rPr>
        <w:t>
      18. Көру өткірлігінің жарық сезінуден, қол қозғалысының 0,03-ке дейін қоса алғанда төмендеуі, жақсырақ көретін көзде түзетумен және/немесе жақсырақ көретін көзде көру өрісінің барлық бағыттарда бекіту нүктесінен 10 градусқа дейін тарылуы.</w:t>
      </w:r>
    </w:p>
    <w:bookmarkEnd w:id="291"/>
    <w:bookmarkStart w:name="z383" w:id="292"/>
    <w:p>
      <w:pPr>
        <w:spacing w:after="0"/>
        <w:ind w:left="0"/>
        <w:jc w:val="both"/>
      </w:pPr>
      <w:r>
        <w:rPr>
          <w:rFonts w:ascii="Times New Roman"/>
          <w:b w:val="false"/>
          <w:i w:val="false"/>
          <w:color w:val="000000"/>
          <w:sz w:val="28"/>
        </w:rPr>
        <w:t>
      19. Көру өткірлігінің 0,04-тен 0,08-ге дейін қоса алғанда төмендеуі, жақсырақ көретін көзде түзетумен, жақсырақ көретін көзде көру өрісінің барлық бағыттарда бекіту нүктесінен 20 градусқа дейін тарылуы.</w:t>
      </w:r>
    </w:p>
    <w:bookmarkEnd w:id="292"/>
    <w:bookmarkStart w:name="z384" w:id="293"/>
    <w:p>
      <w:pPr>
        <w:spacing w:after="0"/>
        <w:ind w:left="0"/>
        <w:jc w:val="both"/>
      </w:pPr>
      <w:r>
        <w:rPr>
          <w:rFonts w:ascii="Times New Roman"/>
          <w:b w:val="false"/>
          <w:i w:val="false"/>
          <w:color w:val="000000"/>
          <w:sz w:val="28"/>
        </w:rPr>
        <w:t>
      20. Қайта куәландыру кезінде интеллектуалдық-мнестикалық функциялардың айқын білінетін бұзылуларымен тұрақты эпилептиформалық жай-күйлер (эпистатус, ағымның жиі ұстамалылығы кезінде, айына 5-6 рет тырысу жиілігі бар).</w:t>
      </w:r>
    </w:p>
    <w:bookmarkEnd w:id="293"/>
    <w:bookmarkStart w:name="z385" w:id="294"/>
    <w:p>
      <w:pPr>
        <w:spacing w:after="0"/>
        <w:ind w:left="0"/>
        <w:jc w:val="both"/>
      </w:pPr>
      <w:r>
        <w:rPr>
          <w:rFonts w:ascii="Times New Roman"/>
          <w:b w:val="false"/>
          <w:i w:val="false"/>
          <w:color w:val="000000"/>
          <w:sz w:val="28"/>
        </w:rPr>
        <w:t>
      21. Қайта куәландыру кезінде организмнің тыныс-тіршіліктің айқын шектелуі бар болған жағдайдағы аутизм.</w:t>
      </w:r>
    </w:p>
    <w:bookmarkEnd w:id="294"/>
    <w:bookmarkStart w:name="z386" w:id="295"/>
    <w:p>
      <w:pPr>
        <w:spacing w:after="0"/>
        <w:ind w:left="0"/>
        <w:jc w:val="both"/>
      </w:pPr>
      <w:r>
        <w:rPr>
          <w:rFonts w:ascii="Times New Roman"/>
          <w:b w:val="false"/>
          <w:i w:val="false"/>
          <w:color w:val="000000"/>
          <w:sz w:val="28"/>
        </w:rPr>
        <w:t>
      22. Краниопластикаға жатпайтын ауданы 12 сантиметр және одан жоғары бас сүйегінің ақауы.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_______________________________________________________________  (өңір, МӘС бөлімінің №, мекенжайы/регион, № отдела МСЭ, адрес) </w:t>
      </w:r>
    </w:p>
    <w:bookmarkStart w:name="z121" w:id="296"/>
    <w:p>
      <w:pPr>
        <w:spacing w:after="0"/>
        <w:ind w:left="0"/>
        <w:jc w:val="left"/>
      </w:pPr>
      <w:r>
        <w:rPr>
          <w:rFonts w:ascii="Times New Roman"/>
          <w:b/>
          <w:i w:val="false"/>
          <w:color w:val="000000"/>
        </w:rPr>
        <w:t xml:space="preserve"> Медициналық-әлеуметтік сараптаманың № ______ актісі  Акт медико-социальной экспертизы №____</w:t>
      </w:r>
    </w:p>
    <w:bookmarkEnd w:id="296"/>
    <w:p>
      <w:pPr>
        <w:spacing w:after="0"/>
        <w:ind w:left="0"/>
        <w:jc w:val="both"/>
      </w:pPr>
      <w:r>
        <w:rPr>
          <w:rFonts w:ascii="Times New Roman"/>
          <w:b w:val="false"/>
          <w:i w:val="false"/>
          <w:color w:val="000000"/>
          <w:sz w:val="28"/>
        </w:rPr>
        <w:t xml:space="preserve">
      1 бөлім. Куәландырылатын адам туралы жалпы деректер </w:t>
      </w:r>
    </w:p>
    <w:p>
      <w:pPr>
        <w:spacing w:after="0"/>
        <w:ind w:left="0"/>
        <w:jc w:val="both"/>
      </w:pPr>
      <w:r>
        <w:rPr>
          <w:rFonts w:ascii="Times New Roman"/>
          <w:b w:val="false"/>
          <w:i w:val="false"/>
          <w:color w:val="000000"/>
          <w:sz w:val="28"/>
        </w:rPr>
        <w:t xml:space="preserve">
      Раздел 1. Общие данные об освидетельствуемом лице </w:t>
      </w:r>
    </w:p>
    <w:p>
      <w:pPr>
        <w:spacing w:after="0"/>
        <w:ind w:left="0"/>
        <w:jc w:val="both"/>
      </w:pPr>
      <w:r>
        <w:rPr>
          <w:rFonts w:ascii="Times New Roman"/>
          <w:b w:val="false"/>
          <w:i w:val="false"/>
          <w:color w:val="000000"/>
          <w:sz w:val="28"/>
        </w:rPr>
        <w:t xml:space="preserve">
      1.Сараптаманың басталған күні 20___жылғы "__" _______________ </w:t>
      </w:r>
    </w:p>
    <w:p>
      <w:pPr>
        <w:spacing w:after="0"/>
        <w:ind w:left="0"/>
        <w:jc w:val="both"/>
      </w:pPr>
      <w:r>
        <w:rPr>
          <w:rFonts w:ascii="Times New Roman"/>
          <w:b w:val="false"/>
          <w:i w:val="false"/>
          <w:color w:val="000000"/>
          <w:sz w:val="28"/>
        </w:rPr>
        <w:t xml:space="preserve">
      Дата начала экспертизы </w:t>
      </w:r>
    </w:p>
    <w:p>
      <w:pPr>
        <w:spacing w:after="0"/>
        <w:ind w:left="0"/>
        <w:jc w:val="both"/>
      </w:pPr>
      <w:r>
        <w:rPr>
          <w:rFonts w:ascii="Times New Roman"/>
          <w:b w:val="false"/>
          <w:i w:val="false"/>
          <w:color w:val="000000"/>
          <w:sz w:val="28"/>
        </w:rPr>
        <w:t>
      1.1.Сараптаманың аяқталған күні 20___жылғы "__" ________________</w:t>
      </w:r>
    </w:p>
    <w:p>
      <w:pPr>
        <w:spacing w:after="0"/>
        <w:ind w:left="0"/>
        <w:jc w:val="both"/>
      </w:pPr>
      <w:r>
        <w:rPr>
          <w:rFonts w:ascii="Times New Roman"/>
          <w:b w:val="false"/>
          <w:i w:val="false"/>
          <w:color w:val="000000"/>
          <w:sz w:val="28"/>
        </w:rPr>
        <w:t xml:space="preserve">
      Дата окончания экспертизы </w:t>
      </w:r>
    </w:p>
    <w:p>
      <w:pPr>
        <w:spacing w:after="0"/>
        <w:ind w:left="0"/>
        <w:jc w:val="both"/>
      </w:pPr>
      <w:r>
        <w:rPr>
          <w:rFonts w:ascii="Times New Roman"/>
          <w:b w:val="false"/>
          <w:i w:val="false"/>
          <w:color w:val="000000"/>
          <w:sz w:val="28"/>
        </w:rPr>
        <w:t>
      2. Тегі, аты, әкесінің аты (болған кезде)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3. Туған күні ____ жылғы "___" 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3.1. Жасы ___________________ </w:t>
      </w:r>
    </w:p>
    <w:p>
      <w:pPr>
        <w:spacing w:after="0"/>
        <w:ind w:left="0"/>
        <w:jc w:val="both"/>
      </w:pPr>
      <w:r>
        <w:rPr>
          <w:rFonts w:ascii="Times New Roman"/>
          <w:b w:val="false"/>
          <w:i w:val="false"/>
          <w:color w:val="000000"/>
          <w:sz w:val="28"/>
        </w:rPr>
        <w:t xml:space="preserve">
      Возраст </w:t>
      </w:r>
    </w:p>
    <w:p>
      <w:pPr>
        <w:spacing w:after="0"/>
        <w:ind w:left="0"/>
        <w:jc w:val="both"/>
      </w:pPr>
      <w:r>
        <w:rPr>
          <w:rFonts w:ascii="Times New Roman"/>
          <w:b w:val="false"/>
          <w:i w:val="false"/>
          <w:color w:val="000000"/>
          <w:sz w:val="28"/>
        </w:rPr>
        <w:t xml:space="preserve">
      4. Жынысы _________________ </w:t>
      </w:r>
    </w:p>
    <w:p>
      <w:pPr>
        <w:spacing w:after="0"/>
        <w:ind w:left="0"/>
        <w:jc w:val="both"/>
      </w:pPr>
      <w:r>
        <w:rPr>
          <w:rFonts w:ascii="Times New Roman"/>
          <w:b w:val="false"/>
          <w:i w:val="false"/>
          <w:color w:val="000000"/>
          <w:sz w:val="28"/>
        </w:rPr>
        <w:t xml:space="preserve">
      Пол </w:t>
      </w:r>
    </w:p>
    <w:p>
      <w:pPr>
        <w:spacing w:after="0"/>
        <w:ind w:left="0"/>
        <w:jc w:val="both"/>
      </w:pPr>
      <w:r>
        <w:rPr>
          <w:rFonts w:ascii="Times New Roman"/>
          <w:b w:val="false"/>
          <w:i w:val="false"/>
          <w:color w:val="000000"/>
          <w:sz w:val="28"/>
        </w:rPr>
        <w:t>
      5. Тіркелген орны ______________________________________________</w:t>
      </w:r>
    </w:p>
    <w:p>
      <w:pPr>
        <w:spacing w:after="0"/>
        <w:ind w:left="0"/>
        <w:jc w:val="both"/>
      </w:pPr>
      <w:r>
        <w:rPr>
          <w:rFonts w:ascii="Times New Roman"/>
          <w:b w:val="false"/>
          <w:i w:val="false"/>
          <w:color w:val="000000"/>
          <w:sz w:val="28"/>
        </w:rPr>
        <w:t xml:space="preserve">
      Место регистрации </w:t>
      </w:r>
    </w:p>
    <w:p>
      <w:pPr>
        <w:spacing w:after="0"/>
        <w:ind w:left="0"/>
        <w:jc w:val="both"/>
      </w:pPr>
      <w:r>
        <w:rPr>
          <w:rFonts w:ascii="Times New Roman"/>
          <w:b w:val="false"/>
          <w:i w:val="false"/>
          <w:color w:val="000000"/>
          <w:sz w:val="28"/>
        </w:rPr>
        <w:t>
      5.1. Нақты тұратын мекенжайы___________________________________</w:t>
      </w:r>
    </w:p>
    <w:p>
      <w:pPr>
        <w:spacing w:after="0"/>
        <w:ind w:left="0"/>
        <w:jc w:val="both"/>
      </w:pPr>
      <w:r>
        <w:rPr>
          <w:rFonts w:ascii="Times New Roman"/>
          <w:b w:val="false"/>
          <w:i w:val="false"/>
          <w:color w:val="000000"/>
          <w:sz w:val="28"/>
        </w:rPr>
        <w:t xml:space="preserve">
      Адрес фактического проживания </w:t>
      </w:r>
    </w:p>
    <w:p>
      <w:pPr>
        <w:spacing w:after="0"/>
        <w:ind w:left="0"/>
        <w:jc w:val="both"/>
      </w:pPr>
      <w:r>
        <w:rPr>
          <w:rFonts w:ascii="Times New Roman"/>
          <w:b w:val="false"/>
          <w:i w:val="false"/>
          <w:color w:val="000000"/>
          <w:sz w:val="28"/>
        </w:rPr>
        <w:t>
      6. Куәландырудың мақсаты ______________________________________</w:t>
      </w:r>
    </w:p>
    <w:p>
      <w:pPr>
        <w:spacing w:after="0"/>
        <w:ind w:left="0"/>
        <w:jc w:val="both"/>
      </w:pPr>
      <w:r>
        <w:rPr>
          <w:rFonts w:ascii="Times New Roman"/>
          <w:b w:val="false"/>
          <w:i w:val="false"/>
          <w:color w:val="000000"/>
          <w:sz w:val="28"/>
        </w:rPr>
        <w:t xml:space="preserve">
      Цель освидетельствования </w:t>
      </w:r>
    </w:p>
    <w:p>
      <w:pPr>
        <w:spacing w:after="0"/>
        <w:ind w:left="0"/>
        <w:jc w:val="both"/>
      </w:pPr>
      <w:r>
        <w:rPr>
          <w:rFonts w:ascii="Times New Roman"/>
          <w:b w:val="false"/>
          <w:i w:val="false"/>
          <w:color w:val="000000"/>
          <w:sz w:val="28"/>
        </w:rPr>
        <w:t>
      7. Куәландырудың түрі (бірінші рет / қайта) ________________________</w:t>
      </w:r>
    </w:p>
    <w:p>
      <w:pPr>
        <w:spacing w:after="0"/>
        <w:ind w:left="0"/>
        <w:jc w:val="both"/>
      </w:pPr>
      <w:r>
        <w:rPr>
          <w:rFonts w:ascii="Times New Roman"/>
          <w:b w:val="false"/>
          <w:i w:val="false"/>
          <w:color w:val="000000"/>
          <w:sz w:val="28"/>
        </w:rPr>
        <w:t xml:space="preserve">
      Вид освидетельствования (первичное / повторное) </w:t>
      </w:r>
    </w:p>
    <w:p>
      <w:pPr>
        <w:spacing w:after="0"/>
        <w:ind w:left="0"/>
        <w:jc w:val="both"/>
      </w:pPr>
      <w:r>
        <w:rPr>
          <w:rFonts w:ascii="Times New Roman"/>
          <w:b w:val="false"/>
          <w:i w:val="false"/>
          <w:color w:val="000000"/>
          <w:sz w:val="28"/>
        </w:rPr>
        <w:t>
      8. Куәландыруды өткізу орны ____________________________________</w:t>
      </w:r>
    </w:p>
    <w:p>
      <w:pPr>
        <w:spacing w:after="0"/>
        <w:ind w:left="0"/>
        <w:jc w:val="both"/>
      </w:pPr>
      <w:r>
        <w:rPr>
          <w:rFonts w:ascii="Times New Roman"/>
          <w:b w:val="false"/>
          <w:i w:val="false"/>
          <w:color w:val="000000"/>
          <w:sz w:val="28"/>
        </w:rPr>
        <w:t xml:space="preserve">
      Место проведения освидетельствования </w:t>
      </w:r>
    </w:p>
    <w:p>
      <w:pPr>
        <w:spacing w:after="0"/>
        <w:ind w:left="0"/>
        <w:jc w:val="both"/>
      </w:pPr>
      <w:r>
        <w:rPr>
          <w:rFonts w:ascii="Times New Roman"/>
          <w:b w:val="false"/>
          <w:i w:val="false"/>
          <w:color w:val="000000"/>
          <w:sz w:val="28"/>
        </w:rPr>
        <w:t>
      9. Мүгедектік санаты/тобы 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9.1. Мүгедектіктің себебі 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xml:space="preserve">
      10. Жалпы еңбек ету қабілетінен айырылу дәрежесі (бұдан әрі - ЖЕА) </w:t>
      </w:r>
    </w:p>
    <w:p>
      <w:pPr>
        <w:spacing w:after="0"/>
        <w:ind w:left="0"/>
        <w:jc w:val="both"/>
      </w:pPr>
      <w:r>
        <w:rPr>
          <w:rFonts w:ascii="Times New Roman"/>
          <w:b w:val="false"/>
          <w:i w:val="false"/>
          <w:color w:val="000000"/>
          <w:sz w:val="28"/>
        </w:rPr>
        <w:t>
      Степень утраты общей трудоспособности (далее - УОТ) _______________</w:t>
      </w:r>
    </w:p>
    <w:p>
      <w:pPr>
        <w:spacing w:after="0"/>
        <w:ind w:left="0"/>
        <w:jc w:val="both"/>
      </w:pPr>
      <w:r>
        <w:rPr>
          <w:rFonts w:ascii="Times New Roman"/>
          <w:b w:val="false"/>
          <w:i w:val="false"/>
          <w:color w:val="000000"/>
          <w:sz w:val="28"/>
        </w:rPr>
        <w:t xml:space="preserve">
      11. Кәсіптік еңбек ету қабілетінен айырылу дәрежесі (бұдан әрі - КЕА) </w:t>
      </w:r>
    </w:p>
    <w:p>
      <w:pPr>
        <w:spacing w:after="0"/>
        <w:ind w:left="0"/>
        <w:jc w:val="both"/>
      </w:pPr>
      <w:r>
        <w:rPr>
          <w:rFonts w:ascii="Times New Roman"/>
          <w:b w:val="false"/>
          <w:i w:val="false"/>
          <w:color w:val="000000"/>
          <w:sz w:val="28"/>
        </w:rPr>
        <w:t>
      Степень утраты профессиональной трудоспособности (далее - УПТ) ____</w:t>
      </w:r>
    </w:p>
    <w:p>
      <w:pPr>
        <w:spacing w:after="0"/>
        <w:ind w:left="0"/>
        <w:jc w:val="both"/>
      </w:pPr>
      <w:r>
        <w:rPr>
          <w:rFonts w:ascii="Times New Roman"/>
          <w:b w:val="false"/>
          <w:i w:val="false"/>
          <w:color w:val="000000"/>
          <w:sz w:val="28"/>
        </w:rPr>
        <w:t>
      11.1. КЕА себебі 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12. Мүгедектіктің, еңбек ету қабілетінен айырылуының динамикасы ____ </w:t>
      </w:r>
    </w:p>
    <w:p>
      <w:pPr>
        <w:spacing w:after="0"/>
        <w:ind w:left="0"/>
        <w:jc w:val="both"/>
      </w:pPr>
      <w:r>
        <w:rPr>
          <w:rFonts w:ascii="Times New Roman"/>
          <w:b w:val="false"/>
          <w:i w:val="false"/>
          <w:color w:val="000000"/>
          <w:sz w:val="28"/>
        </w:rPr>
        <w:t xml:space="preserve">
      Динамика инвалидности, утраты трудоспособности </w:t>
      </w:r>
    </w:p>
    <w:p>
      <w:pPr>
        <w:spacing w:after="0"/>
        <w:ind w:left="0"/>
        <w:jc w:val="both"/>
      </w:pPr>
      <w:r>
        <w:rPr>
          <w:rFonts w:ascii="Times New Roman"/>
          <w:b w:val="false"/>
          <w:i w:val="false"/>
          <w:color w:val="000000"/>
          <w:sz w:val="28"/>
        </w:rPr>
        <w:t>
      13. Әлеуметтiк-экономикалық мәртебесi__________________________</w:t>
      </w:r>
    </w:p>
    <w:p>
      <w:pPr>
        <w:spacing w:after="0"/>
        <w:ind w:left="0"/>
        <w:jc w:val="both"/>
      </w:pPr>
      <w:r>
        <w:rPr>
          <w:rFonts w:ascii="Times New Roman"/>
          <w:b w:val="false"/>
          <w:i w:val="false"/>
          <w:color w:val="000000"/>
          <w:sz w:val="28"/>
        </w:rPr>
        <w:t xml:space="preserve">
      Социально-экономический статус </w:t>
      </w:r>
    </w:p>
    <w:p>
      <w:pPr>
        <w:spacing w:after="0"/>
        <w:ind w:left="0"/>
        <w:jc w:val="both"/>
      </w:pPr>
      <w:r>
        <w:rPr>
          <w:rFonts w:ascii="Times New Roman"/>
          <w:b w:val="false"/>
          <w:i w:val="false"/>
          <w:color w:val="000000"/>
          <w:sz w:val="28"/>
        </w:rPr>
        <w:t>
      13.1. Білімі ______________________________</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13.2. Негізгі кәсібі ________________________</w:t>
      </w:r>
    </w:p>
    <w:p>
      <w:pPr>
        <w:spacing w:after="0"/>
        <w:ind w:left="0"/>
        <w:jc w:val="both"/>
      </w:pPr>
      <w:r>
        <w:rPr>
          <w:rFonts w:ascii="Times New Roman"/>
          <w:b w:val="false"/>
          <w:i w:val="false"/>
          <w:color w:val="000000"/>
          <w:sz w:val="28"/>
        </w:rPr>
        <w:t xml:space="preserve">
      Основная профессия </w:t>
      </w:r>
    </w:p>
    <w:p>
      <w:pPr>
        <w:spacing w:after="0"/>
        <w:ind w:left="0"/>
        <w:jc w:val="both"/>
      </w:pPr>
      <w:r>
        <w:rPr>
          <w:rFonts w:ascii="Times New Roman"/>
          <w:b w:val="false"/>
          <w:i w:val="false"/>
          <w:color w:val="000000"/>
          <w:sz w:val="28"/>
        </w:rPr>
        <w:t>
      13.3. Жұмыс орны ____________________________________________</w:t>
      </w:r>
    </w:p>
    <w:p>
      <w:pPr>
        <w:spacing w:after="0"/>
        <w:ind w:left="0"/>
        <w:jc w:val="both"/>
      </w:pPr>
      <w:r>
        <w:rPr>
          <w:rFonts w:ascii="Times New Roman"/>
          <w:b w:val="false"/>
          <w:i w:val="false"/>
          <w:color w:val="000000"/>
          <w:sz w:val="28"/>
        </w:rPr>
        <w:t xml:space="preserve">
      Место работы </w:t>
      </w:r>
    </w:p>
    <w:p>
      <w:pPr>
        <w:spacing w:after="0"/>
        <w:ind w:left="0"/>
        <w:jc w:val="both"/>
      </w:pPr>
      <w:r>
        <w:rPr>
          <w:rFonts w:ascii="Times New Roman"/>
          <w:b w:val="false"/>
          <w:i w:val="false"/>
          <w:color w:val="000000"/>
          <w:sz w:val="28"/>
        </w:rPr>
        <w:t>
      13.3.1. Қызметі _______________________________________________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13.3.2. Еңбектің сипаты мен жағдайлары _________________________</w:t>
      </w:r>
    </w:p>
    <w:p>
      <w:pPr>
        <w:spacing w:after="0"/>
        <w:ind w:left="0"/>
        <w:jc w:val="both"/>
      </w:pPr>
      <w:r>
        <w:rPr>
          <w:rFonts w:ascii="Times New Roman"/>
          <w:b w:val="false"/>
          <w:i w:val="false"/>
          <w:color w:val="000000"/>
          <w:sz w:val="28"/>
        </w:rPr>
        <w:t xml:space="preserve">
      Характер и условия труда </w:t>
      </w:r>
    </w:p>
    <w:p>
      <w:pPr>
        <w:spacing w:after="0"/>
        <w:ind w:left="0"/>
        <w:jc w:val="both"/>
      </w:pPr>
      <w:r>
        <w:rPr>
          <w:rFonts w:ascii="Times New Roman"/>
          <w:b w:val="false"/>
          <w:i w:val="false"/>
          <w:color w:val="000000"/>
          <w:sz w:val="28"/>
        </w:rPr>
        <w:t>
      14. Еңбек қалауы__________________</w:t>
      </w:r>
    </w:p>
    <w:p>
      <w:pPr>
        <w:spacing w:after="0"/>
        <w:ind w:left="0"/>
        <w:jc w:val="both"/>
      </w:pPr>
      <w:r>
        <w:rPr>
          <w:rFonts w:ascii="Times New Roman"/>
          <w:b w:val="false"/>
          <w:i w:val="false"/>
          <w:color w:val="000000"/>
          <w:sz w:val="28"/>
        </w:rPr>
        <w:t xml:space="preserve">
      Трудовая установка </w:t>
      </w:r>
    </w:p>
    <w:p>
      <w:pPr>
        <w:spacing w:after="0"/>
        <w:ind w:left="0"/>
        <w:jc w:val="both"/>
      </w:pPr>
      <w:r>
        <w:rPr>
          <w:rFonts w:ascii="Times New Roman"/>
          <w:b w:val="false"/>
          <w:i w:val="false"/>
          <w:color w:val="000000"/>
          <w:sz w:val="28"/>
        </w:rPr>
        <w:t>
      14.1 Еңбек жағдайларын өзгерту ________________________________</w:t>
      </w:r>
    </w:p>
    <w:p>
      <w:pPr>
        <w:spacing w:after="0"/>
        <w:ind w:left="0"/>
        <w:jc w:val="both"/>
      </w:pPr>
      <w:r>
        <w:rPr>
          <w:rFonts w:ascii="Times New Roman"/>
          <w:b w:val="false"/>
          <w:i w:val="false"/>
          <w:color w:val="000000"/>
          <w:sz w:val="28"/>
        </w:rPr>
        <w:t xml:space="preserve">
      Изменение условий труда </w:t>
      </w:r>
    </w:p>
    <w:p>
      <w:pPr>
        <w:spacing w:after="0"/>
        <w:ind w:left="0"/>
        <w:jc w:val="both"/>
      </w:pPr>
      <w:r>
        <w:rPr>
          <w:rFonts w:ascii="Times New Roman"/>
          <w:b w:val="false"/>
          <w:i w:val="false"/>
          <w:color w:val="000000"/>
          <w:sz w:val="28"/>
        </w:rPr>
        <w:t>
      15. Ұйымдастырылуы (балаларға)________________________________</w:t>
      </w:r>
    </w:p>
    <w:p>
      <w:pPr>
        <w:spacing w:after="0"/>
        <w:ind w:left="0"/>
        <w:jc w:val="both"/>
      </w:pPr>
      <w:r>
        <w:rPr>
          <w:rFonts w:ascii="Times New Roman"/>
          <w:b w:val="false"/>
          <w:i w:val="false"/>
          <w:color w:val="000000"/>
          <w:sz w:val="28"/>
        </w:rPr>
        <w:t xml:space="preserve">
      Организованность (для детей) </w:t>
      </w:r>
    </w:p>
    <w:p>
      <w:pPr>
        <w:spacing w:after="0"/>
        <w:ind w:left="0"/>
        <w:jc w:val="both"/>
      </w:pPr>
      <w:r>
        <w:rPr>
          <w:rFonts w:ascii="Times New Roman"/>
          <w:b w:val="false"/>
          <w:i w:val="false"/>
          <w:color w:val="000000"/>
          <w:sz w:val="28"/>
        </w:rPr>
        <w:t>
      15.1. Оқуға қалау _____________________________________________</w:t>
      </w:r>
    </w:p>
    <w:p>
      <w:pPr>
        <w:spacing w:after="0"/>
        <w:ind w:left="0"/>
        <w:jc w:val="both"/>
      </w:pPr>
      <w:r>
        <w:rPr>
          <w:rFonts w:ascii="Times New Roman"/>
          <w:b w:val="false"/>
          <w:i w:val="false"/>
          <w:color w:val="000000"/>
          <w:sz w:val="28"/>
        </w:rPr>
        <w:t xml:space="preserve">
      Установка на учебу </w:t>
      </w:r>
    </w:p>
    <w:p>
      <w:pPr>
        <w:spacing w:after="0"/>
        <w:ind w:left="0"/>
        <w:jc w:val="both"/>
      </w:pPr>
      <w:r>
        <w:rPr>
          <w:rFonts w:ascii="Times New Roman"/>
          <w:b w:val="false"/>
          <w:i w:val="false"/>
          <w:color w:val="000000"/>
          <w:sz w:val="28"/>
        </w:rPr>
        <w:t xml:space="preserve">
      2 бөлім. Организмнің жай-күйі мен тіршілік-тынысының шектелу дәрежесiн бағалау </w:t>
      </w:r>
    </w:p>
    <w:p>
      <w:pPr>
        <w:spacing w:after="0"/>
        <w:ind w:left="0"/>
        <w:jc w:val="both"/>
      </w:pPr>
      <w:r>
        <w:rPr>
          <w:rFonts w:ascii="Times New Roman"/>
          <w:b w:val="false"/>
          <w:i w:val="false"/>
          <w:color w:val="000000"/>
          <w:sz w:val="28"/>
        </w:rPr>
        <w:t xml:space="preserve">
      Раздел 2. Оценка состояния организма и степени ограничения жизнедеятельности </w:t>
      </w:r>
    </w:p>
    <w:p>
      <w:pPr>
        <w:spacing w:after="0"/>
        <w:ind w:left="0"/>
        <w:jc w:val="both"/>
      </w:pPr>
      <w:r>
        <w:rPr>
          <w:rFonts w:ascii="Times New Roman"/>
          <w:b w:val="false"/>
          <w:i w:val="false"/>
          <w:color w:val="000000"/>
          <w:sz w:val="28"/>
        </w:rPr>
        <w:t xml:space="preserve">
      16. Организм функцияларының білінетін бұзылу дәрежесі мен түрлері: </w:t>
      </w:r>
    </w:p>
    <w:p>
      <w:pPr>
        <w:spacing w:after="0"/>
        <w:ind w:left="0"/>
        <w:jc w:val="both"/>
      </w:pPr>
      <w:r>
        <w:rPr>
          <w:rFonts w:ascii="Times New Roman"/>
          <w:b w:val="false"/>
          <w:i w:val="false"/>
          <w:color w:val="000000"/>
          <w:sz w:val="28"/>
        </w:rPr>
        <w:t xml:space="preserve">
      Виды и степень выраженности нарушений функций организма: </w:t>
      </w:r>
    </w:p>
    <w:p>
      <w:pPr>
        <w:spacing w:after="0"/>
        <w:ind w:left="0"/>
        <w:jc w:val="both"/>
      </w:pPr>
      <w:r>
        <w:rPr>
          <w:rFonts w:ascii="Times New Roman"/>
          <w:b w:val="false"/>
          <w:i w:val="false"/>
          <w:color w:val="000000"/>
          <w:sz w:val="28"/>
        </w:rPr>
        <w:t xml:space="preserve">
      16.1. психикалық функцияларының бұзылуы (аңғару, зейін, есте сақтау, ойлау, сөйлеу, эмоциялар, жігер, парасат, сана, мінез-құлық, психомоторлық функциялар)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нарушение психических функций (восприятие, внимание, память, мышление, речь, </w:t>
      </w:r>
    </w:p>
    <w:p>
      <w:pPr>
        <w:spacing w:after="0"/>
        <w:ind w:left="0"/>
        <w:jc w:val="both"/>
      </w:pPr>
      <w:r>
        <w:rPr>
          <w:rFonts w:ascii="Times New Roman"/>
          <w:b w:val="false"/>
          <w:i w:val="false"/>
          <w:color w:val="000000"/>
          <w:sz w:val="28"/>
        </w:rPr>
        <w:t xml:space="preserve">
      эмоция, воля, интеллект, сознание, поведение, психомоторные функции); </w:t>
      </w:r>
    </w:p>
    <w:p>
      <w:pPr>
        <w:spacing w:after="0"/>
        <w:ind w:left="0"/>
        <w:jc w:val="both"/>
      </w:pPr>
      <w:r>
        <w:rPr>
          <w:rFonts w:ascii="Times New Roman"/>
          <w:b w:val="false"/>
          <w:i w:val="false"/>
          <w:color w:val="000000"/>
          <w:sz w:val="28"/>
        </w:rPr>
        <w:t xml:space="preserve">
      16.2. сезіну функцияларының бұзылуы (көру, есту, иісті сезу, түйсіну және </w:t>
      </w:r>
    </w:p>
    <w:p>
      <w:pPr>
        <w:spacing w:after="0"/>
        <w:ind w:left="0"/>
        <w:jc w:val="both"/>
      </w:pPr>
      <w:r>
        <w:rPr>
          <w:rFonts w:ascii="Times New Roman"/>
          <w:b w:val="false"/>
          <w:i w:val="false"/>
          <w:color w:val="000000"/>
          <w:sz w:val="28"/>
        </w:rPr>
        <w:t>
      сезімталдықтың бұзылуы) 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нарушение сенсорных функций (зрение, слух, обоняние, осязание и нарушения чувствительности) </w:t>
      </w:r>
    </w:p>
    <w:p>
      <w:pPr>
        <w:spacing w:after="0"/>
        <w:ind w:left="0"/>
        <w:jc w:val="both"/>
      </w:pPr>
      <w:r>
        <w:rPr>
          <w:rFonts w:ascii="Times New Roman"/>
          <w:b w:val="false"/>
          <w:i w:val="false"/>
          <w:color w:val="000000"/>
          <w:sz w:val="28"/>
        </w:rPr>
        <w:t>
      16.3. статикалық - динамикалық функциялардың (бастың, кеуденің, аяқ-қолдың қозғалу функцияларының, статиканың және қозғалыс үйлесімдігінің) бұзылуы_________________________________________________________</w:t>
      </w:r>
    </w:p>
    <w:p>
      <w:pPr>
        <w:spacing w:after="0"/>
        <w:ind w:left="0"/>
        <w:jc w:val="both"/>
      </w:pPr>
      <w:r>
        <w:rPr>
          <w:rFonts w:ascii="Times New Roman"/>
          <w:b w:val="false"/>
          <w:i w:val="false"/>
          <w:color w:val="000000"/>
          <w:sz w:val="28"/>
        </w:rPr>
        <w:t xml:space="preserve">
      нарушение статодинамических функций (двигательных функций головы, туловища, конечности, статики и координации движений) </w:t>
      </w:r>
    </w:p>
    <w:p>
      <w:pPr>
        <w:spacing w:after="0"/>
        <w:ind w:left="0"/>
        <w:jc w:val="both"/>
      </w:pPr>
      <w:r>
        <w:rPr>
          <w:rFonts w:ascii="Times New Roman"/>
          <w:b w:val="false"/>
          <w:i w:val="false"/>
          <w:color w:val="000000"/>
          <w:sz w:val="28"/>
        </w:rPr>
        <w:t>
      16.4. қанайналым функцияларының бұзылуы_______________________</w:t>
      </w:r>
    </w:p>
    <w:p>
      <w:pPr>
        <w:spacing w:after="0"/>
        <w:ind w:left="0"/>
        <w:jc w:val="both"/>
      </w:pPr>
      <w:r>
        <w:rPr>
          <w:rFonts w:ascii="Times New Roman"/>
          <w:b w:val="false"/>
          <w:i w:val="false"/>
          <w:color w:val="000000"/>
          <w:sz w:val="28"/>
        </w:rPr>
        <w:t xml:space="preserve">
      нарушение функции кровообращения </w:t>
      </w:r>
    </w:p>
    <w:p>
      <w:pPr>
        <w:spacing w:after="0"/>
        <w:ind w:left="0"/>
        <w:jc w:val="both"/>
      </w:pPr>
      <w:r>
        <w:rPr>
          <w:rFonts w:ascii="Times New Roman"/>
          <w:b w:val="false"/>
          <w:i w:val="false"/>
          <w:color w:val="000000"/>
          <w:sz w:val="28"/>
        </w:rPr>
        <w:t>
      16.5. тыныс алу функцияларының бұзылуы_________________________</w:t>
      </w:r>
    </w:p>
    <w:p>
      <w:pPr>
        <w:spacing w:after="0"/>
        <w:ind w:left="0"/>
        <w:jc w:val="both"/>
      </w:pPr>
      <w:r>
        <w:rPr>
          <w:rFonts w:ascii="Times New Roman"/>
          <w:b w:val="false"/>
          <w:i w:val="false"/>
          <w:color w:val="000000"/>
          <w:sz w:val="28"/>
        </w:rPr>
        <w:t xml:space="preserve">
      нарушение функции дыхания </w:t>
      </w:r>
    </w:p>
    <w:p>
      <w:pPr>
        <w:spacing w:after="0"/>
        <w:ind w:left="0"/>
        <w:jc w:val="both"/>
      </w:pPr>
      <w:r>
        <w:rPr>
          <w:rFonts w:ascii="Times New Roman"/>
          <w:b w:val="false"/>
          <w:i w:val="false"/>
          <w:color w:val="000000"/>
          <w:sz w:val="28"/>
        </w:rPr>
        <w:t>
      16.6. асқорыту функцияларының бұзылуы__________________________</w:t>
      </w:r>
    </w:p>
    <w:p>
      <w:pPr>
        <w:spacing w:after="0"/>
        <w:ind w:left="0"/>
        <w:jc w:val="both"/>
      </w:pPr>
      <w:r>
        <w:rPr>
          <w:rFonts w:ascii="Times New Roman"/>
          <w:b w:val="false"/>
          <w:i w:val="false"/>
          <w:color w:val="000000"/>
          <w:sz w:val="28"/>
        </w:rPr>
        <w:t xml:space="preserve">
       нарушение функции пищеварения </w:t>
      </w:r>
    </w:p>
    <w:p>
      <w:pPr>
        <w:spacing w:after="0"/>
        <w:ind w:left="0"/>
        <w:jc w:val="both"/>
      </w:pPr>
      <w:r>
        <w:rPr>
          <w:rFonts w:ascii="Times New Roman"/>
          <w:b w:val="false"/>
          <w:i w:val="false"/>
          <w:color w:val="000000"/>
          <w:sz w:val="28"/>
        </w:rPr>
        <w:t>
      16.7. сыртқа шығару функцияларының бұзылуы_____________________</w:t>
      </w:r>
    </w:p>
    <w:p>
      <w:pPr>
        <w:spacing w:after="0"/>
        <w:ind w:left="0"/>
        <w:jc w:val="both"/>
      </w:pPr>
      <w:r>
        <w:rPr>
          <w:rFonts w:ascii="Times New Roman"/>
          <w:b w:val="false"/>
          <w:i w:val="false"/>
          <w:color w:val="000000"/>
          <w:sz w:val="28"/>
        </w:rPr>
        <w:t xml:space="preserve">
      нарушение функции выделения </w:t>
      </w:r>
    </w:p>
    <w:p>
      <w:pPr>
        <w:spacing w:after="0"/>
        <w:ind w:left="0"/>
        <w:jc w:val="both"/>
      </w:pPr>
      <w:r>
        <w:rPr>
          <w:rFonts w:ascii="Times New Roman"/>
          <w:b w:val="false"/>
          <w:i w:val="false"/>
          <w:color w:val="000000"/>
          <w:sz w:val="28"/>
        </w:rPr>
        <w:t>
      16.8. зат пен энергия алмасу функцияларының бұзылуы_______________</w:t>
      </w:r>
    </w:p>
    <w:p>
      <w:pPr>
        <w:spacing w:after="0"/>
        <w:ind w:left="0"/>
        <w:jc w:val="both"/>
      </w:pPr>
      <w:r>
        <w:rPr>
          <w:rFonts w:ascii="Times New Roman"/>
          <w:b w:val="false"/>
          <w:i w:val="false"/>
          <w:color w:val="000000"/>
          <w:sz w:val="28"/>
        </w:rPr>
        <w:t xml:space="preserve">
      нарушение функции обмена веществ и энергии </w:t>
      </w:r>
    </w:p>
    <w:p>
      <w:pPr>
        <w:spacing w:after="0"/>
        <w:ind w:left="0"/>
        <w:jc w:val="both"/>
      </w:pPr>
      <w:r>
        <w:rPr>
          <w:rFonts w:ascii="Times New Roman"/>
          <w:b w:val="false"/>
          <w:i w:val="false"/>
          <w:color w:val="000000"/>
          <w:sz w:val="28"/>
        </w:rPr>
        <w:t>
      16.9. қан түзілуі функцияларының бұзылуы__________________________</w:t>
      </w:r>
    </w:p>
    <w:p>
      <w:pPr>
        <w:spacing w:after="0"/>
        <w:ind w:left="0"/>
        <w:jc w:val="both"/>
      </w:pPr>
      <w:r>
        <w:rPr>
          <w:rFonts w:ascii="Times New Roman"/>
          <w:b w:val="false"/>
          <w:i w:val="false"/>
          <w:color w:val="000000"/>
          <w:sz w:val="28"/>
        </w:rPr>
        <w:t xml:space="preserve">
      нарушение функции кроветворения </w:t>
      </w:r>
    </w:p>
    <w:p>
      <w:pPr>
        <w:spacing w:after="0"/>
        <w:ind w:left="0"/>
        <w:jc w:val="both"/>
      </w:pPr>
      <w:r>
        <w:rPr>
          <w:rFonts w:ascii="Times New Roman"/>
          <w:b w:val="false"/>
          <w:i w:val="false"/>
          <w:color w:val="000000"/>
          <w:sz w:val="28"/>
        </w:rPr>
        <w:t>
      16.10. ішкі секреция функцияларының бұзылуы______________________</w:t>
      </w:r>
    </w:p>
    <w:p>
      <w:pPr>
        <w:spacing w:after="0"/>
        <w:ind w:left="0"/>
        <w:jc w:val="both"/>
      </w:pPr>
      <w:r>
        <w:rPr>
          <w:rFonts w:ascii="Times New Roman"/>
          <w:b w:val="false"/>
          <w:i w:val="false"/>
          <w:color w:val="000000"/>
          <w:sz w:val="28"/>
        </w:rPr>
        <w:t xml:space="preserve">
      нарушение функции внутренней секреции </w:t>
      </w:r>
    </w:p>
    <w:p>
      <w:pPr>
        <w:spacing w:after="0"/>
        <w:ind w:left="0"/>
        <w:jc w:val="both"/>
      </w:pPr>
      <w:r>
        <w:rPr>
          <w:rFonts w:ascii="Times New Roman"/>
          <w:b w:val="false"/>
          <w:i w:val="false"/>
          <w:color w:val="000000"/>
          <w:sz w:val="28"/>
        </w:rPr>
        <w:t>
      16.11. иммунитет функцияларының бұзылуы_________________________</w:t>
      </w:r>
    </w:p>
    <w:p>
      <w:pPr>
        <w:spacing w:after="0"/>
        <w:ind w:left="0"/>
        <w:jc w:val="both"/>
      </w:pPr>
      <w:r>
        <w:rPr>
          <w:rFonts w:ascii="Times New Roman"/>
          <w:b w:val="false"/>
          <w:i w:val="false"/>
          <w:color w:val="000000"/>
          <w:sz w:val="28"/>
        </w:rPr>
        <w:t xml:space="preserve">
      нарушение иммунитета </w:t>
      </w:r>
    </w:p>
    <w:p>
      <w:pPr>
        <w:spacing w:after="0"/>
        <w:ind w:left="0"/>
        <w:jc w:val="both"/>
      </w:pPr>
      <w:r>
        <w:rPr>
          <w:rFonts w:ascii="Times New Roman"/>
          <w:b w:val="false"/>
          <w:i w:val="false"/>
          <w:color w:val="000000"/>
          <w:sz w:val="28"/>
        </w:rPr>
        <w:t xml:space="preserve">
      17. Тіршілік-тынысының негізгі санаттарының шектелуінің біліну дәрежесі мен түрлері: </w:t>
      </w:r>
    </w:p>
    <w:p>
      <w:pPr>
        <w:spacing w:after="0"/>
        <w:ind w:left="0"/>
        <w:jc w:val="both"/>
      </w:pPr>
      <w:r>
        <w:rPr>
          <w:rFonts w:ascii="Times New Roman"/>
          <w:b w:val="false"/>
          <w:i w:val="false"/>
          <w:color w:val="000000"/>
          <w:sz w:val="28"/>
        </w:rPr>
        <w:t xml:space="preserve">
      Виды и степень выраженности ограничений основных категорий жизнедеятельности: </w:t>
      </w:r>
    </w:p>
    <w:p>
      <w:pPr>
        <w:spacing w:after="0"/>
        <w:ind w:left="0"/>
        <w:jc w:val="both"/>
      </w:pPr>
      <w:r>
        <w:rPr>
          <w:rFonts w:ascii="Times New Roman"/>
          <w:b w:val="false"/>
          <w:i w:val="false"/>
          <w:color w:val="000000"/>
          <w:sz w:val="28"/>
        </w:rPr>
        <w:t>
      17.1. өзін өзі күту қабілеті________________________________________</w:t>
      </w:r>
    </w:p>
    <w:p>
      <w:pPr>
        <w:spacing w:after="0"/>
        <w:ind w:left="0"/>
        <w:jc w:val="both"/>
      </w:pPr>
      <w:r>
        <w:rPr>
          <w:rFonts w:ascii="Times New Roman"/>
          <w:b w:val="false"/>
          <w:i w:val="false"/>
          <w:color w:val="000000"/>
          <w:sz w:val="28"/>
        </w:rPr>
        <w:t xml:space="preserve">
      способность к самообслуживанию </w:t>
      </w:r>
    </w:p>
    <w:p>
      <w:pPr>
        <w:spacing w:after="0"/>
        <w:ind w:left="0"/>
        <w:jc w:val="both"/>
      </w:pPr>
      <w:r>
        <w:rPr>
          <w:rFonts w:ascii="Times New Roman"/>
          <w:b w:val="false"/>
          <w:i w:val="false"/>
          <w:color w:val="000000"/>
          <w:sz w:val="28"/>
        </w:rPr>
        <w:t>
      17.2. өз бетімен жүріп-тұру қабілеті________________________________</w:t>
      </w:r>
    </w:p>
    <w:p>
      <w:pPr>
        <w:spacing w:after="0"/>
        <w:ind w:left="0"/>
        <w:jc w:val="both"/>
      </w:pPr>
      <w:r>
        <w:rPr>
          <w:rFonts w:ascii="Times New Roman"/>
          <w:b w:val="false"/>
          <w:i w:val="false"/>
          <w:color w:val="000000"/>
          <w:sz w:val="28"/>
        </w:rPr>
        <w:t xml:space="preserve">
      способность к самостоятельному передвижению </w:t>
      </w:r>
    </w:p>
    <w:p>
      <w:pPr>
        <w:spacing w:after="0"/>
        <w:ind w:left="0"/>
        <w:jc w:val="both"/>
      </w:pPr>
      <w:r>
        <w:rPr>
          <w:rFonts w:ascii="Times New Roman"/>
          <w:b w:val="false"/>
          <w:i w:val="false"/>
          <w:color w:val="000000"/>
          <w:sz w:val="28"/>
        </w:rPr>
        <w:t>
      17.3. оқу қабілеті________________________________________________</w:t>
      </w:r>
    </w:p>
    <w:p>
      <w:pPr>
        <w:spacing w:after="0"/>
        <w:ind w:left="0"/>
        <w:jc w:val="both"/>
      </w:pPr>
      <w:r>
        <w:rPr>
          <w:rFonts w:ascii="Times New Roman"/>
          <w:b w:val="false"/>
          <w:i w:val="false"/>
          <w:color w:val="000000"/>
          <w:sz w:val="28"/>
        </w:rPr>
        <w:t xml:space="preserve">
      способность к обучению </w:t>
      </w:r>
    </w:p>
    <w:p>
      <w:pPr>
        <w:spacing w:after="0"/>
        <w:ind w:left="0"/>
        <w:jc w:val="both"/>
      </w:pPr>
      <w:r>
        <w:rPr>
          <w:rFonts w:ascii="Times New Roman"/>
          <w:b w:val="false"/>
          <w:i w:val="false"/>
          <w:color w:val="000000"/>
          <w:sz w:val="28"/>
        </w:rPr>
        <w:t>
      17.4. еңбек қызметіне қабілеті_____________________________________</w:t>
      </w:r>
    </w:p>
    <w:p>
      <w:pPr>
        <w:spacing w:after="0"/>
        <w:ind w:left="0"/>
        <w:jc w:val="both"/>
      </w:pPr>
      <w:r>
        <w:rPr>
          <w:rFonts w:ascii="Times New Roman"/>
          <w:b w:val="false"/>
          <w:i w:val="false"/>
          <w:color w:val="000000"/>
          <w:sz w:val="28"/>
        </w:rPr>
        <w:t xml:space="preserve">
      способность к трудовой деятельности </w:t>
      </w:r>
    </w:p>
    <w:p>
      <w:pPr>
        <w:spacing w:after="0"/>
        <w:ind w:left="0"/>
        <w:jc w:val="both"/>
      </w:pPr>
      <w:r>
        <w:rPr>
          <w:rFonts w:ascii="Times New Roman"/>
          <w:b w:val="false"/>
          <w:i w:val="false"/>
          <w:color w:val="000000"/>
          <w:sz w:val="28"/>
        </w:rPr>
        <w:t>
      17.5. бағдарлана білу қабілеті_____________________________________</w:t>
      </w:r>
    </w:p>
    <w:p>
      <w:pPr>
        <w:spacing w:after="0"/>
        <w:ind w:left="0"/>
        <w:jc w:val="both"/>
      </w:pPr>
      <w:r>
        <w:rPr>
          <w:rFonts w:ascii="Times New Roman"/>
          <w:b w:val="false"/>
          <w:i w:val="false"/>
          <w:color w:val="000000"/>
          <w:sz w:val="28"/>
        </w:rPr>
        <w:t xml:space="preserve">
      способность к ориентации </w:t>
      </w:r>
    </w:p>
    <w:p>
      <w:pPr>
        <w:spacing w:after="0"/>
        <w:ind w:left="0"/>
        <w:jc w:val="both"/>
      </w:pPr>
      <w:r>
        <w:rPr>
          <w:rFonts w:ascii="Times New Roman"/>
          <w:b w:val="false"/>
          <w:i w:val="false"/>
          <w:color w:val="000000"/>
          <w:sz w:val="28"/>
        </w:rPr>
        <w:t>
      17.6. қарым-қатынас жасау қабілеті________________________________</w:t>
      </w:r>
    </w:p>
    <w:p>
      <w:pPr>
        <w:spacing w:after="0"/>
        <w:ind w:left="0"/>
        <w:jc w:val="both"/>
      </w:pPr>
      <w:r>
        <w:rPr>
          <w:rFonts w:ascii="Times New Roman"/>
          <w:b w:val="false"/>
          <w:i w:val="false"/>
          <w:color w:val="000000"/>
          <w:sz w:val="28"/>
        </w:rPr>
        <w:t xml:space="preserve">
      способность к общению </w:t>
      </w:r>
    </w:p>
    <w:p>
      <w:pPr>
        <w:spacing w:after="0"/>
        <w:ind w:left="0"/>
        <w:jc w:val="both"/>
      </w:pPr>
      <w:r>
        <w:rPr>
          <w:rFonts w:ascii="Times New Roman"/>
          <w:b w:val="false"/>
          <w:i w:val="false"/>
          <w:color w:val="000000"/>
          <w:sz w:val="28"/>
        </w:rPr>
        <w:t>
      17.7. өзінің жүріс-тұрысын бақылау қабілеті_________________________</w:t>
      </w:r>
    </w:p>
    <w:p>
      <w:pPr>
        <w:spacing w:after="0"/>
        <w:ind w:left="0"/>
        <w:jc w:val="both"/>
      </w:pPr>
      <w:r>
        <w:rPr>
          <w:rFonts w:ascii="Times New Roman"/>
          <w:b w:val="false"/>
          <w:i w:val="false"/>
          <w:color w:val="000000"/>
          <w:sz w:val="28"/>
        </w:rPr>
        <w:t xml:space="preserve">
      способность контролировать свое поведение </w:t>
      </w:r>
    </w:p>
    <w:p>
      <w:pPr>
        <w:spacing w:after="0"/>
        <w:ind w:left="0"/>
        <w:jc w:val="both"/>
      </w:pPr>
      <w:r>
        <w:rPr>
          <w:rFonts w:ascii="Times New Roman"/>
          <w:b w:val="false"/>
          <w:i w:val="false"/>
          <w:color w:val="000000"/>
          <w:sz w:val="28"/>
        </w:rPr>
        <w:t>
      17.8. ойын және танымдық қызметке қабілеті (балаларға)______________</w:t>
      </w:r>
    </w:p>
    <w:p>
      <w:pPr>
        <w:spacing w:after="0"/>
        <w:ind w:left="0"/>
        <w:jc w:val="both"/>
      </w:pPr>
      <w:r>
        <w:rPr>
          <w:rFonts w:ascii="Times New Roman"/>
          <w:b w:val="false"/>
          <w:i w:val="false"/>
          <w:color w:val="000000"/>
          <w:sz w:val="28"/>
        </w:rPr>
        <w:t xml:space="preserve">
      способность к игровой и познавательной деятельности (для детей) </w:t>
      </w:r>
    </w:p>
    <w:p>
      <w:pPr>
        <w:spacing w:after="0"/>
        <w:ind w:left="0"/>
        <w:jc w:val="both"/>
      </w:pPr>
      <w:r>
        <w:rPr>
          <w:rFonts w:ascii="Times New Roman"/>
          <w:b w:val="false"/>
          <w:i w:val="false"/>
          <w:color w:val="000000"/>
          <w:sz w:val="28"/>
        </w:rPr>
        <w:t>
      17.9. белсенді қозғалу қабілеті (балаларға)__________________________</w:t>
      </w:r>
    </w:p>
    <w:p>
      <w:pPr>
        <w:spacing w:after="0"/>
        <w:ind w:left="0"/>
        <w:jc w:val="both"/>
      </w:pPr>
      <w:r>
        <w:rPr>
          <w:rFonts w:ascii="Times New Roman"/>
          <w:b w:val="false"/>
          <w:i w:val="false"/>
          <w:color w:val="000000"/>
          <w:sz w:val="28"/>
        </w:rPr>
        <w:t xml:space="preserve">
      способность к двигательной активности (для детей) </w:t>
      </w:r>
    </w:p>
    <w:p>
      <w:pPr>
        <w:spacing w:after="0"/>
        <w:ind w:left="0"/>
        <w:jc w:val="both"/>
      </w:pPr>
      <w:r>
        <w:rPr>
          <w:rFonts w:ascii="Times New Roman"/>
          <w:b w:val="false"/>
          <w:i w:val="false"/>
          <w:color w:val="000000"/>
          <w:sz w:val="28"/>
        </w:rPr>
        <w:t>
      18. Анатомиялық кемістік______________________________________</w:t>
      </w:r>
    </w:p>
    <w:p>
      <w:pPr>
        <w:spacing w:after="0"/>
        <w:ind w:left="0"/>
        <w:jc w:val="both"/>
      </w:pPr>
      <w:r>
        <w:rPr>
          <w:rFonts w:ascii="Times New Roman"/>
          <w:b w:val="false"/>
          <w:i w:val="false"/>
          <w:color w:val="000000"/>
          <w:sz w:val="28"/>
        </w:rPr>
        <w:t xml:space="preserve">
      Анатомический дефект </w:t>
      </w:r>
    </w:p>
    <w:p>
      <w:pPr>
        <w:spacing w:after="0"/>
        <w:ind w:left="0"/>
        <w:jc w:val="both"/>
      </w:pPr>
      <w:r>
        <w:rPr>
          <w:rFonts w:ascii="Times New Roman"/>
          <w:b w:val="false"/>
          <w:i w:val="false"/>
          <w:color w:val="000000"/>
          <w:sz w:val="28"/>
        </w:rPr>
        <w:t>
      19. Оңалту-сараптама диагностикасы_____________________________</w:t>
      </w:r>
    </w:p>
    <w:p>
      <w:pPr>
        <w:spacing w:after="0"/>
        <w:ind w:left="0"/>
        <w:jc w:val="both"/>
      </w:pPr>
      <w:r>
        <w:rPr>
          <w:rFonts w:ascii="Times New Roman"/>
          <w:b w:val="false"/>
          <w:i w:val="false"/>
          <w:color w:val="000000"/>
          <w:sz w:val="28"/>
        </w:rPr>
        <w:t xml:space="preserve">
      Реабилитационно-экспертная диагностика </w:t>
      </w:r>
    </w:p>
    <w:p>
      <w:pPr>
        <w:spacing w:after="0"/>
        <w:ind w:left="0"/>
        <w:jc w:val="both"/>
      </w:pPr>
      <w:r>
        <w:rPr>
          <w:rFonts w:ascii="Times New Roman"/>
          <w:b w:val="false"/>
          <w:i w:val="false"/>
          <w:color w:val="000000"/>
          <w:sz w:val="28"/>
        </w:rPr>
        <w:t>
      19.1. Оңалту болжамы__________________________________________</w:t>
      </w:r>
    </w:p>
    <w:p>
      <w:pPr>
        <w:spacing w:after="0"/>
        <w:ind w:left="0"/>
        <w:jc w:val="both"/>
      </w:pPr>
      <w:r>
        <w:rPr>
          <w:rFonts w:ascii="Times New Roman"/>
          <w:b w:val="false"/>
          <w:i w:val="false"/>
          <w:color w:val="000000"/>
          <w:sz w:val="28"/>
        </w:rPr>
        <w:t xml:space="preserve">
      Реабилитационный прогноз </w:t>
      </w:r>
    </w:p>
    <w:p>
      <w:pPr>
        <w:spacing w:after="0"/>
        <w:ind w:left="0"/>
        <w:jc w:val="both"/>
      </w:pPr>
      <w:r>
        <w:rPr>
          <w:rFonts w:ascii="Times New Roman"/>
          <w:b w:val="false"/>
          <w:i w:val="false"/>
          <w:color w:val="000000"/>
          <w:sz w:val="28"/>
        </w:rPr>
        <w:t>
      19.2. Оңалту әлеуеті____________________________________________</w:t>
      </w:r>
    </w:p>
    <w:p>
      <w:pPr>
        <w:spacing w:after="0"/>
        <w:ind w:left="0"/>
        <w:jc w:val="both"/>
      </w:pPr>
      <w:r>
        <w:rPr>
          <w:rFonts w:ascii="Times New Roman"/>
          <w:b w:val="false"/>
          <w:i w:val="false"/>
          <w:color w:val="000000"/>
          <w:sz w:val="28"/>
        </w:rPr>
        <w:t xml:space="preserve">
      Реабилитационный потенциал </w:t>
      </w:r>
    </w:p>
    <w:p>
      <w:pPr>
        <w:spacing w:after="0"/>
        <w:ind w:left="0"/>
        <w:jc w:val="both"/>
      </w:pPr>
      <w:r>
        <w:rPr>
          <w:rFonts w:ascii="Times New Roman"/>
          <w:b w:val="false"/>
          <w:i w:val="false"/>
          <w:color w:val="000000"/>
          <w:sz w:val="28"/>
        </w:rPr>
        <w:t>
      20. МӘС әдіснама және бақылау бөліміне консультацияға жіберу _____</w:t>
      </w:r>
    </w:p>
    <w:p>
      <w:pPr>
        <w:spacing w:after="0"/>
        <w:ind w:left="0"/>
        <w:jc w:val="both"/>
      </w:pPr>
      <w:r>
        <w:rPr>
          <w:rFonts w:ascii="Times New Roman"/>
          <w:b w:val="false"/>
          <w:i w:val="false"/>
          <w:color w:val="000000"/>
          <w:sz w:val="28"/>
        </w:rPr>
        <w:t xml:space="preserve">
      Направление на консультацию в отдел методологии и контроля МСЭ </w:t>
      </w:r>
    </w:p>
    <w:p>
      <w:pPr>
        <w:spacing w:after="0"/>
        <w:ind w:left="0"/>
        <w:jc w:val="both"/>
      </w:pPr>
      <w:r>
        <w:rPr>
          <w:rFonts w:ascii="Times New Roman"/>
          <w:b w:val="false"/>
          <w:i w:val="false"/>
          <w:color w:val="000000"/>
          <w:sz w:val="28"/>
        </w:rPr>
        <w:t>
      21. Қосымша мәліметтер__________________________________________</w:t>
      </w:r>
    </w:p>
    <w:p>
      <w:pPr>
        <w:spacing w:after="0"/>
        <w:ind w:left="0"/>
        <w:jc w:val="both"/>
      </w:pPr>
      <w:r>
        <w:rPr>
          <w:rFonts w:ascii="Times New Roman"/>
          <w:b w:val="false"/>
          <w:i w:val="false"/>
          <w:color w:val="000000"/>
          <w:sz w:val="28"/>
        </w:rPr>
        <w:t>
      Дополнительные сведения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22. Медициналық-әлеуметтік сараптама жүргізу үшін негіз болып табылатын </w:t>
      </w:r>
    </w:p>
    <w:p>
      <w:pPr>
        <w:spacing w:after="0"/>
        <w:ind w:left="0"/>
        <w:jc w:val="both"/>
      </w:pPr>
      <w:r>
        <w:rPr>
          <w:rFonts w:ascii="Times New Roman"/>
          <w:b w:val="false"/>
          <w:i w:val="false"/>
          <w:color w:val="000000"/>
          <w:sz w:val="28"/>
        </w:rPr>
        <w:t xml:space="preserve">
      құжаттардың тізбесі (медициналық-әлеуметтік сараптама актісіне тіркеледі) </w:t>
      </w:r>
    </w:p>
    <w:p>
      <w:pPr>
        <w:spacing w:after="0"/>
        <w:ind w:left="0"/>
        <w:jc w:val="both"/>
      </w:pPr>
      <w:r>
        <w:rPr>
          <w:rFonts w:ascii="Times New Roman"/>
          <w:b w:val="false"/>
          <w:i w:val="false"/>
          <w:color w:val="000000"/>
          <w:sz w:val="28"/>
        </w:rPr>
        <w:t xml:space="preserve">
      Перечень документов, являющихся основанием для проведения медико-социальной </w:t>
      </w:r>
    </w:p>
    <w:p>
      <w:pPr>
        <w:spacing w:after="0"/>
        <w:ind w:left="0"/>
        <w:jc w:val="both"/>
      </w:pPr>
      <w:r>
        <w:rPr>
          <w:rFonts w:ascii="Times New Roman"/>
          <w:b w:val="false"/>
          <w:i w:val="false"/>
          <w:color w:val="000000"/>
          <w:sz w:val="28"/>
        </w:rPr>
        <w:t xml:space="preserve">
      экспертизы (приобщаются к акту медико-социальной экспертизы):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23. Медициналық-әлеуметтік сараптамаға жолдаудың негізділігі </w:t>
      </w:r>
    </w:p>
    <w:p>
      <w:pPr>
        <w:spacing w:after="0"/>
        <w:ind w:left="0"/>
        <w:jc w:val="both"/>
      </w:pPr>
      <w:r>
        <w:rPr>
          <w:rFonts w:ascii="Times New Roman"/>
          <w:b w:val="false"/>
          <w:i w:val="false"/>
          <w:color w:val="000000"/>
          <w:sz w:val="28"/>
        </w:rPr>
        <w:t>
      Обоснованность направления на медико-социальную экспертизу________</w:t>
      </w:r>
    </w:p>
    <w:p>
      <w:pPr>
        <w:spacing w:after="0"/>
        <w:ind w:left="0"/>
        <w:jc w:val="both"/>
      </w:pPr>
      <w:r>
        <w:rPr>
          <w:rFonts w:ascii="Times New Roman"/>
          <w:b w:val="false"/>
          <w:i w:val="false"/>
          <w:color w:val="000000"/>
          <w:sz w:val="28"/>
        </w:rPr>
        <w:t xml:space="preserve">
      3 бөлім. МӘС бөлімінің сараптама қорытындысы </w:t>
      </w:r>
    </w:p>
    <w:p>
      <w:pPr>
        <w:spacing w:after="0"/>
        <w:ind w:left="0"/>
        <w:jc w:val="both"/>
      </w:pPr>
      <w:r>
        <w:rPr>
          <w:rFonts w:ascii="Times New Roman"/>
          <w:b w:val="false"/>
          <w:i w:val="false"/>
          <w:color w:val="000000"/>
          <w:sz w:val="28"/>
        </w:rPr>
        <w:t xml:space="preserve">
      Раздел 3. Экспертное заключение отдела МСЭ </w:t>
      </w:r>
    </w:p>
    <w:p>
      <w:pPr>
        <w:spacing w:after="0"/>
        <w:ind w:left="0"/>
        <w:jc w:val="both"/>
      </w:pPr>
      <w:r>
        <w:rPr>
          <w:rFonts w:ascii="Times New Roman"/>
          <w:b w:val="false"/>
          <w:i w:val="false"/>
          <w:color w:val="000000"/>
          <w:sz w:val="28"/>
        </w:rPr>
        <w:t xml:space="preserve">
      24.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24.1. Негізгі диагноз___________________________________________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24.2. Ілеспелі аурулардың диагнозы______________________________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25. Мүгедектік санаты/тобы_____________________________________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25.1. Мүгедектіктің себебі 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25.2. Мүгедектіктің мерзімі _____________________________________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25.3. Мүгедектік белгіленген мерзімі 20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25.4. Мүгедектік мерзімі 20 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26. ЖЕА дәрежесі _______% 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26.1. ЖЕА дәрежесінің себебі 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26.2. ЖЕА дәрежесінің белгіленген мерзімі 20 жылғы "___" _____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26.3. ЖЕА дәрежесінің мерзімі 20 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27.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27.1. КЕА себебі 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27.2. КЕА дәрежесінің мерзімі 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27.3.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28.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28.1. КЕА себебі_______________________________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28.2. КЕА дәрежесінің мерзім____________________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28.3.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28.4.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29.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29.1. КЕА себебі 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29.2. КЕА дәрежесінің мерзім__________________________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29.3.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29.4.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30. Оңалту жөніндегі ұсынымдар: </w:t>
      </w:r>
    </w:p>
    <w:p>
      <w:pPr>
        <w:spacing w:after="0"/>
        <w:ind w:left="0"/>
        <w:jc w:val="both"/>
      </w:pPr>
      <w:r>
        <w:rPr>
          <w:rFonts w:ascii="Times New Roman"/>
          <w:b w:val="false"/>
          <w:i w:val="false"/>
          <w:color w:val="000000"/>
          <w:sz w:val="28"/>
        </w:rPr>
        <w:t xml:space="preserve">
      Рекомендации по реабилитации: </w:t>
      </w:r>
    </w:p>
    <w:p>
      <w:pPr>
        <w:spacing w:after="0"/>
        <w:ind w:left="0"/>
        <w:jc w:val="both"/>
      </w:pPr>
      <w:r>
        <w:rPr>
          <w:rFonts w:ascii="Times New Roman"/>
          <w:b w:val="false"/>
          <w:i w:val="false"/>
          <w:color w:val="000000"/>
          <w:sz w:val="28"/>
        </w:rPr>
        <w:t>
      30.1. медициналық оңалту_____________________________________</w:t>
      </w:r>
    </w:p>
    <w:p>
      <w:pPr>
        <w:spacing w:after="0"/>
        <w:ind w:left="0"/>
        <w:jc w:val="both"/>
      </w:pPr>
      <w:r>
        <w:rPr>
          <w:rFonts w:ascii="Times New Roman"/>
          <w:b w:val="false"/>
          <w:i w:val="false"/>
          <w:color w:val="000000"/>
          <w:sz w:val="28"/>
        </w:rPr>
        <w:t xml:space="preserve">
      медицинская реабилитация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30.2. әлеуметтік оңалту________________________________________</w:t>
      </w:r>
    </w:p>
    <w:p>
      <w:pPr>
        <w:spacing w:after="0"/>
        <w:ind w:left="0"/>
        <w:jc w:val="both"/>
      </w:pPr>
      <w:r>
        <w:rPr>
          <w:rFonts w:ascii="Times New Roman"/>
          <w:b w:val="false"/>
          <w:i w:val="false"/>
          <w:color w:val="000000"/>
          <w:sz w:val="28"/>
        </w:rPr>
        <w:t>
      социальная реабилитация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30.3. кәсіптік оңалту __________________________________________</w:t>
      </w:r>
    </w:p>
    <w:p>
      <w:pPr>
        <w:spacing w:after="0"/>
        <w:ind w:left="0"/>
        <w:jc w:val="both"/>
      </w:pPr>
      <w:r>
        <w:rPr>
          <w:rFonts w:ascii="Times New Roman"/>
          <w:b w:val="false"/>
          <w:i w:val="false"/>
          <w:color w:val="000000"/>
          <w:sz w:val="28"/>
        </w:rPr>
        <w:t>
      профессиональная реабилитация __________________ _____________</w:t>
      </w:r>
    </w:p>
    <w:p>
      <w:pPr>
        <w:spacing w:after="0"/>
        <w:ind w:left="0"/>
        <w:jc w:val="both"/>
      </w:pPr>
      <w:r>
        <w:rPr>
          <w:rFonts w:ascii="Times New Roman"/>
          <w:b w:val="false"/>
          <w:i w:val="false"/>
          <w:color w:val="000000"/>
          <w:sz w:val="28"/>
        </w:rPr>
        <w:t xml:space="preserve">
      31. Зақым келген қызметкердің қосымша көмекке және күтім түрлеріне </w:t>
      </w:r>
    </w:p>
    <w:p>
      <w:pPr>
        <w:spacing w:after="0"/>
        <w:ind w:left="0"/>
        <w:jc w:val="both"/>
      </w:pPr>
      <w:r>
        <w:rPr>
          <w:rFonts w:ascii="Times New Roman"/>
          <w:b w:val="false"/>
          <w:i w:val="false"/>
          <w:color w:val="000000"/>
          <w:sz w:val="28"/>
        </w:rPr>
        <w:t>
      мұқтаждығы______________________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32. Медициналық-әлеуметтік сараптама жүргізу нәтижелері бойынша </w:t>
      </w:r>
    </w:p>
    <w:p>
      <w:pPr>
        <w:spacing w:after="0"/>
        <w:ind w:left="0"/>
        <w:jc w:val="both"/>
      </w:pPr>
      <w:r>
        <w:rPr>
          <w:rFonts w:ascii="Times New Roman"/>
          <w:b w:val="false"/>
          <w:i w:val="false"/>
          <w:color w:val="000000"/>
          <w:sz w:val="28"/>
        </w:rPr>
        <w:t xml:space="preserve">
      куәландырылатын адамға немесе оның заңды өкіліне берілген құжаттар </w:t>
      </w:r>
    </w:p>
    <w:p>
      <w:pPr>
        <w:spacing w:after="0"/>
        <w:ind w:left="0"/>
        <w:jc w:val="both"/>
      </w:pPr>
      <w:r>
        <w:rPr>
          <w:rFonts w:ascii="Times New Roman"/>
          <w:b w:val="false"/>
          <w:i w:val="false"/>
          <w:color w:val="000000"/>
          <w:sz w:val="28"/>
        </w:rPr>
        <w:t>
      (керегін көрсету):________________________________________________________</w:t>
      </w:r>
    </w:p>
    <w:p>
      <w:pPr>
        <w:spacing w:after="0"/>
        <w:ind w:left="0"/>
        <w:jc w:val="both"/>
      </w:pPr>
      <w:r>
        <w:rPr>
          <w:rFonts w:ascii="Times New Roman"/>
          <w:b w:val="false"/>
          <w:i w:val="false"/>
          <w:color w:val="000000"/>
          <w:sz w:val="28"/>
        </w:rPr>
        <w:t xml:space="preserve">
      Документы, выданные освидетельствованному лицу или его законному представителю </w:t>
      </w:r>
    </w:p>
    <w:p>
      <w:pPr>
        <w:spacing w:after="0"/>
        <w:ind w:left="0"/>
        <w:jc w:val="both"/>
      </w:pPr>
      <w:r>
        <w:rPr>
          <w:rFonts w:ascii="Times New Roman"/>
          <w:b w:val="false"/>
          <w:i w:val="false"/>
          <w:color w:val="000000"/>
          <w:sz w:val="28"/>
        </w:rPr>
        <w:t xml:space="preserve">
      по итогам проведения медико-социальной экспертизы </w:t>
      </w:r>
    </w:p>
    <w:p>
      <w:pPr>
        <w:spacing w:after="0"/>
        <w:ind w:left="0"/>
        <w:jc w:val="both"/>
      </w:pPr>
      <w:r>
        <w:rPr>
          <w:rFonts w:ascii="Times New Roman"/>
          <w:b w:val="false"/>
          <w:i w:val="false"/>
          <w:color w:val="000000"/>
          <w:sz w:val="28"/>
        </w:rPr>
        <w:t>
      (нужное указать):________________________________________________________</w:t>
      </w:r>
    </w:p>
    <w:p>
      <w:pPr>
        <w:spacing w:after="0"/>
        <w:ind w:left="0"/>
        <w:jc w:val="both"/>
      </w:pPr>
      <w:r>
        <w:rPr>
          <w:rFonts w:ascii="Times New Roman"/>
          <w:b w:val="false"/>
          <w:i w:val="false"/>
          <w:color w:val="000000"/>
          <w:sz w:val="28"/>
        </w:rPr>
        <w:t xml:space="preserve">
      32.1. мүгедектік туралы анықтама № 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32.2. мүгедектігі бар адамды абилитациялау мен оңалтудың жеке бағдарламасының картасынан үзінді көшірме №__ </w:t>
      </w:r>
    </w:p>
    <w:p>
      <w:pPr>
        <w:spacing w:after="0"/>
        <w:ind w:left="0"/>
        <w:jc w:val="both"/>
      </w:pPr>
      <w:r>
        <w:rPr>
          <w:rFonts w:ascii="Times New Roman"/>
          <w:b w:val="false"/>
          <w:i w:val="false"/>
          <w:color w:val="000000"/>
          <w:sz w:val="28"/>
        </w:rPr>
        <w:t xml:space="preserve">
      выписка из карты индивидуальной программы абилитации и реабилитации инвалида </w:t>
      </w:r>
    </w:p>
    <w:p>
      <w:pPr>
        <w:spacing w:after="0"/>
        <w:ind w:left="0"/>
        <w:jc w:val="both"/>
      </w:pPr>
      <w:r>
        <w:rPr>
          <w:rFonts w:ascii="Times New Roman"/>
          <w:b w:val="false"/>
          <w:i w:val="false"/>
          <w:color w:val="000000"/>
          <w:sz w:val="28"/>
        </w:rPr>
        <w:t xml:space="preserve">
      32.3. жалпы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xml:space="preserve">
      32.4. кәсіптік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32.5. зақым келген қызметкердің қосымша көмекке және күтім түрлеріне мұқтаждығы туралы қорытынды №____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32.6.мүгедектік тағайындалмауы туралы хабарлама №____ </w:t>
      </w:r>
    </w:p>
    <w:p>
      <w:pPr>
        <w:spacing w:after="0"/>
        <w:ind w:left="0"/>
        <w:jc w:val="both"/>
      </w:pPr>
      <w:r>
        <w:rPr>
          <w:rFonts w:ascii="Times New Roman"/>
          <w:b w:val="false"/>
          <w:i w:val="false"/>
          <w:color w:val="000000"/>
          <w:sz w:val="28"/>
        </w:rPr>
        <w:t>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 (__________________) </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МӘС бөлімінің басшысы/МӘС ӘБ бөлімінің басшысы_________ (ЭЦҚ) </w:t>
      </w:r>
    </w:p>
    <w:p>
      <w:pPr>
        <w:spacing w:after="0"/>
        <w:ind w:left="0"/>
        <w:jc w:val="both"/>
      </w:pPr>
      <w:r>
        <w:rPr>
          <w:rFonts w:ascii="Times New Roman"/>
          <w:b w:val="false"/>
          <w:i w:val="false"/>
          <w:color w:val="000000"/>
          <w:sz w:val="28"/>
        </w:rPr>
        <w:t xml:space="preserve">
      Руководитель отдела МСЭ/Руководитель отдела МК МСЭ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актісінің нысанына</w:t>
            </w:r>
            <w:r>
              <w:br/>
            </w:r>
            <w:r>
              <w:rPr>
                <w:rFonts w:ascii="Times New Roman"/>
                <w:b w:val="false"/>
                <w:i w:val="false"/>
                <w:color w:val="000000"/>
                <w:sz w:val="20"/>
              </w:rPr>
              <w:t>қосымша</w:t>
            </w:r>
          </w:p>
        </w:tc>
      </w:tr>
    </w:tbl>
    <w:bookmarkStart w:name="z123" w:id="297"/>
    <w:p>
      <w:pPr>
        <w:spacing w:after="0"/>
        <w:ind w:left="0"/>
        <w:jc w:val="left"/>
      </w:pPr>
      <w:r>
        <w:rPr>
          <w:rFonts w:ascii="Times New Roman"/>
          <w:b/>
          <w:i w:val="false"/>
          <w:color w:val="000000"/>
        </w:rPr>
        <w:t xml:space="preserve"> Медициналық-әлеуметтік сараптаманың № ______ актісіне қосымшаПриложение к Акту медико-социальной экспертизы №______</w:t>
      </w:r>
    </w:p>
    <w:bookmarkEnd w:id="297"/>
    <w:p>
      <w:pPr>
        <w:spacing w:after="0"/>
        <w:ind w:left="0"/>
        <w:jc w:val="both"/>
      </w:pPr>
      <w:r>
        <w:rPr>
          <w:rFonts w:ascii="Times New Roman"/>
          <w:b w:val="false"/>
          <w:i w:val="false"/>
          <w:color w:val="000000"/>
          <w:sz w:val="28"/>
        </w:rPr>
        <w:t xml:space="preserve">
      1 бөлім. МӘС әдіснама және бақылау бөлімінің қорытындысы </w:t>
      </w:r>
    </w:p>
    <w:p>
      <w:pPr>
        <w:spacing w:after="0"/>
        <w:ind w:left="0"/>
        <w:jc w:val="both"/>
      </w:pPr>
      <w:r>
        <w:rPr>
          <w:rFonts w:ascii="Times New Roman"/>
          <w:b w:val="false"/>
          <w:i w:val="false"/>
          <w:color w:val="000000"/>
          <w:sz w:val="28"/>
        </w:rPr>
        <w:t xml:space="preserve">
      Раздел 1. Заключение отдела методологии и контроля МСЭ </w:t>
      </w:r>
    </w:p>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Туған күні ____ жылғы "___" 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1. Консультация, МӘС бөлімінің қорытындысына шағымдану (бақылау) </w:t>
      </w:r>
    </w:p>
    <w:p>
      <w:pPr>
        <w:spacing w:after="0"/>
        <w:ind w:left="0"/>
        <w:jc w:val="both"/>
      </w:pPr>
      <w:r>
        <w:rPr>
          <w:rFonts w:ascii="Times New Roman"/>
          <w:b w:val="false"/>
          <w:i w:val="false"/>
          <w:color w:val="000000"/>
          <w:sz w:val="28"/>
        </w:rPr>
        <w:t xml:space="preserve">
      Консультация, обжалование (контроль) заключения отдела МСЭ </w:t>
      </w:r>
    </w:p>
    <w:p>
      <w:pPr>
        <w:spacing w:after="0"/>
        <w:ind w:left="0"/>
        <w:jc w:val="both"/>
      </w:pPr>
      <w:r>
        <w:rPr>
          <w:rFonts w:ascii="Times New Roman"/>
          <w:b w:val="false"/>
          <w:i w:val="false"/>
          <w:color w:val="000000"/>
          <w:sz w:val="28"/>
        </w:rPr>
        <w:t xml:space="preserve">
      2. Өтініштің келіп түскен күні (консультацияға жіберілген күні) </w:t>
      </w:r>
    </w:p>
    <w:p>
      <w:pPr>
        <w:spacing w:after="0"/>
        <w:ind w:left="0"/>
        <w:jc w:val="both"/>
      </w:pPr>
      <w:r>
        <w:rPr>
          <w:rFonts w:ascii="Times New Roman"/>
          <w:b w:val="false"/>
          <w:i w:val="false"/>
          <w:color w:val="000000"/>
          <w:sz w:val="28"/>
        </w:rPr>
        <w:t xml:space="preserve">
      20 ____ жылғы "___" ___________ </w:t>
      </w:r>
    </w:p>
    <w:p>
      <w:pPr>
        <w:spacing w:after="0"/>
        <w:ind w:left="0"/>
        <w:jc w:val="both"/>
      </w:pPr>
      <w:r>
        <w:rPr>
          <w:rFonts w:ascii="Times New Roman"/>
          <w:b w:val="false"/>
          <w:i w:val="false"/>
          <w:color w:val="000000"/>
          <w:sz w:val="28"/>
        </w:rPr>
        <w:t xml:space="preserve">
      Дата поступления заявления (дата направления на консультацию) </w:t>
      </w:r>
    </w:p>
    <w:p>
      <w:pPr>
        <w:spacing w:after="0"/>
        <w:ind w:left="0"/>
        <w:jc w:val="both"/>
      </w:pPr>
      <w:r>
        <w:rPr>
          <w:rFonts w:ascii="Times New Roman"/>
          <w:b w:val="false"/>
          <w:i w:val="false"/>
          <w:color w:val="000000"/>
          <w:sz w:val="28"/>
        </w:rPr>
        <w:t xml:space="preserve">
      3. Қайта куәландырылған күні 20__ жылғы "___" ____ </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4.Шағымдары___________________________________________________</w:t>
      </w:r>
    </w:p>
    <w:p>
      <w:pPr>
        <w:spacing w:after="0"/>
        <w:ind w:left="0"/>
        <w:jc w:val="both"/>
      </w:pPr>
      <w:r>
        <w:rPr>
          <w:rFonts w:ascii="Times New Roman"/>
          <w:b w:val="false"/>
          <w:i w:val="false"/>
          <w:color w:val="000000"/>
          <w:sz w:val="28"/>
        </w:rPr>
        <w:t>
      Жалобы________________________________________________________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Ауру анамнезі және өткізілген оңалту шаралары ___________________</w:t>
      </w:r>
    </w:p>
    <w:p>
      <w:pPr>
        <w:spacing w:after="0"/>
        <w:ind w:left="0"/>
        <w:jc w:val="both"/>
      </w:pPr>
      <w:r>
        <w:rPr>
          <w:rFonts w:ascii="Times New Roman"/>
          <w:b w:val="false"/>
          <w:i w:val="false"/>
          <w:color w:val="000000"/>
          <w:sz w:val="28"/>
        </w:rPr>
        <w:t xml:space="preserve">
      Анамнез заболевания и проведенные реабилитационные мероприятия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Объективті қарап тексеру деректері: ______________________________</w:t>
      </w:r>
    </w:p>
    <w:p>
      <w:pPr>
        <w:spacing w:after="0"/>
        <w:ind w:left="0"/>
        <w:jc w:val="both"/>
      </w:pPr>
      <w:r>
        <w:rPr>
          <w:rFonts w:ascii="Times New Roman"/>
          <w:b w:val="false"/>
          <w:i w:val="false"/>
          <w:color w:val="000000"/>
          <w:sz w:val="28"/>
        </w:rPr>
        <w:t>
      Данные объективного осмотра: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Қосымша зерттеулер деректері___________________________________</w:t>
      </w:r>
    </w:p>
    <w:p>
      <w:pPr>
        <w:spacing w:after="0"/>
        <w:ind w:left="0"/>
        <w:jc w:val="both"/>
      </w:pPr>
      <w:r>
        <w:rPr>
          <w:rFonts w:ascii="Times New Roman"/>
          <w:b w:val="false"/>
          <w:i w:val="false"/>
          <w:color w:val="000000"/>
          <w:sz w:val="28"/>
        </w:rPr>
        <w:t xml:space="preserve">
      Данные дополнительных исследований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8.Клиникалық-сараптама диагнозы: ________________________________</w:t>
      </w:r>
    </w:p>
    <w:p>
      <w:pPr>
        <w:spacing w:after="0"/>
        <w:ind w:left="0"/>
        <w:jc w:val="both"/>
      </w:pPr>
      <w:r>
        <w:rPr>
          <w:rFonts w:ascii="Times New Roman"/>
          <w:b w:val="false"/>
          <w:i w:val="false"/>
          <w:color w:val="000000"/>
          <w:sz w:val="28"/>
        </w:rPr>
        <w:t>
      Клинико-экспертный диагноз: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Қорытынды ___________________________________________________</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10. Қорытындыны негіздеу________________________________________</w:t>
      </w:r>
    </w:p>
    <w:p>
      <w:pPr>
        <w:spacing w:after="0"/>
        <w:ind w:left="0"/>
        <w:jc w:val="both"/>
      </w:pPr>
      <w:r>
        <w:rPr>
          <w:rFonts w:ascii="Times New Roman"/>
          <w:b w:val="false"/>
          <w:i w:val="false"/>
          <w:color w:val="000000"/>
          <w:sz w:val="28"/>
        </w:rPr>
        <w:t>
      Обоснования заключения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бөлім. МӘС әдіснама және бақылау бөлімінің сараптама қорытындысы</w:t>
      </w:r>
    </w:p>
    <w:p>
      <w:pPr>
        <w:spacing w:after="0"/>
        <w:ind w:left="0"/>
        <w:jc w:val="both"/>
      </w:pPr>
      <w:r>
        <w:rPr>
          <w:rFonts w:ascii="Times New Roman"/>
          <w:b w:val="false"/>
          <w:i w:val="false"/>
          <w:color w:val="000000"/>
          <w:sz w:val="28"/>
        </w:rPr>
        <w:t>
      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 xml:space="preserve">
      11.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11.1. Негізгі диагноз 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w:t>
      </w:r>
    </w:p>
    <w:p>
      <w:pPr>
        <w:spacing w:after="0"/>
        <w:ind w:left="0"/>
        <w:jc w:val="both"/>
      </w:pPr>
      <w:r>
        <w:rPr>
          <w:rFonts w:ascii="Times New Roman"/>
          <w:b w:val="false"/>
          <w:i w:val="false"/>
          <w:color w:val="000000"/>
          <w:sz w:val="28"/>
        </w:rPr>
        <w:t>
      11.2. Ілеспелі аурулардың диагнозы ________________________________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_______________________________</w:t>
      </w:r>
    </w:p>
    <w:p>
      <w:pPr>
        <w:spacing w:after="0"/>
        <w:ind w:left="0"/>
        <w:jc w:val="both"/>
      </w:pPr>
      <w:r>
        <w:rPr>
          <w:rFonts w:ascii="Times New Roman"/>
          <w:b w:val="false"/>
          <w:i w:val="false"/>
          <w:color w:val="000000"/>
          <w:sz w:val="28"/>
        </w:rPr>
        <w:t>
      12. Мүгедектік категориясы/тобы 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12.1. Мүгедектіктің себебі 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12.2. Мүгедектіктің мерзімі 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12.3. Мүгедектіктің белгіленген мерзімі 20___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12.4. Мүгедектіктің мерзімі 20___жылғы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13. ЖЕА дәрежесі _______% ____________________________________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13.1. ЖЕА дәрежесінің себебі _____________________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13.2. ЖЕА дәрежесінің белгіленген мерзімі 20___ жылғы "___" 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13.3. ЖЕА дәрежесінің мерзімі 20___жылғы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14. Жазатайым оқиға туралы актісі бойынша КЕА дәрежесі _____% ______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14.1. КЕА себебі 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14.2. КЕА дәрежесінің мерзімі 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14.3.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14.4.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15. Жазатайым оқиға туралы актісі бойынша КЕА дәрежесі _____% 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15.1. КЕА себебі________________________________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15.2. КЕА дәрежесінің мерзімі____________________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15.3.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15.4.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16. Жазатайым оқиға туралы актісі бойынша КЕА дәрежесі _____% 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16.1. КЕА себебі 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16.2. КЕА дәрежесінің мерзімі____________________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16.3. КЕА дәрежесінің белгіленген мерзімі 20____жылғы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16.4.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17. Жазатайым оқиға туралы актісі бойынша КЕА дәрежесі_____% 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17.1. КЕА себебі 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17.2. КЕА дәрежесінің мерзімі___________________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17.3. КЕА дәрежесінің белгіленген мерзімі 20____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18. Оңалту жөніндегі ұсынымдар: Рекомендации по реабилитации: </w:t>
      </w:r>
    </w:p>
    <w:p>
      <w:pPr>
        <w:spacing w:after="0"/>
        <w:ind w:left="0"/>
        <w:jc w:val="both"/>
      </w:pPr>
      <w:r>
        <w:rPr>
          <w:rFonts w:ascii="Times New Roman"/>
          <w:b w:val="false"/>
          <w:i w:val="false"/>
          <w:color w:val="000000"/>
          <w:sz w:val="28"/>
        </w:rPr>
        <w:t>
      18.1. медициналық оңалту _______________________________________</w:t>
      </w:r>
    </w:p>
    <w:p>
      <w:pPr>
        <w:spacing w:after="0"/>
        <w:ind w:left="0"/>
        <w:jc w:val="both"/>
      </w:pPr>
      <w:r>
        <w:rPr>
          <w:rFonts w:ascii="Times New Roman"/>
          <w:b w:val="false"/>
          <w:i w:val="false"/>
          <w:color w:val="000000"/>
          <w:sz w:val="28"/>
        </w:rPr>
        <w:t>
      медицинская реабилитация ______________________________________</w:t>
      </w:r>
    </w:p>
    <w:p>
      <w:pPr>
        <w:spacing w:after="0"/>
        <w:ind w:left="0"/>
        <w:jc w:val="both"/>
      </w:pPr>
      <w:r>
        <w:rPr>
          <w:rFonts w:ascii="Times New Roman"/>
          <w:b w:val="false"/>
          <w:i w:val="false"/>
          <w:color w:val="000000"/>
          <w:sz w:val="28"/>
        </w:rPr>
        <w:t>
      18.2. әлеуметтік оңалту__________________________________________</w:t>
      </w:r>
    </w:p>
    <w:p>
      <w:pPr>
        <w:spacing w:after="0"/>
        <w:ind w:left="0"/>
        <w:jc w:val="both"/>
      </w:pPr>
      <w:r>
        <w:rPr>
          <w:rFonts w:ascii="Times New Roman"/>
          <w:b w:val="false"/>
          <w:i w:val="false"/>
          <w:color w:val="000000"/>
          <w:sz w:val="28"/>
        </w:rPr>
        <w:t>
      социальная реабилитация ________________________________________</w:t>
      </w:r>
    </w:p>
    <w:p>
      <w:pPr>
        <w:spacing w:after="0"/>
        <w:ind w:left="0"/>
        <w:jc w:val="both"/>
      </w:pPr>
      <w:r>
        <w:rPr>
          <w:rFonts w:ascii="Times New Roman"/>
          <w:b w:val="false"/>
          <w:i w:val="false"/>
          <w:color w:val="000000"/>
          <w:sz w:val="28"/>
        </w:rPr>
        <w:t>
      18.3. кәсіптік оңалту ____________________________________________</w:t>
      </w:r>
    </w:p>
    <w:p>
      <w:pPr>
        <w:spacing w:after="0"/>
        <w:ind w:left="0"/>
        <w:jc w:val="both"/>
      </w:pPr>
      <w:r>
        <w:rPr>
          <w:rFonts w:ascii="Times New Roman"/>
          <w:b w:val="false"/>
          <w:i w:val="false"/>
          <w:color w:val="000000"/>
          <w:sz w:val="28"/>
        </w:rPr>
        <w:t>
      профессиональная реабилитация__________________________________</w:t>
      </w:r>
    </w:p>
    <w:p>
      <w:pPr>
        <w:spacing w:after="0"/>
        <w:ind w:left="0"/>
        <w:jc w:val="both"/>
      </w:pPr>
      <w:r>
        <w:rPr>
          <w:rFonts w:ascii="Times New Roman"/>
          <w:b w:val="false"/>
          <w:i w:val="false"/>
          <w:color w:val="000000"/>
          <w:sz w:val="28"/>
        </w:rPr>
        <w:t xml:space="preserve">
      19.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20. Медициналық-әлеуметтік сараптама жүргізу нәтижелері бойынша </w:t>
      </w:r>
    </w:p>
    <w:p>
      <w:pPr>
        <w:spacing w:after="0"/>
        <w:ind w:left="0"/>
        <w:jc w:val="both"/>
      </w:pPr>
      <w:r>
        <w:rPr>
          <w:rFonts w:ascii="Times New Roman"/>
          <w:b w:val="false"/>
          <w:i w:val="false"/>
          <w:color w:val="000000"/>
          <w:sz w:val="28"/>
        </w:rPr>
        <w:t xml:space="preserve">
      куәландырылатын адамға немесе оның заңды өкіліне берілген құжаттар (керегін </w:t>
      </w:r>
    </w:p>
    <w:p>
      <w:pPr>
        <w:spacing w:after="0"/>
        <w:ind w:left="0"/>
        <w:jc w:val="both"/>
      </w:pPr>
      <w:r>
        <w:rPr>
          <w:rFonts w:ascii="Times New Roman"/>
          <w:b w:val="false"/>
          <w:i w:val="false"/>
          <w:color w:val="000000"/>
          <w:sz w:val="28"/>
        </w:rPr>
        <w:t xml:space="preserve">
      көрсету) /Документы, выданные освидетельство-ванному лицу или его законному </w:t>
      </w:r>
    </w:p>
    <w:p>
      <w:pPr>
        <w:spacing w:after="0"/>
        <w:ind w:left="0"/>
        <w:jc w:val="both"/>
      </w:pPr>
      <w:r>
        <w:rPr>
          <w:rFonts w:ascii="Times New Roman"/>
          <w:b w:val="false"/>
          <w:i w:val="false"/>
          <w:color w:val="000000"/>
          <w:sz w:val="28"/>
        </w:rPr>
        <w:t xml:space="preserve">
      представителю по результатам проведения медико-социальной экспертизы </w:t>
      </w:r>
    </w:p>
    <w:p>
      <w:pPr>
        <w:spacing w:after="0"/>
        <w:ind w:left="0"/>
        <w:jc w:val="both"/>
      </w:pPr>
      <w:r>
        <w:rPr>
          <w:rFonts w:ascii="Times New Roman"/>
          <w:b w:val="false"/>
          <w:i w:val="false"/>
          <w:color w:val="000000"/>
          <w:sz w:val="28"/>
        </w:rPr>
        <w:t>
      (нужное указать):__________________________________________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20.1. мүгедектік туралы анықтама № _____________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20.2. мүгедектігі бар адамды абилитациялау мен оңалтудың жеке бағдарламасының </w:t>
      </w:r>
    </w:p>
    <w:p>
      <w:pPr>
        <w:spacing w:after="0"/>
        <w:ind w:left="0"/>
        <w:jc w:val="both"/>
      </w:pPr>
      <w:r>
        <w:rPr>
          <w:rFonts w:ascii="Times New Roman"/>
          <w:b w:val="false"/>
          <w:i w:val="false"/>
          <w:color w:val="000000"/>
          <w:sz w:val="28"/>
        </w:rPr>
        <w:t>
      картасынан үзінді көшірме</w:t>
      </w:r>
    </w:p>
    <w:p>
      <w:pPr>
        <w:spacing w:after="0"/>
        <w:ind w:left="0"/>
        <w:jc w:val="both"/>
      </w:pPr>
      <w:r>
        <w:rPr>
          <w:rFonts w:ascii="Times New Roman"/>
          <w:b w:val="false"/>
          <w:i w:val="false"/>
          <w:color w:val="000000"/>
          <w:sz w:val="28"/>
        </w:rPr>
        <w:t>
      выписка из карты индивидуальной программы абилитации и реабилитации инвалида № ___</w:t>
      </w:r>
    </w:p>
    <w:p>
      <w:pPr>
        <w:spacing w:after="0"/>
        <w:ind w:left="0"/>
        <w:jc w:val="both"/>
      </w:pPr>
      <w:r>
        <w:rPr>
          <w:rFonts w:ascii="Times New Roman"/>
          <w:b w:val="false"/>
          <w:i w:val="false"/>
          <w:color w:val="000000"/>
          <w:sz w:val="28"/>
        </w:rPr>
        <w:t>
      20.3. жалпы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20.4. кәсіптік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20.5. зардап шеккен қызметкердің көмектің қосымша түрлері мен көмекке мұқтаждығы туралы қорытынды №______________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20.6. мүгедектік тағайындалмау туралы хабарлама №_____________ </w:t>
      </w:r>
    </w:p>
    <w:p>
      <w:pPr>
        <w:spacing w:after="0"/>
        <w:ind w:left="0"/>
        <w:jc w:val="both"/>
      </w:pPr>
      <w:r>
        <w:rPr>
          <w:rFonts w:ascii="Times New Roman"/>
          <w:b w:val="false"/>
          <w:i w:val="false"/>
          <w:color w:val="000000"/>
          <w:sz w:val="28"/>
        </w:rPr>
        <w:t>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__________(______________________) </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МӘС ӘБ бөлімінің басшысы ________________ (ЭЦҚ) </w:t>
      </w:r>
    </w:p>
    <w:p>
      <w:pPr>
        <w:spacing w:after="0"/>
        <w:ind w:left="0"/>
        <w:jc w:val="both"/>
      </w:pPr>
      <w:r>
        <w:rPr>
          <w:rFonts w:ascii="Times New Roman"/>
          <w:b w:val="false"/>
          <w:i w:val="false"/>
          <w:color w:val="000000"/>
          <w:sz w:val="28"/>
        </w:rPr>
        <w:t xml:space="preserve">
      Руководитель отдела МК МСЭ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25" w:id="298"/>
    <w:p>
      <w:pPr>
        <w:spacing w:after="0"/>
        <w:ind w:left="0"/>
        <w:jc w:val="left"/>
      </w:pPr>
      <w:r>
        <w:rPr>
          <w:rFonts w:ascii="Times New Roman"/>
          <w:b/>
          <w:i w:val="false"/>
          <w:color w:val="000000"/>
        </w:rPr>
        <w:t xml:space="preserve"> Күту парағы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жасайды/ Жұмыс жасамайды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31" w:id="299"/>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бағдарламасының әлеуметтік бөлігі</w:t>
      </w:r>
    </w:p>
    <w:bookmarkEnd w:id="299"/>
    <w:p>
      <w:pPr>
        <w:spacing w:after="0"/>
        <w:ind w:left="0"/>
        <w:jc w:val="both"/>
      </w:pPr>
      <w:r>
        <w:rPr>
          <w:rFonts w:ascii="Times New Roman"/>
          <w:b w:val="false"/>
          <w:i w:val="false"/>
          <w:color w:val="ff0000"/>
          <w:sz w:val="28"/>
        </w:rPr>
        <w:t xml:space="preserve">
      Ескерту. 12-қосымша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20____ жылғы "___" _________ №____ медициналық-әлеуметтік сараптаманың</w:t>
      </w:r>
    </w:p>
    <w:p>
      <w:pPr>
        <w:spacing w:after="0"/>
        <w:ind w:left="0"/>
        <w:jc w:val="both"/>
      </w:pPr>
      <w:r>
        <w:rPr>
          <w:rFonts w:ascii="Times New Roman"/>
          <w:b w:val="false"/>
          <w:i w:val="false"/>
          <w:color w:val="000000"/>
          <w:sz w:val="28"/>
        </w:rPr>
        <w:t>
      20____ жылғы "___" _________ №____ актісіне</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____________________________ </w:t>
      </w:r>
    </w:p>
    <w:p>
      <w:pPr>
        <w:spacing w:after="0"/>
        <w:ind w:left="0"/>
        <w:jc w:val="both"/>
      </w:pPr>
      <w:r>
        <w:rPr>
          <w:rFonts w:ascii="Times New Roman"/>
          <w:b w:val="false"/>
          <w:i w:val="false"/>
          <w:color w:val="000000"/>
          <w:sz w:val="28"/>
        </w:rPr>
        <w:t>
      2. Туған күні____ жылғы____ ________</w:t>
      </w:r>
    </w:p>
    <w:p>
      <w:pPr>
        <w:spacing w:after="0"/>
        <w:ind w:left="0"/>
        <w:jc w:val="both"/>
      </w:pPr>
      <w:r>
        <w:rPr>
          <w:rFonts w:ascii="Times New Roman"/>
          <w:b w:val="false"/>
          <w:i w:val="false"/>
          <w:color w:val="000000"/>
          <w:sz w:val="28"/>
        </w:rPr>
        <w:t>
      3. Мекенжайы, телефоны ___________________</w:t>
      </w:r>
    </w:p>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5. Мүгедектік санаты (тобы, себебі) _____________</w:t>
      </w:r>
    </w:p>
    <w:p>
      <w:pPr>
        <w:spacing w:after="0"/>
        <w:ind w:left="0"/>
        <w:jc w:val="both"/>
      </w:pPr>
      <w:r>
        <w:rPr>
          <w:rFonts w:ascii="Times New Roman"/>
          <w:b w:val="false"/>
          <w:i w:val="false"/>
          <w:color w:val="000000"/>
          <w:sz w:val="28"/>
        </w:rPr>
        <w:t xml:space="preserve">
      6. Диагнозы _________________________________ </w:t>
      </w:r>
    </w:p>
    <w:p>
      <w:pPr>
        <w:spacing w:after="0"/>
        <w:ind w:left="0"/>
        <w:jc w:val="both"/>
      </w:pPr>
      <w:r>
        <w:rPr>
          <w:rFonts w:ascii="Times New Roman"/>
          <w:b w:val="false"/>
          <w:i w:val="false"/>
          <w:color w:val="000000"/>
          <w:sz w:val="28"/>
        </w:rPr>
        <w:t xml:space="preserve">
      7. Мүгедектік 20____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___________________________________</w:t>
      </w:r>
    </w:p>
    <w:p>
      <w:pPr>
        <w:spacing w:after="0"/>
        <w:ind w:left="0"/>
        <w:jc w:val="both"/>
      </w:pPr>
      <w:r>
        <w:rPr>
          <w:rFonts w:ascii="Times New Roman"/>
          <w:b w:val="false"/>
          <w:i w:val="false"/>
          <w:color w:val="000000"/>
          <w:sz w:val="28"/>
        </w:rPr>
        <w:t>
      9. Кәсібі (мамандығы) ________________________</w:t>
      </w:r>
    </w:p>
    <w:p>
      <w:pPr>
        <w:spacing w:after="0"/>
        <w:ind w:left="0"/>
        <w:jc w:val="both"/>
      </w:pPr>
      <w:r>
        <w:rPr>
          <w:rFonts w:ascii="Times New Roman"/>
          <w:b w:val="false"/>
          <w:i w:val="false"/>
          <w:color w:val="000000"/>
          <w:sz w:val="28"/>
        </w:rPr>
        <w:t>
      10. Оңалту-сараптама қорытындысы: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p>
            <w:pPr>
              <w:spacing w:after="20"/>
              <w:ind w:left="20"/>
              <w:jc w:val="both"/>
            </w:pPr>
            <w:r>
              <w:rPr>
                <w:rFonts w:ascii="Times New Roman"/>
                <w:b w:val="false"/>
                <w:i w:val="false"/>
                <w:color w:val="000000"/>
                <w:sz w:val="20"/>
              </w:rPr>
              <w:t>
Іс-шараның жабылу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көрсету:</w:t>
            </w:r>
          </w:p>
          <w:p>
            <w:pPr>
              <w:spacing w:after="20"/>
              <w:ind w:left="20"/>
              <w:jc w:val="both"/>
            </w:pPr>
            <w:r>
              <w:rPr>
                <w:rFonts w:ascii="Times New Roman"/>
                <w:b w:val="false"/>
                <w:i w:val="false"/>
                <w:color w:val="000000"/>
                <w:sz w:val="20"/>
              </w:rPr>
              <w:t>
қол протезі (иық, білек, қол басы, саусақ);</w:t>
            </w:r>
          </w:p>
          <w:p>
            <w:pPr>
              <w:spacing w:after="20"/>
              <w:ind w:left="20"/>
              <w:jc w:val="both"/>
            </w:pPr>
            <w:r>
              <w:rPr>
                <w:rFonts w:ascii="Times New Roman"/>
                <w:b w:val="false"/>
                <w:i w:val="false"/>
                <w:color w:val="000000"/>
                <w:sz w:val="20"/>
              </w:rPr>
              <w:t>
аяқ протезі (жіліншік, жамбас, аяқ басы);</w:t>
            </w:r>
          </w:p>
          <w:p>
            <w:pPr>
              <w:spacing w:after="20"/>
              <w:ind w:left="20"/>
              <w:jc w:val="both"/>
            </w:pPr>
            <w:r>
              <w:rPr>
                <w:rFonts w:ascii="Times New Roman"/>
                <w:b w:val="false"/>
                <w:i w:val="false"/>
                <w:color w:val="000000"/>
                <w:sz w:val="20"/>
              </w:rPr>
              <w:t>
кеуде безінің протезі;</w:t>
            </w:r>
          </w:p>
          <w:p>
            <w:pPr>
              <w:spacing w:after="20"/>
              <w:ind w:left="20"/>
              <w:jc w:val="both"/>
            </w:pPr>
            <w:r>
              <w:rPr>
                <w:rFonts w:ascii="Times New Roman"/>
                <w:b w:val="false"/>
                <w:i w:val="false"/>
                <w:color w:val="000000"/>
                <w:sz w:val="20"/>
              </w:rPr>
              <w:t>
ортопедиялық аппараттар, тутор;</w:t>
            </w:r>
          </w:p>
          <w:p>
            <w:pPr>
              <w:spacing w:after="20"/>
              <w:ind w:left="20"/>
              <w:jc w:val="both"/>
            </w:pPr>
            <w:r>
              <w:rPr>
                <w:rFonts w:ascii="Times New Roman"/>
                <w:b w:val="false"/>
                <w:i w:val="false"/>
                <w:color w:val="000000"/>
                <w:sz w:val="20"/>
              </w:rPr>
              <w:t>
балдақ, таяқ, жетек арба;</w:t>
            </w:r>
          </w:p>
          <w:p>
            <w:pPr>
              <w:spacing w:after="20"/>
              <w:ind w:left="20"/>
              <w:jc w:val="both"/>
            </w:pPr>
            <w:r>
              <w:rPr>
                <w:rFonts w:ascii="Times New Roman"/>
                <w:b w:val="false"/>
                <w:i w:val="false"/>
                <w:color w:val="000000"/>
                <w:sz w:val="20"/>
              </w:rPr>
              <w:t>
корсет, реклинатор, басұстағыш;</w:t>
            </w:r>
          </w:p>
          <w:p>
            <w:pPr>
              <w:spacing w:after="20"/>
              <w:ind w:left="20"/>
              <w:jc w:val="both"/>
            </w:pPr>
            <w:r>
              <w:rPr>
                <w:rFonts w:ascii="Times New Roman"/>
                <w:b w:val="false"/>
                <w:i w:val="false"/>
                <w:color w:val="000000"/>
                <w:sz w:val="20"/>
              </w:rPr>
              <w:t xml:space="preserve">
бандаж, </w:t>
            </w:r>
          </w:p>
          <w:p>
            <w:pPr>
              <w:spacing w:after="20"/>
              <w:ind w:left="20"/>
              <w:jc w:val="both"/>
            </w:pPr>
            <w:r>
              <w:rPr>
                <w:rFonts w:ascii="Times New Roman"/>
                <w:b w:val="false"/>
                <w:i w:val="false"/>
                <w:color w:val="000000"/>
                <w:sz w:val="20"/>
              </w:rPr>
              <w:t xml:space="preserve">
емдік белбеулер, </w:t>
            </w:r>
          </w:p>
          <w:p>
            <w:pPr>
              <w:spacing w:after="20"/>
              <w:ind w:left="20"/>
              <w:jc w:val="both"/>
            </w:pPr>
            <w:r>
              <w:rPr>
                <w:rFonts w:ascii="Times New Roman"/>
                <w:b w:val="false"/>
                <w:i w:val="false"/>
                <w:color w:val="000000"/>
                <w:sz w:val="20"/>
              </w:rPr>
              <w:t>
балалардың профилактикалық шалбарлары;</w:t>
            </w:r>
          </w:p>
          <w:p>
            <w:pPr>
              <w:spacing w:after="20"/>
              <w:ind w:left="20"/>
              <w:jc w:val="both"/>
            </w:pPr>
            <w:r>
              <w:rPr>
                <w:rFonts w:ascii="Times New Roman"/>
                <w:b w:val="false"/>
                <w:i w:val="false"/>
                <w:color w:val="000000"/>
                <w:sz w:val="20"/>
              </w:rPr>
              <w:t>
ортопедиялық аяқ киім, қосымша құрылғылар (табандар,</w:t>
            </w:r>
          </w:p>
          <w:p>
            <w:pPr>
              <w:spacing w:after="20"/>
              <w:ind w:left="20"/>
              <w:jc w:val="both"/>
            </w:pPr>
            <w:r>
              <w:rPr>
                <w:rFonts w:ascii="Times New Roman"/>
                <w:b w:val="false"/>
                <w:i w:val="false"/>
                <w:color w:val="000000"/>
                <w:sz w:val="20"/>
              </w:rPr>
              <w:t>
кебістер, супинаторлар);</w:t>
            </w:r>
          </w:p>
          <w:p>
            <w:pPr>
              <w:spacing w:after="20"/>
              <w:ind w:left="20"/>
              <w:jc w:val="both"/>
            </w:pPr>
            <w:r>
              <w:rPr>
                <w:rFonts w:ascii="Times New Roman"/>
                <w:b w:val="false"/>
                <w:i w:val="false"/>
                <w:color w:val="000000"/>
                <w:sz w:val="20"/>
              </w:rPr>
              <w:t>
аппараттарға арналған аяқкиім;</w:t>
            </w:r>
          </w:p>
          <w:p>
            <w:pPr>
              <w:spacing w:after="20"/>
              <w:ind w:left="20"/>
              <w:jc w:val="both"/>
            </w:pPr>
            <w:r>
              <w:rPr>
                <w:rFonts w:ascii="Times New Roman"/>
                <w:b w:val="false"/>
                <w:i w:val="false"/>
                <w:color w:val="000000"/>
                <w:sz w:val="20"/>
              </w:rPr>
              <w:t>
жейде киюге арналған құрылғы;</w:t>
            </w:r>
          </w:p>
          <w:p>
            <w:pPr>
              <w:spacing w:after="20"/>
              <w:ind w:left="20"/>
              <w:jc w:val="both"/>
            </w:pPr>
            <w:r>
              <w:rPr>
                <w:rFonts w:ascii="Times New Roman"/>
                <w:b w:val="false"/>
                <w:i w:val="false"/>
                <w:color w:val="000000"/>
                <w:sz w:val="20"/>
              </w:rPr>
              <w:t>
колготки киюге арналған құрылғы;</w:t>
            </w:r>
          </w:p>
          <w:p>
            <w:pPr>
              <w:spacing w:after="20"/>
              <w:ind w:left="20"/>
              <w:jc w:val="both"/>
            </w:pPr>
            <w:r>
              <w:rPr>
                <w:rFonts w:ascii="Times New Roman"/>
                <w:b w:val="false"/>
                <w:i w:val="false"/>
                <w:color w:val="000000"/>
                <w:sz w:val="20"/>
              </w:rPr>
              <w:t>
шұлық киюге арналған құрылғы;</w:t>
            </w:r>
          </w:p>
          <w:p>
            <w:pPr>
              <w:spacing w:after="20"/>
              <w:ind w:left="20"/>
              <w:jc w:val="both"/>
            </w:pPr>
            <w:r>
              <w:rPr>
                <w:rFonts w:ascii="Times New Roman"/>
                <w:b w:val="false"/>
                <w:i w:val="false"/>
                <w:color w:val="000000"/>
                <w:sz w:val="20"/>
              </w:rPr>
              <w:t>
түйме тағуға арналған құрылғы (ілмек);</w:t>
            </w:r>
          </w:p>
          <w:p>
            <w:pPr>
              <w:spacing w:after="20"/>
              <w:ind w:left="20"/>
              <w:jc w:val="both"/>
            </w:pPr>
            <w:r>
              <w:rPr>
                <w:rFonts w:ascii="Times New Roman"/>
                <w:b w:val="false"/>
                <w:i w:val="false"/>
                <w:color w:val="000000"/>
                <w:sz w:val="20"/>
              </w:rPr>
              <w:t>
белсенді ұстағыш;</w:t>
            </w:r>
          </w:p>
          <w:p>
            <w:pPr>
              <w:spacing w:after="20"/>
              <w:ind w:left="20"/>
              <w:jc w:val="both"/>
            </w:pPr>
            <w:r>
              <w:rPr>
                <w:rFonts w:ascii="Times New Roman"/>
                <w:b w:val="false"/>
                <w:i w:val="false"/>
                <w:color w:val="000000"/>
                <w:sz w:val="20"/>
              </w:rPr>
              <w:t>
ыдыс-аяқты ұстауға арналған ұстағыш;</w:t>
            </w:r>
          </w:p>
          <w:p>
            <w:pPr>
              <w:spacing w:after="20"/>
              <w:ind w:left="20"/>
              <w:jc w:val="both"/>
            </w:pPr>
            <w:r>
              <w:rPr>
                <w:rFonts w:ascii="Times New Roman"/>
                <w:b w:val="false"/>
                <w:i w:val="false"/>
                <w:color w:val="000000"/>
                <w:sz w:val="20"/>
              </w:rPr>
              <w:t>
қақпақтарды ашуға арналған ұстағыш;</w:t>
            </w:r>
          </w:p>
          <w:p>
            <w:pPr>
              <w:spacing w:after="20"/>
              <w:ind w:left="20"/>
              <w:jc w:val="both"/>
            </w:pPr>
            <w:r>
              <w:rPr>
                <w:rFonts w:ascii="Times New Roman"/>
                <w:b w:val="false"/>
                <w:i w:val="false"/>
                <w:color w:val="000000"/>
                <w:sz w:val="20"/>
              </w:rPr>
              <w:t>
кілтке арналған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құралдармен қамтамасыз ету: есту аппараты (ересектерге, балаларға арналған);</w:t>
            </w:r>
          </w:p>
          <w:p>
            <w:pPr>
              <w:spacing w:after="20"/>
              <w:ind w:left="20"/>
              <w:jc w:val="both"/>
            </w:pPr>
            <w:r>
              <w:rPr>
                <w:rFonts w:ascii="Times New Roman"/>
                <w:b w:val="false"/>
                <w:i w:val="false"/>
                <w:color w:val="000000"/>
                <w:sz w:val="20"/>
              </w:rPr>
              <w:t>
веб-камерасы бар ноутбук;</w:t>
            </w:r>
          </w:p>
          <w:p>
            <w:pPr>
              <w:spacing w:after="20"/>
              <w:ind w:left="20"/>
              <w:jc w:val="both"/>
            </w:pPr>
            <w:r>
              <w:rPr>
                <w:rFonts w:ascii="Times New Roman"/>
                <w:b w:val="false"/>
                <w:i w:val="false"/>
                <w:color w:val="000000"/>
                <w:sz w:val="20"/>
              </w:rPr>
              <w:t>
көп функционалды дабылды жүйе;</w:t>
            </w:r>
          </w:p>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p>
            <w:pPr>
              <w:spacing w:after="20"/>
              <w:ind w:left="20"/>
              <w:jc w:val="both"/>
            </w:pPr>
            <w:r>
              <w:rPr>
                <w:rFonts w:ascii="Times New Roman"/>
                <w:b w:val="false"/>
                <w:i w:val="false"/>
                <w:color w:val="000000"/>
                <w:sz w:val="20"/>
              </w:rPr>
              <w:t>
саңырау және нашар еститін адамдарға арналған сағат; кохлеарлық имплантқа сөйлеу процессоры (ауыстыру);</w:t>
            </w:r>
          </w:p>
          <w:p>
            <w:pPr>
              <w:spacing w:after="20"/>
              <w:ind w:left="20"/>
              <w:jc w:val="both"/>
            </w:pPr>
            <w:r>
              <w:rPr>
                <w:rFonts w:ascii="Times New Roman"/>
                <w:b w:val="false"/>
                <w:i w:val="false"/>
                <w:color w:val="000000"/>
                <w:sz w:val="20"/>
              </w:rPr>
              <w:t>
дауыс шығаратын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p>
            <w:pPr>
              <w:spacing w:after="20"/>
              <w:ind w:left="20"/>
              <w:jc w:val="both"/>
            </w:pPr>
            <w:r>
              <w:rPr>
                <w:rFonts w:ascii="Times New Roman"/>
                <w:b w:val="false"/>
                <w:i w:val="false"/>
                <w:color w:val="000000"/>
                <w:sz w:val="20"/>
              </w:rPr>
              <w:t>
тифлотаяқ;</w:t>
            </w:r>
          </w:p>
          <w:p>
            <w:pPr>
              <w:spacing w:after="20"/>
              <w:ind w:left="20"/>
              <w:jc w:val="both"/>
            </w:pPr>
            <w:r>
              <w:rPr>
                <w:rFonts w:ascii="Times New Roman"/>
                <w:b w:val="false"/>
                <w:i w:val="false"/>
                <w:color w:val="000000"/>
                <w:sz w:val="20"/>
              </w:rPr>
              <w:t>
оқу машинасы;</w:t>
            </w:r>
          </w:p>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p>
            <w:pPr>
              <w:spacing w:after="20"/>
              <w:ind w:left="20"/>
              <w:jc w:val="both"/>
            </w:pPr>
            <w:r>
              <w:rPr>
                <w:rFonts w:ascii="Times New Roman"/>
                <w:b w:val="false"/>
                <w:i w:val="false"/>
                <w:color w:val="000000"/>
                <w:sz w:val="20"/>
              </w:rPr>
              <w:t>
Брайль жүйесі бойынша жазу құралы, грифелі;</w:t>
            </w:r>
          </w:p>
          <w:p>
            <w:pPr>
              <w:spacing w:after="20"/>
              <w:ind w:left="20"/>
              <w:jc w:val="both"/>
            </w:pPr>
            <w:r>
              <w:rPr>
                <w:rFonts w:ascii="Times New Roman"/>
                <w:b w:val="false"/>
                <w:i w:val="false"/>
                <w:color w:val="000000"/>
                <w:sz w:val="20"/>
              </w:rPr>
              <w:t>
рельефті-ноқатты қаріппен жазуға арналған қағаз;</w:t>
            </w:r>
          </w:p>
          <w:p>
            <w:pPr>
              <w:spacing w:after="20"/>
              <w:ind w:left="20"/>
              <w:jc w:val="both"/>
            </w:pPr>
            <w:r>
              <w:rPr>
                <w:rFonts w:ascii="Times New Roman"/>
                <w:b w:val="false"/>
                <w:i w:val="false"/>
                <w:color w:val="000000"/>
                <w:sz w:val="20"/>
              </w:rPr>
              <w:t>
дыбыспен хабар беретін және диктофоны бар мобильді телефон;</w:t>
            </w:r>
          </w:p>
          <w:p>
            <w:pPr>
              <w:spacing w:after="20"/>
              <w:ind w:left="20"/>
              <w:jc w:val="both"/>
            </w:pPr>
            <w:r>
              <w:rPr>
                <w:rFonts w:ascii="Times New Roman"/>
                <w:b w:val="false"/>
                <w:i w:val="false"/>
                <w:color w:val="000000"/>
                <w:sz w:val="20"/>
              </w:rPr>
              <w:t>
дыбыс жазбасын шығаруға арналған плейер;</w:t>
            </w:r>
          </w:p>
          <w:p>
            <w:pPr>
              <w:spacing w:after="20"/>
              <w:ind w:left="20"/>
              <w:jc w:val="both"/>
            </w:pPr>
            <w:r>
              <w:rPr>
                <w:rFonts w:ascii="Times New Roman"/>
                <w:b w:val="false"/>
                <w:i w:val="false"/>
                <w:color w:val="000000"/>
                <w:sz w:val="20"/>
              </w:rPr>
              <w:t>
нашар көретін адамдарға арналған сағат;</w:t>
            </w:r>
          </w:p>
          <w:p>
            <w:pPr>
              <w:spacing w:after="20"/>
              <w:ind w:left="20"/>
              <w:jc w:val="both"/>
            </w:pPr>
            <w:r>
              <w:rPr>
                <w:rFonts w:ascii="Times New Roman"/>
                <w:b w:val="false"/>
                <w:i w:val="false"/>
                <w:color w:val="000000"/>
                <w:sz w:val="20"/>
              </w:rPr>
              <w:t>
сөз шығаратын термометр;</w:t>
            </w:r>
          </w:p>
          <w:p>
            <w:pPr>
              <w:spacing w:after="20"/>
              <w:ind w:left="20"/>
              <w:jc w:val="both"/>
            </w:pPr>
            <w:r>
              <w:rPr>
                <w:rFonts w:ascii="Times New Roman"/>
                <w:b w:val="false"/>
                <w:i w:val="false"/>
                <w:color w:val="000000"/>
                <w:sz w:val="20"/>
              </w:rPr>
              <w:t>
сөз шығаратын тонометр;</w:t>
            </w:r>
          </w:p>
          <w:p>
            <w:pPr>
              <w:spacing w:after="20"/>
              <w:ind w:left="20"/>
              <w:jc w:val="both"/>
            </w:pPr>
            <w:r>
              <w:rPr>
                <w:rFonts w:ascii="Times New Roman"/>
                <w:b w:val="false"/>
                <w:i w:val="false"/>
                <w:color w:val="000000"/>
                <w:sz w:val="20"/>
              </w:rPr>
              <w:t>
тест жолақшалары бар сөз шығаратын глюкометр;</w:t>
            </w:r>
          </w:p>
          <w:p>
            <w:pPr>
              <w:spacing w:after="20"/>
              <w:ind w:left="20"/>
              <w:jc w:val="both"/>
            </w:pPr>
            <w:r>
              <w:rPr>
                <w:rFonts w:ascii="Times New Roman"/>
                <w:b w:val="false"/>
                <w:i w:val="false"/>
                <w:color w:val="000000"/>
                <w:sz w:val="20"/>
              </w:rPr>
              <w:t xml:space="preserve">
Брайль қарпін өз бетінше үйренуге арналған сөйлейтін құрал; </w:t>
            </w:r>
          </w:p>
          <w:p>
            <w:pPr>
              <w:spacing w:after="20"/>
              <w:ind w:left="20"/>
              <w:jc w:val="both"/>
            </w:pPr>
            <w:r>
              <w:rPr>
                <w:rFonts w:ascii="Times New Roman"/>
                <w:b w:val="false"/>
                <w:i w:val="false"/>
                <w:color w:val="000000"/>
                <w:sz w:val="20"/>
              </w:rPr>
              <w:t>
алмалы-салмалы Брайль әліппесі;</w:t>
            </w:r>
          </w:p>
          <w:p>
            <w:pPr>
              <w:spacing w:after="20"/>
              <w:ind w:left="20"/>
              <w:jc w:val="both"/>
            </w:pPr>
            <w:r>
              <w:rPr>
                <w:rFonts w:ascii="Times New Roman"/>
                <w:b w:val="false"/>
                <w:i w:val="false"/>
                <w:color w:val="000000"/>
                <w:sz w:val="20"/>
              </w:rPr>
              <w:t>
көру қабілеті нашар мүгедектерге арналған ине сабақтағыштар, тігін инелері;</w:t>
            </w:r>
          </w:p>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 (салмағы __ килограмм, бойы__ сантиметр, жамбас көлемі __ сантиметр жазу керек):</w:t>
            </w:r>
          </w:p>
          <w:p>
            <w:pPr>
              <w:spacing w:after="20"/>
              <w:ind w:left="20"/>
              <w:jc w:val="both"/>
            </w:pPr>
            <w:r>
              <w:rPr>
                <w:rFonts w:ascii="Times New Roman"/>
                <w:b w:val="false"/>
                <w:i w:val="false"/>
                <w:color w:val="000000"/>
                <w:sz w:val="20"/>
              </w:rPr>
              <w:t>
несеп қабылдағыш;</w:t>
            </w:r>
          </w:p>
          <w:p>
            <w:pPr>
              <w:spacing w:after="20"/>
              <w:ind w:left="20"/>
              <w:jc w:val="both"/>
            </w:pPr>
            <w:r>
              <w:rPr>
                <w:rFonts w:ascii="Times New Roman"/>
                <w:b w:val="false"/>
                <w:i w:val="false"/>
                <w:color w:val="000000"/>
                <w:sz w:val="20"/>
              </w:rPr>
              <w:t>
нәжіс қабылдағыш;</w:t>
            </w:r>
          </w:p>
          <w:p>
            <w:pPr>
              <w:spacing w:after="20"/>
              <w:ind w:left="20"/>
              <w:jc w:val="both"/>
            </w:pPr>
            <w:r>
              <w:rPr>
                <w:rFonts w:ascii="Times New Roman"/>
                <w:b w:val="false"/>
                <w:i w:val="false"/>
                <w:color w:val="000000"/>
                <w:sz w:val="20"/>
              </w:rPr>
              <w:t>
жөргектер (ересектерге, балаларға арналған);</w:t>
            </w:r>
          </w:p>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p>
            <w:pPr>
              <w:spacing w:after="20"/>
              <w:ind w:left="20"/>
              <w:jc w:val="both"/>
            </w:pPr>
            <w:r>
              <w:rPr>
                <w:rFonts w:ascii="Times New Roman"/>
                <w:b w:val="false"/>
                <w:i w:val="false"/>
                <w:color w:val="000000"/>
                <w:sz w:val="20"/>
              </w:rPr>
              <w:t>
қорғаныш крем;</w:t>
            </w:r>
          </w:p>
          <w:p>
            <w:pPr>
              <w:spacing w:after="20"/>
              <w:ind w:left="20"/>
              <w:jc w:val="both"/>
            </w:pPr>
            <w:r>
              <w:rPr>
                <w:rFonts w:ascii="Times New Roman"/>
                <w:b w:val="false"/>
                <w:i w:val="false"/>
                <w:color w:val="000000"/>
                <w:sz w:val="20"/>
              </w:rPr>
              <w:t>
сіңіргіш ұнтақ (опа);</w:t>
            </w:r>
          </w:p>
          <w:p>
            <w:pPr>
              <w:spacing w:after="20"/>
              <w:ind w:left="20"/>
              <w:jc w:val="both"/>
            </w:pPr>
            <w:r>
              <w:rPr>
                <w:rFonts w:ascii="Times New Roman"/>
                <w:b w:val="false"/>
                <w:i w:val="false"/>
                <w:color w:val="000000"/>
                <w:sz w:val="20"/>
              </w:rPr>
              <w:t>
иісті бейтарап тандырғыш;</w:t>
            </w:r>
          </w:p>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p>
            <w:pPr>
              <w:spacing w:after="20"/>
              <w:ind w:left="20"/>
              <w:jc w:val="both"/>
            </w:pPr>
            <w:r>
              <w:rPr>
                <w:rFonts w:ascii="Times New Roman"/>
                <w:b w:val="false"/>
                <w:i w:val="false"/>
                <w:color w:val="000000"/>
                <w:sz w:val="20"/>
              </w:rPr>
              <w:t>
санитариялық құрылғысы бар кресло-орындық;</w:t>
            </w:r>
          </w:p>
          <w:p>
            <w:pPr>
              <w:spacing w:after="20"/>
              <w:ind w:left="20"/>
              <w:jc w:val="both"/>
            </w:pPr>
            <w:r>
              <w:rPr>
                <w:rFonts w:ascii="Times New Roman"/>
                <w:b w:val="false"/>
                <w:i w:val="false"/>
                <w:color w:val="000000"/>
                <w:sz w:val="20"/>
              </w:rPr>
              <w:t>
дәретхана бөлмесіне арналған қайырмалы тіреуіш тұтқалар;</w:t>
            </w:r>
          </w:p>
          <w:p>
            <w:pPr>
              <w:spacing w:after="20"/>
              <w:ind w:left="20"/>
              <w:jc w:val="both"/>
            </w:pPr>
            <w:r>
              <w:rPr>
                <w:rFonts w:ascii="Times New Roman"/>
                <w:b w:val="false"/>
                <w:i w:val="false"/>
                <w:color w:val="000000"/>
                <w:sz w:val="20"/>
              </w:rPr>
              <w:t>
жуынатын бөлмеге арналған тұтқалар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 (кресло-арбалар) (салмағы __ килограмм, бойы __ сантиметр, жамбас көлемі __ сантиметр жазу керек):</w:t>
            </w:r>
          </w:p>
          <w:p>
            <w:pPr>
              <w:spacing w:after="20"/>
              <w:ind w:left="20"/>
              <w:jc w:val="both"/>
            </w:pPr>
            <w:r>
              <w:rPr>
                <w:rFonts w:ascii="Times New Roman"/>
                <w:b w:val="false"/>
                <w:i w:val="false"/>
                <w:color w:val="000000"/>
                <w:sz w:val="20"/>
              </w:rPr>
              <w:t>
бөлмеде жүріп-тұруға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серуендеуге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әмбебап кресло-арба (белсенді типтегі, электр жетегі бар, көп функциялы);</w:t>
            </w:r>
          </w:p>
          <w:p>
            <w:pPr>
              <w:spacing w:after="20"/>
              <w:ind w:left="20"/>
              <w:jc w:val="both"/>
            </w:pPr>
            <w:r>
              <w:rPr>
                <w:rFonts w:ascii="Times New Roman"/>
                <w:b w:val="false"/>
                <w:i w:val="false"/>
                <w:color w:val="000000"/>
                <w:sz w:val="20"/>
              </w:rPr>
              <w:t>
сырғытқы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көрсету:</w:t>
            </w:r>
          </w:p>
          <w:p>
            <w:pPr>
              <w:spacing w:after="20"/>
              <w:ind w:left="20"/>
              <w:jc w:val="both"/>
            </w:pPr>
            <w:r>
              <w:rPr>
                <w:rFonts w:ascii="Times New Roman"/>
                <w:b w:val="false"/>
                <w:i w:val="false"/>
                <w:color w:val="000000"/>
                <w:sz w:val="20"/>
              </w:rPr>
              <w:t>
жеке көмекші;</w:t>
            </w:r>
          </w:p>
          <w:p>
            <w:pPr>
              <w:spacing w:after="20"/>
              <w:ind w:left="20"/>
              <w:jc w:val="both"/>
            </w:pPr>
            <w:r>
              <w:rPr>
                <w:rFonts w:ascii="Times New Roman"/>
                <w:b w:val="false"/>
                <w:i w:val="false"/>
                <w:color w:val="000000"/>
                <w:sz w:val="20"/>
              </w:rPr>
              <w:t>
ымдау тілі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арналған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балаларға арналған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адамдарға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стационар жағдайында арнаулы әлеуметтік қызметтер көрсету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18 жастан асқан мүгедектігі бар адамдарға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балаларға арналған күндіз болу бөлімшесі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18 жастан асқан мүгедектігі бар адамдарға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балаларға арналған үйде әлеуметтік көмек көрсету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 ұйымының желісі бойынша жүргізілетін санаторлық-курорттық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xml:space="preserve">
      11. ОЖБ әлеуметтік бөлігін іске асыру күні ______ </w:t>
      </w:r>
    </w:p>
    <w:p>
      <w:pPr>
        <w:spacing w:after="0"/>
        <w:ind w:left="0"/>
        <w:jc w:val="both"/>
      </w:pPr>
      <w:r>
        <w:rPr>
          <w:rFonts w:ascii="Times New Roman"/>
          <w:b w:val="false"/>
          <w:i w:val="false"/>
          <w:color w:val="000000"/>
          <w:sz w:val="28"/>
        </w:rPr>
        <w:t>
      Тегі, аты, әкесінің аты (ол болған кезде) 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әлеуметтік бөлігін іске асыру нәтижелерін бағалау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бұзылған функциялардың орнын толтыру (толық немесе ішінара),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бағдарламасының әлеуметтік бөлігінен үзінді көшірме</w:t>
      </w:r>
    </w:p>
    <w:p>
      <w:pPr>
        <w:spacing w:after="0"/>
        <w:ind w:left="0"/>
        <w:jc w:val="both"/>
      </w:pPr>
      <w:r>
        <w:rPr>
          <w:rFonts w:ascii="Times New Roman"/>
          <w:b w:val="false"/>
          <w:i w:val="false"/>
          <w:color w:val="000000"/>
          <w:sz w:val="28"/>
        </w:rPr>
        <w:t xml:space="preserve">
      20____ жылғы "___"___________ ОЖБ № ______ </w:t>
      </w:r>
    </w:p>
    <w:p>
      <w:pPr>
        <w:spacing w:after="0"/>
        <w:ind w:left="0"/>
        <w:jc w:val="both"/>
      </w:pPr>
      <w:r>
        <w:rPr>
          <w:rFonts w:ascii="Times New Roman"/>
          <w:b w:val="false"/>
          <w:i w:val="false"/>
          <w:color w:val="000000"/>
          <w:sz w:val="28"/>
        </w:rPr>
        <w:t xml:space="preserve">
      20____ жылғы "___"___________№ _____ актісіне </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_____________________________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Тіркелу орны____________________</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 </w:t>
      </w:r>
    </w:p>
    <w:p>
      <w:pPr>
        <w:spacing w:after="0"/>
        <w:ind w:left="0"/>
        <w:jc w:val="both"/>
      </w:pPr>
      <w:r>
        <w:rPr>
          <w:rFonts w:ascii="Times New Roman"/>
          <w:b w:val="false"/>
          <w:i w:val="false"/>
          <w:color w:val="000000"/>
          <w:sz w:val="28"/>
        </w:rPr>
        <w:t xml:space="preserve">
      6. Мүгедектік 20___ жылғы _____ _____ дейінгі мерзімге белгіленді </w:t>
      </w:r>
    </w:p>
    <w:p>
      <w:pPr>
        <w:spacing w:after="0"/>
        <w:ind w:left="0"/>
        <w:jc w:val="both"/>
      </w:pPr>
      <w:r>
        <w:rPr>
          <w:rFonts w:ascii="Times New Roman"/>
          <w:b w:val="false"/>
          <w:i w:val="false"/>
          <w:color w:val="000000"/>
          <w:sz w:val="28"/>
        </w:rPr>
        <w:t>
      7. Диагнозы__________________________________</w:t>
      </w:r>
    </w:p>
    <w:p>
      <w:pPr>
        <w:spacing w:after="0"/>
        <w:ind w:left="0"/>
        <w:jc w:val="both"/>
      </w:pPr>
      <w:r>
        <w:rPr>
          <w:rFonts w:ascii="Times New Roman"/>
          <w:b w:val="false"/>
          <w:i w:val="false"/>
          <w:color w:val="000000"/>
          <w:sz w:val="28"/>
        </w:rPr>
        <w:t xml:space="preserve">
      8. Білімі _____________________________________ </w:t>
      </w:r>
    </w:p>
    <w:p>
      <w:pPr>
        <w:spacing w:after="0"/>
        <w:ind w:left="0"/>
        <w:jc w:val="both"/>
      </w:pPr>
      <w:r>
        <w:rPr>
          <w:rFonts w:ascii="Times New Roman"/>
          <w:b w:val="false"/>
          <w:i w:val="false"/>
          <w:color w:val="000000"/>
          <w:sz w:val="28"/>
        </w:rPr>
        <w:t xml:space="preserve">
      9. Кәсібі (мамандығы)_________________________ </w:t>
      </w:r>
    </w:p>
    <w:p>
      <w:pPr>
        <w:spacing w:after="0"/>
        <w:ind w:left="0"/>
        <w:jc w:val="both"/>
      </w:pPr>
      <w:r>
        <w:rPr>
          <w:rFonts w:ascii="Times New Roman"/>
          <w:b w:val="false"/>
          <w:i w:val="false"/>
          <w:color w:val="000000"/>
          <w:sz w:val="28"/>
        </w:rPr>
        <w:t>
      10. Оңалту-сараптама қорытындысы: ____________</w:t>
      </w:r>
    </w:p>
    <w:p>
      <w:pPr>
        <w:spacing w:after="0"/>
        <w:ind w:left="0"/>
        <w:jc w:val="both"/>
      </w:pPr>
      <w:r>
        <w:rPr>
          <w:rFonts w:ascii="Times New Roman"/>
          <w:b w:val="false"/>
          <w:i w:val="false"/>
          <w:color w:val="000000"/>
          <w:sz w:val="28"/>
        </w:rPr>
        <w:t xml:space="preserve">
      әлеуметтік оңалту: </w:t>
      </w:r>
    </w:p>
    <w:p>
      <w:pPr>
        <w:spacing w:after="0"/>
        <w:ind w:left="0"/>
        <w:jc w:val="both"/>
      </w:pPr>
      <w:r>
        <w:rPr>
          <w:rFonts w:ascii="Times New Roman"/>
          <w:b w:val="false"/>
          <w:i w:val="false"/>
          <w:color w:val="000000"/>
          <w:sz w:val="28"/>
        </w:rPr>
        <w:t xml:space="preserve">
      іс-шара ______ әзірлеу күні _________ жылғы_____ </w:t>
      </w:r>
    </w:p>
    <w:p>
      <w:pPr>
        <w:spacing w:after="0"/>
        <w:ind w:left="0"/>
        <w:jc w:val="both"/>
      </w:pPr>
      <w:r>
        <w:rPr>
          <w:rFonts w:ascii="Times New Roman"/>
          <w:b w:val="false"/>
          <w:i w:val="false"/>
          <w:color w:val="000000"/>
          <w:sz w:val="28"/>
        </w:rPr>
        <w:t xml:space="preserve">
      іске асыру мерзімі ______ жылғы _______ </w:t>
      </w:r>
    </w:p>
    <w:p>
      <w:pPr>
        <w:spacing w:after="0"/>
        <w:ind w:left="0"/>
        <w:jc w:val="both"/>
      </w:pPr>
      <w:r>
        <w:rPr>
          <w:rFonts w:ascii="Times New Roman"/>
          <w:b w:val="false"/>
          <w:i w:val="false"/>
          <w:color w:val="000000"/>
          <w:sz w:val="28"/>
        </w:rPr>
        <w:t xml:space="preserve">
      іс-шара _____ ______әзірлеу күні _____жылғы ____ </w:t>
      </w:r>
    </w:p>
    <w:p>
      <w:pPr>
        <w:spacing w:after="0"/>
        <w:ind w:left="0"/>
        <w:jc w:val="both"/>
      </w:pPr>
      <w:r>
        <w:rPr>
          <w:rFonts w:ascii="Times New Roman"/>
          <w:b w:val="false"/>
          <w:i w:val="false"/>
          <w:color w:val="000000"/>
          <w:sz w:val="28"/>
        </w:rPr>
        <w:t xml:space="preserve">
      іске асыру мерзімі __________ жылғы ___________ </w:t>
      </w:r>
    </w:p>
    <w:p>
      <w:pPr>
        <w:spacing w:after="0"/>
        <w:ind w:left="0"/>
        <w:jc w:val="both"/>
      </w:pPr>
      <w:r>
        <w:rPr>
          <w:rFonts w:ascii="Times New Roman"/>
          <w:b w:val="false"/>
          <w:i w:val="false"/>
          <w:color w:val="000000"/>
          <w:sz w:val="28"/>
        </w:rPr>
        <w:t>
      Тегі, аты, әкесінің аты (ол болған кезде) 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аумақтық бөлімшенің басшысы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33" w:id="300"/>
    <w:p>
      <w:pPr>
        <w:spacing w:after="0"/>
        <w:ind w:left="0"/>
        <w:jc w:val="left"/>
      </w:pPr>
      <w:r>
        <w:rPr>
          <w:rFonts w:ascii="Times New Roman"/>
          <w:b/>
          <w:i w:val="false"/>
          <w:color w:val="000000"/>
        </w:rPr>
        <w:t xml:space="preserve"> Мүгедектігі бар адамды абилитациялау мен оңалтудың жеке бағдарламасының кәсіптік бөлігі 20____ жылғы "____" __________ № ______</w:t>
      </w:r>
    </w:p>
    <w:bookmarkEnd w:id="300"/>
    <w:p>
      <w:pPr>
        <w:spacing w:after="0"/>
        <w:ind w:left="0"/>
        <w:jc w:val="both"/>
      </w:pPr>
      <w:r>
        <w:rPr>
          <w:rFonts w:ascii="Times New Roman"/>
          <w:b w:val="false"/>
          <w:i w:val="false"/>
          <w:color w:val="000000"/>
          <w:sz w:val="28"/>
        </w:rPr>
        <w:t xml:space="preserve">
      медициналық-әлеуметтік сараптаманың 20__ жылғы "__" ___№__ актісіне </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Мекенжайы, үй телефоны ______________________</w:t>
      </w:r>
    </w:p>
    <w:p>
      <w:pPr>
        <w:spacing w:after="0"/>
        <w:ind w:left="0"/>
        <w:jc w:val="both"/>
      </w:pPr>
      <w:r>
        <w:rPr>
          <w:rFonts w:ascii="Times New Roman"/>
          <w:b w:val="false"/>
          <w:i w:val="false"/>
          <w:color w:val="000000"/>
          <w:sz w:val="28"/>
        </w:rPr>
        <w:t xml:space="preserve">
      4. Мүгедектігі бар адамды абилитациялау мен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_________________ </w:t>
      </w:r>
    </w:p>
    <w:p>
      <w:pPr>
        <w:spacing w:after="0"/>
        <w:ind w:left="0"/>
        <w:jc w:val="both"/>
      </w:pPr>
      <w:r>
        <w:rPr>
          <w:rFonts w:ascii="Times New Roman"/>
          <w:b w:val="false"/>
          <w:i w:val="false"/>
          <w:color w:val="000000"/>
          <w:sz w:val="28"/>
        </w:rPr>
        <w:t xml:space="preserve">
      6. Диагнозы __________________________________ </w:t>
      </w:r>
    </w:p>
    <w:p>
      <w:pPr>
        <w:spacing w:after="0"/>
        <w:ind w:left="0"/>
        <w:jc w:val="both"/>
      </w:pPr>
      <w:r>
        <w:rPr>
          <w:rFonts w:ascii="Times New Roman"/>
          <w:b w:val="false"/>
          <w:i w:val="false"/>
          <w:color w:val="000000"/>
          <w:sz w:val="28"/>
        </w:rPr>
        <w:t xml:space="preserve">
      7. Мүгедектік 20____ жылғы _____ _____ дейінгі мерзімге белгіленді </w:t>
      </w:r>
    </w:p>
    <w:p>
      <w:pPr>
        <w:spacing w:after="0"/>
        <w:ind w:left="0"/>
        <w:jc w:val="both"/>
      </w:pPr>
      <w:r>
        <w:rPr>
          <w:rFonts w:ascii="Times New Roman"/>
          <w:b w:val="false"/>
          <w:i w:val="false"/>
          <w:color w:val="000000"/>
          <w:sz w:val="28"/>
        </w:rPr>
        <w:t>
      8. Білімі ______________________________________</w:t>
      </w:r>
    </w:p>
    <w:p>
      <w:pPr>
        <w:spacing w:after="0"/>
        <w:ind w:left="0"/>
        <w:jc w:val="both"/>
      </w:pPr>
      <w:r>
        <w:rPr>
          <w:rFonts w:ascii="Times New Roman"/>
          <w:b w:val="false"/>
          <w:i w:val="false"/>
          <w:color w:val="000000"/>
          <w:sz w:val="28"/>
        </w:rPr>
        <w:t xml:space="preserve">
      9. Кәсібі (мамандығы) ____________________________ </w:t>
      </w:r>
    </w:p>
    <w:p>
      <w:pPr>
        <w:spacing w:after="0"/>
        <w:ind w:left="0"/>
        <w:jc w:val="both"/>
      </w:pPr>
      <w:r>
        <w:rPr>
          <w:rFonts w:ascii="Times New Roman"/>
          <w:b w:val="false"/>
          <w:i w:val="false"/>
          <w:color w:val="000000"/>
          <w:sz w:val="28"/>
        </w:rPr>
        <w:t xml:space="preserve">
      10. Оңалту-сараптама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 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ұйымдары арқылы (жазу керек) техникалық және кәсіптік, орта білімнен кейінгі, жоғары, жоғары оқу орнынан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шарттары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режимін ұйымдастыру: толық немесе қысқартылған жұмыс күні және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Қолайсыз өндірістік факторлардың әсерін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Арнайы жұмыс орнын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xml:space="preserve">
      аумақтық бөлімшенің басшысы (ЭЦҚ) </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11. ОЖБ әлеуметтік бөлігін іске асыру күні __________</w:t>
      </w:r>
    </w:p>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кәсіптік бөлігін іске асыру нәтижелерін бағалау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w:t>
      </w:r>
    </w:p>
    <w:p>
      <w:pPr>
        <w:spacing w:after="0"/>
        <w:ind w:left="0"/>
        <w:jc w:val="both"/>
      </w:pPr>
      <w:r>
        <w:rPr>
          <w:rFonts w:ascii="Times New Roman"/>
          <w:b w:val="false"/>
          <w:i w:val="false"/>
          <w:color w:val="000000"/>
          <w:sz w:val="28"/>
        </w:rPr>
        <w:t xml:space="preserve">
      бұзылған функциялардың орнын толтыру (толық немесе ішінара), </w:t>
      </w:r>
    </w:p>
    <w:p>
      <w:pPr>
        <w:spacing w:after="0"/>
        <w:ind w:left="0"/>
        <w:jc w:val="both"/>
      </w:pPr>
      <w:r>
        <w:rPr>
          <w:rFonts w:ascii="Times New Roman"/>
          <w:b w:val="false"/>
          <w:i w:val="false"/>
          <w:color w:val="000000"/>
          <w:sz w:val="28"/>
        </w:rPr>
        <w:t xml:space="preserve">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Мүгедектігі бар адамды оңалтудың жеке бағдарламасының кәсіптік бөлігінен үзінді көшірме</w:t>
      </w:r>
    </w:p>
    <w:p>
      <w:pPr>
        <w:spacing w:after="0"/>
        <w:ind w:left="0"/>
        <w:jc w:val="both"/>
      </w:pPr>
      <w:r>
        <w:rPr>
          <w:rFonts w:ascii="Times New Roman"/>
          <w:b w:val="false"/>
          <w:i w:val="false"/>
          <w:color w:val="000000"/>
          <w:sz w:val="28"/>
        </w:rPr>
        <w:t xml:space="preserve">
      20____ жылғы "____" ___________ ОЖБ № ______ </w:t>
      </w:r>
    </w:p>
    <w:p>
      <w:pPr>
        <w:spacing w:after="0"/>
        <w:ind w:left="0"/>
        <w:jc w:val="both"/>
      </w:pPr>
      <w:r>
        <w:rPr>
          <w:rFonts w:ascii="Times New Roman"/>
          <w:b w:val="false"/>
          <w:i w:val="false"/>
          <w:color w:val="000000"/>
          <w:sz w:val="28"/>
        </w:rPr>
        <w:t xml:space="preserve">
      20____ жылғы "____" ___________№ ______ актісіне </w:t>
      </w:r>
    </w:p>
    <w:p>
      <w:pPr>
        <w:spacing w:after="0"/>
        <w:ind w:left="0"/>
        <w:jc w:val="both"/>
      </w:pPr>
      <w:r>
        <w:rPr>
          <w:rFonts w:ascii="Times New Roman"/>
          <w:b w:val="false"/>
          <w:i w:val="false"/>
          <w:color w:val="000000"/>
          <w:sz w:val="28"/>
        </w:rPr>
        <w:t>
      1. Мүгедектігі бар адамның тегі, аты, әкесінің аты (ол болған кезде) ___</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xml:space="preserve">
      3. Мекенжайы, үй телефоны _______________________ </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5. Мүгедектік санаты (тобы, себебі) _________________</w:t>
      </w:r>
    </w:p>
    <w:p>
      <w:pPr>
        <w:spacing w:after="0"/>
        <w:ind w:left="0"/>
        <w:jc w:val="both"/>
      </w:pPr>
      <w:r>
        <w:rPr>
          <w:rFonts w:ascii="Times New Roman"/>
          <w:b w:val="false"/>
          <w:i w:val="false"/>
          <w:color w:val="000000"/>
          <w:sz w:val="28"/>
        </w:rPr>
        <w:t>
      6. Диагнозы _____________________________________</w:t>
      </w:r>
    </w:p>
    <w:p>
      <w:pPr>
        <w:spacing w:after="0"/>
        <w:ind w:left="0"/>
        <w:jc w:val="both"/>
      </w:pPr>
      <w:r>
        <w:rPr>
          <w:rFonts w:ascii="Times New Roman"/>
          <w:b w:val="false"/>
          <w:i w:val="false"/>
          <w:color w:val="000000"/>
          <w:sz w:val="28"/>
        </w:rPr>
        <w:t xml:space="preserve">
      7. Мүгедектік 20___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w:t>
      </w:r>
    </w:p>
    <w:p>
      <w:pPr>
        <w:spacing w:after="0"/>
        <w:ind w:left="0"/>
        <w:jc w:val="both"/>
      </w:pPr>
      <w:r>
        <w:rPr>
          <w:rFonts w:ascii="Times New Roman"/>
          <w:b w:val="false"/>
          <w:i w:val="false"/>
          <w:color w:val="000000"/>
          <w:sz w:val="28"/>
        </w:rPr>
        <w:t>
      9. Кәсібі (мамандығы) ____________________________</w:t>
      </w:r>
    </w:p>
    <w:p>
      <w:pPr>
        <w:spacing w:after="0"/>
        <w:ind w:left="0"/>
        <w:jc w:val="both"/>
      </w:pPr>
      <w:r>
        <w:rPr>
          <w:rFonts w:ascii="Times New Roman"/>
          <w:b w:val="false"/>
          <w:i w:val="false"/>
          <w:color w:val="000000"/>
          <w:sz w:val="28"/>
        </w:rPr>
        <w:t xml:space="preserve">
      10. Оңалту-сараптама қорытындысы: _______________ </w:t>
      </w:r>
    </w:p>
    <w:p>
      <w:pPr>
        <w:spacing w:after="0"/>
        <w:ind w:left="0"/>
        <w:jc w:val="both"/>
      </w:pPr>
      <w:r>
        <w:rPr>
          <w:rFonts w:ascii="Times New Roman"/>
          <w:b w:val="false"/>
          <w:i w:val="false"/>
          <w:color w:val="000000"/>
          <w:sz w:val="28"/>
        </w:rPr>
        <w:t xml:space="preserve">
      кәсіптік оңалту: </w:t>
      </w:r>
    </w:p>
    <w:p>
      <w:pPr>
        <w:spacing w:after="0"/>
        <w:ind w:left="0"/>
        <w:jc w:val="both"/>
      </w:pPr>
      <w:r>
        <w:rPr>
          <w:rFonts w:ascii="Times New Roman"/>
          <w:b w:val="false"/>
          <w:i w:val="false"/>
          <w:color w:val="000000"/>
          <w:sz w:val="28"/>
        </w:rPr>
        <w:t xml:space="preserve">
      іс-шара ______________ әзірлеу күні _________ жылғы ____________ </w:t>
      </w:r>
    </w:p>
    <w:p>
      <w:pPr>
        <w:spacing w:after="0"/>
        <w:ind w:left="0"/>
        <w:jc w:val="both"/>
      </w:pPr>
      <w:r>
        <w:rPr>
          <w:rFonts w:ascii="Times New Roman"/>
          <w:b w:val="false"/>
          <w:i w:val="false"/>
          <w:color w:val="000000"/>
          <w:sz w:val="28"/>
        </w:rPr>
        <w:t xml:space="preserve">
      іске асыру мерзімі__________________________ жылғы ____________ </w:t>
      </w:r>
    </w:p>
    <w:p>
      <w:pPr>
        <w:spacing w:after="0"/>
        <w:ind w:left="0"/>
        <w:jc w:val="both"/>
      </w:pPr>
      <w:r>
        <w:rPr>
          <w:rFonts w:ascii="Times New Roman"/>
          <w:b w:val="false"/>
          <w:i w:val="false"/>
          <w:color w:val="000000"/>
          <w:sz w:val="28"/>
        </w:rPr>
        <w:t xml:space="preserve">
      іс-шара__________ _______әзірлеу күні _________ жылғы __________ </w:t>
      </w:r>
    </w:p>
    <w:p>
      <w:pPr>
        <w:spacing w:after="0"/>
        <w:ind w:left="0"/>
        <w:jc w:val="both"/>
      </w:pPr>
      <w:r>
        <w:rPr>
          <w:rFonts w:ascii="Times New Roman"/>
          <w:b w:val="false"/>
          <w:i w:val="false"/>
          <w:color w:val="000000"/>
          <w:sz w:val="28"/>
        </w:rPr>
        <w:t xml:space="preserve">
      іске асыру мерзімі _________________________ жылғы ____________ </w:t>
      </w:r>
    </w:p>
    <w:p>
      <w:pPr>
        <w:spacing w:after="0"/>
        <w:ind w:left="0"/>
        <w:jc w:val="both"/>
      </w:pPr>
      <w:r>
        <w:rPr>
          <w:rFonts w:ascii="Times New Roman"/>
          <w:b w:val="false"/>
          <w:i w:val="false"/>
          <w:color w:val="000000"/>
          <w:sz w:val="28"/>
        </w:rPr>
        <w:t xml:space="preserve">
      Тегі, аты, әкесінің аты (ол болған кезде___________________________ </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35" w:id="301"/>
    <w:p>
      <w:pPr>
        <w:spacing w:after="0"/>
        <w:ind w:left="0"/>
        <w:jc w:val="left"/>
      </w:pPr>
      <w:r>
        <w:rPr>
          <w:rFonts w:ascii="Times New Roman"/>
          <w:b/>
          <w:i w:val="false"/>
          <w:color w:val="000000"/>
        </w:rPr>
        <w:t xml:space="preserve"> Мүгедектігі бар адамның тұрғын үй-тұрмыстық жағдайын тексеру актісі</w:t>
      </w:r>
    </w:p>
    <w:bookmarkEnd w:id="301"/>
    <w:p>
      <w:pPr>
        <w:spacing w:after="0"/>
        <w:ind w:left="0"/>
        <w:jc w:val="both"/>
      </w:pPr>
      <w:r>
        <w:rPr>
          <w:rFonts w:ascii="Times New Roman"/>
          <w:b w:val="false"/>
          <w:i w:val="false"/>
          <w:color w:val="000000"/>
          <w:sz w:val="28"/>
        </w:rPr>
        <w:t>
      Тексеру жүргізу күні 20____ жылғы "____" _________</w:t>
      </w:r>
    </w:p>
    <w:p>
      <w:pPr>
        <w:spacing w:after="0"/>
        <w:ind w:left="0"/>
        <w:jc w:val="both"/>
      </w:pPr>
      <w:r>
        <w:rPr>
          <w:rFonts w:ascii="Times New Roman"/>
          <w:b w:val="false"/>
          <w:i w:val="false"/>
          <w:color w:val="000000"/>
          <w:sz w:val="28"/>
        </w:rPr>
        <w:t>
      Комиссияның құрамында: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Мүгедектігі бар адамның тұрғын үй-тұрмыстық жағдайына және иелігіндегі тұрғын үй-жайының техникалық жағдайына тексеру жүргізді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(мүгедектігі бар адамның тегі, аты, әкесінің аты (ол болған кезде)</w:t>
      </w:r>
    </w:p>
    <w:p>
      <w:pPr>
        <w:spacing w:after="0"/>
        <w:ind w:left="0"/>
        <w:jc w:val="both"/>
      </w:pPr>
      <w:r>
        <w:rPr>
          <w:rFonts w:ascii="Times New Roman"/>
          <w:b w:val="false"/>
          <w:i w:val="false"/>
          <w:color w:val="000000"/>
          <w:sz w:val="28"/>
        </w:rPr>
        <w:t>
      Т.А.Ә.,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Тұрғылықты жерінің мекенжайы, телефоны (ол болған кезде)</w:t>
      </w:r>
    </w:p>
    <w:p>
      <w:pPr>
        <w:spacing w:after="0"/>
        <w:ind w:left="0"/>
        <w:jc w:val="both"/>
      </w:pPr>
      <w:r>
        <w:rPr>
          <w:rFonts w:ascii="Times New Roman"/>
          <w:b w:val="false"/>
          <w:i w:val="false"/>
          <w:color w:val="000000"/>
          <w:sz w:val="28"/>
        </w:rPr>
        <w:t xml:space="preserve">
      Мүгедектігі бар адамның әлеуметтік жағдайы _______________________ </w:t>
      </w:r>
    </w:p>
    <w:p>
      <w:pPr>
        <w:spacing w:after="0"/>
        <w:ind w:left="0"/>
        <w:jc w:val="both"/>
      </w:pPr>
      <w:r>
        <w:rPr>
          <w:rFonts w:ascii="Times New Roman"/>
          <w:b w:val="false"/>
          <w:i w:val="false"/>
          <w:color w:val="000000"/>
          <w:sz w:val="28"/>
        </w:rPr>
        <w:t xml:space="preserve">
      (жалғызілікті, жалғыз тұратын немесе отбасының еңбекке жарамсыз мүшелерімен </w:t>
      </w:r>
    </w:p>
    <w:p>
      <w:pPr>
        <w:spacing w:after="0"/>
        <w:ind w:left="0"/>
        <w:jc w:val="both"/>
      </w:pPr>
      <w:r>
        <w:rPr>
          <w:rFonts w:ascii="Times New Roman"/>
          <w:b w:val="false"/>
          <w:i w:val="false"/>
          <w:color w:val="000000"/>
          <w:sz w:val="28"/>
        </w:rPr>
        <w:t>
      тұратын, жұмыс істейтін, зейнеткер)</w:t>
      </w:r>
    </w:p>
    <w:p>
      <w:pPr>
        <w:spacing w:after="0"/>
        <w:ind w:left="0"/>
        <w:jc w:val="both"/>
      </w:pPr>
      <w:r>
        <w:rPr>
          <w:rFonts w:ascii="Times New Roman"/>
          <w:b w:val="false"/>
          <w:i w:val="false"/>
          <w:color w:val="000000"/>
          <w:sz w:val="28"/>
        </w:rPr>
        <w:t>
      Отбасы құрамы 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туған күні, туыстық қатынастары, </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Тұрғын үй жағдайлары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(қандай үйде немесе пәтерде тұратынын, бөлмелердің санын, алаң мөлшері көрсетілсін)</w:t>
      </w:r>
    </w:p>
    <w:p>
      <w:pPr>
        <w:spacing w:after="0"/>
        <w:ind w:left="0"/>
        <w:jc w:val="both"/>
      </w:pPr>
      <w:r>
        <w:rPr>
          <w:rFonts w:ascii="Times New Roman"/>
          <w:b w:val="false"/>
          <w:i w:val="false"/>
          <w:color w:val="000000"/>
          <w:sz w:val="28"/>
        </w:rPr>
        <w:t xml:space="preserve">
      Тұрғын үйдің жайластырылуы: </w:t>
      </w:r>
    </w:p>
    <w:p>
      <w:pPr>
        <w:spacing w:after="0"/>
        <w:ind w:left="0"/>
        <w:jc w:val="both"/>
      </w:pPr>
      <w:r>
        <w:rPr>
          <w:rFonts w:ascii="Times New Roman"/>
          <w:b w:val="false"/>
          <w:i w:val="false"/>
          <w:color w:val="000000"/>
          <w:sz w:val="28"/>
        </w:rPr>
        <w:t xml:space="preserve">
      1. Қабат "___" </w:t>
      </w:r>
    </w:p>
    <w:p>
      <w:pPr>
        <w:spacing w:after="0"/>
        <w:ind w:left="0"/>
        <w:jc w:val="both"/>
      </w:pPr>
      <w:r>
        <w:rPr>
          <w:rFonts w:ascii="Times New Roman"/>
          <w:b w:val="false"/>
          <w:i w:val="false"/>
          <w:color w:val="000000"/>
          <w:sz w:val="28"/>
        </w:rPr>
        <w:t>
      2. Лифтінің болуы: _______________________________________________</w:t>
      </w:r>
    </w:p>
    <w:p>
      <w:pPr>
        <w:spacing w:after="0"/>
        <w:ind w:left="0"/>
        <w:jc w:val="both"/>
      </w:pPr>
      <w:r>
        <w:rPr>
          <w:rFonts w:ascii="Times New Roman"/>
          <w:b w:val="false"/>
          <w:i w:val="false"/>
          <w:color w:val="000000"/>
          <w:sz w:val="28"/>
        </w:rPr>
        <w:t>
      Кабина: өлшемдері (тереңдігі х ені) (норма кемінде 129х140 сантиметр) __</w:t>
      </w:r>
    </w:p>
    <w:p>
      <w:pPr>
        <w:spacing w:after="0"/>
        <w:ind w:left="0"/>
        <w:jc w:val="both"/>
      </w:pPr>
      <w:r>
        <w:rPr>
          <w:rFonts w:ascii="Times New Roman"/>
          <w:b w:val="false"/>
          <w:i w:val="false"/>
          <w:color w:val="000000"/>
          <w:sz w:val="28"/>
        </w:rPr>
        <w:t>
      лифт алдындағы алаң (норма 150х150 сантиметр) _____________________</w:t>
      </w:r>
    </w:p>
    <w:p>
      <w:pPr>
        <w:spacing w:after="0"/>
        <w:ind w:left="0"/>
        <w:jc w:val="both"/>
      </w:pPr>
      <w:r>
        <w:rPr>
          <w:rFonts w:ascii="Times New Roman"/>
          <w:b w:val="false"/>
          <w:i w:val="false"/>
          <w:color w:val="000000"/>
          <w:sz w:val="28"/>
        </w:rPr>
        <w:t>
      есік орнының ені (норма кемінде 90 сантиметр) _______________________</w:t>
      </w:r>
    </w:p>
    <w:p>
      <w:pPr>
        <w:spacing w:after="0"/>
        <w:ind w:left="0"/>
        <w:jc w:val="both"/>
      </w:pPr>
      <w:r>
        <w:rPr>
          <w:rFonts w:ascii="Times New Roman"/>
          <w:b w:val="false"/>
          <w:i w:val="false"/>
          <w:color w:val="000000"/>
          <w:sz w:val="28"/>
        </w:rPr>
        <w:t>
      тұтқа (биіктігі) (норма 90-110 сантиметр) ____________________________</w:t>
      </w:r>
    </w:p>
    <w:p>
      <w:pPr>
        <w:spacing w:after="0"/>
        <w:ind w:left="0"/>
        <w:jc w:val="both"/>
      </w:pPr>
      <w:r>
        <w:rPr>
          <w:rFonts w:ascii="Times New Roman"/>
          <w:b w:val="false"/>
          <w:i w:val="false"/>
          <w:color w:val="000000"/>
          <w:sz w:val="28"/>
        </w:rPr>
        <w:t>
      3. Жылыту түрі: орталықтандырылған, газ, отын, көмір (асты сызылсын) _</w:t>
      </w:r>
    </w:p>
    <w:p>
      <w:pPr>
        <w:spacing w:after="0"/>
        <w:ind w:left="0"/>
        <w:jc w:val="both"/>
      </w:pPr>
      <w:r>
        <w:rPr>
          <w:rFonts w:ascii="Times New Roman"/>
          <w:b w:val="false"/>
          <w:i w:val="false"/>
          <w:color w:val="000000"/>
          <w:sz w:val="28"/>
        </w:rPr>
        <w:t xml:space="preserve">
      4. Сумен жабдықтау: ыстық, суық, жоқ (асты сызылсын). </w:t>
      </w:r>
    </w:p>
    <w:p>
      <w:pPr>
        <w:spacing w:after="0"/>
        <w:ind w:left="0"/>
        <w:jc w:val="both"/>
      </w:pPr>
      <w:r>
        <w:rPr>
          <w:rFonts w:ascii="Times New Roman"/>
          <w:b w:val="false"/>
          <w:i w:val="false"/>
          <w:color w:val="000000"/>
          <w:sz w:val="28"/>
        </w:rPr>
        <w:t>
      5. Есік орнының ені (норма кемінде 90 сантиметр)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(өңір, МӘС бөлімінің №, мекенжайы/регион, № отдела МСЭ, адрес)</w:t>
      </w:r>
    </w:p>
    <w:p>
      <w:pPr>
        <w:spacing w:after="0"/>
        <w:ind w:left="0"/>
        <w:jc w:val="both"/>
      </w:pPr>
      <w:r>
        <w:rPr>
          <w:rFonts w:ascii="Times New Roman"/>
          <w:b w:val="false"/>
          <w:i w:val="false"/>
          <w:color w:val="000000"/>
          <w:sz w:val="28"/>
        </w:rPr>
        <w:t>
      (ішкі өңдеудің, еденнің, терезе жақтауларының, кіреберіс және бөлмеаралық есіктердің, сантехникалық жабдықтардың, газ жабдықтарының, коммуникацияның, электр сымдарының жай-күйі көрсетілсін)</w:t>
      </w:r>
    </w:p>
    <w:p>
      <w:pPr>
        <w:spacing w:after="0"/>
        <w:ind w:left="0"/>
        <w:jc w:val="both"/>
      </w:pPr>
      <w:r>
        <w:rPr>
          <w:rFonts w:ascii="Times New Roman"/>
          <w:b w:val="false"/>
          <w:i w:val="false"/>
          <w:color w:val="000000"/>
          <w:sz w:val="28"/>
        </w:rPr>
        <w:t xml:space="preserve">
      Техникалық көмекші (орнын толтырушы) құралдары бар ма (протездік-ортопедиялық, сурдо-, тифлотехникалық): 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Мүгедектігі бар адамның санаты: </w:t>
      </w:r>
    </w:p>
    <w:p>
      <w:pPr>
        <w:spacing w:after="0"/>
        <w:ind w:left="0"/>
        <w:jc w:val="both"/>
      </w:pPr>
      <w:r>
        <w:rPr>
          <w:rFonts w:ascii="Times New Roman"/>
          <w:b w:val="false"/>
          <w:i w:val="false"/>
          <w:color w:val="000000"/>
          <w:sz w:val="28"/>
        </w:rPr>
        <w:t>
      арбамен қозғалатын мүгедектігі бар адамдар; қозғалуда арбаны пайдаланбайтын тірек-қимыл аппараты бұзылған мүгедектігі бар адамдар; көзінің ақауы бар мүгедектігі бар адамдар; құлағының мүкісі бар мүгедектігі бар адамдар (кажетінің асты сызылсын) басқалар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(жазу керек)</w:t>
      </w:r>
    </w:p>
    <w:p>
      <w:pPr>
        <w:spacing w:after="0"/>
        <w:ind w:left="0"/>
        <w:jc w:val="both"/>
      </w:pPr>
      <w:r>
        <w:rPr>
          <w:rFonts w:ascii="Times New Roman"/>
          <w:b w:val="false"/>
          <w:i w:val="false"/>
          <w:color w:val="000000"/>
          <w:sz w:val="28"/>
        </w:rPr>
        <w:t>
      тұрғын үй-тұрмыстық жағдайлары мынадай позициялар бойынша жақсартуды қажет етеді: тұрғын үйге мұқтаж, қабатын, ғимарат типін, жайлылық деңгейін және тұруға қажетті басқа да жағдайларын ескере отырып тұрғын үй-жайды таңдау құқығы бар, тұрғын үй-жайларды жабдықтауға мұқтаж (қажетінің асты сызылсын) басқалар</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(жазу керек)</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20_____ жылғы "_____" ___________ </w:t>
      </w:r>
    </w:p>
    <w:p>
      <w:pPr>
        <w:spacing w:after="0"/>
        <w:ind w:left="0"/>
        <w:jc w:val="both"/>
      </w:pPr>
      <w:r>
        <w:rPr>
          <w:rFonts w:ascii="Times New Roman"/>
          <w:b w:val="false"/>
          <w:i w:val="false"/>
          <w:color w:val="000000"/>
          <w:sz w:val="28"/>
        </w:rPr>
        <w:t>
      (акті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37" w:id="302"/>
    <w:p>
      <w:pPr>
        <w:spacing w:after="0"/>
        <w:ind w:left="0"/>
        <w:jc w:val="left"/>
      </w:pPr>
      <w:r>
        <w:rPr>
          <w:rFonts w:ascii="Times New Roman"/>
          <w:b/>
          <w:i w:val="false"/>
          <w:color w:val="000000"/>
        </w:rPr>
        <w:t xml:space="preserve"> Сырттай проактивті куәландыру (қайта куәландыру) жүргізілетін нозологиялық нысандар тізбесі</w:t>
      </w:r>
    </w:p>
    <w:bookmarkEnd w:id="302"/>
    <w:p>
      <w:pPr>
        <w:spacing w:after="0"/>
        <w:ind w:left="0"/>
        <w:jc w:val="both"/>
      </w:pPr>
      <w:r>
        <w:rPr>
          <w:rFonts w:ascii="Times New Roman"/>
          <w:b w:val="false"/>
          <w:i w:val="false"/>
          <w:color w:val="ff0000"/>
          <w:sz w:val="28"/>
        </w:rPr>
        <w:t xml:space="preserve">
      Ескерту. 15-қосымша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қуысының және жұтқыншақтың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жүректің және кеуде қуысының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С40 - С41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 қатерлі меланома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Мезотелиалды және жұмсақ тіндердің, ішперде және ішперде артындағы кеңістіктің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С45 - С49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органдарының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органдарының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мидың және орталық жүйке жүйесінің басқа бөліктерінің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және басқа да ішкі эндокринді бездерінің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орналаспаған, қайталама және анықталмаған учаскелердің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ұқсас тіндердің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(бастапқы) көптеген локализациядағы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жамбас және / немесе тізе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қанайналым жүйесінің аурулары - цереброваскулярлы аурулардың салдары: ауыр гемипарез немесе гемиплегия, трипарез немесе триплегия, тетрапарез немесе тетраплегия, қантамырлық деменциямен асқынған ми қан айналымының жедел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 екі аяқтың облитерациялық атеросклерозы кезінде аяқтың сан, жіліншік оның ішінде Пирогов бойынша аяқ басы деңгейіндегі ампутациялық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 екі аяқтың облитерациялық атеросклероз әсерінен сан, жіліншік, оның ішінде Пирогов бойынша аяқ басы деңгейінде ампутациялық екі аяқтың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созылмалы бүйрек жеткіліксіздігінің терминалдық сатысындағы зәр шығару жүйесінің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 (ересектерде)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кемістігін қоса алғанда, психикалық аурулар, балалар аутизмі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(балаларда)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әсерінен аяқтың сан, жіліншік оның ішінде Пирогов бойынша аяқ басы деңгейіндегі ампутациялық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E10-E14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әсерінен сан, жіліншік, оның ішінде Пирогов бойынша аяқ басы деңгейінде ампутациялық екі аяқтың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мукополисахаридоз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қалпына келмейтін кемістіктер (аяқтың болмауы немесе ампутациясы, рентгендік растау болған кезде, хирургиялық ампутация кезінде - стационарлық науқастың тарихынан алынған үзінділер):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буынының барлық саусақтарының болмауы немесе екі қолдың неғұрлым көп бөлігінің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санның үштен бірінен жоғары бөлігіндегі тұқылы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(иық буынынан) және аяқты (жамбас-сан буынынан) экзартикуляциялаудың ұштасуы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қоспағанда, төрт саусақтың барлық фалангы сүйектерінің, екі қол буынының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қоса алғанда, үш саусақтың барлық фалангы сүйектерінің, екі қол буынының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буынының тиісті алақан сүйектерімен бірінші және екінші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тиісті алақан сүйектерімен үш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иық буынынан экзартикуляциялауы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Шопар бойынша табан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тұқылдары, оның ішінде Пирогов бойынша табанның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санды буыннан экзартикуляциялауы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протездеуге келмейтін санның көп бөлігінің (жоғарғы үштен бір бөлігі)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жіліншігінің немесе сан буынының протезделген ампутациялық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жіліншік тұқылы немесе бір аяқтың көп бөлігінің ампутациясы төрт саусақ сүйектерінің барлық фалангыларының болмауымен немесе бір қолдың көп бөлігінің ампутациясымен ұштасуы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қоспағанда, төрт саусақтың барлық фалангы сүйектерінің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қоса алғанда, үш саусақтың барлық фалангы сүйектерінің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қоса, қолдың бірінші және екінші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қоса, қолдың үш саусағының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ампутациялық тұқылы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Пирогов бойынша ампутациядан кейінгі табан тұқылы, Шопар буыны деңгейіндегі ақаулы тұқыл және бір аяқтың неғұрлым көп бөлігінің ампутациясы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 бойынша табан сүйектері бастарының резекциясы бар табанның екіжақты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куәландыру кезінде клиникалық-неврологиялық статус (төменгі параплегия, тетраплегия) деректерімен және аспаптық зерттеу әдістерімен расталған (КТ және/немесе МРТ) омыртқа жарақаттарының салдарынан жұлынның толық анатомиялық үзілісі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p>
            <w:pPr>
              <w:spacing w:after="20"/>
              <w:ind w:left="20"/>
              <w:jc w:val="both"/>
            </w:pPr>
            <w:r>
              <w:rPr>
                <w:rFonts w:ascii="Times New Roman"/>
                <w:b w:val="false"/>
                <w:i w:val="false"/>
                <w:color w:val="000000"/>
                <w:sz w:val="20"/>
              </w:rPr>
              <w:t>
S24.1</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Трансплантациясынан кейінгі жағдай (жүрек, өкпе, бауыр, бүйрек, ұйқы безі) немесе жүректің сол жақ қарыншасын (LVAD) немесе толығымен жасанды жүректі (BiVAD) имплантациялаудан кейінгі жағдай (егер бар болса, операцияның барысы сипатталған стационарлық ауру тарихынан үзінділер) - МӘС-ке алғаш рет жолдаған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Чайлда-Пью критерии бойынша бауыр циррозының ауыр түрі, С класс (емге көнбейтін, шиеленіскен асцит, ауыр энцефалопатия, билирубин 51 мкмоль/лден жоғары, альбумин - 28 г/л төмен, ПТВ –6 сек жоғары, ПТИ –40%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апластикалық анемия, миелодиспластикалық синдром, иммундық тромбоцитопениялық пурпура, көптеген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анофтальм. Екі жақты анофтальм, туа біткен рудиментарлы көз алмалары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 Хен-Яру бойынша 5 дәреже (үнемі басқа адамның көмегін қажет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неврологиялық симтоматикасыз тұрақты компенсацияға дейінгі бас сүйектің көлемі үлкейген және гипертензиялық синдромды нақты гидроцефалия, операция жасалған гидроцефалия; ("Вентрикулоперитониялық шунттау" операциясынан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91.1,</w:t>
            </w:r>
          </w:p>
          <w:p>
            <w:pPr>
              <w:spacing w:after="20"/>
              <w:ind w:left="20"/>
              <w:jc w:val="both"/>
            </w:pPr>
            <w:r>
              <w:rPr>
                <w:rFonts w:ascii="Times New Roman"/>
                <w:b w:val="false"/>
                <w:i w:val="false"/>
                <w:color w:val="000000"/>
                <w:sz w:val="20"/>
              </w:rPr>
              <w:t>
Q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аяқ-қолдың тұрақты айқын білінетін сал болуы немесе терең парездері, айқын білінетін гипотония және бұлшықет әлсіздігі, тұрақты жайылған гиперкинездер (қос атетоз, хореоатетоз секілді), координацияның айқын білінетін бұзылулары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39" w:id="303"/>
    <w:p>
      <w:pPr>
        <w:spacing w:after="0"/>
        <w:ind w:left="0"/>
        <w:jc w:val="left"/>
      </w:pPr>
      <w:r>
        <w:rPr>
          <w:rFonts w:ascii="Times New Roman"/>
          <w:b/>
          <w:i w:val="false"/>
          <w:color w:val="000000"/>
        </w:rPr>
        <w:t xml:space="preserve"> Сараптамалық шешімнің парағы</w:t>
      </w:r>
    </w:p>
    <w:bookmarkEnd w:id="303"/>
    <w:p>
      <w:pPr>
        <w:spacing w:after="0"/>
        <w:ind w:left="0"/>
        <w:jc w:val="both"/>
      </w:pPr>
      <w:r>
        <w:rPr>
          <w:rFonts w:ascii="Times New Roman"/>
          <w:b w:val="false"/>
          <w:i w:val="false"/>
          <w:color w:val="ff0000"/>
          <w:sz w:val="28"/>
        </w:rPr>
        <w:t xml:space="preserve">
      Ескерту. 16-қосымша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1-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2-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3- эксаумақтық/тәуелсіз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сараптамалық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ӘББ-нің сараптамалық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17-қосымша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____бойынша Халықты әлеуметтік қорғау саласындағы реттеу және бақылау комитетінің департаменті</w:t>
      </w:r>
    </w:p>
    <w:p>
      <w:pPr>
        <w:spacing w:after="0"/>
        <w:ind w:left="0"/>
        <w:jc w:val="both"/>
      </w:pPr>
      <w:r>
        <w:rPr>
          <w:rFonts w:ascii="Times New Roman"/>
          <w:b w:val="false"/>
          <w:i w:val="false"/>
          <w:color w:val="000000"/>
          <w:sz w:val="28"/>
        </w:rPr>
        <w:t>
      Департамент Комитета регулирования и контроля в сфере социальной защиты населения по_______</w:t>
      </w:r>
    </w:p>
    <w:p>
      <w:pPr>
        <w:spacing w:after="0"/>
        <w:ind w:left="0"/>
        <w:jc w:val="both"/>
      </w:pPr>
      <w:r>
        <w:rPr>
          <w:rFonts w:ascii="Times New Roman"/>
          <w:b w:val="false"/>
          <w:i w:val="false"/>
          <w:color w:val="000000"/>
          <w:sz w:val="28"/>
        </w:rPr>
        <w:t>
      № ___ МӘС бөлімінің медициналық-әлеуметтік сараптама жүргізу хаттамалар журналы</w:t>
      </w:r>
    </w:p>
    <w:p>
      <w:pPr>
        <w:spacing w:after="0"/>
        <w:ind w:left="0"/>
        <w:jc w:val="both"/>
      </w:pPr>
      <w:r>
        <w:rPr>
          <w:rFonts w:ascii="Times New Roman"/>
          <w:b w:val="false"/>
          <w:i w:val="false"/>
          <w:color w:val="000000"/>
          <w:sz w:val="28"/>
        </w:rPr>
        <w:t>
      (Хаттамалар "Мүгедектігі бар адамдардың орталықтандырылған деректер банкі" ақпараттық жүйесіне электрондық нысанда қалыптастырылады)</w:t>
      </w:r>
    </w:p>
    <w:p>
      <w:pPr>
        <w:spacing w:after="0"/>
        <w:ind w:left="0"/>
        <w:jc w:val="both"/>
      </w:pPr>
      <w:r>
        <w:rPr>
          <w:rFonts w:ascii="Times New Roman"/>
          <w:b w:val="false"/>
          <w:i w:val="false"/>
          <w:color w:val="000000"/>
          <w:sz w:val="28"/>
        </w:rPr>
        <w:t>
      Журнал протоколов проведения медико-социальной экспертизы отдела МСЭ № ____ (Протокола формируются в электронном формате в информационной системе "Централизованный банк данных лиц, имеющих инвалидность")</w:t>
      </w:r>
    </w:p>
    <w:p>
      <w:pPr>
        <w:spacing w:after="0"/>
        <w:ind w:left="0"/>
        <w:jc w:val="both"/>
      </w:pPr>
      <w:r>
        <w:rPr>
          <w:rFonts w:ascii="Times New Roman"/>
          <w:b w:val="false"/>
          <w:i w:val="false"/>
          <w:color w:val="000000"/>
          <w:sz w:val="28"/>
        </w:rPr>
        <w:t>
      20 ___ жылғы "___" __________ басталды (начат)</w:t>
      </w:r>
    </w:p>
    <w:p>
      <w:pPr>
        <w:spacing w:after="0"/>
        <w:ind w:left="0"/>
        <w:jc w:val="both"/>
      </w:pPr>
      <w:r>
        <w:rPr>
          <w:rFonts w:ascii="Times New Roman"/>
          <w:b w:val="false"/>
          <w:i w:val="false"/>
          <w:color w:val="000000"/>
          <w:sz w:val="28"/>
        </w:rPr>
        <w:t>
      20 ___ жылғы "___"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 Күнделікті хаттама жұмыс күнінің соңында басылып шығарылады, хаттамаға нөмір қойылады, сараптамалық қорытындыны шығаруға қатысқан медициналық-әлеуметтік сараптама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қалыптастырылады:ағымдағы айға күнделікті хаттамалардың барлық парақтары хронологиялық тәртіпте нөмірленеді, тігіледі, мөртаңбамен және медициналық-әлеуметтік сараптама бөлімі басшысының қолымен бекітіледі.</w:t>
      </w:r>
    </w:p>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Нөмірленген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бөлімінің басшысы</w:t>
      </w:r>
    </w:p>
    <w:p>
      <w:pPr>
        <w:spacing w:after="0"/>
        <w:ind w:left="0"/>
        <w:jc w:val="both"/>
      </w:pPr>
      <w:r>
        <w:rPr>
          <w:rFonts w:ascii="Times New Roman"/>
          <w:b w:val="false"/>
          <w:i w:val="false"/>
          <w:color w:val="000000"/>
          <w:sz w:val="28"/>
        </w:rPr>
        <w:t>
      Руководитель отдела МСЭ_______________________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 ____________</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медициналық-әлеуметтік сараптама бөлімі басшысының қолымен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(өңір,бөлім/регион, отдел)</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 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
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Бөлім басшысы_______ (___________)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мамандар__________________ (________________)</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18-қосымша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 бойынша Халықты әлеуметтік қорғау саласындағы реттеу және бақылау комитетінің департаменті</w:t>
      </w:r>
    </w:p>
    <w:p>
      <w:pPr>
        <w:spacing w:after="0"/>
        <w:ind w:left="0"/>
        <w:jc w:val="both"/>
      </w:pPr>
      <w:r>
        <w:rPr>
          <w:rFonts w:ascii="Times New Roman"/>
          <w:b w:val="false"/>
          <w:i w:val="false"/>
          <w:color w:val="000000"/>
          <w:sz w:val="28"/>
        </w:rPr>
        <w:t>
      Департамент Комитета регулирования и контроля в сфере социальной защиты населения по___________</w:t>
      </w:r>
    </w:p>
    <w:p>
      <w:pPr>
        <w:spacing w:after="0"/>
        <w:ind w:left="0"/>
        <w:jc w:val="both"/>
      </w:pPr>
      <w:r>
        <w:rPr>
          <w:rFonts w:ascii="Times New Roman"/>
          <w:b w:val="false"/>
          <w:i w:val="false"/>
          <w:color w:val="000000"/>
          <w:sz w:val="28"/>
        </w:rPr>
        <w:t>
      Медициналық-әлеуметтік сараптаманың әдіснама және бақылау бөлімінің медициналық-әлеуметтік сараптама жүргізу хаттамалар журналы</w:t>
      </w:r>
    </w:p>
    <w:p>
      <w:pPr>
        <w:spacing w:after="0"/>
        <w:ind w:left="0"/>
        <w:jc w:val="both"/>
      </w:pPr>
      <w:r>
        <w:rPr>
          <w:rFonts w:ascii="Times New Roman"/>
          <w:b w:val="false"/>
          <w:i w:val="false"/>
          <w:color w:val="000000"/>
          <w:sz w:val="28"/>
        </w:rPr>
        <w:t>
      (Хаттамалар "Мүгедектігі бар адамдардың орталықтандырылған деректер банкі" ақпараттық жүйесіне электрондық нысанда қалыптастырылады)</w:t>
      </w:r>
    </w:p>
    <w:p>
      <w:pPr>
        <w:spacing w:after="0"/>
        <w:ind w:left="0"/>
        <w:jc w:val="both"/>
      </w:pPr>
      <w:r>
        <w:rPr>
          <w:rFonts w:ascii="Times New Roman"/>
          <w:b w:val="false"/>
          <w:i w:val="false"/>
          <w:color w:val="000000"/>
          <w:sz w:val="28"/>
        </w:rPr>
        <w:t>
      Журнал протоколов проведения медико-социальной экспертизы отдела методологии и контроля медико-социальной экспертизы</w:t>
      </w:r>
    </w:p>
    <w:p>
      <w:pPr>
        <w:spacing w:after="0"/>
        <w:ind w:left="0"/>
        <w:jc w:val="both"/>
      </w:pPr>
      <w:r>
        <w:rPr>
          <w:rFonts w:ascii="Times New Roman"/>
          <w:b w:val="false"/>
          <w:i w:val="false"/>
          <w:color w:val="000000"/>
          <w:sz w:val="28"/>
        </w:rPr>
        <w:t>
      (Протокола формируются в электронном формате в информационной системе "Централизованный банк данных лиц, имеющих инвалидность")</w:t>
      </w:r>
    </w:p>
    <w:p>
      <w:pPr>
        <w:spacing w:after="0"/>
        <w:ind w:left="0"/>
        <w:jc w:val="both"/>
      </w:pPr>
      <w:r>
        <w:rPr>
          <w:rFonts w:ascii="Times New Roman"/>
          <w:b w:val="false"/>
          <w:i w:val="false"/>
          <w:color w:val="000000"/>
          <w:sz w:val="28"/>
        </w:rPr>
        <w:t>
      20 __ жылғы "___" __________ басталды (начат)</w:t>
      </w:r>
    </w:p>
    <w:p>
      <w:pPr>
        <w:spacing w:after="0"/>
        <w:ind w:left="0"/>
        <w:jc w:val="both"/>
      </w:pPr>
      <w:r>
        <w:rPr>
          <w:rFonts w:ascii="Times New Roman"/>
          <w:b w:val="false"/>
          <w:i w:val="false"/>
          <w:color w:val="000000"/>
          <w:sz w:val="28"/>
        </w:rPr>
        <w:t>
      20 __ жылғы "___"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w:t>
      </w:r>
    </w:p>
    <w:p>
      <w:pPr>
        <w:spacing w:after="0"/>
        <w:ind w:left="0"/>
        <w:jc w:val="both"/>
      </w:pPr>
      <w:r>
        <w:rPr>
          <w:rFonts w:ascii="Times New Roman"/>
          <w:b w:val="false"/>
          <w:i w:val="false"/>
          <w:color w:val="000000"/>
          <w:sz w:val="28"/>
        </w:rPr>
        <w:t>
      Күнделікті хаттама жұмыс күнінің соңында басылып шығарылады, хаттамаға нөмір қойылады, сараптамалық қорытындыны шығаруға қатысқан МӘС ӘББ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 ағымдағы айға күнделікті хаттамалардың барлық парақтары хронологиялық тәртіпте нөмірленеді, тігіледі, мөртаңбамен және МӘС ӘББ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Нөмірленген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 _____ __ 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ӘББ басшысы</w:t>
      </w:r>
    </w:p>
    <w:p>
      <w:pPr>
        <w:spacing w:after="0"/>
        <w:ind w:left="0"/>
        <w:jc w:val="both"/>
      </w:pPr>
      <w:r>
        <w:rPr>
          <w:rFonts w:ascii="Times New Roman"/>
          <w:b w:val="false"/>
          <w:i w:val="false"/>
          <w:color w:val="000000"/>
          <w:sz w:val="28"/>
        </w:rPr>
        <w:t>
      Руководитель ОМК МСЭ_____________________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 ____________</w:t>
      </w:r>
    </w:p>
    <w:p>
      <w:pPr>
        <w:spacing w:after="0"/>
        <w:ind w:left="0"/>
        <w:jc w:val="both"/>
      </w:pPr>
      <w:r>
        <w:rPr>
          <w:rFonts w:ascii="Times New Roman"/>
          <w:b w:val="false"/>
          <w:i w:val="false"/>
          <w:color w:val="000000"/>
          <w:sz w:val="28"/>
        </w:rPr>
        <w:t>
      Мөр орны /Место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МӘС ӘББ басшысының қолымен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(өңір/регион)</w:t>
      </w:r>
    </w:p>
    <w:p>
      <w:pPr>
        <w:spacing w:after="0"/>
        <w:ind w:left="0"/>
        <w:jc w:val="both"/>
      </w:pPr>
      <w:r>
        <w:rPr>
          <w:rFonts w:ascii="Times New Roman"/>
          <w:b w:val="false"/>
          <w:i w:val="false"/>
          <w:color w:val="000000"/>
          <w:sz w:val="28"/>
        </w:rPr>
        <w:t>
      20___жылғы "___" ___________№ _____ хаттама</w:t>
      </w:r>
    </w:p>
    <w:p>
      <w:pPr>
        <w:spacing w:after="0"/>
        <w:ind w:left="0"/>
        <w:jc w:val="both"/>
      </w:pPr>
      <w:r>
        <w:rPr>
          <w:rFonts w:ascii="Times New Roman"/>
          <w:b w:val="false"/>
          <w:i w:val="false"/>
          <w:color w:val="000000"/>
          <w:sz w:val="28"/>
        </w:rPr>
        <w:t>
      Протокол № ____ от "___"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(шағымдану, бақылау) Цель освидетельствования (обжалование,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куәландырылған күні №__ отдела МСЭ и дата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
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Бөлім басшысы_________(___________)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мамандар________________ (___________________)</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  (уәкілетті орган / уполномоченный орган)  _______________________________________________  (өңір, бөлім, мекенжайы / регион, отдел, адрес) </w:t>
      </w:r>
    </w:p>
    <w:bookmarkStart w:name="z145" w:id="304"/>
    <w:p>
      <w:pPr>
        <w:spacing w:after="0"/>
        <w:ind w:left="0"/>
        <w:jc w:val="left"/>
      </w:pPr>
      <w:r>
        <w:rPr>
          <w:rFonts w:ascii="Times New Roman"/>
          <w:b/>
          <w:i w:val="false"/>
          <w:color w:val="000000"/>
        </w:rPr>
        <w:t xml:space="preserve"> Мүгедектік туралы анықтама  Справка об инвалидности серия №</w:t>
      </w:r>
    </w:p>
    <w:bookmarkEnd w:id="304"/>
    <w:p>
      <w:pPr>
        <w:spacing w:after="0"/>
        <w:ind w:left="0"/>
        <w:jc w:val="both"/>
      </w:pPr>
      <w:r>
        <w:rPr>
          <w:rFonts w:ascii="Times New Roman"/>
          <w:b w:val="false"/>
          <w:i w:val="false"/>
          <w:color w:val="000000"/>
          <w:sz w:val="28"/>
        </w:rPr>
        <w:t>
      Тегі, аты, әкесінің аты (болған кезде)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күні____жылғы "____"_____ 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xml:space="preserve">
      Белгіленген күні 20_____ жылғы_____ "______"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20__жылғы "___"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20жылғы "____"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 жылғы "________" 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 Бөлім басшысы _____________ (______________)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20____ жылғы "____" 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(уәкілетті орган / уполномоченный орган)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(өңір, бөлім, мекенжайы / регион, отдел, адрес)</w:t>
      </w:r>
    </w:p>
    <w:bookmarkStart w:name="z147" w:id="305"/>
    <w:p>
      <w:pPr>
        <w:spacing w:after="0"/>
        <w:ind w:left="0"/>
        <w:jc w:val="left"/>
      </w:pPr>
      <w:r>
        <w:rPr>
          <w:rFonts w:ascii="Times New Roman"/>
          <w:b/>
          <w:i w:val="false"/>
          <w:color w:val="000000"/>
        </w:rPr>
        <w:t xml:space="preserve"> Жалпы еңбек ету қабілетінен айырылу дәрежесі туралы анықтама  Справка о степени утраты общей трудоспособности серия №</w:t>
      </w:r>
    </w:p>
    <w:bookmarkEnd w:id="305"/>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______ жылғы "___" _______________________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 20 ___жылғы "____" _______ № _____</w:t>
      </w:r>
    </w:p>
    <w:p>
      <w:pPr>
        <w:spacing w:after="0"/>
        <w:ind w:left="0"/>
        <w:jc w:val="both"/>
      </w:pPr>
      <w:r>
        <w:rPr>
          <w:rFonts w:ascii="Times New Roman"/>
          <w:b w:val="false"/>
          <w:i w:val="false"/>
          <w:color w:val="000000"/>
          <w:sz w:val="28"/>
        </w:rPr>
        <w:t>
      Документ, подтверждающий факт участия в системе обязательного социального страхования</w:t>
      </w:r>
    </w:p>
    <w:p>
      <w:pPr>
        <w:spacing w:after="0"/>
        <w:ind w:left="0"/>
        <w:jc w:val="both"/>
      </w:pPr>
      <w:r>
        <w:rPr>
          <w:rFonts w:ascii="Times New Roman"/>
          <w:b w:val="false"/>
          <w:i w:val="false"/>
          <w:color w:val="000000"/>
          <w:sz w:val="28"/>
        </w:rPr>
        <w:t xml:space="preserve">
      Пайызбен белгіленген жалпы еңбек ету қабілетінен айырылу дәрежесі: </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(жазбаша / прописью)</w:t>
      </w:r>
    </w:p>
    <w:p>
      <w:pPr>
        <w:spacing w:after="0"/>
        <w:ind w:left="0"/>
        <w:jc w:val="both"/>
      </w:pPr>
      <w:r>
        <w:rPr>
          <w:rFonts w:ascii="Times New Roman"/>
          <w:b w:val="false"/>
          <w:i w:val="false"/>
          <w:color w:val="000000"/>
          <w:sz w:val="28"/>
        </w:rPr>
        <w:t xml:space="preserve">
      Белгіленген күні 20______ жылғы "___" ___________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Жалпы еңбек ету қабілетінен айырылу дәрежесі 20 жылғы "____" _______ дейінгі мерзімге белгіленген</w:t>
      </w:r>
    </w:p>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p>
      <w:pPr>
        <w:spacing w:after="0"/>
        <w:ind w:left="0"/>
        <w:jc w:val="both"/>
      </w:pPr>
      <w:r>
        <w:rPr>
          <w:rFonts w:ascii="Times New Roman"/>
          <w:b w:val="false"/>
          <w:i w:val="false"/>
          <w:color w:val="000000"/>
          <w:sz w:val="28"/>
        </w:rPr>
        <w:t>
      Жалпы еңбек ету қабілетінен айырылу дәрежесінің себебі _____________</w:t>
      </w:r>
    </w:p>
    <w:p>
      <w:pPr>
        <w:spacing w:after="0"/>
        <w:ind w:left="0"/>
        <w:jc w:val="both"/>
      </w:pPr>
      <w:r>
        <w:rPr>
          <w:rFonts w:ascii="Times New Roman"/>
          <w:b w:val="false"/>
          <w:i w:val="false"/>
          <w:color w:val="000000"/>
          <w:sz w:val="28"/>
        </w:rPr>
        <w:t>
      Причина степени утраты общей трудоспособности</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w:t>
      </w:r>
    </w:p>
    <w:p>
      <w:pPr>
        <w:spacing w:after="0"/>
        <w:ind w:left="0"/>
        <w:jc w:val="both"/>
      </w:pPr>
      <w:r>
        <w:rPr>
          <w:rFonts w:ascii="Times New Roman"/>
          <w:b w:val="false"/>
          <w:i w:val="false"/>
          <w:color w:val="000000"/>
          <w:sz w:val="28"/>
        </w:rPr>
        <w:t xml:space="preserve">
      Удостоверено ЭЦП руководителя отдела </w:t>
      </w:r>
    </w:p>
    <w:p>
      <w:pPr>
        <w:spacing w:after="0"/>
        <w:ind w:left="0"/>
        <w:jc w:val="both"/>
      </w:pPr>
      <w:r>
        <w:rPr>
          <w:rFonts w:ascii="Times New Roman"/>
          <w:b w:val="false"/>
          <w:i w:val="false"/>
          <w:color w:val="000000"/>
          <w:sz w:val="28"/>
        </w:rPr>
        <w:t xml:space="preserve">
      (Тегі, аты, әкесінің аты (болған кезде) /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  (уәкілетті орган/уполномоченный орган)  _______________________________________________  (өңір, бөлім, мекенжайы/регион, отдел, адрес) </w:t>
      </w:r>
    </w:p>
    <w:bookmarkStart w:name="z149" w:id="306"/>
    <w:p>
      <w:pPr>
        <w:spacing w:after="0"/>
        <w:ind w:left="0"/>
        <w:jc w:val="left"/>
      </w:pPr>
      <w:r>
        <w:rPr>
          <w:rFonts w:ascii="Times New Roman"/>
          <w:b/>
          <w:i w:val="false"/>
          <w:color w:val="000000"/>
        </w:rPr>
        <w:t xml:space="preserve"> Кәсіптік еңбек ету қабілетінен айырылу дәрежесі туралы анықтама  Справка о степени утраты профессиональной трудоспособности серия №</w:t>
      </w:r>
    </w:p>
    <w:bookmarkEnd w:id="306"/>
    <w:p>
      <w:pPr>
        <w:spacing w:after="0"/>
        <w:ind w:left="0"/>
        <w:jc w:val="both"/>
      </w:pPr>
      <w:r>
        <w:rPr>
          <w:rFonts w:ascii="Times New Roman"/>
          <w:b w:val="false"/>
          <w:i w:val="false"/>
          <w:color w:val="000000"/>
          <w:sz w:val="28"/>
        </w:rPr>
        <w:t xml:space="preserve">
      Тегі, аты, әкесінің аты (болған кезде) _____________________________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күні____жылғы "___" _________________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Мекенжайы 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Жазатайым оқиға туралы акті 20__ жылғы "___" _____ № ____ 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w:t>
      </w:r>
    </w:p>
    <w:p>
      <w:pPr>
        <w:spacing w:after="0"/>
        <w:ind w:left="0"/>
        <w:jc w:val="both"/>
      </w:pPr>
      <w:r>
        <w:rPr>
          <w:rFonts w:ascii="Times New Roman"/>
          <w:b w:val="false"/>
          <w:i w:val="false"/>
          <w:color w:val="000000"/>
          <w:sz w:val="28"/>
        </w:rPr>
        <w:t>
      Диагноз сопутствующих заболеваний_____________________________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 ______ ________%</w:t>
      </w:r>
    </w:p>
    <w:p>
      <w:pPr>
        <w:spacing w:after="0"/>
        <w:ind w:left="0"/>
        <w:jc w:val="both"/>
      </w:pPr>
      <w:r>
        <w:rPr>
          <w:rFonts w:ascii="Times New Roman"/>
          <w:b w:val="false"/>
          <w:i w:val="false"/>
          <w:color w:val="000000"/>
          <w:sz w:val="28"/>
        </w:rPr>
        <w:t>
      _______________________________________________пайызда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
      Белгіленген күні 20____ жылғы "_____" ________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xml:space="preserve">
      Кәсіптік еңбек ету қабілетінен айырылу дәрежесі </w:t>
      </w:r>
    </w:p>
    <w:p>
      <w:pPr>
        <w:spacing w:after="0"/>
        <w:ind w:left="0"/>
        <w:jc w:val="both"/>
      </w:pPr>
      <w:r>
        <w:rPr>
          <w:rFonts w:ascii="Times New Roman"/>
          <w:b w:val="false"/>
          <w:i w:val="false"/>
          <w:color w:val="000000"/>
          <w:sz w:val="28"/>
        </w:rPr>
        <w:t>
      20_____ жылғы "____"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20____ жылғы "____"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 Бөлім басшысы ______________ (_____________)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_______________________________________________________________  (линия отреза)  _______________________________________________  (уәкілетті орган/уполномоченный орган)  _______________________________________________  (өңір, бөлім, мекенжайы/регион, отдел, адрес) Кәсіптік еңбек ету қабілетінен айырылу дәрежесі туралы анықтамадан және медициналық-әлеуметтік сараптама актісінен үзінді көшірме  Выписка из справки о степени утраты профессиональной трудоспособности и акта медико-социальной экспертизы ___ серия №</w:t>
      </w:r>
    </w:p>
    <w:p>
      <w:pPr>
        <w:spacing w:after="0"/>
        <w:ind w:left="0"/>
        <w:jc w:val="both"/>
      </w:pPr>
      <w:r>
        <w:rPr>
          <w:rFonts w:ascii="Times New Roman"/>
          <w:b w:val="false"/>
          <w:i w:val="false"/>
          <w:color w:val="000000"/>
          <w:sz w:val="28"/>
        </w:rPr>
        <w:t xml:space="preserve">
      Тегі, аты, әкесінің аты (болған кезде) 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Туған күні ____жылғы "___" ____ Мекенжайы 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Жазатайым оқиға туралы акті 20__ жылғы "___" _____ № ______</w:t>
      </w:r>
    </w:p>
    <w:p>
      <w:pPr>
        <w:spacing w:after="0"/>
        <w:ind w:left="0"/>
        <w:jc w:val="both"/>
      </w:pPr>
      <w:r>
        <w:rPr>
          <w:rFonts w:ascii="Times New Roman"/>
          <w:b w:val="false"/>
          <w:i w:val="false"/>
          <w:color w:val="000000"/>
          <w:sz w:val="28"/>
        </w:rPr>
        <w:t>
      Акт о несчастном случае (жұмыс берушінің толық атауы / 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________________________________________________</w:t>
      </w:r>
    </w:p>
    <w:p>
      <w:pPr>
        <w:spacing w:after="0"/>
        <w:ind w:left="0"/>
        <w:jc w:val="both"/>
      </w:pPr>
      <w:r>
        <w:rPr>
          <w:rFonts w:ascii="Times New Roman"/>
          <w:b w:val="false"/>
          <w:i w:val="false"/>
          <w:color w:val="000000"/>
          <w:sz w:val="28"/>
        </w:rPr>
        <w:t>
      Основной диагноз:______________________________________________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___________________________________</w:t>
      </w:r>
    </w:p>
    <w:p>
      <w:pPr>
        <w:spacing w:after="0"/>
        <w:ind w:left="0"/>
        <w:jc w:val="both"/>
      </w:pPr>
      <w:r>
        <w:rPr>
          <w:rFonts w:ascii="Times New Roman"/>
          <w:b w:val="false"/>
          <w:i w:val="false"/>
          <w:color w:val="000000"/>
          <w:sz w:val="28"/>
        </w:rPr>
        <w:t>
      Диагноз сопутствующих заболеваний______________________________</w:t>
      </w:r>
    </w:p>
    <w:p>
      <w:pPr>
        <w:spacing w:after="0"/>
        <w:ind w:left="0"/>
        <w:jc w:val="both"/>
      </w:pPr>
      <w:r>
        <w:rPr>
          <w:rFonts w:ascii="Times New Roman"/>
          <w:b w:val="false"/>
          <w:i w:val="false"/>
          <w:color w:val="000000"/>
          <w:sz w:val="28"/>
        </w:rPr>
        <w:t xml:space="preserve">
      Кәсіптік еңбек ету қабілетінен айырылу дәрежесі ________ _________ % </w:t>
      </w:r>
    </w:p>
    <w:p>
      <w:pPr>
        <w:spacing w:after="0"/>
        <w:ind w:left="0"/>
        <w:jc w:val="both"/>
      </w:pPr>
      <w:r>
        <w:rPr>
          <w:rFonts w:ascii="Times New Roman"/>
          <w:b w:val="false"/>
          <w:i w:val="false"/>
          <w:color w:val="000000"/>
          <w:sz w:val="28"/>
        </w:rPr>
        <w:t>
      _____________________________________________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профессиональной трудоспособности </w:t>
      </w:r>
    </w:p>
    <w:p>
      <w:pPr>
        <w:spacing w:after="0"/>
        <w:ind w:left="0"/>
        <w:jc w:val="both"/>
      </w:pPr>
      <w:r>
        <w:rPr>
          <w:rFonts w:ascii="Times New Roman"/>
          <w:b w:val="false"/>
          <w:i w:val="false"/>
          <w:color w:val="000000"/>
          <w:sz w:val="28"/>
        </w:rPr>
        <w:t xml:space="preserve">
      Белгіленген күні 20__ жылғы "_____" ___________ </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Кәсіптік еңбек ету қабілетінен айырылу дәрежесі 20__жылғы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 жылғы "____" ______________</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xml:space="preserve">
      Міндетті әлеуметтік сақтандыру жүйесіне қатысу фактісін растайтын құжат 20___ жылғы "____" ______ № ____ </w:t>
      </w:r>
    </w:p>
    <w:p>
      <w:pPr>
        <w:spacing w:after="0"/>
        <w:ind w:left="0"/>
        <w:jc w:val="both"/>
      </w:pPr>
      <w:r>
        <w:rPr>
          <w:rFonts w:ascii="Times New Roman"/>
          <w:b w:val="false"/>
          <w:i w:val="false"/>
          <w:color w:val="000000"/>
          <w:sz w:val="28"/>
        </w:rPr>
        <w:t xml:space="preserve">
      Документ, подтверждающий факт участия в системе обязательного социального страхования </w:t>
      </w:r>
    </w:p>
    <w:p>
      <w:pPr>
        <w:spacing w:after="0"/>
        <w:ind w:left="0"/>
        <w:jc w:val="both"/>
      </w:pPr>
      <w:r>
        <w:rPr>
          <w:rFonts w:ascii="Times New Roman"/>
          <w:b w:val="false"/>
          <w:i w:val="false"/>
          <w:color w:val="000000"/>
          <w:sz w:val="28"/>
        </w:rPr>
        <w:t>
      Жалпы еңбек ету қабілетінен айырылу дәрежесі______ ____ % _____________________________________________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xml:space="preserve">
      Белгіленген күні 20__ жылғы "___" 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xml:space="preserve">
      Срок зачтен с </w:t>
      </w:r>
    </w:p>
    <w:p>
      <w:pPr>
        <w:spacing w:after="0"/>
        <w:ind w:left="0"/>
        <w:jc w:val="both"/>
      </w:pPr>
      <w:r>
        <w:rPr>
          <w:rFonts w:ascii="Times New Roman"/>
          <w:b w:val="false"/>
          <w:i w:val="false"/>
          <w:color w:val="000000"/>
          <w:sz w:val="28"/>
        </w:rPr>
        <w:t xml:space="preserve">
      Жалпы еңбек ету қабілетінен айырылу дәрежесі </w:t>
      </w:r>
    </w:p>
    <w:p>
      <w:pPr>
        <w:spacing w:after="0"/>
        <w:ind w:left="0"/>
        <w:jc w:val="both"/>
      </w:pPr>
      <w:r>
        <w:rPr>
          <w:rFonts w:ascii="Times New Roman"/>
          <w:b w:val="false"/>
          <w:i w:val="false"/>
          <w:color w:val="000000"/>
          <w:sz w:val="28"/>
        </w:rPr>
        <w:t>
      20__ жылғы "____" ______ дейінгі мерзімге белгіленген</w:t>
      </w:r>
    </w:p>
    <w:p>
      <w:pPr>
        <w:spacing w:after="0"/>
        <w:ind w:left="0"/>
        <w:jc w:val="both"/>
      </w:pPr>
      <w:r>
        <w:rPr>
          <w:rFonts w:ascii="Times New Roman"/>
          <w:b w:val="false"/>
          <w:i w:val="false"/>
          <w:color w:val="000000"/>
          <w:sz w:val="28"/>
        </w:rPr>
        <w:t xml:space="preserve">
      Степень утраты общей трудоспособности установлена на срок до </w:t>
      </w:r>
    </w:p>
    <w:p>
      <w:pPr>
        <w:spacing w:after="0"/>
        <w:ind w:left="0"/>
        <w:jc w:val="both"/>
      </w:pPr>
      <w:r>
        <w:rPr>
          <w:rFonts w:ascii="Times New Roman"/>
          <w:b w:val="false"/>
          <w:i w:val="false"/>
          <w:color w:val="000000"/>
          <w:sz w:val="28"/>
        </w:rPr>
        <w:t>
      Жалпы еңбек ету қабілетінен айырылу дәрежесінің себебі____________</w:t>
      </w:r>
    </w:p>
    <w:p>
      <w:pPr>
        <w:spacing w:after="0"/>
        <w:ind w:left="0"/>
        <w:jc w:val="both"/>
      </w:pPr>
      <w:r>
        <w:rPr>
          <w:rFonts w:ascii="Times New Roman"/>
          <w:b w:val="false"/>
          <w:i w:val="false"/>
          <w:color w:val="000000"/>
          <w:sz w:val="28"/>
        </w:rPr>
        <w:t xml:space="preserve">
      Причина степени утраты общей трудоспособности </w:t>
      </w:r>
    </w:p>
    <w:p>
      <w:pPr>
        <w:spacing w:after="0"/>
        <w:ind w:left="0"/>
        <w:jc w:val="both"/>
      </w:pPr>
      <w:r>
        <w:rPr>
          <w:rFonts w:ascii="Times New Roman"/>
          <w:b w:val="false"/>
          <w:i w:val="false"/>
          <w:color w:val="000000"/>
          <w:sz w:val="28"/>
        </w:rPr>
        <w:t xml:space="preserve">
      Негіздеме: медициналық-әлеуметтік сараптаманың № ______ актісі </w:t>
      </w:r>
    </w:p>
    <w:p>
      <w:pPr>
        <w:spacing w:after="0"/>
        <w:ind w:left="0"/>
        <w:jc w:val="both"/>
      </w:pPr>
      <w:r>
        <w:rPr>
          <w:rFonts w:ascii="Times New Roman"/>
          <w:b w:val="false"/>
          <w:i w:val="false"/>
          <w:color w:val="000000"/>
          <w:sz w:val="28"/>
        </w:rPr>
        <w:t xml:space="preserve">
      Основание: акт медико-социальной экспертизы </w:t>
      </w:r>
    </w:p>
    <w:p>
      <w:pPr>
        <w:spacing w:after="0"/>
        <w:ind w:left="0"/>
        <w:jc w:val="both"/>
      </w:pPr>
      <w:r>
        <w:rPr>
          <w:rFonts w:ascii="Times New Roman"/>
          <w:b w:val="false"/>
          <w:i w:val="false"/>
          <w:color w:val="000000"/>
          <w:sz w:val="28"/>
        </w:rPr>
        <w:t>
      Мөрдің орны Бөлім басшысы ________________ (_____________)</w:t>
      </w:r>
    </w:p>
    <w:p>
      <w:pPr>
        <w:spacing w:after="0"/>
        <w:ind w:left="0"/>
        <w:jc w:val="both"/>
      </w:pPr>
      <w:r>
        <w:rPr>
          <w:rFonts w:ascii="Times New Roman"/>
          <w:b w:val="false"/>
          <w:i w:val="false"/>
          <w:color w:val="000000"/>
          <w:sz w:val="28"/>
        </w:rPr>
        <w:t>
      Место печати Руководитель отдела (қолы/подпись ЭЦП)</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орган/уполномоченный орган) _______________________________________________________  (өңір, бөлім, мекенжайы/регион, отдел, адрес)</w:t>
      </w:r>
    </w:p>
    <w:bookmarkStart w:name="z151" w:id="307"/>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bookmarkEnd w:id="307"/>
    <w:p>
      <w:pPr>
        <w:spacing w:after="0"/>
        <w:ind w:left="0"/>
        <w:jc w:val="both"/>
      </w:pPr>
      <w:r>
        <w:rPr>
          <w:rFonts w:ascii="Times New Roman"/>
          <w:b w:val="false"/>
          <w:i w:val="false"/>
          <w:color w:val="000000"/>
          <w:sz w:val="28"/>
        </w:rPr>
        <w:t xml:space="preserve">
      Тегі, аты, әкесінің аты (болған кезде) 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 жылғы "___" 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себебі_______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Кәсіптік еңбек ету қабілетінен айырылу дәрежесі 20__ 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20__ жылғы "___" ______ №___ ________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w:t>
      </w:r>
    </w:p>
    <w:p>
      <w:pPr>
        <w:spacing w:after="0"/>
        <w:ind w:left="0"/>
        <w:jc w:val="both"/>
      </w:pPr>
      <w:r>
        <w:rPr>
          <w:rFonts w:ascii="Times New Roman"/>
          <w:b w:val="false"/>
          <w:i w:val="false"/>
          <w:color w:val="000000"/>
          <w:sz w:val="28"/>
        </w:rPr>
        <w:t xml:space="preserve">
      Удостоверено ЭЦП руководителя отдела </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________________________________________________________  (линия отреза)  _______________________________________________  уәкілетті орган/уполномоченный орган)  _______________________________________________  (өңір, бөлім, мекенжайы/регион, отдел, адрес)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 жылғы "___" ____________________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 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xml:space="preserve">
      Кәсіптік еңбек ету қабілетінен айырылу дәрежесі </w:t>
      </w:r>
    </w:p>
    <w:p>
      <w:pPr>
        <w:spacing w:after="0"/>
        <w:ind w:left="0"/>
        <w:jc w:val="both"/>
      </w:pPr>
      <w:r>
        <w:rPr>
          <w:rFonts w:ascii="Times New Roman"/>
          <w:b w:val="false"/>
          <w:i w:val="false"/>
          <w:color w:val="000000"/>
          <w:sz w:val="28"/>
        </w:rPr>
        <w:t>
      20__ 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"___" ________20__ жылғы №___ 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  (уәкілетті орган/уполномоченный орган)  _____________________________________________________  (өңір, бөлім, мекенжайы/регион, отдел, адрес) </w:t>
      </w:r>
    </w:p>
    <w:bookmarkStart w:name="z153" w:id="308"/>
    <w:p>
      <w:pPr>
        <w:spacing w:after="0"/>
        <w:ind w:left="0"/>
        <w:jc w:val="left"/>
      </w:pPr>
      <w:r>
        <w:rPr>
          <w:rFonts w:ascii="Times New Roman"/>
          <w:b/>
          <w:i w:val="false"/>
          <w:color w:val="000000"/>
        </w:rPr>
        <w:t xml:space="preserve"> Мүгедектік тағайындалмауы туралы хабарлама  Извещение о не установлении инвалидности</w:t>
      </w:r>
    </w:p>
    <w:bookmarkEnd w:id="308"/>
    <w:p>
      <w:pPr>
        <w:spacing w:after="0"/>
        <w:ind w:left="0"/>
        <w:jc w:val="both"/>
      </w:pPr>
      <w:r>
        <w:rPr>
          <w:rFonts w:ascii="Times New Roman"/>
          <w:b w:val="false"/>
          <w:i w:val="false"/>
          <w:color w:val="000000"/>
          <w:sz w:val="28"/>
        </w:rPr>
        <w:t>
      Тегі, аты, әкесінің аты (болған кезде) 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________ ________ топтағы мүгедектігі бар адам</w:t>
      </w:r>
    </w:p>
    <w:p>
      <w:pPr>
        <w:spacing w:after="0"/>
        <w:ind w:left="0"/>
        <w:jc w:val="both"/>
      </w:pPr>
      <w:r>
        <w:rPr>
          <w:rFonts w:ascii="Times New Roman"/>
          <w:b w:val="false"/>
          <w:i w:val="false"/>
          <w:color w:val="000000"/>
          <w:sz w:val="28"/>
        </w:rPr>
        <w:t>
      Дата рождения Лицо с инвалидностью _______ группы</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Прошел(ла) переосвидетельствование в отделе ______</w:t>
      </w:r>
    </w:p>
    <w:p>
      <w:pPr>
        <w:spacing w:after="0"/>
        <w:ind w:left="0"/>
        <w:jc w:val="both"/>
      </w:pPr>
      <w:r>
        <w:rPr>
          <w:rFonts w:ascii="Times New Roman"/>
          <w:b w:val="false"/>
          <w:i w:val="false"/>
          <w:color w:val="000000"/>
          <w:sz w:val="28"/>
        </w:rPr>
        <w:t>
      Мүгедектігі бар адам деп танылған жоқ.</w:t>
      </w:r>
    </w:p>
    <w:p>
      <w:pPr>
        <w:spacing w:after="0"/>
        <w:ind w:left="0"/>
        <w:jc w:val="both"/>
      </w:pPr>
      <w:r>
        <w:rPr>
          <w:rFonts w:ascii="Times New Roman"/>
          <w:b w:val="false"/>
          <w:i w:val="false"/>
          <w:color w:val="000000"/>
          <w:sz w:val="28"/>
        </w:rPr>
        <w:t>
      Лицом с инвалидностью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___________________________________________________________  (линия отреза)  ______________________________________________________  (уәкілетті орган/уполномоченный орган)  _______________________________-______________________  (өңір, бөлім, мекенжайы/регион, отдел, адрес) Мүгедектік тағайындалмауы туралы хабарлама Извещение о не установлении инвалидности</w:t>
      </w:r>
    </w:p>
    <w:p>
      <w:pPr>
        <w:spacing w:after="0"/>
        <w:ind w:left="0"/>
        <w:jc w:val="both"/>
      </w:pPr>
      <w:r>
        <w:rPr>
          <w:rFonts w:ascii="Times New Roman"/>
          <w:b w:val="false"/>
          <w:i w:val="false"/>
          <w:color w:val="000000"/>
          <w:sz w:val="28"/>
        </w:rPr>
        <w:t>
      Тегі, аты, әкесінің аты (болған кезде) 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 ____________топтағы мүгедектігі бар адам</w:t>
      </w:r>
    </w:p>
    <w:p>
      <w:pPr>
        <w:spacing w:after="0"/>
        <w:ind w:left="0"/>
        <w:jc w:val="both"/>
      </w:pPr>
      <w:r>
        <w:rPr>
          <w:rFonts w:ascii="Times New Roman"/>
          <w:b w:val="false"/>
          <w:i w:val="false"/>
          <w:color w:val="000000"/>
          <w:sz w:val="28"/>
        </w:rPr>
        <w:t>
      Дата рождения Лицо с инвалидностью _______ группы</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 (ла) переосвидетельствование в отделе _____</w:t>
      </w:r>
    </w:p>
    <w:p>
      <w:pPr>
        <w:spacing w:after="0"/>
        <w:ind w:left="0"/>
        <w:jc w:val="both"/>
      </w:pPr>
      <w:r>
        <w:rPr>
          <w:rFonts w:ascii="Times New Roman"/>
          <w:b w:val="false"/>
          <w:i w:val="false"/>
          <w:color w:val="000000"/>
          <w:sz w:val="28"/>
        </w:rPr>
        <w:t>
      Мүгедектігі бар адам деп танылған жоқ.</w:t>
      </w:r>
    </w:p>
    <w:p>
      <w:pPr>
        <w:spacing w:after="0"/>
        <w:ind w:left="0"/>
        <w:jc w:val="both"/>
      </w:pPr>
      <w:r>
        <w:rPr>
          <w:rFonts w:ascii="Times New Roman"/>
          <w:b w:val="false"/>
          <w:i w:val="false"/>
          <w:color w:val="000000"/>
          <w:sz w:val="28"/>
        </w:rPr>
        <w:t>
      Лицом с инвалидностью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Мүгедектік тағайындалмауы туралы хабарламаны алдым ______ (_______)</w:t>
      </w:r>
    </w:p>
    <w:p>
      <w:pPr>
        <w:spacing w:after="0"/>
        <w:ind w:left="0"/>
        <w:jc w:val="both"/>
      </w:pPr>
      <w:r>
        <w:rPr>
          <w:rFonts w:ascii="Times New Roman"/>
          <w:b w:val="false"/>
          <w:i w:val="false"/>
          <w:color w:val="000000"/>
          <w:sz w:val="28"/>
        </w:rPr>
        <w:t>
      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155" w:id="309"/>
    <w:p>
      <w:pPr>
        <w:spacing w:after="0"/>
        <w:ind w:left="0"/>
        <w:jc w:val="left"/>
      </w:pPr>
      <w:r>
        <w:rPr>
          <w:rFonts w:ascii="Times New Roman"/>
          <w:b/>
          <w:i w:val="false"/>
          <w:color w:val="000000"/>
        </w:rPr>
        <w:t xml:space="preserve"> Сырттай проактивті куәландырудың (қайта куәландырудың) сараптамалық қорытындысына шағымдану журналы</w:t>
      </w:r>
    </w:p>
    <w:bookmarkEnd w:id="309"/>
    <w:p>
      <w:pPr>
        <w:spacing w:after="0"/>
        <w:ind w:left="0"/>
        <w:jc w:val="both"/>
      </w:pPr>
      <w:r>
        <w:rPr>
          <w:rFonts w:ascii="Times New Roman"/>
          <w:b w:val="false"/>
          <w:i w:val="false"/>
          <w:color w:val="ff0000"/>
          <w:sz w:val="28"/>
        </w:rPr>
        <w:t xml:space="preserve">
      Ескерту. 24-қосымша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департаментпен қарау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департаментінің басшысы орынбасарының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ХӘҚСРБК қарау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ХӘҚСРБК маманының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сарапшылардың сараптамалық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ӘББ сараптамалық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шығарылған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хатын тіркеу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қарау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57" w:id="310"/>
    <w:p>
      <w:pPr>
        <w:spacing w:after="0"/>
        <w:ind w:left="0"/>
        <w:jc w:val="left"/>
      </w:pPr>
      <w:r>
        <w:rPr>
          <w:rFonts w:ascii="Times New Roman"/>
          <w:b/>
          <w:i w:val="false"/>
          <w:color w:val="000000"/>
        </w:rPr>
        <w:t xml:space="preserve"> Еңбек жарақаты немесе кәсіптік ауру салдарынан мүгедектігі бар адамдарды арнайы автокөлікпен қамтамасыз етуге арналған медициналық көрсетілімдердің тізбесі</w:t>
      </w:r>
    </w:p>
    <w:bookmarkEnd w:id="310"/>
    <w:p>
      <w:pPr>
        <w:spacing w:after="0"/>
        <w:ind w:left="0"/>
        <w:jc w:val="both"/>
      </w:pPr>
      <w:r>
        <w:rPr>
          <w:rFonts w:ascii="Times New Roman"/>
          <w:b w:val="false"/>
          <w:i w:val="false"/>
          <w:color w:val="000000"/>
          <w:sz w:val="28"/>
        </w:rPr>
        <w:t>
      1) бір аяқтың салдануы немесе айқын көрінген парезі;</w:t>
      </w:r>
    </w:p>
    <w:p>
      <w:pPr>
        <w:spacing w:after="0"/>
        <w:ind w:left="0"/>
        <w:jc w:val="both"/>
      </w:pPr>
      <w:r>
        <w:rPr>
          <w:rFonts w:ascii="Times New Roman"/>
          <w:b w:val="false"/>
          <w:i w:val="false"/>
          <w:color w:val="000000"/>
          <w:sz w:val="28"/>
        </w:rPr>
        <w:t>
      2) параплегия, аяқ-қолдың айқын парапарезі;</w:t>
      </w:r>
    </w:p>
    <w:p>
      <w:pPr>
        <w:spacing w:after="0"/>
        <w:ind w:left="0"/>
        <w:jc w:val="both"/>
      </w:pPr>
      <w:r>
        <w:rPr>
          <w:rFonts w:ascii="Times New Roman"/>
          <w:b w:val="false"/>
          <w:i w:val="false"/>
          <w:color w:val="000000"/>
          <w:sz w:val="28"/>
        </w:rPr>
        <w:t>
      3) гемиплегия, айқын гемипарез;</w:t>
      </w:r>
    </w:p>
    <w:p>
      <w:pPr>
        <w:spacing w:after="0"/>
        <w:ind w:left="0"/>
        <w:jc w:val="both"/>
      </w:pPr>
      <w:r>
        <w:rPr>
          <w:rFonts w:ascii="Times New Roman"/>
          <w:b w:val="false"/>
          <w:i w:val="false"/>
          <w:color w:val="000000"/>
          <w:sz w:val="28"/>
        </w:rPr>
        <w:t>
      4) ІІІ-ІV дәрежелі созылмалы артериялық жеткіліксіздігі бар аяқ-қолдың тромбооблитерациялаушы аурулары;</w:t>
      </w:r>
    </w:p>
    <w:p>
      <w:pPr>
        <w:spacing w:after="0"/>
        <w:ind w:left="0"/>
        <w:jc w:val="both"/>
      </w:pPr>
      <w:r>
        <w:rPr>
          <w:rFonts w:ascii="Times New Roman"/>
          <w:b w:val="false"/>
          <w:i w:val="false"/>
          <w:color w:val="000000"/>
          <w:sz w:val="28"/>
        </w:rPr>
        <w:t>
      5) ІІІ-ІV дәрежелі созылмалы веноздық жеткіліксіздігі бар аяқ-қол веналарының ауруы;</w:t>
      </w:r>
    </w:p>
    <w:p>
      <w:pPr>
        <w:spacing w:after="0"/>
        <w:ind w:left="0"/>
        <w:jc w:val="both"/>
      </w:pPr>
      <w:r>
        <w:rPr>
          <w:rFonts w:ascii="Times New Roman"/>
          <w:b w:val="false"/>
          <w:i w:val="false"/>
          <w:color w:val="000000"/>
          <w:sz w:val="28"/>
        </w:rPr>
        <w:t>
      6) бірнеше анкилоздар немесе бір немесе екі аяқтың екі ірі буындарының кем дегенде 2 ірі буындарының айқын көрінген контрактуралары;</w:t>
      </w:r>
    </w:p>
    <w:p>
      <w:pPr>
        <w:spacing w:after="0"/>
        <w:ind w:left="0"/>
        <w:jc w:val="both"/>
      </w:pPr>
      <w:r>
        <w:rPr>
          <w:rFonts w:ascii="Times New Roman"/>
          <w:b w:val="false"/>
          <w:i w:val="false"/>
          <w:color w:val="000000"/>
          <w:sz w:val="28"/>
        </w:rPr>
        <w:t>
      7) Шарп бойынша екі табанның өскіндері (табан сүйектерінің бастарын кесумен) және табанның факультетаралық жоғары деңгейлері;</w:t>
      </w:r>
    </w:p>
    <w:p>
      <w:pPr>
        <w:spacing w:after="0"/>
        <w:ind w:left="0"/>
        <w:jc w:val="both"/>
      </w:pPr>
      <w:r>
        <w:rPr>
          <w:rFonts w:ascii="Times New Roman"/>
          <w:b w:val="false"/>
          <w:i w:val="false"/>
          <w:color w:val="000000"/>
          <w:sz w:val="28"/>
        </w:rPr>
        <w:t>
      8) жіліншік тұқылы және аяқтың жоғары ампутациясы;</w:t>
      </w:r>
    </w:p>
    <w:p>
      <w:pPr>
        <w:spacing w:after="0"/>
        <w:ind w:left="0"/>
        <w:jc w:val="both"/>
      </w:pPr>
      <w:r>
        <w:rPr>
          <w:rFonts w:ascii="Times New Roman"/>
          <w:b w:val="false"/>
          <w:i w:val="false"/>
          <w:color w:val="000000"/>
          <w:sz w:val="28"/>
        </w:rPr>
        <w:t>
      9) сатып алынған таюы жамбас;</w:t>
      </w:r>
    </w:p>
    <w:p>
      <w:pPr>
        <w:spacing w:after="0"/>
        <w:ind w:left="0"/>
        <w:jc w:val="both"/>
      </w:pPr>
      <w:r>
        <w:rPr>
          <w:rFonts w:ascii="Times New Roman"/>
          <w:b w:val="false"/>
          <w:i w:val="false"/>
          <w:color w:val="000000"/>
          <w:sz w:val="28"/>
        </w:rPr>
        <w:t>
      10) жамбас немесе тізе буыны;</w:t>
      </w:r>
    </w:p>
    <w:p>
      <w:pPr>
        <w:spacing w:after="0"/>
        <w:ind w:left="0"/>
        <w:jc w:val="both"/>
      </w:pPr>
      <w:r>
        <w:rPr>
          <w:rFonts w:ascii="Times New Roman"/>
          <w:b w:val="false"/>
          <w:i w:val="false"/>
          <w:color w:val="000000"/>
          <w:sz w:val="28"/>
        </w:rPr>
        <w:t>
      11) анкилоз немесе жамбас-сан буынының айқын көрінген контрактурасы (қозғалыс көлемі 10 градустан кем);</w:t>
      </w:r>
    </w:p>
    <w:p>
      <w:pPr>
        <w:spacing w:after="0"/>
        <w:ind w:left="0"/>
        <w:jc w:val="both"/>
      </w:pPr>
      <w:r>
        <w:rPr>
          <w:rFonts w:ascii="Times New Roman"/>
          <w:b w:val="false"/>
          <w:i w:val="false"/>
          <w:color w:val="000000"/>
          <w:sz w:val="28"/>
        </w:rPr>
        <w:t>
      12) 150 градустан кем және 170 градустан астам бұрыштағы функционалдық қолайсыз жағдайдағы тізе буынының анкилозы немесе айқын көрінген контрактурасы;</w:t>
      </w:r>
    </w:p>
    <w:p>
      <w:pPr>
        <w:spacing w:after="0"/>
        <w:ind w:left="0"/>
        <w:jc w:val="both"/>
      </w:pPr>
      <w:r>
        <w:rPr>
          <w:rFonts w:ascii="Times New Roman"/>
          <w:b w:val="false"/>
          <w:i w:val="false"/>
          <w:color w:val="000000"/>
          <w:sz w:val="28"/>
        </w:rPr>
        <w:t>
      13) анкилоз немесе сирақ-табан буындарының айқын көрінген контрактурасы;</w:t>
      </w:r>
    </w:p>
    <w:p>
      <w:pPr>
        <w:spacing w:after="0"/>
        <w:ind w:left="0"/>
        <w:jc w:val="both"/>
      </w:pPr>
      <w:r>
        <w:rPr>
          <w:rFonts w:ascii="Times New Roman"/>
          <w:b w:val="false"/>
          <w:i w:val="false"/>
          <w:color w:val="000000"/>
          <w:sz w:val="28"/>
        </w:rPr>
        <w:t>
      14) екі ортан жілік сүйектерінің немесе екі балтыр сүйектерінің дұрыс өсірілген сынықтары 170 градустан кем бұрышта деформацияланады;</w:t>
      </w:r>
    </w:p>
    <w:p>
      <w:pPr>
        <w:spacing w:after="0"/>
        <w:ind w:left="0"/>
        <w:jc w:val="both"/>
      </w:pPr>
      <w:r>
        <w:rPr>
          <w:rFonts w:ascii="Times New Roman"/>
          <w:b w:val="false"/>
          <w:i w:val="false"/>
          <w:color w:val="000000"/>
          <w:sz w:val="28"/>
        </w:rPr>
        <w:t>
      15) жыланкөздің, қуыстың 2 және одан да көп ірі сүйектерінің секвестрі бар созылмалы ағымдағы (2 жылдан астам) остеомиелит;</w:t>
      </w:r>
    </w:p>
    <w:p>
      <w:pPr>
        <w:spacing w:after="0"/>
        <w:ind w:left="0"/>
        <w:jc w:val="both"/>
      </w:pPr>
      <w:r>
        <w:rPr>
          <w:rFonts w:ascii="Times New Roman"/>
          <w:b w:val="false"/>
          <w:i w:val="false"/>
          <w:color w:val="000000"/>
          <w:sz w:val="28"/>
        </w:rPr>
        <w:t>
      16) санның, сирақтың екі сүйегінің немесе үлкен жіліншік сүйегінің 170 градустан кем бұрыштағы деформациясы кезіндегі жалған буын немесе ірі сүйек кемістігі (сүйек шеңберінің жартысынан астамының бұзылуы бар көлденең немесе шеткі);</w:t>
      </w:r>
    </w:p>
    <w:p>
      <w:pPr>
        <w:spacing w:after="0"/>
        <w:ind w:left="0"/>
        <w:jc w:val="both"/>
      </w:pPr>
      <w:r>
        <w:rPr>
          <w:rFonts w:ascii="Times New Roman"/>
          <w:b w:val="false"/>
          <w:i w:val="false"/>
          <w:color w:val="000000"/>
          <w:sz w:val="28"/>
        </w:rPr>
        <w:t>
      17) бір аяқтың 10 сантиметрге және одан жоғары қысқаруы;</w:t>
      </w:r>
    </w:p>
    <w:p>
      <w:pPr>
        <w:spacing w:after="0"/>
        <w:ind w:left="0"/>
        <w:jc w:val="both"/>
      </w:pPr>
      <w:r>
        <w:rPr>
          <w:rFonts w:ascii="Times New Roman"/>
          <w:b w:val="false"/>
          <w:i w:val="false"/>
          <w:color w:val="000000"/>
          <w:sz w:val="28"/>
        </w:rPr>
        <w:t>
      18) ұзақ өмір сүрмейтін жарасы бар (6 айдан астам) немесе 20 шаршы сантиметр (бұдан әрі – шаршы см.) және одан да көп сираққа қайталанатын жарасы бар, табанның сыртында ауданы 10 шаршы см. және одан да көп, табанның табан бетінде ауданы кемінде 2 шаршы см.;</w:t>
      </w:r>
    </w:p>
    <w:p>
      <w:pPr>
        <w:spacing w:after="0"/>
        <w:ind w:left="0"/>
        <w:jc w:val="both"/>
      </w:pPr>
      <w:r>
        <w:rPr>
          <w:rFonts w:ascii="Times New Roman"/>
          <w:b w:val="false"/>
          <w:i w:val="false"/>
          <w:color w:val="000000"/>
          <w:sz w:val="28"/>
        </w:rPr>
        <w:t>
      19) функцияның айқын білінетін бұзылуымен ІV дәрежелі омыртқаның қисаюы.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59" w:id="311"/>
    <w:p>
      <w:pPr>
        <w:spacing w:after="0"/>
        <w:ind w:left="0"/>
        <w:jc w:val="left"/>
      </w:pPr>
      <w:r>
        <w:rPr>
          <w:rFonts w:ascii="Times New Roman"/>
          <w:b/>
          <w:i w:val="false"/>
          <w:color w:val="000000"/>
        </w:rPr>
        <w:t xml:space="preserve"> Хаттама ______ 20__ жылғы  медициналық-әлеуметтік сараптамаға анық емес құжаттарды ұсыну және (немесе) сараптамалық қорытындыны негізсіз шығару фактісін анықтау туралы  №______ ______ 20__ жылғы  Медициналық-әлеуметтік сараптама актісіне</w:t>
      </w:r>
    </w:p>
    <w:bookmarkEnd w:id="311"/>
    <w:p>
      <w:pPr>
        <w:spacing w:after="0"/>
        <w:ind w:left="0"/>
        <w:jc w:val="both"/>
      </w:pPr>
      <w:r>
        <w:rPr>
          <w:rFonts w:ascii="Times New Roman"/>
          <w:b w:val="false"/>
          <w:i w:val="false"/>
          <w:color w:val="000000"/>
          <w:sz w:val="28"/>
        </w:rPr>
        <w:t>
      1.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2. Туған күні ____ жылғы "__ _" _____________</w:t>
      </w:r>
    </w:p>
    <w:p>
      <w:pPr>
        <w:spacing w:after="0"/>
        <w:ind w:left="0"/>
        <w:jc w:val="both"/>
      </w:pPr>
      <w:r>
        <w:rPr>
          <w:rFonts w:ascii="Times New Roman"/>
          <w:b w:val="false"/>
          <w:i w:val="false"/>
          <w:color w:val="000000"/>
          <w:sz w:val="28"/>
        </w:rPr>
        <w:t>
      Дата рождения ___________</w:t>
      </w:r>
    </w:p>
    <w:p>
      <w:pPr>
        <w:spacing w:after="0"/>
        <w:ind w:left="0"/>
        <w:jc w:val="both"/>
      </w:pPr>
      <w:r>
        <w:rPr>
          <w:rFonts w:ascii="Times New Roman"/>
          <w:b w:val="false"/>
          <w:i w:val="false"/>
          <w:color w:val="000000"/>
          <w:sz w:val="28"/>
        </w:rPr>
        <w:t>
      3. Дата освидетельствования _______________</w:t>
      </w:r>
    </w:p>
    <w:p>
      <w:pPr>
        <w:spacing w:after="0"/>
        <w:ind w:left="0"/>
        <w:jc w:val="both"/>
      </w:pPr>
      <w:r>
        <w:rPr>
          <w:rFonts w:ascii="Times New Roman"/>
          <w:b w:val="false"/>
          <w:i w:val="false"/>
          <w:color w:val="000000"/>
          <w:sz w:val="28"/>
        </w:rPr>
        <w:t>
      4. Клиникалық-сараптама диагнозы: _______________________________</w:t>
      </w:r>
    </w:p>
    <w:p>
      <w:pPr>
        <w:spacing w:after="0"/>
        <w:ind w:left="0"/>
        <w:jc w:val="both"/>
      </w:pPr>
      <w:r>
        <w:rPr>
          <w:rFonts w:ascii="Times New Roman"/>
          <w:b w:val="false"/>
          <w:i w:val="false"/>
          <w:color w:val="000000"/>
          <w:sz w:val="28"/>
        </w:rPr>
        <w:t>
      Клинико-экспертный диагноз: ____________________________________</w:t>
      </w:r>
    </w:p>
    <w:p>
      <w:pPr>
        <w:spacing w:after="0"/>
        <w:ind w:left="0"/>
        <w:jc w:val="both"/>
      </w:pPr>
      <w:r>
        <w:rPr>
          <w:rFonts w:ascii="Times New Roman"/>
          <w:b w:val="false"/>
          <w:i w:val="false"/>
          <w:color w:val="000000"/>
          <w:sz w:val="28"/>
        </w:rPr>
        <w:t>
      4.1. Негізгі диагноз 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w:t>
      </w:r>
    </w:p>
    <w:p>
      <w:pPr>
        <w:spacing w:after="0"/>
        <w:ind w:left="0"/>
        <w:jc w:val="both"/>
      </w:pPr>
      <w:r>
        <w:rPr>
          <w:rFonts w:ascii="Times New Roman"/>
          <w:b w:val="false"/>
          <w:i w:val="false"/>
          <w:color w:val="000000"/>
          <w:sz w:val="28"/>
        </w:rPr>
        <w:t>
      4.2. Ілеспелі аурулардың диагнозы _________________________________</w:t>
      </w:r>
    </w:p>
    <w:p>
      <w:pPr>
        <w:spacing w:after="0"/>
        <w:ind w:left="0"/>
        <w:jc w:val="both"/>
      </w:pPr>
      <w:r>
        <w:rPr>
          <w:rFonts w:ascii="Times New Roman"/>
          <w:b w:val="false"/>
          <w:i w:val="false"/>
          <w:color w:val="000000"/>
          <w:sz w:val="28"/>
        </w:rPr>
        <w:t>
      Диагноз сопутствующих заболеваний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Мүгедектік категориясы/тобы _________________</w:t>
      </w:r>
    </w:p>
    <w:p>
      <w:pPr>
        <w:spacing w:after="0"/>
        <w:ind w:left="0"/>
        <w:jc w:val="both"/>
      </w:pPr>
      <w:r>
        <w:rPr>
          <w:rFonts w:ascii="Times New Roman"/>
          <w:b w:val="false"/>
          <w:i w:val="false"/>
          <w:color w:val="000000"/>
          <w:sz w:val="28"/>
        </w:rPr>
        <w:t>
      Категория/группа инвалидности</w:t>
      </w:r>
    </w:p>
    <w:p>
      <w:pPr>
        <w:spacing w:after="0"/>
        <w:ind w:left="0"/>
        <w:jc w:val="both"/>
      </w:pPr>
      <w:r>
        <w:rPr>
          <w:rFonts w:ascii="Times New Roman"/>
          <w:b w:val="false"/>
          <w:i w:val="false"/>
          <w:color w:val="000000"/>
          <w:sz w:val="28"/>
        </w:rPr>
        <w:t>
      5.1. Мүгедектіктің себебі 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5.2. Мүгедектіктің мерзімі _______________________</w:t>
      </w:r>
    </w:p>
    <w:p>
      <w:pPr>
        <w:spacing w:after="0"/>
        <w:ind w:left="0"/>
        <w:jc w:val="both"/>
      </w:pPr>
      <w:r>
        <w:rPr>
          <w:rFonts w:ascii="Times New Roman"/>
          <w:b w:val="false"/>
          <w:i w:val="false"/>
          <w:color w:val="000000"/>
          <w:sz w:val="28"/>
        </w:rPr>
        <w:t>
      Срок инвалидности</w:t>
      </w:r>
    </w:p>
    <w:p>
      <w:pPr>
        <w:spacing w:after="0"/>
        <w:ind w:left="0"/>
        <w:jc w:val="both"/>
      </w:pPr>
      <w:r>
        <w:rPr>
          <w:rFonts w:ascii="Times New Roman"/>
          <w:b w:val="false"/>
          <w:i w:val="false"/>
          <w:color w:val="000000"/>
          <w:sz w:val="28"/>
        </w:rPr>
        <w:t>
      5.3. Мүгедектіктің белгіленген мерзімі 20___ жылғы "___" дейін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5.4. Мүгедектіктің мерзімі 20___жылғы "___" бастап есептелді</w:t>
      </w:r>
    </w:p>
    <w:p>
      <w:pPr>
        <w:spacing w:after="0"/>
        <w:ind w:left="0"/>
        <w:jc w:val="both"/>
      </w:pPr>
      <w:r>
        <w:rPr>
          <w:rFonts w:ascii="Times New Roman"/>
          <w:b w:val="false"/>
          <w:i w:val="false"/>
          <w:color w:val="000000"/>
          <w:sz w:val="28"/>
        </w:rPr>
        <w:t>
      Срок инвалидности зачтен с</w:t>
      </w:r>
    </w:p>
    <w:p>
      <w:pPr>
        <w:spacing w:after="0"/>
        <w:ind w:left="0"/>
        <w:jc w:val="both"/>
      </w:pPr>
      <w:r>
        <w:rPr>
          <w:rFonts w:ascii="Times New Roman"/>
          <w:b w:val="false"/>
          <w:i w:val="false"/>
          <w:color w:val="000000"/>
          <w:sz w:val="28"/>
        </w:rPr>
        <w:t>
      6. ЖЕА дәрежесі 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6.1. ЖЕА дәрежесінің себебі_____________________</w:t>
      </w:r>
    </w:p>
    <w:p>
      <w:pPr>
        <w:spacing w:after="0"/>
        <w:ind w:left="0"/>
        <w:jc w:val="both"/>
      </w:pPr>
      <w:r>
        <w:rPr>
          <w:rFonts w:ascii="Times New Roman"/>
          <w:b w:val="false"/>
          <w:i w:val="false"/>
          <w:color w:val="000000"/>
          <w:sz w:val="28"/>
        </w:rPr>
        <w:t>
      Причина степени УОТ</w:t>
      </w:r>
    </w:p>
    <w:p>
      <w:pPr>
        <w:spacing w:after="0"/>
        <w:ind w:left="0"/>
        <w:jc w:val="both"/>
      </w:pPr>
      <w:r>
        <w:rPr>
          <w:rFonts w:ascii="Times New Roman"/>
          <w:b w:val="false"/>
          <w:i w:val="false"/>
          <w:color w:val="000000"/>
          <w:sz w:val="28"/>
        </w:rPr>
        <w:t>
      6.2. ЖЕА дәрежесінің белгіленген мерзімі 20______ жылғы "___" _____ дейін</w:t>
      </w:r>
    </w:p>
    <w:p>
      <w:pPr>
        <w:spacing w:after="0"/>
        <w:ind w:left="0"/>
        <w:jc w:val="both"/>
      </w:pPr>
      <w:r>
        <w:rPr>
          <w:rFonts w:ascii="Times New Roman"/>
          <w:b w:val="false"/>
          <w:i w:val="false"/>
          <w:color w:val="000000"/>
          <w:sz w:val="28"/>
        </w:rPr>
        <w:t>
      Степень УОТ установлена на срок до</w:t>
      </w:r>
    </w:p>
    <w:p>
      <w:pPr>
        <w:spacing w:after="0"/>
        <w:ind w:left="0"/>
        <w:jc w:val="both"/>
      </w:pPr>
      <w:r>
        <w:rPr>
          <w:rFonts w:ascii="Times New Roman"/>
          <w:b w:val="false"/>
          <w:i w:val="false"/>
          <w:color w:val="000000"/>
          <w:sz w:val="28"/>
        </w:rPr>
        <w:t>
      6.3. ЖЕА дәрежесінің мерзімі 20___жылғы "___" бастап есептелді</w:t>
      </w:r>
    </w:p>
    <w:p>
      <w:pPr>
        <w:spacing w:after="0"/>
        <w:ind w:left="0"/>
        <w:jc w:val="both"/>
      </w:pPr>
      <w:r>
        <w:rPr>
          <w:rFonts w:ascii="Times New Roman"/>
          <w:b w:val="false"/>
          <w:i w:val="false"/>
          <w:color w:val="000000"/>
          <w:sz w:val="28"/>
        </w:rPr>
        <w:t>
      Срок степени УОТ зачтен с</w:t>
      </w:r>
    </w:p>
    <w:p>
      <w:pPr>
        <w:spacing w:after="0"/>
        <w:ind w:left="0"/>
        <w:jc w:val="both"/>
      </w:pPr>
      <w:r>
        <w:rPr>
          <w:rFonts w:ascii="Times New Roman"/>
          <w:b w:val="false"/>
          <w:i w:val="false"/>
          <w:color w:val="000000"/>
          <w:sz w:val="28"/>
        </w:rPr>
        <w:t>
      7. Жазатайым оқиға туралы актісі бойынша КЕА дәрежесі _____% 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7.1. КЕА себебі 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7.2. КЕА дәрежесінің мерзімі_____________________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7.3. КЕА дәрежесінің белгіленген мерзімі 20___ 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7.4.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8. Жазатайым оқиға туралы актісі бойынша КЕА дәрежесі _____% 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8.1. КЕА себебі 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8.2. КЕА дәрежесінің мерзімі 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8.3. КЕА дәрежесінің белгіленген мерзімі 20___ 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8.4.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9. Жазатайым оқиға туралы актісі бойынша КЕА дәрежесі _____% 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9.1. КЕА себебі 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9.2. КЕА дәрежесінің мерзімі_____________________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9.3. КЕА дәрежесінің белгіленген мерзімі 20____жылғы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9.4.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10. Жазатайым оқиға туралы актісі бойынша КЕА дәрежесі_____%_________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10.1. КЕА себебі 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10.2. КЕА дәрежесінің мерзімі_____________________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10.3. КЕА дәрежесінің белгіленген мерзімі 20___ 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10.4.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11. Оңалту жөніндегі ұсынымдар:</w:t>
      </w:r>
    </w:p>
    <w:p>
      <w:pPr>
        <w:spacing w:after="0"/>
        <w:ind w:left="0"/>
        <w:jc w:val="both"/>
      </w:pPr>
      <w:r>
        <w:rPr>
          <w:rFonts w:ascii="Times New Roman"/>
          <w:b w:val="false"/>
          <w:i w:val="false"/>
          <w:color w:val="000000"/>
          <w:sz w:val="28"/>
        </w:rPr>
        <w:t>
      Рекомендации по реабилитации:</w:t>
      </w:r>
    </w:p>
    <w:p>
      <w:pPr>
        <w:spacing w:after="0"/>
        <w:ind w:left="0"/>
        <w:jc w:val="both"/>
      </w:pPr>
      <w:r>
        <w:rPr>
          <w:rFonts w:ascii="Times New Roman"/>
          <w:b w:val="false"/>
          <w:i w:val="false"/>
          <w:color w:val="000000"/>
          <w:sz w:val="28"/>
        </w:rPr>
        <w:t>
      11.1. медициналық оңалту _______________________</w:t>
      </w:r>
    </w:p>
    <w:p>
      <w:pPr>
        <w:spacing w:after="0"/>
        <w:ind w:left="0"/>
        <w:jc w:val="both"/>
      </w:pPr>
      <w:r>
        <w:rPr>
          <w:rFonts w:ascii="Times New Roman"/>
          <w:b w:val="false"/>
          <w:i w:val="false"/>
          <w:color w:val="000000"/>
          <w:sz w:val="28"/>
        </w:rPr>
        <w:t>
      медицинская реабилитация</w:t>
      </w:r>
    </w:p>
    <w:p>
      <w:pPr>
        <w:spacing w:after="0"/>
        <w:ind w:left="0"/>
        <w:jc w:val="both"/>
      </w:pPr>
      <w:r>
        <w:rPr>
          <w:rFonts w:ascii="Times New Roman"/>
          <w:b w:val="false"/>
          <w:i w:val="false"/>
          <w:color w:val="000000"/>
          <w:sz w:val="28"/>
        </w:rPr>
        <w:t>
      11.2. әлеуметтік оңалту__________________________</w:t>
      </w:r>
    </w:p>
    <w:p>
      <w:pPr>
        <w:spacing w:after="0"/>
        <w:ind w:left="0"/>
        <w:jc w:val="both"/>
      </w:pPr>
      <w:r>
        <w:rPr>
          <w:rFonts w:ascii="Times New Roman"/>
          <w:b w:val="false"/>
          <w:i w:val="false"/>
          <w:color w:val="000000"/>
          <w:sz w:val="28"/>
        </w:rPr>
        <w:t>
      социальная реабилитация</w:t>
      </w:r>
    </w:p>
    <w:p>
      <w:pPr>
        <w:spacing w:after="0"/>
        <w:ind w:left="0"/>
        <w:jc w:val="both"/>
      </w:pPr>
      <w:r>
        <w:rPr>
          <w:rFonts w:ascii="Times New Roman"/>
          <w:b w:val="false"/>
          <w:i w:val="false"/>
          <w:color w:val="000000"/>
          <w:sz w:val="28"/>
        </w:rPr>
        <w:t>
      11.3. кәсіптік оңалту _____________________________</w:t>
      </w:r>
    </w:p>
    <w:p>
      <w:pPr>
        <w:spacing w:after="0"/>
        <w:ind w:left="0"/>
        <w:jc w:val="both"/>
      </w:pPr>
      <w:r>
        <w:rPr>
          <w:rFonts w:ascii="Times New Roman"/>
          <w:b w:val="false"/>
          <w:i w:val="false"/>
          <w:color w:val="000000"/>
          <w:sz w:val="28"/>
        </w:rPr>
        <w:t>
      профессиональная реабилитация_________________</w:t>
      </w:r>
    </w:p>
    <w:p>
      <w:pPr>
        <w:spacing w:after="0"/>
        <w:ind w:left="0"/>
        <w:jc w:val="both"/>
      </w:pPr>
      <w:r>
        <w:rPr>
          <w:rFonts w:ascii="Times New Roman"/>
          <w:b w:val="false"/>
          <w:i w:val="false"/>
          <w:color w:val="000000"/>
          <w:sz w:val="28"/>
        </w:rPr>
        <w:t xml:space="preserve">
      12.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 __________</w:t>
      </w:r>
    </w:p>
    <w:p>
      <w:pPr>
        <w:spacing w:after="0"/>
        <w:ind w:left="0"/>
        <w:jc w:val="both"/>
      </w:pPr>
      <w:r>
        <w:rPr>
          <w:rFonts w:ascii="Times New Roman"/>
          <w:b w:val="false"/>
          <w:i w:val="false"/>
          <w:color w:val="000000"/>
          <w:sz w:val="28"/>
        </w:rPr>
        <w:t>
      13. МӘС ӘББ қорытындыны негіздеу___________________________</w:t>
      </w:r>
    </w:p>
    <w:p>
      <w:pPr>
        <w:spacing w:after="0"/>
        <w:ind w:left="0"/>
        <w:jc w:val="both"/>
      </w:pPr>
      <w:r>
        <w:rPr>
          <w:rFonts w:ascii="Times New Roman"/>
          <w:b w:val="false"/>
          <w:i w:val="false"/>
          <w:color w:val="000000"/>
          <w:sz w:val="28"/>
        </w:rPr>
        <w:t>
      Обоснование заключения ОМК МСЭ</w:t>
      </w:r>
    </w:p>
    <w:p>
      <w:pPr>
        <w:spacing w:after="0"/>
        <w:ind w:left="0"/>
        <w:jc w:val="both"/>
      </w:pPr>
      <w:r>
        <w:rPr>
          <w:rFonts w:ascii="Times New Roman"/>
          <w:b w:val="false"/>
          <w:i w:val="false"/>
          <w:color w:val="000000"/>
          <w:sz w:val="28"/>
        </w:rPr>
        <w:t>
      МӘС ӘББ бас мамандар _________ (______________)</w:t>
      </w:r>
    </w:p>
    <w:p>
      <w:pPr>
        <w:spacing w:after="0"/>
        <w:ind w:left="0"/>
        <w:jc w:val="both"/>
      </w:pPr>
      <w:r>
        <w:rPr>
          <w:rFonts w:ascii="Times New Roman"/>
          <w:b w:val="false"/>
          <w:i w:val="false"/>
          <w:color w:val="000000"/>
          <w:sz w:val="28"/>
        </w:rPr>
        <w:t xml:space="preserve">
      Главные специалисты ОМК МСЭ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МӘС ӘБ бөлімінің басшысы _____________________</w:t>
      </w:r>
    </w:p>
    <w:p>
      <w:pPr>
        <w:spacing w:after="0"/>
        <w:ind w:left="0"/>
        <w:jc w:val="both"/>
      </w:pPr>
      <w:r>
        <w:rPr>
          <w:rFonts w:ascii="Times New Roman"/>
          <w:b w:val="false"/>
          <w:i w:val="false"/>
          <w:color w:val="000000"/>
          <w:sz w:val="28"/>
        </w:rPr>
        <w:t>
      (ЭЦП) Руководитель отдела МК МСЭ</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260 бұйрығына</w:t>
            </w:r>
            <w:r>
              <w:br/>
            </w:r>
            <w:r>
              <w:rPr>
                <w:rFonts w:ascii="Times New Roman"/>
                <w:b w:val="false"/>
                <w:i w:val="false"/>
                <w:color w:val="000000"/>
                <w:sz w:val="20"/>
              </w:rPr>
              <w:t>2-қосымша</w:t>
            </w:r>
          </w:p>
        </w:tc>
      </w:tr>
    </w:tbl>
    <w:bookmarkStart w:name="z161" w:id="31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және бұйрықтың құрылымдық элементінің тізбесі</w:t>
      </w:r>
    </w:p>
    <w:bookmarkEnd w:id="312"/>
    <w:bookmarkStart w:name="z162" w:id="313"/>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№10589 болып тіркелген);</w:t>
      </w:r>
    </w:p>
    <w:bookmarkEnd w:id="313"/>
    <w:bookmarkStart w:name="z163" w:id="31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23 желтоқсандағы № 998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13092 болып тіркелген);</w:t>
      </w:r>
    </w:p>
    <w:bookmarkEnd w:id="314"/>
    <w:bookmarkStart w:name="z164" w:id="315"/>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2018 жылғы 7 ақпандағы № 43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16714 болып тіркелген);</w:t>
      </w:r>
    </w:p>
    <w:bookmarkEnd w:id="315"/>
    <w:bookmarkStart w:name="z165" w:id="316"/>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2019 жылғы 12 желтоқсандағы № 671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19736 болып тіркелген);</w:t>
      </w:r>
    </w:p>
    <w:bookmarkEnd w:id="316"/>
    <w:bookmarkStart w:name="z166" w:id="317"/>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2020 жылғы 20 сәуірдегі № 143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20458 болып тіркелген);</w:t>
      </w:r>
    </w:p>
    <w:bookmarkEnd w:id="317"/>
    <w:bookmarkStart w:name="z167" w:id="318"/>
    <w:p>
      <w:pPr>
        <w:spacing w:after="0"/>
        <w:ind w:left="0"/>
        <w:jc w:val="both"/>
      </w:pPr>
      <w:r>
        <w:rPr>
          <w:rFonts w:ascii="Times New Roman"/>
          <w:b w:val="false"/>
          <w:i w:val="false"/>
          <w:color w:val="000000"/>
          <w:sz w:val="28"/>
        </w:rPr>
        <w:t xml:space="preserve">
      6. Қазақстан Республикасы Еңбек және халықты әлеуметтік қорғау министрінің 2021 жылғы 3 наурыздағы № 60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22297 болып тіркелген);</w:t>
      </w:r>
    </w:p>
    <w:bookmarkEnd w:id="318"/>
    <w:bookmarkStart w:name="z168" w:id="319"/>
    <w:p>
      <w:pPr>
        <w:spacing w:after="0"/>
        <w:ind w:left="0"/>
        <w:jc w:val="both"/>
      </w:pPr>
      <w:r>
        <w:rPr>
          <w:rFonts w:ascii="Times New Roman"/>
          <w:b w:val="false"/>
          <w:i w:val="false"/>
          <w:color w:val="000000"/>
          <w:sz w:val="28"/>
        </w:rPr>
        <w:t xml:space="preserve">
      7. Қазақстан Республикасы Еңбек және халықты әлеуметтік қорғау министрінің 2021 жылғы 27 қазандағы № 397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24968 болып тіркелген);</w:t>
      </w:r>
    </w:p>
    <w:bookmarkEnd w:id="319"/>
    <w:bookmarkStart w:name="z169" w:id="320"/>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министрінің 2022 жылғы 22 қыркүйектегі № 381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және 2015 жылғы 21 желтоқсандағы № 983 "Медициналық-әлеуметтік сараптама жүргізу кезінде қалыптастырылатын құжаттардың нысандарын бекіту туралы" бұйрықтарына өзгерістер енгізу туралы"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№29787 болып тіркелген).</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