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6e13" w14:textId="d186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01.07.2023 бастап қолданысқа енгізіледі.</w:t>
      </w:r>
    </w:p>
    <w:bookmarkStart w:name="z94" w:id="0"/>
    <w:p>
      <w:pPr>
        <w:spacing w:after="0"/>
        <w:ind w:left="0"/>
        <w:jc w:val="both"/>
      </w:pPr>
      <w:r>
        <w:rPr>
          <w:rFonts w:ascii="Times New Roman"/>
          <w:b w:val="false"/>
          <w:i w:val="false"/>
          <w:color w:val="000000"/>
          <w:sz w:val="28"/>
        </w:rPr>
        <w:t xml:space="preserve">
      Қазақстан Республикасы Әлеуметтік кодексінің 171-бабының </w:t>
      </w:r>
      <w:r>
        <w:rPr>
          <w:rFonts w:ascii="Times New Roman"/>
          <w:b w:val="false"/>
          <w:i w:val="false"/>
          <w:color w:val="000000"/>
          <w:sz w:val="28"/>
        </w:rPr>
        <w:t>4-тармағына</w:t>
      </w:r>
      <w:r>
        <w:rPr>
          <w:rFonts w:ascii="Times New Roman"/>
          <w:b w:val="false"/>
          <w:i w:val="false"/>
          <w:color w:val="000000"/>
          <w:sz w:val="28"/>
        </w:rPr>
        <w:t xml:space="preserve"> және 230-бабының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95" w:id="1"/>
    <w:p>
      <w:pPr>
        <w:spacing w:after="0"/>
        <w:ind w:left="0"/>
        <w:jc w:val="both"/>
      </w:pPr>
      <w:r>
        <w:rPr>
          <w:rFonts w:ascii="Times New Roman"/>
          <w:b w:val="false"/>
          <w:i w:val="false"/>
          <w:color w:val="000000"/>
          <w:sz w:val="28"/>
        </w:rPr>
        <w:t>
      1. Қоса беріліп отырған:</w:t>
      </w:r>
    </w:p>
    <w:bookmarkEnd w:id="1"/>
    <w:bookmarkStart w:name="z9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w:t>
      </w:r>
    </w:p>
    <w:bookmarkEnd w:id="2"/>
    <w:bookmarkStart w:name="z9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 бекітілсін.</w:t>
      </w:r>
    </w:p>
    <w:bookmarkEnd w:id="3"/>
    <w:bookmarkStart w:name="z98"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4"/>
    <w:bookmarkStart w:name="z9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101" w:id="7"/>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03" w:id="9"/>
    <w:p>
      <w:pPr>
        <w:spacing w:after="0"/>
        <w:ind w:left="0"/>
        <w:jc w:val="both"/>
      </w:pPr>
      <w:r>
        <w:rPr>
          <w:rFonts w:ascii="Times New Roman"/>
          <w:b w:val="false"/>
          <w:i w:val="false"/>
          <w:color w:val="000000"/>
          <w:sz w:val="28"/>
        </w:rPr>
        <w:t xml:space="preserve">
      4. Осы бұйрық 2023 жылғы 1 шілдеден бастап қолданысқа енгізіледі және ресми жариялануға тиіс.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0"/>
              <w:ind w:left="0"/>
              <w:jc w:val="left"/>
            </w:pP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bookmarkStart w:name="z105" w:id="10"/>
    <w:p>
      <w:pPr>
        <w:spacing w:after="0"/>
        <w:ind w:left="0"/>
        <w:jc w:val="both"/>
      </w:pPr>
      <w:r>
        <w:rPr>
          <w:rFonts w:ascii="Times New Roman"/>
          <w:b w:val="false"/>
          <w:i w:val="false"/>
          <w:color w:val="000000"/>
          <w:sz w:val="28"/>
        </w:rPr>
        <w:t>
      "КЕЛІСІЛГЕН"</w:t>
      </w:r>
    </w:p>
    <w:bookmarkEnd w:id="10"/>
    <w:bookmarkStart w:name="z106" w:id="11"/>
    <w:p>
      <w:pPr>
        <w:spacing w:after="0"/>
        <w:ind w:left="0"/>
        <w:jc w:val="both"/>
      </w:pPr>
      <w:r>
        <w:rPr>
          <w:rFonts w:ascii="Times New Roman"/>
          <w:b w:val="false"/>
          <w:i w:val="false"/>
          <w:color w:val="000000"/>
          <w:sz w:val="28"/>
        </w:rPr>
        <w:t xml:space="preserve">
      Қазақстан Республикасы </w:t>
      </w:r>
    </w:p>
    <w:bookmarkEnd w:id="11"/>
    <w:bookmarkStart w:name="z107" w:id="12"/>
    <w:p>
      <w:pPr>
        <w:spacing w:after="0"/>
        <w:ind w:left="0"/>
        <w:jc w:val="both"/>
      </w:pPr>
      <w:r>
        <w:rPr>
          <w:rFonts w:ascii="Times New Roman"/>
          <w:b w:val="false"/>
          <w:i w:val="false"/>
          <w:color w:val="000000"/>
          <w:sz w:val="28"/>
        </w:rPr>
        <w:t>
      Ғылым және жоғары білім министрлігі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13"/>
    <w:p>
      <w:pPr>
        <w:spacing w:after="0"/>
        <w:ind w:left="0"/>
        <w:jc w:val="both"/>
      </w:pPr>
      <w:r>
        <w:rPr>
          <w:rFonts w:ascii="Times New Roman"/>
          <w:b w:val="false"/>
          <w:i w:val="false"/>
          <w:color w:val="000000"/>
          <w:sz w:val="28"/>
        </w:rPr>
        <w:t>
      "КЕЛІСІЛГЕН"</w:t>
      </w:r>
    </w:p>
    <w:bookmarkEnd w:id="13"/>
    <w:bookmarkStart w:name="z109" w:id="14"/>
    <w:p>
      <w:pPr>
        <w:spacing w:after="0"/>
        <w:ind w:left="0"/>
        <w:jc w:val="both"/>
      </w:pPr>
      <w:r>
        <w:rPr>
          <w:rFonts w:ascii="Times New Roman"/>
          <w:b w:val="false"/>
          <w:i w:val="false"/>
          <w:color w:val="000000"/>
          <w:sz w:val="28"/>
        </w:rPr>
        <w:t xml:space="preserve">
      Қазақстан Республикасы </w:t>
      </w:r>
    </w:p>
    <w:bookmarkEnd w:id="14"/>
    <w:bookmarkStart w:name="z110" w:id="15"/>
    <w:p>
      <w:pPr>
        <w:spacing w:after="0"/>
        <w:ind w:left="0"/>
        <w:jc w:val="both"/>
      </w:pPr>
      <w:r>
        <w:rPr>
          <w:rFonts w:ascii="Times New Roman"/>
          <w:b w:val="false"/>
          <w:i w:val="false"/>
          <w:color w:val="000000"/>
          <w:sz w:val="28"/>
        </w:rPr>
        <w:t>
      Денсаулық сақтау министрлігі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16"/>
    <w:p>
      <w:pPr>
        <w:spacing w:after="0"/>
        <w:ind w:left="0"/>
        <w:jc w:val="both"/>
      </w:pPr>
      <w:r>
        <w:rPr>
          <w:rFonts w:ascii="Times New Roman"/>
          <w:b w:val="false"/>
          <w:i w:val="false"/>
          <w:color w:val="000000"/>
          <w:sz w:val="28"/>
        </w:rPr>
        <w:t>
      "КЕЛІСІЛГЕН"</w:t>
      </w:r>
    </w:p>
    <w:bookmarkEnd w:id="16"/>
    <w:bookmarkStart w:name="z112" w:id="17"/>
    <w:p>
      <w:pPr>
        <w:spacing w:after="0"/>
        <w:ind w:left="0"/>
        <w:jc w:val="both"/>
      </w:pPr>
      <w:r>
        <w:rPr>
          <w:rFonts w:ascii="Times New Roman"/>
          <w:b w:val="false"/>
          <w:i w:val="false"/>
          <w:color w:val="000000"/>
          <w:sz w:val="28"/>
        </w:rPr>
        <w:t xml:space="preserve">
      Қазақстан Республикасы </w:t>
      </w:r>
    </w:p>
    <w:bookmarkEnd w:id="17"/>
    <w:bookmarkStart w:name="z113" w:id="18"/>
    <w:p>
      <w:pPr>
        <w:spacing w:after="0"/>
        <w:ind w:left="0"/>
        <w:jc w:val="both"/>
      </w:pPr>
      <w:r>
        <w:rPr>
          <w:rFonts w:ascii="Times New Roman"/>
          <w:b w:val="false"/>
          <w:i w:val="false"/>
          <w:color w:val="000000"/>
          <w:sz w:val="28"/>
        </w:rPr>
        <w:t>
      Қаржы министрлігі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19"/>
    <w:p>
      <w:pPr>
        <w:spacing w:after="0"/>
        <w:ind w:left="0"/>
        <w:jc w:val="both"/>
      </w:pPr>
      <w:r>
        <w:rPr>
          <w:rFonts w:ascii="Times New Roman"/>
          <w:b w:val="false"/>
          <w:i w:val="false"/>
          <w:color w:val="000000"/>
          <w:sz w:val="28"/>
        </w:rPr>
        <w:t>
      "КЕЛІСІЛГЕН"</w:t>
      </w:r>
    </w:p>
    <w:bookmarkEnd w:id="19"/>
    <w:bookmarkStart w:name="z115" w:id="20"/>
    <w:p>
      <w:pPr>
        <w:spacing w:after="0"/>
        <w:ind w:left="0"/>
        <w:jc w:val="both"/>
      </w:pPr>
      <w:r>
        <w:rPr>
          <w:rFonts w:ascii="Times New Roman"/>
          <w:b w:val="false"/>
          <w:i w:val="false"/>
          <w:color w:val="000000"/>
          <w:sz w:val="28"/>
        </w:rPr>
        <w:t xml:space="preserve">
      Қазақстан Республикасы </w:t>
      </w:r>
    </w:p>
    <w:bookmarkEnd w:id="20"/>
    <w:bookmarkStart w:name="z116" w:id="21"/>
    <w:p>
      <w:pPr>
        <w:spacing w:after="0"/>
        <w:ind w:left="0"/>
        <w:jc w:val="both"/>
      </w:pPr>
      <w:r>
        <w:rPr>
          <w:rFonts w:ascii="Times New Roman"/>
          <w:b w:val="false"/>
          <w:i w:val="false"/>
          <w:color w:val="000000"/>
          <w:sz w:val="28"/>
        </w:rPr>
        <w:t xml:space="preserve">
      Оқу-ағарту министрлігі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22"/>
    <w:p>
      <w:pPr>
        <w:spacing w:after="0"/>
        <w:ind w:left="0"/>
        <w:jc w:val="both"/>
      </w:pPr>
      <w:r>
        <w:rPr>
          <w:rFonts w:ascii="Times New Roman"/>
          <w:b w:val="false"/>
          <w:i w:val="false"/>
          <w:color w:val="000000"/>
          <w:sz w:val="28"/>
        </w:rPr>
        <w:t>
      "КЕЛІСІЛГЕН"</w:t>
      </w:r>
    </w:p>
    <w:bookmarkEnd w:id="22"/>
    <w:bookmarkStart w:name="z118" w:id="23"/>
    <w:p>
      <w:pPr>
        <w:spacing w:after="0"/>
        <w:ind w:left="0"/>
        <w:jc w:val="both"/>
      </w:pPr>
      <w:r>
        <w:rPr>
          <w:rFonts w:ascii="Times New Roman"/>
          <w:b w:val="false"/>
          <w:i w:val="false"/>
          <w:color w:val="000000"/>
          <w:sz w:val="28"/>
        </w:rPr>
        <w:t>
      Қазақстан Республикасы</w:t>
      </w:r>
    </w:p>
    <w:bookmarkEnd w:id="23"/>
    <w:bookmarkStart w:name="z119" w:id="24"/>
    <w:p>
      <w:pPr>
        <w:spacing w:after="0"/>
        <w:ind w:left="0"/>
        <w:jc w:val="both"/>
      </w:pPr>
      <w:r>
        <w:rPr>
          <w:rFonts w:ascii="Times New Roman"/>
          <w:b w:val="false"/>
          <w:i w:val="false"/>
          <w:color w:val="000000"/>
          <w:sz w:val="28"/>
        </w:rPr>
        <w:t>
      Ұлттық экономика министрлігі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25"/>
    <w:p>
      <w:pPr>
        <w:spacing w:after="0"/>
        <w:ind w:left="0"/>
        <w:jc w:val="both"/>
      </w:pPr>
      <w:r>
        <w:rPr>
          <w:rFonts w:ascii="Times New Roman"/>
          <w:b w:val="false"/>
          <w:i w:val="false"/>
          <w:color w:val="000000"/>
          <w:sz w:val="28"/>
        </w:rPr>
        <w:t>
      "КЕЛІСІЛГЕН"</w:t>
      </w:r>
    </w:p>
    <w:bookmarkEnd w:id="25"/>
    <w:bookmarkStart w:name="z121" w:id="26"/>
    <w:p>
      <w:pPr>
        <w:spacing w:after="0"/>
        <w:ind w:left="0"/>
        <w:jc w:val="both"/>
      </w:pPr>
      <w:r>
        <w:rPr>
          <w:rFonts w:ascii="Times New Roman"/>
          <w:b w:val="false"/>
          <w:i w:val="false"/>
          <w:color w:val="000000"/>
          <w:sz w:val="28"/>
        </w:rPr>
        <w:t xml:space="preserve">
      Қазақстан Республикасы Цифрлық даму, </w:t>
      </w:r>
    </w:p>
    <w:bookmarkEnd w:id="26"/>
    <w:bookmarkStart w:name="z122" w:id="27"/>
    <w:p>
      <w:pPr>
        <w:spacing w:after="0"/>
        <w:ind w:left="0"/>
        <w:jc w:val="both"/>
      </w:pPr>
      <w:r>
        <w:rPr>
          <w:rFonts w:ascii="Times New Roman"/>
          <w:b w:val="false"/>
          <w:i w:val="false"/>
          <w:color w:val="000000"/>
          <w:sz w:val="28"/>
        </w:rPr>
        <w:t>
      инновация және аэроғарыштық</w:t>
      </w:r>
    </w:p>
    <w:bookmarkEnd w:id="27"/>
    <w:bookmarkStart w:name="z123" w:id="28"/>
    <w:p>
      <w:pPr>
        <w:spacing w:after="0"/>
        <w:ind w:left="0"/>
        <w:jc w:val="both"/>
      </w:pPr>
      <w:r>
        <w:rPr>
          <w:rFonts w:ascii="Times New Roman"/>
          <w:b w:val="false"/>
          <w:i w:val="false"/>
          <w:color w:val="000000"/>
          <w:sz w:val="28"/>
        </w:rPr>
        <w:t>
      өнеркәсіп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bl>
    <w:bookmarkStart w:name="z124" w:id="29"/>
    <w:p>
      <w:pPr>
        <w:spacing w:after="0"/>
        <w:ind w:left="0"/>
        <w:jc w:val="left"/>
      </w:pPr>
      <w:r>
        <w:rPr>
          <w:rFonts w:ascii="Times New Roman"/>
          <w:b/>
          <w:i w:val="false"/>
          <w:color w:val="000000"/>
        </w:rPr>
        <w:t xml:space="preserve">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w:t>
      </w:r>
    </w:p>
    <w:bookmarkEnd w:id="29"/>
    <w:bookmarkStart w:name="z125" w:id="30"/>
    <w:p>
      <w:pPr>
        <w:spacing w:after="0"/>
        <w:ind w:left="0"/>
        <w:jc w:val="left"/>
      </w:pPr>
      <w:r>
        <w:rPr>
          <w:rFonts w:ascii="Times New Roman"/>
          <w:b/>
          <w:i w:val="false"/>
          <w:color w:val="000000"/>
        </w:rPr>
        <w:t xml:space="preserve"> 1-тарау. Жалпы ережелер</w:t>
      </w:r>
    </w:p>
    <w:bookmarkEnd w:id="30"/>
    <w:bookmarkStart w:name="z126" w:id="31"/>
    <w:p>
      <w:pPr>
        <w:spacing w:after="0"/>
        <w:ind w:left="0"/>
        <w:jc w:val="both"/>
      </w:pPr>
      <w:r>
        <w:rPr>
          <w:rFonts w:ascii="Times New Roman"/>
          <w:b w:val="false"/>
          <w:i w:val="false"/>
          <w:color w:val="000000"/>
          <w:sz w:val="28"/>
        </w:rPr>
        <w:t xml:space="preserve">
      1. Осы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Әлеуметтік кодекс) 171-бабы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және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қараудың тәртібін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22.05.2026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32"/>
    <w:p>
      <w:pPr>
        <w:spacing w:after="0"/>
        <w:ind w:left="0"/>
        <w:jc w:val="both"/>
      </w:pPr>
      <w:r>
        <w:rPr>
          <w:rFonts w:ascii="Times New Roman"/>
          <w:b w:val="false"/>
          <w:i w:val="false"/>
          <w:color w:val="000000"/>
          <w:sz w:val="28"/>
        </w:rPr>
        <w:t>
      2. Осы Қағидаларда пайдаланылатын негізгі ұғымдар:</w:t>
      </w:r>
    </w:p>
    <w:bookmarkEnd w:id="32"/>
    <w:bookmarkStart w:name="z128" w:id="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3"/>
    <w:bookmarkStart w:name="z129" w:id="34"/>
    <w:p>
      <w:pPr>
        <w:spacing w:after="0"/>
        <w:ind w:left="0"/>
        <w:jc w:val="both"/>
      </w:pPr>
      <w:r>
        <w:rPr>
          <w:rFonts w:ascii="Times New Roman"/>
          <w:b w:val="false"/>
          <w:i w:val="false"/>
          <w:color w:val="000000"/>
          <w:sz w:val="28"/>
        </w:rPr>
        <w:t>
      2)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"Е-макет" автоматтандырылған ақпаратық жүйесі (бұдан әрі – "Е-макет" ААЖ) – "Зейнетақы төлемдері мен жәрдемақыларды электронды тағайындау жүйесі;</w:t>
      </w:r>
    </w:p>
    <w:bookmarkStart w:name="z131" w:id="35"/>
    <w:p>
      <w:pPr>
        <w:spacing w:after="0"/>
        <w:ind w:left="0"/>
        <w:jc w:val="both"/>
      </w:pPr>
      <w:r>
        <w:rPr>
          <w:rFonts w:ascii="Times New Roman"/>
          <w:b w:val="false"/>
          <w:i w:val="false"/>
          <w:color w:val="000000"/>
          <w:sz w:val="28"/>
        </w:rPr>
        <w:t>
      4)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"Қазпочта" акционерлік қоғамының аумақтық бөлімшелері;</w:t>
      </w:r>
    </w:p>
    <w:bookmarkEnd w:id="35"/>
    <w:bookmarkStart w:name="z132" w:id="36"/>
    <w:p>
      <w:pPr>
        <w:spacing w:after="0"/>
        <w:ind w:left="0"/>
        <w:jc w:val="both"/>
      </w:pPr>
      <w:r>
        <w:rPr>
          <w:rFonts w:ascii="Times New Roman"/>
          <w:b w:val="false"/>
          <w:i w:val="false"/>
          <w:color w:val="000000"/>
          <w:sz w:val="28"/>
        </w:rPr>
        <w:t xml:space="preserve">
      5) зейнетақы және жәрдемақы тағайындау жөніндегі уәкілетті мемлекеттік орган (көрсетілетін қызметті беруші) (бұдан әрі – зейнетақы мен жәрдемақы тағайындау жөніндегі уәкілетті орган) – уәкілетті мемлекеттік орган ведомствосының аумақтық бөлімшелері; </w:t>
      </w:r>
    </w:p>
    <w:bookmarkEnd w:id="36"/>
    <w:bookmarkStart w:name="z133" w:id="37"/>
    <w:p>
      <w:pPr>
        <w:spacing w:after="0"/>
        <w:ind w:left="0"/>
        <w:jc w:val="both"/>
      </w:pPr>
      <w:r>
        <w:rPr>
          <w:rFonts w:ascii="Times New Roman"/>
          <w:b w:val="false"/>
          <w:i w:val="false"/>
          <w:color w:val="000000"/>
          <w:sz w:val="28"/>
        </w:rPr>
        <w:t>
      6)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37"/>
    <w:bookmarkStart w:name="z134" w:id="38"/>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bookmarkEnd w:id="38"/>
    <w:bookmarkStart w:name="z135" w:id="39"/>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Астана, Алматы және Шымкент қалаларындағы филиалдары;</w:t>
      </w:r>
    </w:p>
    <w:bookmarkEnd w:id="39"/>
    <w:bookmarkStart w:name="z136" w:id="40"/>
    <w:p>
      <w:pPr>
        <w:spacing w:after="0"/>
        <w:ind w:left="0"/>
        <w:jc w:val="both"/>
      </w:pPr>
      <w:r>
        <w:rPr>
          <w:rFonts w:ascii="Times New Roman"/>
          <w:b w:val="false"/>
          <w:i w:val="false"/>
          <w:color w:val="000000"/>
          <w:sz w:val="28"/>
        </w:rPr>
        <w:t>
      9) мүгедектігі бойынша мемлекеттік әлеуметтік жәрдемақылар (бұдан әрі – жәрдемақы) – азаматтарға мүгедектік туындаған кезде берілетін, бюджет қаражаты есебінен жүзеге асырылатын ай сайынғы ақшалай төлемдер;</w:t>
      </w:r>
    </w:p>
    <w:bookmarkEnd w:id="40"/>
    <w:bookmarkStart w:name="z137" w:id="41"/>
    <w:p>
      <w:pPr>
        <w:spacing w:after="0"/>
        <w:ind w:left="0"/>
        <w:jc w:val="both"/>
      </w:pPr>
      <w:r>
        <w:rPr>
          <w:rFonts w:ascii="Times New Roman"/>
          <w:b w:val="false"/>
          <w:i w:val="false"/>
          <w:color w:val="000000"/>
          <w:sz w:val="28"/>
        </w:rPr>
        <w:t>
      10) мүгедектігі бойынша мемлекеттік әлеуметтік жәрдемақыларды алушы (бұдан әрі – алушы) – мүгедектігі бойынша мемлекеттік әлеуметтік жәрдемақы тағайындалған жеке тұлға;</w:t>
      </w:r>
    </w:p>
    <w:bookmarkEnd w:id="41"/>
    <w:bookmarkStart w:name="z138" w:id="42"/>
    <w:p>
      <w:pPr>
        <w:spacing w:after="0"/>
        <w:ind w:left="0"/>
        <w:jc w:val="both"/>
      </w:pPr>
      <w:r>
        <w:rPr>
          <w:rFonts w:ascii="Times New Roman"/>
          <w:b w:val="false"/>
          <w:i w:val="false"/>
          <w:color w:val="000000"/>
          <w:sz w:val="28"/>
        </w:rPr>
        <w:t>
      11) орталықтандырылған дерекқор (бұдан әрі – ОДҚ) – Әлеуметтік кодексте белгіленген жағдайларда төлем түрлерін жүзеге асыруға арналған уәкілетті мемлекеттік органның орталықтандырылған дерекқоры;</w:t>
      </w:r>
    </w:p>
    <w:bookmarkEnd w:id="42"/>
    <w:bookmarkStart w:name="z139" w:id="43"/>
    <w:p>
      <w:pPr>
        <w:spacing w:after="0"/>
        <w:ind w:left="0"/>
        <w:jc w:val="both"/>
      </w:pPr>
      <w:r>
        <w:rPr>
          <w:rFonts w:ascii="Times New Roman"/>
          <w:b w:val="false"/>
          <w:i w:val="false"/>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43"/>
    <w:bookmarkStart w:name="z140" w:id="44"/>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электрондық іс макеті (бұдан әрі –ЭІМ) – Мемлекеттік корпорацияда "Е-макет" ААЖ-нде қалыптастыратын мемлекеттік әлеуметтік жәрдемақы алушының электрондық іс макеті;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"электрондық Үкіметтің" ақпараттық коммуникациялық инфрақұрылымның операторына жолдайды.</w:t>
      </w:r>
    </w:p>
    <w:bookmarkStart w:name="z146" w:id="45"/>
    <w:p>
      <w:pPr>
        <w:spacing w:after="0"/>
        <w:ind w:left="0"/>
        <w:jc w:val="both"/>
      </w:pPr>
      <w:r>
        <w:rPr>
          <w:rFonts w:ascii="Times New Roman"/>
          <w:b w:val="false"/>
          <w:i w:val="false"/>
          <w:color w:val="000000"/>
          <w:sz w:val="28"/>
        </w:rPr>
        <w:t>
      4. Жәрдемақыға құқығы туындағаннан кейін жәрдемақы тағайындау үшін жүгіну кез келген уақытта жүзеге асырылады.</w:t>
      </w:r>
    </w:p>
    <w:bookmarkEnd w:id="45"/>
    <w:p>
      <w:pPr>
        <w:spacing w:after="0"/>
        <w:ind w:left="0"/>
        <w:jc w:val="both"/>
      </w:pPr>
      <w:r>
        <w:rPr>
          <w:rFonts w:ascii="Times New Roman"/>
          <w:b w:val="false"/>
          <w:i w:val="false"/>
          <w:color w:val="000000"/>
          <w:sz w:val="28"/>
        </w:rPr>
        <w:t>
      Жәрдемақы мүгедектік белгіленген күннен бастап, бірақ оны тағайындауға жүгіну күніне дейін немесе Заңға сәйкес проактивті көрсетілетін қызмет арқылы жәрдемақы тағайындауға келісім алған күнге дейін үш айдан аспайтын мерзімге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46"/>
    <w:p>
      <w:pPr>
        <w:spacing w:after="0"/>
        <w:ind w:left="0"/>
        <w:jc w:val="both"/>
      </w:pPr>
      <w:r>
        <w:rPr>
          <w:rFonts w:ascii="Times New Roman"/>
          <w:b w:val="false"/>
          <w:i w:val="false"/>
          <w:color w:val="000000"/>
          <w:sz w:val="28"/>
        </w:rPr>
        <w:t xml:space="preserve">
      5. Жәрдемақы алуға құқығы бар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мыналар арқылы ұсынады:</w:t>
      </w:r>
    </w:p>
    <w:bookmarkEnd w:id="46"/>
    <w:bookmarkStart w:name="z149" w:id="47"/>
    <w:p>
      <w:pPr>
        <w:spacing w:after="0"/>
        <w:ind w:left="0"/>
        <w:jc w:val="both"/>
      </w:pPr>
      <w:r>
        <w:rPr>
          <w:rFonts w:ascii="Times New Roman"/>
          <w:b w:val="false"/>
          <w:i w:val="false"/>
          <w:color w:val="000000"/>
          <w:sz w:val="28"/>
        </w:rPr>
        <w:t>
      1) Мемлекеттік корпорация арқылы;</w:t>
      </w:r>
    </w:p>
    <w:bookmarkEnd w:id="47"/>
    <w:bookmarkStart w:name="z150" w:id="48"/>
    <w:p>
      <w:pPr>
        <w:spacing w:after="0"/>
        <w:ind w:left="0"/>
        <w:jc w:val="both"/>
      </w:pPr>
      <w:r>
        <w:rPr>
          <w:rFonts w:ascii="Times New Roman"/>
          <w:b w:val="false"/>
          <w:i w:val="false"/>
          <w:color w:val="000000"/>
          <w:sz w:val="28"/>
        </w:rPr>
        <w:t xml:space="preserve">
      2) медициналық-әлеуметтік сараптама бөлімшесі арқылы – мүгедектік алғаш рет белгіленген кезде көрсетілетін қызметті алушының таңдауы бойынша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 тағайындау үшін "бір өтініш" қағидаты бойынша беріледі;</w:t>
      </w:r>
    </w:p>
    <w:bookmarkEnd w:id="48"/>
    <w:bookmarkStart w:name="z151" w:id="49"/>
    <w:p>
      <w:pPr>
        <w:spacing w:after="0"/>
        <w:ind w:left="0"/>
        <w:jc w:val="both"/>
      </w:pPr>
      <w:r>
        <w:rPr>
          <w:rFonts w:ascii="Times New Roman"/>
          <w:b w:val="false"/>
          <w:i w:val="false"/>
          <w:color w:val="000000"/>
          <w:sz w:val="28"/>
        </w:rPr>
        <w:t>
      3) портал арқылы;</w:t>
      </w:r>
    </w:p>
    <w:bookmarkEnd w:id="49"/>
    <w:bookmarkStart w:name="z152" w:id="50"/>
    <w:p>
      <w:pPr>
        <w:spacing w:after="0"/>
        <w:ind w:left="0"/>
        <w:jc w:val="both"/>
      </w:pPr>
      <w:r>
        <w:rPr>
          <w:rFonts w:ascii="Times New Roman"/>
          <w:b w:val="false"/>
          <w:i w:val="false"/>
          <w:color w:val="000000"/>
          <w:sz w:val="28"/>
        </w:rPr>
        <w:t xml:space="preserve">
      4) проактивті қызмет арқылы – жәрдемақы тағайындау кезінде проактивті қызмет арқылы өтініш беру талап етілмейді. </w:t>
      </w:r>
    </w:p>
    <w:bookmarkEnd w:id="50"/>
    <w:bookmarkStart w:name="z153" w:id="51"/>
    <w:p>
      <w:pPr>
        <w:spacing w:after="0"/>
        <w:ind w:left="0"/>
        <w:jc w:val="left"/>
      </w:pPr>
      <w:r>
        <w:rPr>
          <w:rFonts w:ascii="Times New Roman"/>
          <w:b/>
          <w:i w:val="false"/>
          <w:color w:val="000000"/>
        </w:rPr>
        <w:t xml:space="preserve"> 2-тарау. Жәрдемақыны тағайындау тәртібі</w:t>
      </w:r>
    </w:p>
    <w:bookmarkEnd w:id="51"/>
    <w:bookmarkStart w:name="z154" w:id="52"/>
    <w:p>
      <w:pPr>
        <w:spacing w:after="0"/>
        <w:ind w:left="0"/>
        <w:jc w:val="left"/>
      </w:pPr>
      <w:r>
        <w:rPr>
          <w:rFonts w:ascii="Times New Roman"/>
          <w:b/>
          <w:i w:val="false"/>
          <w:color w:val="000000"/>
        </w:rPr>
        <w:t xml:space="preserve"> 1-параграф. Мемлекеттік корпорация арқылы жәрдемақыны тағайындау тәртібі</w:t>
      </w:r>
    </w:p>
    <w:bookmarkEnd w:id="52"/>
    <w:bookmarkStart w:name="z155" w:id="53"/>
    <w:p>
      <w:pPr>
        <w:spacing w:after="0"/>
        <w:ind w:left="0"/>
        <w:jc w:val="both"/>
      </w:pPr>
      <w:r>
        <w:rPr>
          <w:rFonts w:ascii="Times New Roman"/>
          <w:b w:val="false"/>
          <w:i w:val="false"/>
          <w:color w:val="000000"/>
          <w:sz w:val="28"/>
        </w:rPr>
        <w:t>
      6. Жәрдемақы алуға құқығы бар адамдар (бұдан әрі – өтініш беруші) Мемлекеттік корпорацияға осы Қағидаларға 1-қосымшаға сәйкес нысан бойынша өтінішті және сәйкестендіру үшін жеке басты куәландыратын құжатты ұсынады.</w:t>
      </w:r>
    </w:p>
    <w:bookmarkEnd w:id="53"/>
    <w:bookmarkStart w:name="z156" w:id="54"/>
    <w:p>
      <w:pPr>
        <w:spacing w:after="0"/>
        <w:ind w:left="0"/>
        <w:jc w:val="both"/>
      </w:pPr>
      <w:r>
        <w:rPr>
          <w:rFonts w:ascii="Times New Roman"/>
          <w:b w:val="false"/>
          <w:i w:val="false"/>
          <w:color w:val="000000"/>
          <w:sz w:val="28"/>
        </w:rPr>
        <w:t>
      Бұл ретте, "бір өтініш" қағидаты бойынша өтініш берушінің таңдауы бойынша белгіленген тәртіппен мүгедектігі бар адам деп танылған адамдар осы Қағидаларға 2-қосымшаға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төлемді тағайындау үшін мемлекеттік қызмет көрсетуге өтініш беруі мүмкін.</w:t>
      </w:r>
    </w:p>
    <w:bookmarkEnd w:id="54"/>
    <w:bookmarkStart w:name="z157" w:id="55"/>
    <w:p>
      <w:pPr>
        <w:spacing w:after="0"/>
        <w:ind w:left="0"/>
        <w:jc w:val="both"/>
      </w:pPr>
      <w:r>
        <w:rPr>
          <w:rFonts w:ascii="Times New Roman"/>
          <w:b w:val="false"/>
          <w:i w:val="false"/>
          <w:color w:val="000000"/>
          <w:sz w:val="28"/>
        </w:rPr>
        <w:t>
      Қандас мәртебесі бар адамдар жәрдемақы тағайындауға жүгінгенде сәйкестендіру үшін қандас куәлігі ұсынылады.</w:t>
      </w:r>
    </w:p>
    <w:bookmarkEnd w:id="55"/>
    <w:bookmarkStart w:name="z158" w:id="56"/>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жәрдемақы тағайындау үшін өтінішті олардың заңды өкілдері береді.</w:t>
      </w:r>
    </w:p>
    <w:bookmarkEnd w:id="56"/>
    <w:bookmarkStart w:name="z159" w:id="57"/>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57"/>
    <w:bookmarkStart w:name="z160" w:id="58"/>
    <w:p>
      <w:pPr>
        <w:spacing w:after="0"/>
        <w:ind w:left="0"/>
        <w:jc w:val="both"/>
      </w:pPr>
      <w:r>
        <w:rPr>
          <w:rFonts w:ascii="Times New Roman"/>
          <w:b w:val="false"/>
          <w:i w:val="false"/>
          <w:color w:val="000000"/>
          <w:sz w:val="28"/>
        </w:rPr>
        <w:t xml:space="preserve">
      Егер заңдар мен халықаралық шарттармен өзгеше көзделмесе,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Құжаттарды заңдастыру қағидаларына (Нормативті құқықтық актілерді мемлекеттік тіркеудің тізбесінде № 16116 тіркелген) сәйкес тәртіпте құжаттар заңдастыруға жатады.</w:t>
      </w:r>
    </w:p>
    <w:bookmarkEnd w:id="58"/>
    <w:bookmarkStart w:name="z161" w:id="59"/>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Құжаттарды қабылдайтын маман "электрондық үкімет" шлюзі арқылы тиісті мемлекеттік органдар және (немесе) ұйымдардың автоматтық жүйелеріне (бұдан әрі – АЖ):</w:t>
      </w:r>
    </w:p>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 кәмелетке толмаған балаға (балаларға) қамқоршылық (қорғаншылық) белгілеу туралы мәліметтері бойынша;</w:t>
      </w:r>
    </w:p>
    <w:p>
      <w:pPr>
        <w:spacing w:after="0"/>
        <w:ind w:left="0"/>
        <w:jc w:val="both"/>
      </w:pPr>
      <w:r>
        <w:rPr>
          <w:rFonts w:ascii="Times New Roman"/>
          <w:b w:val="false"/>
          <w:i w:val="false"/>
          <w:color w:val="000000"/>
          <w:sz w:val="28"/>
        </w:rPr>
        <w:t>
      "Төрелік" автоматтандырылған ақпараттық талдамалық жүйесінде – бала (балаларды) асырап алу туралы сот шешімі бойынша;</w:t>
      </w:r>
    </w:p>
    <w:p>
      <w:pPr>
        <w:spacing w:after="0"/>
        <w:ind w:left="0"/>
        <w:jc w:val="both"/>
      </w:pPr>
      <w:r>
        <w:rPr>
          <w:rFonts w:ascii="Times New Roman"/>
          <w:b w:val="false"/>
          <w:i w:val="false"/>
          <w:color w:val="000000"/>
          <w:sz w:val="28"/>
        </w:rPr>
        <w:t>
      "Мүгедектігі бар адамдардың орталықтандырылған деректер қоры" АЖ-ға – мүгедектік белгілеу туралы мәліметтердің болуына сұрау салуды қалыптастырады.</w:t>
      </w:r>
    </w:p>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p>
      <w:pPr>
        <w:spacing w:after="0"/>
        <w:ind w:left="0"/>
        <w:jc w:val="both"/>
      </w:pPr>
      <w:r>
        <w:rPr>
          <w:rFonts w:ascii="Times New Roman"/>
          <w:b w:val="false"/>
          <w:i w:val="false"/>
          <w:color w:val="000000"/>
          <w:sz w:val="28"/>
        </w:rPr>
        <w:t>
      АЖ-дағы мәліметтер сәйкес келмеген (болмаған) кезде өтінішке тиісті құжаттар қоса беріледі.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1" w:id="60"/>
    <w:p>
      <w:pPr>
        <w:spacing w:after="0"/>
        <w:ind w:left="0"/>
        <w:jc w:val="both"/>
      </w:pPr>
      <w:r>
        <w:rPr>
          <w:rFonts w:ascii="Times New Roman"/>
          <w:b w:val="false"/>
          <w:i w:val="false"/>
          <w:color w:val="000000"/>
          <w:sz w:val="28"/>
        </w:rPr>
        <w:t>
      8. Жәрдемақыны тағайындау үшін осы Қағидалардың 5-тармағында тізбеленген құжаттардан басқа, мүгедектігі бар адамдардың орталықтандырылған дерекқорынан өтініш берушіге мүгедектік белгілеу туралы мәліметтер сұратылады.</w:t>
      </w:r>
    </w:p>
    <w:bookmarkEnd w:id="60"/>
    <w:bookmarkStart w:name="z172" w:id="61"/>
    <w:p>
      <w:pPr>
        <w:spacing w:after="0"/>
        <w:ind w:left="0"/>
        <w:jc w:val="both"/>
      </w:pPr>
      <w:r>
        <w:rPr>
          <w:rFonts w:ascii="Times New Roman"/>
          <w:b w:val="false"/>
          <w:i w:val="false"/>
          <w:color w:val="000000"/>
          <w:sz w:val="28"/>
        </w:rPr>
        <w:t>
      Мүгедектердің орталықтандырылған дерекқорында мәліметтер болмаған жағдайда өтінішке мүгедектік туралы анықтаманың көшірмесі қоса беріледі.</w:t>
      </w:r>
    </w:p>
    <w:bookmarkEnd w:id="61"/>
    <w:bookmarkStart w:name="z173" w:id="62"/>
    <w:p>
      <w:pPr>
        <w:spacing w:after="0"/>
        <w:ind w:left="0"/>
        <w:jc w:val="both"/>
      </w:pPr>
      <w:r>
        <w:rPr>
          <w:rFonts w:ascii="Times New Roman"/>
          <w:b w:val="false"/>
          <w:i w:val="false"/>
          <w:color w:val="000000"/>
          <w:sz w:val="28"/>
        </w:rPr>
        <w:t>
      Бар-жоғына қарай мынадай құжаттардың біреуі ұсынылады:</w:t>
      </w:r>
    </w:p>
    <w:bookmarkEnd w:id="62"/>
    <w:bookmarkStart w:name="z174" w:id="63"/>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bookmarkEnd w:id="63"/>
    <w:bookmarkStart w:name="z175" w:id="64"/>
    <w:p>
      <w:pPr>
        <w:spacing w:after="0"/>
        <w:ind w:left="0"/>
        <w:jc w:val="both"/>
      </w:pPr>
      <w:r>
        <w:rPr>
          <w:rFonts w:ascii="Times New Roman"/>
          <w:b w:val="false"/>
          <w:i w:val="false"/>
          <w:color w:val="000000"/>
          <w:sz w:val="28"/>
        </w:rPr>
        <w:t>
      2) Орталық әскери-дәрігерлік комиссияның шешімі;</w:t>
      </w:r>
    </w:p>
    <w:bookmarkEnd w:id="64"/>
    <w:bookmarkStart w:name="z176" w:id="65"/>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bookmarkEnd w:id="65"/>
    <w:bookmarkStart w:name="z177" w:id="66"/>
    <w:p>
      <w:pPr>
        <w:spacing w:after="0"/>
        <w:ind w:left="0"/>
        <w:jc w:val="both"/>
      </w:pPr>
      <w:r>
        <w:rPr>
          <w:rFonts w:ascii="Times New Roman"/>
          <w:b w:val="false"/>
          <w:i w:val="false"/>
          <w:color w:val="000000"/>
          <w:sz w:val="28"/>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66"/>
    <w:bookmarkStart w:name="z178" w:id="67"/>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қию/бұзу туралы актілік жазбадан үзінді көшірме (ата-анасы/қамқоршы тегін өзгерткен кезде).</w:t>
      </w:r>
    </w:p>
    <w:bookmarkEnd w:id="67"/>
    <w:bookmarkStart w:name="z179" w:id="68"/>
    <w:p>
      <w:pPr>
        <w:spacing w:after="0"/>
        <w:ind w:left="0"/>
        <w:jc w:val="both"/>
      </w:pPr>
      <w:r>
        <w:rPr>
          <w:rFonts w:ascii="Times New Roman"/>
          <w:b w:val="false"/>
          <w:i w:val="false"/>
          <w:color w:val="000000"/>
          <w:sz w:val="28"/>
        </w:rPr>
        <w:t xml:space="preserve">
      Әлеуметтік кодекстің 177-бабының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мүгедектік кезеңінде асыраушысынан айырылған бала кезінен мүгедектігі бар адамдарға жәрдемақыны тағайындау кезінде аталған адамдардың қайтыс болған асыраушысынының асырауында болуын растау туралы сот шешімі ұсынылады.</w:t>
      </w:r>
    </w:p>
    <w:bookmarkEnd w:id="68"/>
    <w:bookmarkStart w:name="z180" w:id="69"/>
    <w:p>
      <w:pPr>
        <w:spacing w:after="0"/>
        <w:ind w:left="0"/>
        <w:jc w:val="both"/>
      </w:pPr>
      <w:r>
        <w:rPr>
          <w:rFonts w:ascii="Times New Roman"/>
          <w:b w:val="false"/>
          <w:i w:val="false"/>
          <w:color w:val="000000"/>
          <w:sz w:val="28"/>
        </w:rPr>
        <w:t xml:space="preserve">
      9. "Мүгедектігі бойынша бойынша мемлекеттік әлеуметтік жәрдемақыны тағайындау" мемлекеттік қызметтерді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регламенттелген.</w:t>
      </w:r>
    </w:p>
    <w:bookmarkEnd w:id="69"/>
    <w:bookmarkStart w:name="z181" w:id="70"/>
    <w:p>
      <w:pPr>
        <w:spacing w:after="0"/>
        <w:ind w:left="0"/>
        <w:jc w:val="both"/>
      </w:pPr>
      <w:r>
        <w:rPr>
          <w:rFonts w:ascii="Times New Roman"/>
          <w:b w:val="false"/>
          <w:i w:val="false"/>
          <w:color w:val="000000"/>
          <w:sz w:val="28"/>
        </w:rPr>
        <w:t>
      10. Өтініш беруші жәрдемақыны немесе асыраушысынан айырылу жағдайы бойынша мемлекеттік әлеуметтік жәрдемақы, жасына байланысты немесе еңбек сіңірген жылдары үшін зейнетақы төлемдерін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екінші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мемлекеттік органның АЖ көрсетілген төлемдердің бірін тағайындау немесе оларды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жәрдемақыға өтінішті қабылдаудан бас тарту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Өтінішті қабылдаған маман өтініш берушіден жәрдемақы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6 және 8-тармақтарына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Start w:name="z184" w:id="71"/>
    <w:p>
      <w:pPr>
        <w:spacing w:after="0"/>
        <w:ind w:left="0"/>
        <w:jc w:val="both"/>
      </w:pPr>
      <w:r>
        <w:rPr>
          <w:rFonts w:ascii="Times New Roman"/>
          <w:b w:val="false"/>
          <w:i w:val="false"/>
          <w:color w:val="000000"/>
          <w:sz w:val="28"/>
        </w:rPr>
        <w:t xml:space="preserve">
      12. Әлеуметтік кодекстің 172-бабының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негіздемелер болған кезде өтініш берушіге кідіріссіз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жәрдемақыны тағайындауға өтініш қабылдаудан бас тарту туралы қолхат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Көрсетілетін қызметті алушы мүгедектігі бойынша мемлекеттік әлеуметтік жәрдемақыны, мүгедектігі бойынша арнаулы мемлекеттік жәрдемақы, мүгедектігі бар бала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төлемді тағайындауға "бір терезе" қағидаты бойынша жүгінгенде МӘС бөлімшесі өтінішті қабылдаған күннен бастап бір жұмыс күні ішінде электрондық өтініштен, құжаттардың электрондық көшірмелеріне тұратын жәрдемақы тағайындау бойынша электрондық өтінімді, сондай-ақ мемлекеттік органдардың және (немесе) ұйымдардың АЖ-дан алынған мәліметтерді Мемлекеттік корпорацияның бөлімшесіне жібереді.</w:t>
      </w:r>
    </w:p>
    <w:bookmarkStart w:name="z186" w:id="72"/>
    <w:p>
      <w:pPr>
        <w:spacing w:after="0"/>
        <w:ind w:left="0"/>
        <w:jc w:val="both"/>
      </w:pPr>
      <w:r>
        <w:rPr>
          <w:rFonts w:ascii="Times New Roman"/>
          <w:b w:val="false"/>
          <w:i w:val="false"/>
          <w:color w:val="000000"/>
          <w:sz w:val="28"/>
        </w:rPr>
        <w:t xml:space="preserve">
      14. Мүгедектігі бойынша мемлекеттік әлеуметтік жәрдемақыны жәрдемақы тағайындау туралы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корпорацияның бөлімшесінде жәрдемақыны тағайындау (қайта есептеу) туралы азаматтардың өтініштерін тіркеудің электрондық журналында тіркеледі. МӘС бөлімшесі және портал арқылы келіп түскен электрондық өтінімдер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жәрдемақыны тағайындауға азаматтардың өтініштерін тіркеудің электрондық журналында тіркеледі.</w:t>
      </w:r>
    </w:p>
    <w:bookmarkEnd w:id="72"/>
    <w:bookmarkStart w:name="z187" w:id="73"/>
    <w:p>
      <w:pPr>
        <w:spacing w:after="0"/>
        <w:ind w:left="0"/>
        <w:jc w:val="both"/>
      </w:pPr>
      <w:r>
        <w:rPr>
          <w:rFonts w:ascii="Times New Roman"/>
          <w:b w:val="false"/>
          <w:i w:val="false"/>
          <w:color w:val="000000"/>
          <w:sz w:val="28"/>
        </w:rPr>
        <w:t>
      15. Өтінішті қабылдаған маман өтініш берушіге құжаттардың қабылданғаны туралы электрондық қолхат жібереді (өтініш берушінің өзі жеке жүгінген жағдайда қолхат қағаз форматта беріледі).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74"/>
    <w:p>
      <w:pPr>
        <w:spacing w:after="0"/>
        <w:ind w:left="0"/>
        <w:jc w:val="left"/>
      </w:pPr>
      <w:r>
        <w:rPr>
          <w:rFonts w:ascii="Times New Roman"/>
          <w:b/>
          <w:i w:val="false"/>
          <w:color w:val="000000"/>
        </w:rPr>
        <w:t xml:space="preserve"> 2-параграф. Жәрдемақыны портал арқылы тағайындауға жүгіну тәртібі</w:t>
      </w:r>
    </w:p>
    <w:bookmarkEnd w:id="7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16. Өтініш беруші мүгедектігі бойынша мемлекеттік әлеуметтік жәрдемақыны тағайындауға электрондық үкіметтің" веб-порталы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АЖ-на сұрау салу мүгедектігі бойынша мемлекеттік әлеуметтік жәрдемақы тағайындау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асырады.</w:t>
      </w:r>
    </w:p>
    <w:bookmarkStart w:name="z190" w:id="75"/>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ААЖ-ге жібереді.</w:t>
      </w:r>
    </w:p>
    <w:bookmarkEnd w:id="75"/>
    <w:bookmarkStart w:name="z191" w:id="76"/>
    <w:p>
      <w:pPr>
        <w:spacing w:after="0"/>
        <w:ind w:left="0"/>
        <w:jc w:val="both"/>
      </w:pPr>
      <w:r>
        <w:rPr>
          <w:rFonts w:ascii="Times New Roman"/>
          <w:b w:val="false"/>
          <w:i w:val="false"/>
          <w:color w:val="000000"/>
          <w:sz w:val="28"/>
        </w:rPr>
        <w:t>
      Өтініш берушінің ЭЦҚ-мен қол қойылған өтініштерді портал "Е-макет" ААЖ-ге жібереді.</w:t>
      </w:r>
    </w:p>
    <w:bookmarkEnd w:id="76"/>
    <w:bookmarkStart w:name="z192" w:id="77"/>
    <w:p>
      <w:pPr>
        <w:spacing w:after="0"/>
        <w:ind w:left="0"/>
        <w:jc w:val="both"/>
      </w:pPr>
      <w:r>
        <w:rPr>
          <w:rFonts w:ascii="Times New Roman"/>
          <w:b w:val="false"/>
          <w:i w:val="false"/>
          <w:color w:val="000000"/>
          <w:sz w:val="28"/>
        </w:rPr>
        <w:t>
      Жәрдемақы тағайындауға ұсынылған портал арқылы келіп түскен электрондық өтініш "Е-макет" ААЖ-де мынадай параметрлер бойынша тексеруден өтеді:</w:t>
      </w:r>
    </w:p>
    <w:bookmarkEnd w:id="77"/>
    <w:bookmarkStart w:name="z193" w:id="78"/>
    <w:p>
      <w:pPr>
        <w:spacing w:after="0"/>
        <w:ind w:left="0"/>
        <w:jc w:val="both"/>
      </w:pPr>
      <w:r>
        <w:rPr>
          <w:rFonts w:ascii="Times New Roman"/>
          <w:b w:val="false"/>
          <w:i w:val="false"/>
          <w:color w:val="000000"/>
          <w:sz w:val="28"/>
        </w:rPr>
        <w:t>
      1) ұсынылған мәліметтердің толықтығы;</w:t>
      </w:r>
    </w:p>
    <w:bookmarkEnd w:id="78"/>
    <w:bookmarkStart w:name="z194" w:id="79"/>
    <w:p>
      <w:pPr>
        <w:spacing w:after="0"/>
        <w:ind w:left="0"/>
        <w:jc w:val="both"/>
      </w:pPr>
      <w:r>
        <w:rPr>
          <w:rFonts w:ascii="Times New Roman"/>
          <w:b w:val="false"/>
          <w:i w:val="false"/>
          <w:color w:val="000000"/>
          <w:sz w:val="28"/>
        </w:rPr>
        <w:t>
      2) жәрдемақы немесе асыраушысынан айырылу жағдайы бойынша мемлекеттік әлеуметтік жәрдемақы, жасына байланысты немесе еңбек сіңірген жылдары үшін зейнетақы төлемдерін тағайындау, төлеу, сондай-ақ тағайындауға өтініш беру фактісінің болмауы.</w:t>
      </w:r>
    </w:p>
    <w:bookmarkEnd w:id="79"/>
    <w:bookmarkStart w:name="z195" w:id="80"/>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ААЖ-де кіріс хабарламалар журналына ауыстырылады.</w:t>
      </w:r>
    </w:p>
    <w:bookmarkEnd w:id="80"/>
    <w:bookmarkStart w:name="z196" w:id="81"/>
    <w:p>
      <w:pPr>
        <w:spacing w:after="0"/>
        <w:ind w:left="0"/>
        <w:jc w:val="left"/>
      </w:pPr>
      <w:r>
        <w:rPr>
          <w:rFonts w:ascii="Times New Roman"/>
          <w:b/>
          <w:i w:val="false"/>
          <w:color w:val="000000"/>
        </w:rPr>
        <w:t xml:space="preserve"> 3-параграф. Жәрдемақыны тағайындауға проактивті қызметтер көрсету тәртібі</w:t>
      </w:r>
    </w:p>
    <w:bookmarkEnd w:id="8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17. Әлеуметтік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жәрдемақы тағайындауға құқық туындаған кезде, "Е-макет" ААЖ-де арқылы абоненттіқ ұялы байланыс құрылғысының телефон нөмірі тіркелген жағдайда порталда көрсетілетілен қызметті алушыға жәрдемақы тағайындау туралы хабарлама дайындалады.</w:t>
      </w:r>
    </w:p>
    <w:bookmarkStart w:name="z198" w:id="82"/>
    <w:p>
      <w:pPr>
        <w:spacing w:after="0"/>
        <w:ind w:left="0"/>
        <w:jc w:val="both"/>
      </w:pPr>
      <w:r>
        <w:rPr>
          <w:rFonts w:ascii="Times New Roman"/>
          <w:b w:val="false"/>
          <w:i w:val="false"/>
          <w:color w:val="000000"/>
          <w:sz w:val="28"/>
        </w:rPr>
        <w:t>
      18. Көрсетілетін қызметті алушыдан проактивті қызмет көрсетуге келісім,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шектелген қолжетімділік, банк шотының нөмірін беру немесе растау туралы хабарлама жіберіледі.</w:t>
      </w:r>
    </w:p>
    <w:bookmarkEnd w:id="82"/>
    <w:bookmarkStart w:name="z199" w:id="83"/>
    <w:p>
      <w:pPr>
        <w:spacing w:after="0"/>
        <w:ind w:left="0"/>
        <w:jc w:val="both"/>
      </w:pPr>
      <w:r>
        <w:rPr>
          <w:rFonts w:ascii="Times New Roman"/>
          <w:b w:val="false"/>
          <w:i w:val="false"/>
          <w:color w:val="000000"/>
          <w:sz w:val="28"/>
        </w:rPr>
        <w:t xml:space="preserve">
      Жәрдемақы тағайындауға келісім алған күн проактивті қызмет арқылы жәрдемақы тағайындауға жүгінген күн болып есептеледі. </w:t>
      </w:r>
    </w:p>
    <w:bookmarkEnd w:id="83"/>
    <w:bookmarkStart w:name="z200" w:id="84"/>
    <w:p>
      <w:pPr>
        <w:spacing w:after="0"/>
        <w:ind w:left="0"/>
        <w:jc w:val="both"/>
      </w:pPr>
      <w:r>
        <w:rPr>
          <w:rFonts w:ascii="Times New Roman"/>
          <w:b w:val="false"/>
          <w:i w:val="false"/>
          <w:color w:val="000000"/>
          <w:sz w:val="28"/>
        </w:rPr>
        <w:t xml:space="preserve">
      Жәрдемақы тағайындау мерзімі "Мемлекеттік көрсетілетін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проактивті қызмет арқылы жәрдемақы тағайындауға келісім берілген күннен жеті жұмыс күнін аспауы тиіс.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Жәрдемақыны проактивті қызмет арқылы тағайындаған кезде қажетті мәліметтерді алу үшін мемлекеттік органдардың және (немесе) ұйымдардың АЖ сұрау салу осы Қағидалардың 7-тармағымен көзделген "Е-макет" ААЖ арқылы жүзеге асырылады.</w:t>
      </w:r>
    </w:p>
    <w:bookmarkStart w:name="z202" w:id="85"/>
    <w:p>
      <w:pPr>
        <w:spacing w:after="0"/>
        <w:ind w:left="0"/>
        <w:jc w:val="both"/>
      </w:pPr>
      <w:r>
        <w:rPr>
          <w:rFonts w:ascii="Times New Roman"/>
          <w:b w:val="false"/>
          <w:i w:val="false"/>
          <w:color w:val="000000"/>
          <w:sz w:val="28"/>
        </w:rPr>
        <w:t>
      Проактивті қызмет арқылы жәрдемақы тағайындауға өтініш беру немесе тиісті төлемді тағайындау фактісін растайтын мәліметтер уәкілетті мемлекеттік органдардың АЖ арқылы алынған кезде мемлекеттік қызмет көрсету процесі аяқталады.</w:t>
      </w:r>
    </w:p>
    <w:bookmarkEnd w:id="85"/>
    <w:bookmarkStart w:name="z203" w:id="86"/>
    <w:p>
      <w:pPr>
        <w:spacing w:after="0"/>
        <w:ind w:left="0"/>
        <w:jc w:val="both"/>
      </w:pPr>
      <w:r>
        <w:rPr>
          <w:rFonts w:ascii="Times New Roman"/>
          <w:b w:val="false"/>
          <w:i w:val="false"/>
          <w:color w:val="000000"/>
          <w:sz w:val="28"/>
        </w:rPr>
        <w:t>
      20.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ЭЦҚ куәландырады.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20-1-тармақ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Көрсетілетін қызметті алушының портал арқылы немесе ұялы байланыс абоненттік құрылғысы (проактивті қызмет) арқылы келіп түскен жалпы ауруға шалдығу немесе жұмыста мертігу себептері салдарынан мүгедектігі бойынша жәрдемақы тағайындауға келісімін алған жағдайда "Е-макет" ААЖ осы Қағидаларға 6-қосымшаға сәйкес нысан бойынша азаматтардың тағайындауға өтініштерін (өтінімдерін) тіркеудің электрондық журналында өтінішті автоматты түрде тіркеуді жүзеге асырады, содан кейін өтініш берушіге уәкілетті органның ЭЦҚ-мен куәландырылған электрондық өтінішті қабылдау туралы хабарлама жіберіледі.</w:t>
      </w:r>
    </w:p>
    <w:p>
      <w:pPr>
        <w:spacing w:after="0"/>
        <w:ind w:left="0"/>
        <w:jc w:val="both"/>
      </w:pPr>
      <w:r>
        <w:rPr>
          <w:rFonts w:ascii="Times New Roman"/>
          <w:b w:val="false"/>
          <w:i w:val="false"/>
          <w:color w:val="000000"/>
          <w:sz w:val="28"/>
        </w:rPr>
        <w:t>
      "Е-макет" ААЖ көрсетілген параметрлер бойынша тексеруден өтпеген жағдайда өтініш берушіге электрондық өтініштен бас тарту туралы хабарламаны автоматты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87"/>
    <w:p>
      <w:pPr>
        <w:spacing w:after="0"/>
        <w:ind w:left="0"/>
        <w:jc w:val="left"/>
      </w:pPr>
      <w:r>
        <w:rPr>
          <w:rFonts w:ascii="Times New Roman"/>
          <w:b/>
          <w:i w:val="false"/>
          <w:color w:val="000000"/>
        </w:rPr>
        <w:t xml:space="preserve"> 3-тарау. Жәрдемақы мөлшерін есептеу (анықтау), төлеу, тоқтата тұру, қайта есептеу, қалпына келтіру, тоқтату және тағайындау (тағайындаудан бас тарту) туралы шешімді қайта қарау тәртібі</w:t>
      </w:r>
    </w:p>
    <w:bookmarkEnd w:id="87"/>
    <w:bookmarkStart w:name="z205" w:id="88"/>
    <w:p>
      <w:pPr>
        <w:spacing w:after="0"/>
        <w:ind w:left="0"/>
        <w:jc w:val="both"/>
      </w:pPr>
      <w:r>
        <w:rPr>
          <w:rFonts w:ascii="Times New Roman"/>
          <w:b w:val="false"/>
          <w:i w:val="false"/>
          <w:color w:val="000000"/>
          <w:sz w:val="28"/>
        </w:rPr>
        <w:t>
      21. Мемлекеттік корпорацияның бөлімшесі жәрдемақыны бір жұмыс күні ішінде тағайындауға ЭІМ-ді және шешім жобасын қалыптастырады.</w:t>
      </w:r>
    </w:p>
    <w:bookmarkEnd w:id="88"/>
    <w:bookmarkStart w:name="z206" w:id="89"/>
    <w:p>
      <w:pPr>
        <w:spacing w:after="0"/>
        <w:ind w:left="0"/>
        <w:jc w:val="both"/>
      </w:pPr>
      <w:r>
        <w:rPr>
          <w:rFonts w:ascii="Times New Roman"/>
          <w:b w:val="false"/>
          <w:i w:val="false"/>
          <w:color w:val="000000"/>
          <w:sz w:val="28"/>
        </w:rPr>
        <w:t>
      Қалыптастырылған ЭІМ жәрдемақы тағайындау (өзгерту, төлемді қалпына келтіру, тағайындаудан бас тарту) туралы шешім қабылдау үшін Мемлекеттік корпорацияның филиалы арқылы зейнетақы мен жәрдемақы тағайындау жөніндегі уәкілетті органға жіберіледі.</w:t>
      </w:r>
    </w:p>
    <w:bookmarkEnd w:id="89"/>
    <w:bookmarkStart w:name="z207" w:id="90"/>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жәрдемақыны есептеудің дұрыстығын тексереді.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Портал және "Е-макет" ААЖ ұялы байланыс абоненттік құрылғысы (проактивті қызмет) арқылы келіп түскен өтініштер бойынша жалпы ауруға шалдығу немесе жұмыста мертігу себептері салдарынан мүгедектігі бойынша жәрдемақы тағайындау кезінде автоматты түрде:</w:t>
      </w:r>
    </w:p>
    <w:p>
      <w:pPr>
        <w:spacing w:after="0"/>
        <w:ind w:left="0"/>
        <w:jc w:val="both"/>
      </w:pPr>
      <w:r>
        <w:rPr>
          <w:rFonts w:ascii="Times New Roman"/>
          <w:b w:val="false"/>
          <w:i w:val="false"/>
          <w:color w:val="000000"/>
          <w:sz w:val="28"/>
        </w:rPr>
        <w:t>
      осы Қағидаларға 11-қосымшаға сәйкес мүгедектігі бойынша мемлекеттік әлеуметтік жәрдемақы тағайындау туралы шешімнің ЭІМ және электрондық жобасын қалыптастырады, көрсетілетін қызыметті берушінің уәкілетті тұлғасының ЭЦҚ арқылы шешімнің электрондық жобасын бекітеді;</w:t>
      </w:r>
    </w:p>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мүгедектігі бойынша жәрдемақы тағайындаудан бас тарту туралы шешімді қалыптастырады.</w:t>
      </w:r>
    </w:p>
    <w:p>
      <w:pPr>
        <w:spacing w:after="0"/>
        <w:ind w:left="0"/>
        <w:jc w:val="both"/>
      </w:pPr>
      <w:r>
        <w:rPr>
          <w:rFonts w:ascii="Times New Roman"/>
          <w:b w:val="false"/>
          <w:i w:val="false"/>
          <w:color w:val="000000"/>
          <w:sz w:val="28"/>
        </w:rPr>
        <w:t>
      "ОДҚ" ААЖ-да төлеуге шешімнің электрондық жобасын қоюды автоматты түрде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91"/>
    <w:p>
      <w:pPr>
        <w:spacing w:after="0"/>
        <w:ind w:left="0"/>
        <w:jc w:val="both"/>
      </w:pPr>
      <w:r>
        <w:rPr>
          <w:rFonts w:ascii="Times New Roman"/>
          <w:b w:val="false"/>
          <w:i w:val="false"/>
          <w:color w:val="000000"/>
          <w:sz w:val="28"/>
        </w:rPr>
        <w:t xml:space="preserve">
      22. Жәрдемақы мөлшері Әлеуметтік кодекстің </w:t>
      </w:r>
      <w:r>
        <w:rPr>
          <w:rFonts w:ascii="Times New Roman"/>
          <w:b w:val="false"/>
          <w:i w:val="false"/>
          <w:color w:val="000000"/>
          <w:sz w:val="28"/>
        </w:rPr>
        <w:t>177-бабына</w:t>
      </w:r>
      <w:r>
        <w:rPr>
          <w:rFonts w:ascii="Times New Roman"/>
          <w:b w:val="false"/>
          <w:i w:val="false"/>
          <w:color w:val="000000"/>
          <w:sz w:val="28"/>
        </w:rPr>
        <w:t xml:space="preserve"> сәйкес анықталады.</w:t>
      </w:r>
    </w:p>
    <w:bookmarkEnd w:id="91"/>
    <w:bookmarkStart w:name="z209" w:id="92"/>
    <w:p>
      <w:pPr>
        <w:spacing w:after="0"/>
        <w:ind w:left="0"/>
        <w:jc w:val="both"/>
      </w:pPr>
      <w:r>
        <w:rPr>
          <w:rFonts w:ascii="Times New Roman"/>
          <w:b w:val="false"/>
          <w:i w:val="false"/>
          <w:color w:val="000000"/>
          <w:sz w:val="28"/>
        </w:rPr>
        <w:t>
      23. Жәрдемақы мөлшерін тағайындаған және есептеу кезінде тиындармен есептелген барлық сома, тиындардың сомасына қарамастан бір теңгеге дейін дөңгелектеуге жатады.</w:t>
      </w:r>
    </w:p>
    <w:bookmarkEnd w:id="92"/>
    <w:bookmarkStart w:name="z210" w:id="93"/>
    <w:p>
      <w:pPr>
        <w:spacing w:after="0"/>
        <w:ind w:left="0"/>
        <w:jc w:val="both"/>
      </w:pPr>
      <w:r>
        <w:rPr>
          <w:rFonts w:ascii="Times New Roman"/>
          <w:b w:val="false"/>
          <w:i w:val="false"/>
          <w:color w:val="000000"/>
          <w:sz w:val="28"/>
        </w:rPr>
        <w:t>
      24. Жәрдемақы тағайындау мерзімі Мемлекеттік корпорацияда барлық қажетті құжаттармен бірге өтініш тіркелген күннен бастап немесе Заңға сәйкес проактивті қызмет арқылы жәрдемақы тағайындауға келісім алған күннен бастап жеті жұмыс күнінен аспайды.</w:t>
      </w:r>
    </w:p>
    <w:bookmarkEnd w:id="93"/>
    <w:p>
      <w:pPr>
        <w:spacing w:after="0"/>
        <w:ind w:left="0"/>
        <w:jc w:val="both"/>
      </w:pPr>
      <w:r>
        <w:rPr>
          <w:rFonts w:ascii="Times New Roman"/>
          <w:b w:val="false"/>
          <w:i w:val="false"/>
          <w:color w:val="000000"/>
          <w:sz w:val="28"/>
        </w:rPr>
        <w:t>
      Жалпы ауруға шалдығу немесе жұмыста мертігу себептері салдарынан мүгедектігі бойынша жәрдемақы тағайындауға портал немесе ұялы байланыс абоненттік құрылғысы (проактивті қызмет) арқылы жүгінген жағдайда жәрдемақы тағайындау мерзімі өтініш тіркелген күннен бастап бір жұмыс күнінен аспайды.</w:t>
      </w:r>
    </w:p>
    <w:p>
      <w:pPr>
        <w:spacing w:after="0"/>
        <w:ind w:left="0"/>
        <w:jc w:val="both"/>
      </w:pPr>
      <w:r>
        <w:rPr>
          <w:rFonts w:ascii="Times New Roman"/>
          <w:b w:val="false"/>
          <w:i w:val="false"/>
          <w:color w:val="000000"/>
          <w:sz w:val="28"/>
        </w:rPr>
        <w:t>
      Жәрдемақы мүгедектік белгіленген күннен бастап, бірақ оны тағайындауға өтініш берген күнге дейін немесе Заңға сәйкес проактивті қызмет арқылы жәрдемақы тағайындауға келісім алған күнге дейін үш айдан аспайтын мерзімде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2" w:id="94"/>
    <w:p>
      <w:pPr>
        <w:spacing w:after="0"/>
        <w:ind w:left="0"/>
        <w:jc w:val="both"/>
      </w:pPr>
      <w:r>
        <w:rPr>
          <w:rFonts w:ascii="Times New Roman"/>
          <w:b w:val="false"/>
          <w:i w:val="false"/>
          <w:color w:val="000000"/>
          <w:sz w:val="28"/>
        </w:rPr>
        <w:t xml:space="preserve">
      25. Зейнетақы мен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мүгедектігі бойынша мемлекеттік әлеуметтік жәрдемақы тағайындау (өзгерту, төлемді қалпына келтіру, тағайындаудан бас тарту) туралы шешім қабылдайды.</w:t>
      </w:r>
    </w:p>
    <w:bookmarkEnd w:id="94"/>
    <w:bookmarkStart w:name="z213" w:id="95"/>
    <w:p>
      <w:pPr>
        <w:spacing w:after="0"/>
        <w:ind w:left="0"/>
        <w:jc w:val="both"/>
      </w:pPr>
      <w:r>
        <w:rPr>
          <w:rFonts w:ascii="Times New Roman"/>
          <w:b w:val="false"/>
          <w:i w:val="false"/>
          <w:color w:val="000000"/>
          <w:sz w:val="28"/>
        </w:rPr>
        <w:t xml:space="preserve">
      Бас тарту үшін негіздеме анықталғанда, зейнетақы мен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bookmarkEnd w:id="95"/>
    <w:bookmarkStart w:name="z214" w:id="96"/>
    <w:p>
      <w:pPr>
        <w:spacing w:after="0"/>
        <w:ind w:left="0"/>
        <w:jc w:val="both"/>
      </w:pPr>
      <w:r>
        <w:rPr>
          <w:rFonts w:ascii="Times New Roman"/>
          <w:b w:val="false"/>
          <w:i w:val="false"/>
          <w:color w:val="000000"/>
          <w:sz w:val="28"/>
        </w:rPr>
        <w:t>
      Өтініш берушінің алдын ала шешім бойынша қарсылығын зейнетақы мен жәрдемақы тағайындау жөніндегі уәкілетті орган оны алған күннен бастап 2 (екі) жұмыс күні ішінде қабылдайды.</w:t>
      </w:r>
    </w:p>
    <w:bookmarkEnd w:id="96"/>
    <w:bookmarkStart w:name="z215" w:id="97"/>
    <w:p>
      <w:pPr>
        <w:spacing w:after="0"/>
        <w:ind w:left="0"/>
        <w:jc w:val="both"/>
      </w:pPr>
      <w:r>
        <w:rPr>
          <w:rFonts w:ascii="Times New Roman"/>
          <w:b w:val="false"/>
          <w:i w:val="false"/>
          <w:color w:val="000000"/>
          <w:sz w:val="28"/>
        </w:rPr>
        <w:t>
      Зейнетақы мен жәрдемақы тағайындау жөніндегі уәкілетті орган тыңдау нәтижелері бойынша тағайындау (төлемді қалпына келтіру, тағайындау (тағайындаудан бас тарту) туралы шешімді қайта қарау) туралы шешім қабылдайды немесе мемлекеттік қызмет көрсетуден дәлелді бас тартуды қалыптастырады.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25-тармақтың бесінші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Start w:name="z217" w:id="98"/>
    <w:p>
      <w:pPr>
        <w:spacing w:after="0"/>
        <w:ind w:left="0"/>
        <w:jc w:val="both"/>
      </w:pPr>
      <w:r>
        <w:rPr>
          <w:rFonts w:ascii="Times New Roman"/>
          <w:b w:val="false"/>
          <w:i w:val="false"/>
          <w:color w:val="000000"/>
          <w:sz w:val="28"/>
        </w:rPr>
        <w:t xml:space="preserve">
      26. Егер жәрдемақы төлемдерін тағайындау (өзгерту, қалпына келтіру) туралы шешім қабылдау үшін ЭІМ-ге қосымша құжаттарды қоса тіркеу қажет екені анықталса зейнетақы мен жәрдемақы тағайындау жөніндегі уәкілетті орган ЭІМ-ні қайтарады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жүргізілетін мүгедектігі бойынша мемлекеттік әлеуметтік жәрдемақыға sms-хабарландырулардың электрондық журналында тіркеледі.</w:t>
      </w:r>
    </w:p>
    <w:bookmarkEnd w:id="98"/>
    <w:bookmarkStart w:name="z218" w:id="99"/>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жәрдемақы тағайындау туралы шешім қабылдау үшін зейнетақы мен жәрдемақы тағайындау жөніндегі уәкілетті органға жібереді.</w:t>
      </w:r>
    </w:p>
    <w:bookmarkEnd w:id="99"/>
    <w:bookmarkStart w:name="z219" w:id="100"/>
    <w:p>
      <w:pPr>
        <w:spacing w:after="0"/>
        <w:ind w:left="0"/>
        <w:jc w:val="both"/>
      </w:pPr>
      <w:r>
        <w:rPr>
          <w:rFonts w:ascii="Times New Roman"/>
          <w:b w:val="false"/>
          <w:i w:val="false"/>
          <w:color w:val="000000"/>
          <w:sz w:val="28"/>
        </w:rPr>
        <w:t>
      Егер жәрдемақы тағайындау үшін талап етілген құжаттар отыз жұмыс күні ішінде ұсынылса, Мемлекеттік корпорацияның бөлімшесі жәрдемақы төлемдеріне құқық пайда болған күннен бастап төлемді тағайындау (өзгерту, қалпына келтіру) туралы шешімнің электрондық жобасын зейнетақы мен жәрдемақы тағайындау жөніндегі уәкілетті органға бекіту үшін жібереді.</w:t>
      </w:r>
    </w:p>
    <w:bookmarkEnd w:id="100"/>
    <w:bookmarkStart w:name="z220" w:id="101"/>
    <w:p>
      <w:pPr>
        <w:spacing w:after="0"/>
        <w:ind w:left="0"/>
        <w:jc w:val="both"/>
      </w:pPr>
      <w:r>
        <w:rPr>
          <w:rFonts w:ascii="Times New Roman"/>
          <w:b w:val="false"/>
          <w:i w:val="false"/>
          <w:color w:val="000000"/>
          <w:sz w:val="28"/>
        </w:rPr>
        <w:t>
      ЭІМ-де, оның ішінде портал арқылы қабылданған өтініштер бойынша жәрдемақы тағайындау (төлемді өзгерту, қалпына келтіру, тағайындаудан бас тарту) туралы шешім қабылдау үшін жетіспейтін құжат болмаған жағдайда, зейнетақы мен жәрдемақы тағайындау жөніндегі уәкілетті орган тағайындаудан бас тарту туралы шешім шығарады.</w:t>
      </w:r>
    </w:p>
    <w:bookmarkEnd w:id="101"/>
    <w:bookmarkStart w:name="z221" w:id="102"/>
    <w:p>
      <w:pPr>
        <w:spacing w:after="0"/>
        <w:ind w:left="0"/>
        <w:jc w:val="both"/>
      </w:pPr>
      <w:r>
        <w:rPr>
          <w:rFonts w:ascii="Times New Roman"/>
          <w:b w:val="false"/>
          <w:i w:val="false"/>
          <w:color w:val="000000"/>
          <w:sz w:val="28"/>
        </w:rPr>
        <w:t xml:space="preserve">
      27. Мүгедектігі бойынша мемлекеттік әлеуметтік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жәрдемақының хабарламалар журналына тіркей отырып, оны өтініш берушінің өзі келген кезде береді.</w:t>
      </w:r>
    </w:p>
    <w:bookmarkEnd w:id="102"/>
    <w:bookmarkStart w:name="z222" w:id="103"/>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bookmarkEnd w:id="103"/>
    <w:bookmarkStart w:name="z223" w:id="104"/>
    <w:p>
      <w:pPr>
        <w:spacing w:after="0"/>
        <w:ind w:left="0"/>
        <w:jc w:val="both"/>
      </w:pPr>
      <w:r>
        <w:rPr>
          <w:rFonts w:ascii="Times New Roman"/>
          <w:b w:val="false"/>
          <w:i w:val="false"/>
          <w:color w:val="000000"/>
          <w:sz w:val="28"/>
        </w:rPr>
        <w:t>
      Sms-хабарлар осы Қағидаларға 9-қосымшаға сәйкес нысан бойынша sms-хабарлар журналында тіркеледі.</w:t>
      </w:r>
    </w:p>
    <w:bookmarkEnd w:id="104"/>
    <w:bookmarkStart w:name="z224" w:id="105"/>
    <w:p>
      <w:pPr>
        <w:spacing w:after="0"/>
        <w:ind w:left="0"/>
        <w:jc w:val="both"/>
      </w:pPr>
      <w:r>
        <w:rPr>
          <w:rFonts w:ascii="Times New Roman"/>
          <w:b w:val="false"/>
          <w:i w:val="false"/>
          <w:color w:val="000000"/>
          <w:sz w:val="28"/>
        </w:rPr>
        <w:t xml:space="preserve">
      Порталда жәрдемақы тағайындау туралы ақпарат уәкілетті адамның ЭЦҚ-мен куәландырылған электрондық құжат түрінде өтініш берушінің "жеке кабинетіне" жіберіледі. </w:t>
      </w:r>
    </w:p>
    <w:bookmarkEnd w:id="105"/>
    <w:bookmarkStart w:name="z225" w:id="106"/>
    <w:p>
      <w:pPr>
        <w:spacing w:after="0"/>
        <w:ind w:left="0"/>
        <w:jc w:val="both"/>
      </w:pPr>
      <w:r>
        <w:rPr>
          <w:rFonts w:ascii="Times New Roman"/>
          <w:b w:val="false"/>
          <w:i w:val="false"/>
          <w:color w:val="000000"/>
          <w:sz w:val="28"/>
        </w:rPr>
        <w:t xml:space="preserve">
      28.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bookmarkEnd w:id="106"/>
    <w:bookmarkStart w:name="z226" w:id="107"/>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куәлікті тіркеу журналында тіркеледі.</w:t>
      </w:r>
    </w:p>
    <w:bookmarkEnd w:id="107"/>
    <w:bookmarkStart w:name="z227" w:id="108"/>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108"/>
    <w:bookmarkStart w:name="z228" w:id="109"/>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bookmarkEnd w:id="109"/>
    <w:bookmarkStart w:name="z229" w:id="110"/>
    <w:p>
      <w:pPr>
        <w:spacing w:after="0"/>
        <w:ind w:left="0"/>
        <w:jc w:val="both"/>
      </w:pPr>
      <w:r>
        <w:rPr>
          <w:rFonts w:ascii="Times New Roman"/>
          <w:b w:val="false"/>
          <w:i w:val="false"/>
          <w:color w:val="000000"/>
          <w:sz w:val="28"/>
        </w:rPr>
        <w:t>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End w:id="110"/>
    <w:bookmarkStart w:name="z230" w:id="111"/>
    <w:p>
      <w:pPr>
        <w:spacing w:after="0"/>
        <w:ind w:left="0"/>
        <w:jc w:val="both"/>
      </w:pPr>
      <w:r>
        <w:rPr>
          <w:rFonts w:ascii="Times New Roman"/>
          <w:b w:val="false"/>
          <w:i w:val="false"/>
          <w:color w:val="000000"/>
          <w:sz w:val="28"/>
        </w:rPr>
        <w:t>
      29. Жәрдемақыны тағайындаудан бас тарту туралы шешім мынадай негіздер бойынша қабылданады:</w:t>
      </w:r>
    </w:p>
    <w:bookmarkEnd w:id="111"/>
    <w:bookmarkStart w:name="z231" w:id="112"/>
    <w:p>
      <w:pPr>
        <w:spacing w:after="0"/>
        <w:ind w:left="0"/>
        <w:jc w:val="both"/>
      </w:pPr>
      <w:r>
        <w:rPr>
          <w:rFonts w:ascii="Times New Roman"/>
          <w:b w:val="false"/>
          <w:i w:val="false"/>
          <w:color w:val="000000"/>
          <w:sz w:val="28"/>
        </w:rPr>
        <w:t>
      1) жәрдемақыны тағайындау үшін өтініш беруші ұсынған құжаттардың және (немесе) оларда қамтылған деректердің (мәліметтердің) анық еместігін анықтау;</w:t>
      </w:r>
    </w:p>
    <w:bookmarkEnd w:id="112"/>
    <w:bookmarkStart w:name="z232" w:id="113"/>
    <w:p>
      <w:pPr>
        <w:spacing w:after="0"/>
        <w:ind w:left="0"/>
        <w:jc w:val="both"/>
      </w:pPr>
      <w:r>
        <w:rPr>
          <w:rFonts w:ascii="Times New Roman"/>
          <w:b w:val="false"/>
          <w:i w:val="false"/>
          <w:color w:val="000000"/>
          <w:sz w:val="28"/>
        </w:rPr>
        <w:t>
      2) өтініш берушінің және (немесе) жәрдемақыны тағайындау үшін қажетті ұсынылған құжаттардың, деректер мен мәліметтердің Қазақстан Республикасының нормативті құқықтық актілерінде белгіленген талаптарға сәйкес келмеуі.</w:t>
      </w:r>
    </w:p>
    <w:bookmarkEnd w:id="113"/>
    <w:bookmarkStart w:name="z233" w:id="114"/>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End w:id="114"/>
    <w:bookmarkStart w:name="z234" w:id="115"/>
    <w:p>
      <w:pPr>
        <w:spacing w:after="0"/>
        <w:ind w:left="0"/>
        <w:jc w:val="both"/>
      </w:pPr>
      <w:r>
        <w:rPr>
          <w:rFonts w:ascii="Times New Roman"/>
          <w:b w:val="false"/>
          <w:i w:val="false"/>
          <w:color w:val="000000"/>
          <w:sz w:val="28"/>
        </w:rPr>
        <w:t xml:space="preserve">
      30.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шешіміне, әрекетіне (әрекетсіздігіне) шағым жасауға құқылы.</w:t>
      </w:r>
    </w:p>
    <w:bookmarkEnd w:id="115"/>
    <w:bookmarkStart w:name="z235" w:id="116"/>
    <w:p>
      <w:pPr>
        <w:spacing w:after="0"/>
        <w:ind w:left="0"/>
        <w:jc w:val="both"/>
      </w:pPr>
      <w:r>
        <w:rPr>
          <w:rFonts w:ascii="Times New Roman"/>
          <w:b w:val="false"/>
          <w:i w:val="false"/>
          <w:color w:val="000000"/>
          <w:sz w:val="28"/>
        </w:rPr>
        <w:t>
      31. Шағым шешіміне, әрекетіне (әрекетсіздігіне) шағым жасалатын көрсетілетін қызметті берушіге, лауазымды адамға беріледі.</w:t>
      </w:r>
    </w:p>
    <w:bookmarkEnd w:id="116"/>
    <w:bookmarkStart w:name="z236" w:id="117"/>
    <w:p>
      <w:pPr>
        <w:spacing w:after="0"/>
        <w:ind w:left="0"/>
        <w:jc w:val="both"/>
      </w:pPr>
      <w:r>
        <w:rPr>
          <w:rFonts w:ascii="Times New Roman"/>
          <w:b w:val="false"/>
          <w:i w:val="false"/>
          <w:color w:val="000000"/>
          <w:sz w:val="28"/>
        </w:rPr>
        <w:t>
      32.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117"/>
    <w:bookmarkStart w:name="z237" w:id="118"/>
    <w:p>
      <w:pPr>
        <w:spacing w:after="0"/>
        <w:ind w:left="0"/>
        <w:jc w:val="both"/>
      </w:pPr>
      <w:r>
        <w:rPr>
          <w:rFonts w:ascii="Times New Roman"/>
          <w:b w:val="false"/>
          <w:i w:val="false"/>
          <w:color w:val="000000"/>
          <w:sz w:val="28"/>
        </w:rPr>
        <w:t>
      33.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118"/>
    <w:bookmarkStart w:name="z238" w:id="119"/>
    <w:p>
      <w:pPr>
        <w:spacing w:after="0"/>
        <w:ind w:left="0"/>
        <w:jc w:val="both"/>
      </w:pPr>
      <w:r>
        <w:rPr>
          <w:rFonts w:ascii="Times New Roman"/>
          <w:b w:val="false"/>
          <w:i w:val="false"/>
          <w:color w:val="000000"/>
          <w:sz w:val="28"/>
        </w:rPr>
        <w:t>
      34. Көрсетілген мемлекеттік қызметтің нәтижелерімен келіспеген жағдайда Заңның 25-бабы 2-тармағына сәйкес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20"/>
    <w:p>
      <w:pPr>
        <w:spacing w:after="0"/>
        <w:ind w:left="0"/>
        <w:jc w:val="both"/>
      </w:pPr>
      <w:r>
        <w:rPr>
          <w:rFonts w:ascii="Times New Roman"/>
          <w:b w:val="false"/>
          <w:i w:val="false"/>
          <w:color w:val="000000"/>
          <w:sz w:val="28"/>
        </w:rPr>
        <w:t xml:space="preserve">
      35. Мемлекеттік қызметті тікелей көрсететін қызметті берушіге түскен көрсетілетін қызметті алушының шағымы оның тіркелген күнінен бастап бес жұмыс күні ішінде ҚР ӘРПК-нің </w:t>
      </w:r>
      <w:r>
        <w:rPr>
          <w:rFonts w:ascii="Times New Roman"/>
          <w:b w:val="false"/>
          <w:i w:val="false"/>
          <w:color w:val="000000"/>
          <w:sz w:val="28"/>
        </w:rPr>
        <w:t>73-бабымен</w:t>
      </w:r>
      <w:r>
        <w:rPr>
          <w:rFonts w:ascii="Times New Roman"/>
          <w:b w:val="false"/>
          <w:i w:val="false"/>
          <w:color w:val="000000"/>
          <w:sz w:val="28"/>
        </w:rPr>
        <w:t xml:space="preserve"> көзделген тыңдау рәсімін сақтай отырып қарауға жатады.</w:t>
      </w:r>
    </w:p>
    <w:bookmarkEnd w:id="120"/>
    <w:bookmarkStart w:name="z240" w:id="121"/>
    <w:p>
      <w:pPr>
        <w:spacing w:after="0"/>
        <w:ind w:left="0"/>
        <w:jc w:val="both"/>
      </w:pPr>
      <w:r>
        <w:rPr>
          <w:rFonts w:ascii="Times New Roman"/>
          <w:b w:val="false"/>
          <w:i w:val="false"/>
          <w:color w:val="000000"/>
          <w:sz w:val="28"/>
        </w:rPr>
        <w:t>
      36.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121"/>
    <w:bookmarkStart w:name="z241" w:id="122"/>
    <w:p>
      <w:pPr>
        <w:spacing w:after="0"/>
        <w:ind w:left="0"/>
        <w:jc w:val="both"/>
      </w:pPr>
      <w:r>
        <w:rPr>
          <w:rFonts w:ascii="Times New Roman"/>
          <w:b w:val="false"/>
          <w:i w:val="false"/>
          <w:color w:val="000000"/>
          <w:sz w:val="28"/>
        </w:rPr>
        <w:t xml:space="preserve">
      37. Егер Қазақстан Республикасының заңдарында өзгеше көзделмесе,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тәртіппен (сотқа дейінгі) шағым жасалғаннан кейін сотқа жүгінуге жол беріледі.</w:t>
      </w:r>
    </w:p>
    <w:bookmarkEnd w:id="122"/>
    <w:bookmarkStart w:name="z242" w:id="123"/>
    <w:p>
      <w:pPr>
        <w:spacing w:after="0"/>
        <w:ind w:left="0"/>
        <w:jc w:val="both"/>
      </w:pPr>
      <w:r>
        <w:rPr>
          <w:rFonts w:ascii="Times New Roman"/>
          <w:b w:val="false"/>
          <w:i w:val="false"/>
          <w:color w:val="000000"/>
          <w:sz w:val="28"/>
        </w:rPr>
        <w:t xml:space="preserve">
      38. Қазақстан Республикасының заңнамасында көзделген арттыруға, ең төменгі күнкөріс деңгейінің өзгеруіне байланысты жәрдемақының мөлшерін өзгерту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мүгедектігі бойынша мемлекеттік әлеуметтік жәрдемақы мөлшерін арттыру туралы шешімдерінің негізінде жүргізіледі.</w:t>
      </w:r>
    </w:p>
    <w:bookmarkEnd w:id="123"/>
    <w:bookmarkStart w:name="z243" w:id="124"/>
    <w:p>
      <w:pPr>
        <w:spacing w:after="0"/>
        <w:ind w:left="0"/>
        <w:jc w:val="both"/>
      </w:pPr>
      <w:r>
        <w:rPr>
          <w:rFonts w:ascii="Times New Roman"/>
          <w:b w:val="false"/>
          <w:i w:val="false"/>
          <w:color w:val="000000"/>
          <w:sz w:val="28"/>
        </w:rPr>
        <w:t>
      39. Сот шешімімен іс-әрекетке қабілетсіз немесе іс-әрекетке қабілеті шектеулі деп танылған қамқоршылықтағы (қорғаншылықтағы) адам үшін төлем алатын қамқоршы (қорғаншы) ауысқан, мүгедектік тобы өзгерген жағдайларда Мемлекеттік корпорацияның бөлімшесі осы Қағидаларға 11-қосымшаларға сәйкес нысан бойынша жәрдемақыны тағайындау (өзгерту, төлемді қалпына келтіру, тағайындаудан бас тарту) туралы шешім жобасын дайындайды.</w:t>
      </w:r>
    </w:p>
    <w:bookmarkEnd w:id="124"/>
    <w:bookmarkStart w:name="z244" w:id="125"/>
    <w:p>
      <w:pPr>
        <w:spacing w:after="0"/>
        <w:ind w:left="0"/>
        <w:jc w:val="both"/>
      </w:pPr>
      <w:r>
        <w:rPr>
          <w:rFonts w:ascii="Times New Roman"/>
          <w:b w:val="false"/>
          <w:i w:val="false"/>
          <w:color w:val="000000"/>
          <w:sz w:val="28"/>
        </w:rPr>
        <w:t>
      Алушының тегі, аты, әкесінің аты (ол болған жағдайда), туған күні өзгерген кезде ОДБ-да өзгерістер автоматты режимде жүргізіледі.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Еңбек және халықты әлеуметтік қорғау министрінің 22.05.2026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126"/>
    <w:p>
      <w:pPr>
        <w:spacing w:after="0"/>
        <w:ind w:left="0"/>
        <w:jc w:val="both"/>
      </w:pPr>
      <w:r>
        <w:rPr>
          <w:rFonts w:ascii="Times New Roman"/>
          <w:b w:val="false"/>
          <w:i w:val="false"/>
          <w:color w:val="000000"/>
          <w:sz w:val="28"/>
        </w:rPr>
        <w:t xml:space="preserve">
      40. Мүгедектігі бар адам зейнеткерлік жасқа жеткен кезде жәрдемақыны төлеу тоқтатылады немесе Әлеуметтік кодекстің 177-бабының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алып отырған жасына байланысты зейнетақы төлемдерінің немесе еңбек сіңірген жылдары үшін зейнетақы төлемдерінің мөлшері ескеріле отырып қайта қаралады.</w:t>
      </w:r>
    </w:p>
    <w:bookmarkEnd w:id="126"/>
    <w:bookmarkStart w:name="z246" w:id="127"/>
    <w:p>
      <w:pPr>
        <w:spacing w:after="0"/>
        <w:ind w:left="0"/>
        <w:jc w:val="both"/>
      </w:pPr>
      <w:r>
        <w:rPr>
          <w:rFonts w:ascii="Times New Roman"/>
          <w:b w:val="false"/>
          <w:i w:val="false"/>
          <w:color w:val="000000"/>
          <w:sz w:val="28"/>
        </w:rPr>
        <w:t>
      41. Зейнетақы мен жәрдемақы тағайындау жөніндегі уәкілетті органның жәрдемақыны тағайындау туралы шешімдерінің негізінде Мемлекеттік корпорация бес жұмыс күні ішінде тағайындалған жәрдемақы сомаларын ай сайын, төлем айының алдындағы айдың 27-күніне Министрлік ұсынылатын, төлемге бюджет қаражатының қажеттілігіне қосуды қамтамасыз етеді.</w:t>
      </w:r>
    </w:p>
    <w:bookmarkEnd w:id="127"/>
    <w:bookmarkStart w:name="z247" w:id="128"/>
    <w:p>
      <w:pPr>
        <w:spacing w:after="0"/>
        <w:ind w:left="0"/>
        <w:jc w:val="both"/>
      </w:pPr>
      <w:r>
        <w:rPr>
          <w:rFonts w:ascii="Times New Roman"/>
          <w:b w:val="false"/>
          <w:i w:val="false"/>
          <w:color w:val="000000"/>
          <w:sz w:val="28"/>
        </w:rPr>
        <w:t>
      42.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128"/>
    <w:bookmarkStart w:name="z248" w:id="129"/>
    <w:p>
      <w:pPr>
        <w:spacing w:after="0"/>
        <w:ind w:left="0"/>
        <w:jc w:val="both"/>
      </w:pPr>
      <w:r>
        <w:rPr>
          <w:rFonts w:ascii="Times New Roman"/>
          <w:b w:val="false"/>
          <w:i w:val="false"/>
          <w:color w:val="000000"/>
          <w:sz w:val="28"/>
        </w:rPr>
        <w:t>
      43.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129"/>
    <w:bookmarkStart w:name="z249" w:id="130"/>
    <w:p>
      <w:pPr>
        <w:spacing w:after="0"/>
        <w:ind w:left="0"/>
        <w:jc w:val="both"/>
      </w:pPr>
      <w:r>
        <w:rPr>
          <w:rFonts w:ascii="Times New Roman"/>
          <w:b w:val="false"/>
          <w:i w:val="false"/>
          <w:color w:val="000000"/>
          <w:sz w:val="28"/>
        </w:rPr>
        <w:t>
      44.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130"/>
    <w:bookmarkStart w:name="z250" w:id="131"/>
    <w:p>
      <w:pPr>
        <w:spacing w:after="0"/>
        <w:ind w:left="0"/>
        <w:jc w:val="both"/>
      </w:pPr>
      <w:r>
        <w:rPr>
          <w:rFonts w:ascii="Times New Roman"/>
          <w:b w:val="false"/>
          <w:i w:val="false"/>
          <w:color w:val="000000"/>
          <w:sz w:val="28"/>
        </w:rPr>
        <w:t>
      45. Мемлекеттік корпорация бюджет қаражатын алып, төлеу графигіне сәйкес жәрдемақыны төлеуге төлем тапсырмаларын, сондай-ақ олардан ұстап қалуларды қалыптастырады.</w:t>
      </w:r>
    </w:p>
    <w:bookmarkEnd w:id="131"/>
    <w:bookmarkStart w:name="z251" w:id="132"/>
    <w:p>
      <w:pPr>
        <w:spacing w:after="0"/>
        <w:ind w:left="0"/>
        <w:jc w:val="both"/>
      </w:pPr>
      <w:r>
        <w:rPr>
          <w:rFonts w:ascii="Times New Roman"/>
          <w:b w:val="false"/>
          <w:i w:val="false"/>
          <w:color w:val="000000"/>
          <w:sz w:val="28"/>
        </w:rPr>
        <w:t>
      46. Жәрдемақыны төлеуді Мемлекеттік корпорация:</w:t>
      </w:r>
    </w:p>
    <w:bookmarkEnd w:id="132"/>
    <w:bookmarkStart w:name="z252" w:id="133"/>
    <w:p>
      <w:pPr>
        <w:spacing w:after="0"/>
        <w:ind w:left="0"/>
        <w:jc w:val="both"/>
      </w:pPr>
      <w:r>
        <w:rPr>
          <w:rFonts w:ascii="Times New Roman"/>
          <w:b w:val="false"/>
          <w:i w:val="false"/>
          <w:color w:val="000000"/>
          <w:sz w:val="28"/>
        </w:rPr>
        <w:t>
      баланы (балаларды) қабылдайтын отбасыға беру туралы және (немесе) патронат туралы шарт бойынша отбасындағы балаларға жәрдемақыны аудару баланың өз шотына жүзеге асырылады;</w:t>
      </w:r>
    </w:p>
    <w:bookmarkEnd w:id="133"/>
    <w:bookmarkStart w:name="z253" w:id="134"/>
    <w:p>
      <w:pPr>
        <w:spacing w:after="0"/>
        <w:ind w:left="0"/>
        <w:jc w:val="both"/>
      </w:pPr>
      <w:r>
        <w:rPr>
          <w:rFonts w:ascii="Times New Roman"/>
          <w:b w:val="false"/>
          <w:i w:val="false"/>
          <w:color w:val="000000"/>
          <w:sz w:val="28"/>
        </w:rPr>
        <w:t>
      зейнетақы және жәрдемақы беру жөніндегі уәкілетті ұйымдағы банк шоттарына аудару;</w:t>
      </w:r>
    </w:p>
    <w:bookmarkEnd w:id="134"/>
    <w:bookmarkStart w:name="z254" w:id="135"/>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bookmarkEnd w:id="135"/>
    <w:bookmarkStart w:name="z255" w:id="136"/>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жөніндегі уәкілетті ұйымның бөлімшесіне осы өзгерістер туралы, тиісті өзгерістерді растайтын құжаттармен қоса өтініш береді.</w:t>
      </w:r>
    </w:p>
    <w:bookmarkEnd w:id="136"/>
    <w:bookmarkStart w:name="z256" w:id="137"/>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және жәрдемақы беру жөніндегі уәкілетті ұйым Мемлекеттік корпорацияға, оның ішінде электрондық байланыс арналары арқылы береді.</w:t>
      </w:r>
    </w:p>
    <w:bookmarkEnd w:id="137"/>
    <w:bookmarkStart w:name="z257" w:id="138"/>
    <w:p>
      <w:pPr>
        <w:spacing w:after="0"/>
        <w:ind w:left="0"/>
        <w:jc w:val="both"/>
      </w:pPr>
      <w:r>
        <w:rPr>
          <w:rFonts w:ascii="Times New Roman"/>
          <w:b w:val="false"/>
          <w:i w:val="false"/>
          <w:color w:val="000000"/>
          <w:sz w:val="28"/>
        </w:rPr>
        <w:t>
      47. Жәрдемақыны үйге жеткізіп беру мынадай санаттағы адамдарға:</w:t>
      </w:r>
    </w:p>
    <w:bookmarkEnd w:id="138"/>
    <w:bookmarkStart w:name="z258" w:id="139"/>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bookmarkEnd w:id="139"/>
    <w:bookmarkStart w:name="z259" w:id="140"/>
    <w:p>
      <w:pPr>
        <w:spacing w:after="0"/>
        <w:ind w:left="0"/>
        <w:jc w:val="both"/>
      </w:pPr>
      <w:r>
        <w:rPr>
          <w:rFonts w:ascii="Times New Roman"/>
          <w:b w:val="false"/>
          <w:i w:val="false"/>
          <w:color w:val="000000"/>
          <w:sz w:val="28"/>
        </w:rPr>
        <w:t>
      сексен жасқа толған жәрдемақылар алушыларға;</w:t>
      </w:r>
    </w:p>
    <w:bookmarkEnd w:id="140"/>
    <w:bookmarkStart w:name="z260" w:id="141"/>
    <w:p>
      <w:pPr>
        <w:spacing w:after="0"/>
        <w:ind w:left="0"/>
        <w:jc w:val="both"/>
      </w:pPr>
      <w:r>
        <w:rPr>
          <w:rFonts w:ascii="Times New Roman"/>
          <w:b w:val="false"/>
          <w:i w:val="false"/>
          <w:color w:val="000000"/>
          <w:sz w:val="28"/>
        </w:rPr>
        <w:t>
      бірінші топтағы мүгедектігі бар адамдарға;</w:t>
      </w:r>
    </w:p>
    <w:bookmarkEnd w:id="141"/>
    <w:bookmarkStart w:name="z261" w:id="142"/>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142"/>
    <w:bookmarkStart w:name="z262" w:id="143"/>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End w:id="143"/>
    <w:bookmarkStart w:name="z263" w:id="144"/>
    <w:p>
      <w:pPr>
        <w:spacing w:after="0"/>
        <w:ind w:left="0"/>
        <w:jc w:val="both"/>
      </w:pPr>
      <w:r>
        <w:rPr>
          <w:rFonts w:ascii="Times New Roman"/>
          <w:b w:val="false"/>
          <w:i w:val="false"/>
          <w:color w:val="000000"/>
          <w:sz w:val="28"/>
        </w:rPr>
        <w:t>
      48.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144"/>
    <w:bookmarkStart w:name="z264" w:id="145"/>
    <w:p>
      <w:pPr>
        <w:spacing w:after="0"/>
        <w:ind w:left="0"/>
        <w:jc w:val="both"/>
      </w:pPr>
      <w:r>
        <w:rPr>
          <w:rFonts w:ascii="Times New Roman"/>
          <w:b w:val="false"/>
          <w:i w:val="false"/>
          <w:color w:val="000000"/>
          <w:sz w:val="28"/>
        </w:rPr>
        <w:t>
      49. Жәрдемақыны төлеумен байланысты банк қызметтеріне ақы төлеу бюджет қаражаты есебінен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бірінші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Мемлекеттік корпорацияның бөлімшесі жәрдемақыны төлеуді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мүгедектігі бойынша мемлекеттік әлеуметтік жәрдемақы төлемін тоқтата тұру туралы шешімінің Әлеуметтік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p>
      <w:pPr>
        <w:spacing w:after="0"/>
        <w:ind w:left="0"/>
        <w:jc w:val="both"/>
      </w:pPr>
      <w:r>
        <w:rPr>
          <w:rFonts w:ascii="Times New Roman"/>
          <w:b w:val="false"/>
          <w:i w:val="false"/>
          <w:color w:val="000000"/>
          <w:sz w:val="28"/>
        </w:rPr>
        <w:t>
      Жәрдемақы төлеуді уақтылы тоқтата тұруды қамтамасыз ету мақсатында: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осы Қағидаларға 21-1-қосымшаға сәйкес іздестіруде жүрген хабарсыз жоғалған адамдардың электрондық тізімдерін ай сайын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Мемлекеттік корпорацияның бөлімшесі жәрдемақыны төлеуді жәрдемақы төлеуді тоқтата тұруды тудырған жағдайлардан болуын растайтын соның ішінде ақпараттық жүйелерден алынған құжаттар мен (немесе) мәліметтер негізінде өтініш бойынша қалпына келтіреді.</w:t>
      </w:r>
    </w:p>
    <w:bookmarkStart w:name="z267" w:id="146"/>
    <w:p>
      <w:pPr>
        <w:spacing w:after="0"/>
        <w:ind w:left="0"/>
        <w:jc w:val="both"/>
      </w:pPr>
      <w:r>
        <w:rPr>
          <w:rFonts w:ascii="Times New Roman"/>
          <w:b w:val="false"/>
          <w:i w:val="false"/>
          <w:color w:val="000000"/>
          <w:sz w:val="28"/>
        </w:rPr>
        <w:t xml:space="preserve">
      52. Мемлекеттік корпорацияның бөлімшесі жәрдемақыны төлеуді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мүгедектігі бойынша мемлекеттік әлеуметтік жәрдемақы төлемін тоқтату туралы шешімінің Әлеуметтік кодекстің 179-бабының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146"/>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p>
      <w:pPr>
        <w:spacing w:after="0"/>
        <w:ind w:left="0"/>
        <w:jc w:val="both"/>
      </w:pPr>
      <w:r>
        <w:rPr>
          <w:rFonts w:ascii="Times New Roman"/>
          <w:b w:val="false"/>
          <w:i w:val="false"/>
          <w:color w:val="000000"/>
          <w:sz w:val="28"/>
        </w:rPr>
        <w:t>
      Жәрдемақы төлеуді уақтылы тоқтатуды қамтамасыз ету мақсатында:</w:t>
      </w:r>
    </w:p>
    <w:p>
      <w:pPr>
        <w:spacing w:after="0"/>
        <w:ind w:left="0"/>
        <w:jc w:val="both"/>
      </w:pPr>
      <w:r>
        <w:rPr>
          <w:rFonts w:ascii="Times New Roman"/>
          <w:b w:val="false"/>
          <w:i w:val="false"/>
          <w:color w:val="000000"/>
          <w:sz w:val="28"/>
        </w:rPr>
        <w:t>
      Қазақстан Республикасының шет елдегі мекемелері (бұдан әрі - шет елдегі мекемелер) осы Қағидаларға 22-1-қосымшаға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1" w:id="147"/>
    <w:p>
      <w:pPr>
        <w:spacing w:after="0"/>
        <w:ind w:left="0"/>
        <w:jc w:val="both"/>
      </w:pPr>
      <w:r>
        <w:rPr>
          <w:rFonts w:ascii="Times New Roman"/>
          <w:b w:val="false"/>
          <w:i w:val="false"/>
          <w:color w:val="000000"/>
          <w:sz w:val="28"/>
        </w:rPr>
        <w:t xml:space="preserve">
      53. Егер мүгедектігі бар адам белгіленген мерзімде қайта куәландыру үшін медициналық-әлеуметтік сараптама бөлімшесіне келмесе, онда оған жәрдемақыны төлеу тоқтатыла тұрады, ал оны мүгедектігі бар адам деп қайта таныған жағдайда тоқтатылған күннен бастап, егер медициналық-әлеуметтік сараптама бөлімшесі оны осы кезеңде мүгедектігі бар адам деп таныса, бірақ бір айдан аспайтын уақыт үшін төлем қайта басталады. </w:t>
      </w:r>
    </w:p>
    <w:bookmarkEnd w:id="147"/>
    <w:bookmarkStart w:name="z272" w:id="148"/>
    <w:p>
      <w:pPr>
        <w:spacing w:after="0"/>
        <w:ind w:left="0"/>
        <w:jc w:val="both"/>
      </w:pPr>
      <w:r>
        <w:rPr>
          <w:rFonts w:ascii="Times New Roman"/>
          <w:b w:val="false"/>
          <w:i w:val="false"/>
          <w:color w:val="000000"/>
          <w:sz w:val="28"/>
        </w:rPr>
        <w:t>
      Қайта куәландыру мерзімін дәлелді себеппен өткізіп алған кезде жәрдемақыны төлеу төлем тоқтатылған күннен бастап қайта кәуландырудан өткен айды қоса алғанда, егер медициналық-әлеуметтік сараптама бөлімшесі оны осы кезеңде мүгедектігі бар адам деп таныса, бірақ үш жылдан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жәрдемақы осы Қағидаларға 11-қосымшаға сәйкес нысан бойынша бұрынғы топ бойынша төленеді.</w:t>
      </w:r>
    </w:p>
    <w:bookmarkEnd w:id="148"/>
    <w:bookmarkStart w:name="z273" w:id="149"/>
    <w:p>
      <w:pPr>
        <w:spacing w:after="0"/>
        <w:ind w:left="0"/>
        <w:jc w:val="both"/>
      </w:pPr>
      <w:r>
        <w:rPr>
          <w:rFonts w:ascii="Times New Roman"/>
          <w:b w:val="false"/>
          <w:i w:val="false"/>
          <w:color w:val="000000"/>
          <w:sz w:val="28"/>
        </w:rPr>
        <w:t>
      54. Мемлекеттік корпорацияның бөлімшесі жәрдемақыдан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149"/>
    <w:bookmarkStart w:name="z274" w:id="150"/>
    <w:p>
      <w:pPr>
        <w:spacing w:after="0"/>
        <w:ind w:left="0"/>
        <w:jc w:val="both"/>
      </w:pPr>
      <w:r>
        <w:rPr>
          <w:rFonts w:ascii="Times New Roman"/>
          <w:b w:val="false"/>
          <w:i w:val="false"/>
          <w:color w:val="000000"/>
          <w:sz w:val="28"/>
        </w:rPr>
        <w:t xml:space="preserve">
      Алушының жәрдемақысынан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мүгедектігі бойынша мемлекеттік әлеуметтік жәрдемақы сомасынан ұстап қалу туралы шешімі негізінде ұстап қалуды жүргізеді.</w:t>
      </w:r>
    </w:p>
    <w:bookmarkEnd w:id="150"/>
    <w:bookmarkStart w:name="z275" w:id="151"/>
    <w:p>
      <w:pPr>
        <w:spacing w:after="0"/>
        <w:ind w:left="0"/>
        <w:jc w:val="both"/>
      </w:pPr>
      <w:r>
        <w:rPr>
          <w:rFonts w:ascii="Times New Roman"/>
          <w:b w:val="false"/>
          <w:i w:val="false"/>
          <w:color w:val="000000"/>
          <w:sz w:val="28"/>
        </w:rPr>
        <w:t>
      55.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151"/>
    <w:bookmarkStart w:name="z276" w:id="152"/>
    <w:p>
      <w:pPr>
        <w:spacing w:after="0"/>
        <w:ind w:left="0"/>
        <w:jc w:val="both"/>
      </w:pPr>
      <w:r>
        <w:rPr>
          <w:rFonts w:ascii="Times New Roman"/>
          <w:b w:val="false"/>
          <w:i w:val="false"/>
          <w:color w:val="000000"/>
          <w:sz w:val="28"/>
        </w:rPr>
        <w:t xml:space="preserve">
      56. Мүгедектік тобы өзгерген жағдайда жәрдемақыны жаңа мөлшерде төлеу мүгедектік тобы өзгерген күннен бастап жүзеге асырылады. </w:t>
      </w:r>
    </w:p>
    <w:bookmarkEnd w:id="152"/>
    <w:bookmarkStart w:name="z277" w:id="153"/>
    <w:p>
      <w:pPr>
        <w:spacing w:after="0"/>
        <w:ind w:left="0"/>
        <w:jc w:val="both"/>
      </w:pPr>
      <w:r>
        <w:rPr>
          <w:rFonts w:ascii="Times New Roman"/>
          <w:b w:val="false"/>
          <w:i w:val="false"/>
          <w:color w:val="000000"/>
          <w:sz w:val="28"/>
        </w:rPr>
        <w:t>
      Қайта куәландырылушы еңбекке қабілетті деп танылған жағдайда, жәрдемақы оны еңбекке қабілетті деп таныған айды қоса алғанда төленеді.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Жәрдемақының артық есептелген (төленген) сомаларын қайтару:</w:t>
      </w:r>
    </w:p>
    <w:bookmarkStart w:name="z279" w:id="154"/>
    <w:p>
      <w:pPr>
        <w:spacing w:after="0"/>
        <w:ind w:left="0"/>
        <w:jc w:val="both"/>
      </w:pPr>
      <w:r>
        <w:rPr>
          <w:rFonts w:ascii="Times New Roman"/>
          <w:b w:val="false"/>
          <w:i w:val="false"/>
          <w:color w:val="000000"/>
          <w:sz w:val="28"/>
        </w:rPr>
        <w:t>
      алушының өтiнiшi бойынша;</w:t>
      </w:r>
    </w:p>
    <w:bookmarkEnd w:id="154"/>
    <w:bookmarkStart w:name="z280" w:id="155"/>
    <w:p>
      <w:pPr>
        <w:spacing w:after="0"/>
        <w:ind w:left="0"/>
        <w:jc w:val="both"/>
      </w:pPr>
      <w:r>
        <w:rPr>
          <w:rFonts w:ascii="Times New Roman"/>
          <w:b w:val="false"/>
          <w:i w:val="false"/>
          <w:color w:val="000000"/>
          <w:sz w:val="28"/>
        </w:rPr>
        <w:t>
      Қазақстан Республикасының заңнамалық актілерінде көзделген негіздемелер бойынша Мемлекеттік корпорация бөлімшесі хатының негізінде жүзеге асырылады.</w:t>
      </w:r>
    </w:p>
    <w:bookmarkEnd w:id="155"/>
    <w:bookmarkStart w:name="z281" w:id="156"/>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bookmarkEnd w:id="156"/>
    <w:bookmarkStart w:name="z282" w:id="157"/>
    <w:p>
      <w:pPr>
        <w:spacing w:after="0"/>
        <w:ind w:left="0"/>
        <w:jc w:val="both"/>
      </w:pPr>
      <w:r>
        <w:rPr>
          <w:rFonts w:ascii="Times New Roman"/>
          <w:b w:val="false"/>
          <w:i w:val="false"/>
          <w:color w:val="000000"/>
          <w:sz w:val="28"/>
        </w:rPr>
        <w:t>
      соттың шешімі бойынша жүзеге асырылады.</w:t>
      </w:r>
    </w:p>
    <w:bookmarkEnd w:id="157"/>
    <w:bookmarkStart w:name="z283" w:id="158"/>
    <w:p>
      <w:pPr>
        <w:spacing w:after="0"/>
        <w:ind w:left="0"/>
        <w:jc w:val="both"/>
      </w:pPr>
      <w:r>
        <w:rPr>
          <w:rFonts w:ascii="Times New Roman"/>
          <w:b w:val="false"/>
          <w:i w:val="false"/>
          <w:color w:val="000000"/>
          <w:sz w:val="28"/>
        </w:rPr>
        <w:t>
      58.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58"/>
    <w:bookmarkStart w:name="z284" w:id="159"/>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End w:id="159"/>
    <w:bookmarkStart w:name="z285" w:id="160"/>
    <w:p>
      <w:pPr>
        <w:spacing w:after="0"/>
        <w:ind w:left="0"/>
        <w:jc w:val="both"/>
      </w:pPr>
      <w:r>
        <w:rPr>
          <w:rFonts w:ascii="Times New Roman"/>
          <w:b w:val="false"/>
          <w:i w:val="false"/>
          <w:color w:val="000000"/>
          <w:sz w:val="28"/>
        </w:rPr>
        <w:t>
      59.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160"/>
    <w:bookmarkStart w:name="z286" w:id="161"/>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bookmarkEnd w:id="161"/>
    <w:bookmarkStart w:name="z287" w:id="162"/>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bookmarkEnd w:id="162"/>
    <w:bookmarkStart w:name="z288" w:id="163"/>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bookmarkEnd w:id="163"/>
    <w:bookmarkStart w:name="z289" w:id="164"/>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60-тармақ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Жәрдемақыны төлеу жүзеге асырылатын жәрдемақы алушылардың істері (қолданыстағы істер) қолданыстағы істер архивінде сақталады.</w:t>
      </w:r>
    </w:p>
    <w:bookmarkStart w:name="z291" w:id="165"/>
    <w:p>
      <w:pPr>
        <w:spacing w:after="0"/>
        <w:ind w:left="0"/>
        <w:jc w:val="both"/>
      </w:pPr>
      <w:r>
        <w:rPr>
          <w:rFonts w:ascii="Times New Roman"/>
          <w:b w:val="false"/>
          <w:i w:val="false"/>
          <w:color w:val="000000"/>
          <w:sz w:val="28"/>
        </w:rPr>
        <w:t>
      ЭІМ зейнетақы мен жәрдемақы тағайындау жөніндегі уәкілетті мемлекеттік органның ақпараттық жүйесінде тұрақты түрде сақталады.</w:t>
      </w:r>
    </w:p>
    <w:bookmarkEnd w:id="165"/>
    <w:bookmarkStart w:name="z292" w:id="166"/>
    <w:p>
      <w:pPr>
        <w:spacing w:after="0"/>
        <w:ind w:left="0"/>
        <w:jc w:val="both"/>
      </w:pPr>
      <w:r>
        <w:rPr>
          <w:rFonts w:ascii="Times New Roman"/>
          <w:b w:val="false"/>
          <w:i w:val="false"/>
          <w:color w:val="000000"/>
          <w:sz w:val="28"/>
        </w:rPr>
        <w:t>
      61. Жәрдемақыны төлеу тоқтатыла тұрған 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166"/>
    <w:bookmarkStart w:name="z293" w:id="167"/>
    <w:p>
      <w:pPr>
        <w:spacing w:after="0"/>
        <w:ind w:left="0"/>
        <w:jc w:val="both"/>
      </w:pPr>
      <w:r>
        <w:rPr>
          <w:rFonts w:ascii="Times New Roman"/>
          <w:b w:val="false"/>
          <w:i w:val="false"/>
          <w:color w:val="000000"/>
          <w:sz w:val="28"/>
        </w:rPr>
        <w:t>
      62. Жәрдемақы алушы ісінің телнұсқасын қалпына келтіру зейнетақы мен жәрдемақы тағайындау жөніндегі уәкілетті органның шешімі негізінде жүргізіледі.</w:t>
      </w:r>
    </w:p>
    <w:bookmarkEnd w:id="167"/>
    <w:bookmarkStart w:name="z294" w:id="168"/>
    <w:p>
      <w:pPr>
        <w:spacing w:after="0"/>
        <w:ind w:left="0"/>
        <w:jc w:val="both"/>
      </w:pPr>
      <w:r>
        <w:rPr>
          <w:rFonts w:ascii="Times New Roman"/>
          <w:b w:val="false"/>
          <w:i w:val="false"/>
          <w:color w:val="000000"/>
          <w:sz w:val="28"/>
        </w:rPr>
        <w:t>
      Жәрдемақы алушылар iстерiнiң қалпына келтiрiлген телнұсқасының мұқабасында оң жақ үстіңгі бұрышына "Телнұсқа" деген белгі қойылады.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63-тармақтың бірінші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АЖ олардың тағайындалуына сәйкес АЖ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АЖ берілетін деректердің толықтығын, дәйектілігін, өзектілігі мен уақтылығын қамтамасыз етеді.</w:t>
      </w:r>
    </w:p>
    <w:bookmarkStart w:name="z296" w:id="169"/>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Зейнетақы мен жәрдемақы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Start w:name="z298" w:id="170"/>
    <w:p>
      <w:pPr>
        <w:spacing w:after="0"/>
        <w:ind w:left="0"/>
        <w:jc w:val="left"/>
      </w:pPr>
      <w:r>
        <w:rPr>
          <w:rFonts w:ascii="Times New Roman"/>
          <w:b/>
          <w:i w:val="false"/>
          <w:color w:val="000000"/>
        </w:rPr>
        <w:t xml:space="preserve"> 1-параграф. Тұрғылықты жерi өзгерген кезде жәрдемақы төлеу тәртібі</w:t>
      </w:r>
    </w:p>
    <w:bookmarkEnd w:id="170"/>
    <w:bookmarkStart w:name="z299" w:id="171"/>
    <w:p>
      <w:pPr>
        <w:spacing w:after="0"/>
        <w:ind w:left="0"/>
        <w:jc w:val="both"/>
      </w:pPr>
      <w:r>
        <w:rPr>
          <w:rFonts w:ascii="Times New Roman"/>
          <w:b w:val="false"/>
          <w:i w:val="false"/>
          <w:color w:val="000000"/>
          <w:sz w:val="28"/>
        </w:rPr>
        <w:t xml:space="preserve">
      65.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мүгедектігі бойынша зейнетақы (жәрдемақы) алшылар, сондай-ақ Қазақстан Республикасының ішінде тұрғылықты жерін ауыстырған жәрдемақы алушылар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зейнетақы ісіне сұрау салуға өтініш береді.</w:t>
      </w:r>
    </w:p>
    <w:bookmarkEnd w:id="171"/>
    <w:bookmarkStart w:name="z300" w:id="172"/>
    <w:p>
      <w:pPr>
        <w:spacing w:after="0"/>
        <w:ind w:left="0"/>
        <w:jc w:val="both"/>
      </w:pPr>
      <w:r>
        <w:rPr>
          <w:rFonts w:ascii="Times New Roman"/>
          <w:b w:val="false"/>
          <w:i w:val="false"/>
          <w:color w:val="000000"/>
          <w:sz w:val="28"/>
        </w:rPr>
        <w:t>
      Мемлекеттік корпорацияның бөлімшесі зейнетақы ісіне сұрау салуды өтініш берушінің бұрынғы тұрған жері бойынша жүзеге асырады.</w:t>
      </w:r>
    </w:p>
    <w:bookmarkEnd w:id="172"/>
    <w:bookmarkStart w:name="z301" w:id="173"/>
    <w:p>
      <w:pPr>
        <w:spacing w:after="0"/>
        <w:ind w:left="0"/>
        <w:jc w:val="both"/>
      </w:pPr>
      <w:r>
        <w:rPr>
          <w:rFonts w:ascii="Times New Roman"/>
          <w:b w:val="false"/>
          <w:i w:val="false"/>
          <w:color w:val="000000"/>
          <w:sz w:val="28"/>
        </w:rPr>
        <w:t>
      66.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1-қосымшаға сәйкес нысан бойынша өтінішті және осы Қағидалардың 6 және 8-тармақтарында көзделген құжаттарды зейнетақы ісі түскен соң ұсынады.</w:t>
      </w:r>
    </w:p>
    <w:bookmarkEnd w:id="173"/>
    <w:bookmarkStart w:name="z302" w:id="174"/>
    <w:p>
      <w:pPr>
        <w:spacing w:after="0"/>
        <w:ind w:left="0"/>
        <w:jc w:val="both"/>
      </w:pPr>
      <w:r>
        <w:rPr>
          <w:rFonts w:ascii="Times New Roman"/>
          <w:b w:val="false"/>
          <w:i w:val="false"/>
          <w:color w:val="000000"/>
          <w:sz w:val="28"/>
        </w:rPr>
        <w:t>
      67. Қазақстан Республикасының басқа өңірлеріне кеткен адамның жәрдемақы алушының ісі (бар болса) Мемлекеттік корпорацияның басқа бөлімшелерінің электрондық сұрау салуы бойынша жіберіледі.</w:t>
      </w:r>
    </w:p>
    <w:bookmarkEnd w:id="174"/>
    <w:bookmarkStart w:name="z303" w:id="175"/>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бұрыңғы тұрғылықты жері бойынша Мемлекеттік корпорацияның бөлімшесіне электронды сұрау салу жолдайды.</w:t>
      </w:r>
    </w:p>
    <w:bookmarkEnd w:id="175"/>
    <w:bookmarkStart w:name="z304" w:id="176"/>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End w:id="176"/>
    <w:bookmarkStart w:name="z305" w:id="177"/>
    <w:p>
      <w:pPr>
        <w:spacing w:after="0"/>
        <w:ind w:left="0"/>
        <w:jc w:val="both"/>
      </w:pPr>
      <w:r>
        <w:rPr>
          <w:rFonts w:ascii="Times New Roman"/>
          <w:b w:val="false"/>
          <w:i w:val="false"/>
          <w:color w:val="000000"/>
          <w:sz w:val="28"/>
        </w:rPr>
        <w:t xml:space="preserve">
      68.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өтініші негізінде жәрдемақы алушының ісін алушының қолына береді немесе басқа елдердің уәкілетті органдарының сұрау салуы бойынша жіберіледі.</w:t>
      </w:r>
    </w:p>
    <w:bookmarkEnd w:id="177"/>
    <w:bookmarkStart w:name="z306" w:id="178"/>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жәрдемақы алушының ісінің қағаз нұсқасын қалыптастырады және алушының қолына береді немесе басқа елдердің уәкілетті органдарының сұрау салуы бойынша жіберіледі.</w:t>
      </w:r>
    </w:p>
    <w:bookmarkEnd w:id="178"/>
    <w:bookmarkStart w:name="z307" w:id="179"/>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жәрдемақыны төлеу ішкі істер органдарынан тіркеуден шығарылған айға қоса жүргізіледі.</w:t>
      </w:r>
    </w:p>
    <w:bookmarkEnd w:id="179"/>
    <w:bookmarkStart w:name="z308" w:id="180"/>
    <w:p>
      <w:pPr>
        <w:spacing w:after="0"/>
        <w:ind w:left="0"/>
        <w:jc w:val="left"/>
      </w:pPr>
      <w:r>
        <w:rPr>
          <w:rFonts w:ascii="Times New Roman"/>
          <w:b/>
          <w:i w:val="false"/>
          <w:color w:val="000000"/>
        </w:rPr>
        <w:t xml:space="preserve"> 2-параграф. Қылмыстық-атқару жүйесі мекемелерiндегі адамдарға жәрдемақыны төлеу тәртiбi</w:t>
      </w:r>
    </w:p>
    <w:bookmarkEnd w:id="180"/>
    <w:bookmarkStart w:name="z309" w:id="181"/>
    <w:p>
      <w:pPr>
        <w:spacing w:after="0"/>
        <w:ind w:left="0"/>
        <w:jc w:val="both"/>
      </w:pPr>
      <w:r>
        <w:rPr>
          <w:rFonts w:ascii="Times New Roman"/>
          <w:b w:val="false"/>
          <w:i w:val="false"/>
          <w:color w:val="000000"/>
          <w:sz w:val="28"/>
        </w:rPr>
        <w:t>
      69. Қылмыстық-атқару жүйесі мекемелерiндегі жәрдемақы алуға құқығы бар адамға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5 және 6-тармақтарында көзделген құжаттардың негiзiнде тағайындалады.</w:t>
      </w:r>
    </w:p>
    <w:bookmarkEnd w:id="181"/>
    <w:bookmarkStart w:name="z310" w:id="182"/>
    <w:p>
      <w:pPr>
        <w:spacing w:after="0"/>
        <w:ind w:left="0"/>
        <w:jc w:val="both"/>
      </w:pPr>
      <w:r>
        <w:rPr>
          <w:rFonts w:ascii="Times New Roman"/>
          <w:b w:val="false"/>
          <w:i w:val="false"/>
          <w:color w:val="000000"/>
          <w:sz w:val="28"/>
        </w:rPr>
        <w:t>
      70. Егер адам қылмыстық-атқару жүйесі мекемесiне орналастырылған сәтте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65 және 67-тармақтарына сәйкес ұсынған, көрсетiлген адамның өтiнiшi негiзiнде жәрдемақыға төлемді Қазақстан Республикасының заңнамасына сәйкес жүзеге асырады.</w:t>
      </w:r>
    </w:p>
    <w:bookmarkEnd w:id="182"/>
    <w:bookmarkStart w:name="z311" w:id="183"/>
    <w:p>
      <w:pPr>
        <w:spacing w:after="0"/>
        <w:ind w:left="0"/>
        <w:jc w:val="both"/>
      </w:pPr>
      <w:r>
        <w:rPr>
          <w:rFonts w:ascii="Times New Roman"/>
          <w:b w:val="false"/>
          <w:i w:val="false"/>
          <w:color w:val="000000"/>
          <w:sz w:val="28"/>
        </w:rPr>
        <w:t>
      71.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183"/>
    <w:bookmarkStart w:name="z312" w:id="184"/>
    <w:p>
      <w:pPr>
        <w:spacing w:after="0"/>
        <w:ind w:left="0"/>
        <w:jc w:val="left"/>
      </w:pPr>
      <w:r>
        <w:rPr>
          <w:rFonts w:ascii="Times New Roman"/>
          <w:b/>
          <w:i w:val="false"/>
          <w:color w:val="000000"/>
        </w:rPr>
        <w:t xml:space="preserve"> 3-параграф. Интернаттық және арнаулы әлеуметтік қызметтер көрсету орталықтарында стационар жағдайында мемлекеттің толық қамтамасыз етуіндегі адамдарға жәрдемақыны төлеу тәртiбi</w:t>
      </w:r>
    </w:p>
    <w:bookmarkEnd w:id="184"/>
    <w:bookmarkStart w:name="z313" w:id="185"/>
    <w:p>
      <w:pPr>
        <w:spacing w:after="0"/>
        <w:ind w:left="0"/>
        <w:jc w:val="both"/>
      </w:pPr>
      <w:r>
        <w:rPr>
          <w:rFonts w:ascii="Times New Roman"/>
          <w:b w:val="false"/>
          <w:i w:val="false"/>
          <w:color w:val="000000"/>
          <w:sz w:val="28"/>
        </w:rPr>
        <w:t>
      72. Қамқоршы (қорғаншы) Мемлекеттік корпорацияның бөлімшесіне адамды іс-әрекетке қабілетсіз (іс-әрекетке қабілеті шектеулі) деп тану туралы және қамқоршылық және қорғаншылық белгілеу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185"/>
    <w:bookmarkStart w:name="z314" w:id="186"/>
    <w:p>
      <w:pPr>
        <w:spacing w:after="0"/>
        <w:ind w:left="0"/>
        <w:jc w:val="both"/>
      </w:pPr>
      <w:r>
        <w:rPr>
          <w:rFonts w:ascii="Times New Roman"/>
          <w:b w:val="false"/>
          <w:i w:val="false"/>
          <w:color w:val="000000"/>
          <w:sz w:val="28"/>
        </w:rPr>
        <w:t xml:space="preserve">
      Интернаттық мекемелерде (ересектерге арналған немесе ақыл-ecі кем балаларға арналған жалпы және арнаулы үлгідегі интернат-үй және басқалар) және арнаулы әлеуметтік қызметтер көрсету орталықтарында стационар жағдайында орналасқан жердегі Мемлекеттік корпорацияның бөлімшесі жәрдемақыларды төлеуді осы Қағидалардың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67-тармақтарына</w:t>
      </w:r>
      <w:r>
        <w:rPr>
          <w:rFonts w:ascii="Times New Roman"/>
          <w:b w:val="false"/>
          <w:i w:val="false"/>
          <w:color w:val="000000"/>
          <w:sz w:val="28"/>
        </w:rPr>
        <w:t xml:space="preserve"> сәйкес алынған құжаттар негізінде жүзеге асырады.</w:t>
      </w:r>
    </w:p>
    <w:bookmarkEnd w:id="186"/>
    <w:bookmarkStart w:name="z315" w:id="187"/>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мемлекеттің толық қамтамасыз етуіндегі адамдарға тіркелген күніне дейінгі кезеңге төленбеген жәрдемақы сомалары алушының банк шотына аудару арқылы толық көлемде төленеді.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73-тармақтың бірінші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Мемлекеттік корпорация жәрдемақыны (төлеу айына қажеттілік қалыптастырылғаннан кейін пайда болған сомаларды) төлеуді Әлеуметтік кодекстің 177-бабының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айқындалған мөлшерде және көлемде алушының мемлекеттің толық қамтамасыз етуіндегі арнаулы әлеуметтік қызметтер көрсету орталықтарында стационар жағдайында түскені (одан шыққаны) туралы ақпарат АЖ-ға енгізілген айдан кейінгі айдың бірінші күнінен бастап жүзеге асырылады.</w:t>
      </w:r>
    </w:p>
    <w:bookmarkStart w:name="z317" w:id="188"/>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келіп түскен жағдайда Әлеуметтік кодекстің 177-бабының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жәрдемақының көлемі тиісті ұстап қалудан кейін айқындалады.</w:t>
      </w:r>
    </w:p>
    <w:bookmarkEnd w:id="188"/>
    <w:bookmarkStart w:name="z318" w:id="189"/>
    <w:p>
      <w:pPr>
        <w:spacing w:after="0"/>
        <w:ind w:left="0"/>
        <w:jc w:val="both"/>
      </w:pPr>
      <w:r>
        <w:rPr>
          <w:rFonts w:ascii="Times New Roman"/>
          <w:b w:val="false"/>
          <w:i w:val="false"/>
          <w:color w:val="000000"/>
          <w:sz w:val="28"/>
        </w:rPr>
        <w:t>
      Арнаулы әлеуметтік қызметтер көрсету орталықтарында стационар жағдайында мемлекеттің толық қамтамасыз етуіндегі адамдарға жәрдемақылар сомаларын есептеу Қазақстан Республикасының заңнамасына сәйкес жүзеге асырылады.</w:t>
      </w:r>
    </w:p>
    <w:bookmarkEnd w:id="189"/>
    <w:bookmarkStart w:name="z319" w:id="190"/>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тіркелген күніне дейінгі кезеңге төленбеген жәрдемақы сомалары алушының банк шотына аудару арқылы толық көлемде төленеді.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74-тармақ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Мемлекеттік корпорацияның бөлімшесі жәрдемақыны төлеуді уәкілетті мемлекеттік органның АЖ алушының шыққаны туралы ақпарат келіп түскен айдан кейінгі айдың бірінші күнінен бастап толық көлемде қалпына келтіреді.</w:t>
      </w:r>
    </w:p>
    <w:bookmarkStart w:name="z321" w:id="191"/>
    <w:p>
      <w:pPr>
        <w:spacing w:after="0"/>
        <w:ind w:left="0"/>
        <w:jc w:val="both"/>
      </w:pPr>
      <w:r>
        <w:rPr>
          <w:rFonts w:ascii="Times New Roman"/>
          <w:b w:val="false"/>
          <w:i w:val="false"/>
          <w:color w:val="000000"/>
          <w:sz w:val="28"/>
        </w:rPr>
        <w:t>
      75. Арнаулы әлеуметтік қызметтер көрсету орталықтарында стационар жағдайында тұратын адамдарға және мемлекеттің толық қамсыздандыруындағы тірек-қимыл аппараты бұзылған мүгедектігі бар балаларға жәрдемақы зейнетақы және жәрдемақы беру жөніндегі уәкілетті ұйымда ашылған олардың банк шоттарына аудару арқылы толық көлемде төленеді.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мемлекеттік әлеуметтік</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(тағайындаудан бас тарту)</w:t>
            </w:r>
            <w:r>
              <w:br/>
            </w:r>
            <w:r>
              <w:rPr>
                <w:rFonts w:ascii="Times New Roman"/>
                <w:b w:val="false"/>
                <w:i w:val="false"/>
                <w:color w:val="000000"/>
                <w:sz w:val="20"/>
              </w:rPr>
              <w:t xml:space="preserve"> туралы шешімді қайта қарау</w:t>
            </w:r>
            <w:r>
              <w:br/>
            </w:r>
            <w:r>
              <w:rPr>
                <w:rFonts w:ascii="Times New Roman"/>
                <w:b w:val="false"/>
                <w:i w:val="false"/>
                <w:color w:val="000000"/>
                <w:sz w:val="20"/>
              </w:rPr>
              <w:t xml:space="preserve">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____________________ облысы (қаласы) бойынша департаменті</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____________________ жылғы "___" ________________________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w:t>
      </w:r>
    </w:p>
    <w:p>
      <w:pPr>
        <w:spacing w:after="0"/>
        <w:ind w:left="0"/>
        <w:jc w:val="both"/>
      </w:pPr>
      <w:r>
        <w:rPr>
          <w:rFonts w:ascii="Times New Roman"/>
          <w:b w:val="false"/>
          <w:i w:val="false"/>
          <w:color w:val="000000"/>
          <w:sz w:val="28"/>
        </w:rPr>
        <w:t>
      Берілген күні _____________ жылғы "___"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w:t>
      </w:r>
    </w:p>
    <w:p>
      <w:pPr>
        <w:spacing w:after="0"/>
        <w:ind w:left="0"/>
        <w:jc w:val="both"/>
      </w:pPr>
      <w:r>
        <w:rPr>
          <w:rFonts w:ascii="Times New Roman"/>
          <w:b w:val="false"/>
          <w:i w:val="false"/>
          <w:color w:val="000000"/>
          <w:sz w:val="28"/>
        </w:rPr>
        <w:t>
      Облыс 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w:t>
      </w:r>
    </w:p>
    <w:p>
      <w:pPr>
        <w:spacing w:after="0"/>
        <w:ind w:left="0"/>
        <w:jc w:val="both"/>
      </w:pPr>
      <w:r>
        <w:rPr>
          <w:rFonts w:ascii="Times New Roman"/>
          <w:b w:val="false"/>
          <w:i w:val="false"/>
          <w:color w:val="000000"/>
          <w:sz w:val="28"/>
        </w:rPr>
        <w:t>
      көше (шағынаудан) ________________ үй _______ пәтер____________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w:t>
      </w:r>
    </w:p>
    <w:p>
      <w:pPr>
        <w:spacing w:after="0"/>
        <w:ind w:left="0"/>
        <w:jc w:val="both"/>
      </w:pPr>
      <w:r>
        <w:rPr>
          <w:rFonts w:ascii="Times New Roman"/>
          <w:b w:val="false"/>
          <w:i w:val="false"/>
          <w:color w:val="000000"/>
          <w:sz w:val="28"/>
        </w:rPr>
        <w:t>
      Шот түрі: ___________________________________________</w:t>
      </w:r>
    </w:p>
    <w:p>
      <w:pPr>
        <w:spacing w:after="0"/>
        <w:ind w:left="0"/>
        <w:jc w:val="both"/>
      </w:pPr>
      <w:r>
        <w:rPr>
          <w:rFonts w:ascii="Times New Roman"/>
          <w:b w:val="false"/>
          <w:i w:val="false"/>
          <w:color w:val="000000"/>
          <w:sz w:val="28"/>
        </w:rPr>
        <w:t>
      Маған _______________________________________________________ мүгедектігі бойынша мемлекеттік әлеуметтік жәрдемақы тағайындауды (қалпына келтіруді) сұраймын.</w:t>
      </w:r>
    </w:p>
    <w:p>
      <w:pPr>
        <w:spacing w:after="0"/>
        <w:ind w:left="0"/>
        <w:jc w:val="both"/>
      </w:pPr>
      <w:r>
        <w:rPr>
          <w:rFonts w:ascii="Times New Roman"/>
          <w:b w:val="false"/>
          <w:i w:val="false"/>
          <w:color w:val="000000"/>
          <w:sz w:val="28"/>
        </w:rPr>
        <w:t>
      Бұрын маған мүгедектіктігі бойынша, асыраушысынан айырылу жағдайы бойынша мемлекеттік әлеуметтік жәрдемақы/зейнетақы, жасына байланысты, еңбек сіңірген жылдары үшін зейнетақы төлемдері,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 Е-maіl ____________</w:t>
      </w:r>
    </w:p>
    <w:p>
      <w:pPr>
        <w:spacing w:after="0"/>
        <w:ind w:left="0"/>
        <w:jc w:val="both"/>
      </w:pPr>
      <w:r>
        <w:rPr>
          <w:rFonts w:ascii="Times New Roman"/>
          <w:b w:val="false"/>
          <w:i w:val="false"/>
          <w:color w:val="000000"/>
          <w:sz w:val="28"/>
        </w:rPr>
        <w:t>
      өтініш берген күн: 20__ жылғы "___" ___________________________</w:t>
      </w:r>
    </w:p>
    <w:p>
      <w:pPr>
        <w:spacing w:after="0"/>
        <w:ind w:left="0"/>
        <w:jc w:val="both"/>
      </w:pPr>
      <w:r>
        <w:rPr>
          <w:rFonts w:ascii="Times New Roman"/>
          <w:b w:val="false"/>
          <w:i w:val="false"/>
          <w:color w:val="000000"/>
          <w:sz w:val="28"/>
        </w:rPr>
        <w:t>
      өтініш берушінің қолы/ЭЦҚ/sms-хабарламалар 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"___"._____________._____жылғы____сағат ____ минут ____ секунд</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p>
      <w:pPr>
        <w:spacing w:after="0"/>
        <w:ind w:left="0"/>
        <w:jc w:val="left"/>
      </w:pPr>
      <w:r>
        <w:rPr>
          <w:rFonts w:ascii="Times New Roman"/>
          <w:b/>
          <w:i w:val="false"/>
          <w:color w:val="000000"/>
        </w:rPr>
        <w:t xml:space="preserve">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аудан коды</w:t>
      </w:r>
    </w:p>
    <w:p>
      <w:pPr>
        <w:spacing w:after="0"/>
        <w:ind w:left="0"/>
        <w:jc w:val="both"/>
      </w:pPr>
      <w:r>
        <w:rPr>
          <w:rFonts w:ascii="Times New Roman"/>
          <w:b w:val="false"/>
          <w:i w:val="false"/>
          <w:color w:val="000000"/>
          <w:sz w:val="28"/>
        </w:rPr>
        <w:t>
      Қазақстан Республикасы _________________ облысы (қаласы) бойынша</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 Департаменті</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 облысы (қаласы) бойынша филиалы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Азамат____________________________________________________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______ жылғы "___" ___________</w:t>
      </w:r>
    </w:p>
    <w:p>
      <w:pPr>
        <w:spacing w:after="0"/>
        <w:ind w:left="0"/>
        <w:jc w:val="both"/>
      </w:pPr>
      <w:r>
        <w:rPr>
          <w:rFonts w:ascii="Times New Roman"/>
          <w:b w:val="false"/>
          <w:i w:val="false"/>
          <w:color w:val="000000"/>
          <w:sz w:val="28"/>
        </w:rPr>
        <w:t>
      Жеке сәйкестендіру нөмірі (ЖСН): 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w:t>
      </w:r>
    </w:p>
    <w:p>
      <w:pPr>
        <w:spacing w:after="0"/>
        <w:ind w:left="0"/>
        <w:jc w:val="both"/>
      </w:pPr>
      <w:r>
        <w:rPr>
          <w:rFonts w:ascii="Times New Roman"/>
          <w:b w:val="false"/>
          <w:i w:val="false"/>
          <w:color w:val="000000"/>
          <w:sz w:val="28"/>
        </w:rPr>
        <w:t>
      Құжаттың сериясы: _______________ құжаттың нөмірі: __________ кім берген: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Берілген күні ____________ жылғы "___"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w:t>
      </w:r>
    </w:p>
    <w:p>
      <w:pPr>
        <w:spacing w:after="0"/>
        <w:ind w:left="0"/>
        <w:jc w:val="both"/>
      </w:pPr>
      <w:r>
        <w:rPr>
          <w:rFonts w:ascii="Times New Roman"/>
          <w:b w:val="false"/>
          <w:i w:val="false"/>
          <w:color w:val="000000"/>
          <w:sz w:val="28"/>
        </w:rPr>
        <w:t>
      Облыс 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w:t>
      </w:r>
    </w:p>
    <w:p>
      <w:pPr>
        <w:spacing w:after="0"/>
        <w:ind w:left="0"/>
        <w:jc w:val="both"/>
      </w:pPr>
      <w:r>
        <w:rPr>
          <w:rFonts w:ascii="Times New Roman"/>
          <w:b w:val="false"/>
          <w:i w:val="false"/>
          <w:color w:val="000000"/>
          <w:sz w:val="28"/>
        </w:rPr>
        <w:t>
      көше (шағынаудан) ________________ үй _______ пәтер 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w:t>
      </w:r>
    </w:p>
    <w:p>
      <w:pPr>
        <w:spacing w:after="0"/>
        <w:ind w:left="0"/>
        <w:jc w:val="both"/>
      </w:pPr>
      <w:r>
        <w:rPr>
          <w:rFonts w:ascii="Times New Roman"/>
          <w:b w:val="false"/>
          <w:i w:val="false"/>
          <w:color w:val="000000"/>
          <w:sz w:val="28"/>
        </w:rPr>
        <w:t>
      Шот түрі: ____________________________________________</w:t>
      </w:r>
    </w:p>
    <w:p>
      <w:pPr>
        <w:spacing w:after="0"/>
        <w:ind w:left="0"/>
        <w:jc w:val="both"/>
      </w:pPr>
      <w:r>
        <w:rPr>
          <w:rFonts w:ascii="Times New Roman"/>
          <w:b w:val="false"/>
          <w:i w:val="false"/>
          <w:color w:val="000000"/>
          <w:sz w:val="28"/>
        </w:rPr>
        <w:t>
      Маған, мүгедектігі бар балаға, қамқорлықтағы бірінші топтағы мүгедектігі бар адамға күтімді жүзеге асыратын адамға (қажетінің асты сызылсын) ___________________________________________________</w:t>
      </w:r>
    </w:p>
    <w:p>
      <w:pPr>
        <w:spacing w:after="0"/>
        <w:ind w:left="0"/>
        <w:jc w:val="both"/>
      </w:pPr>
      <w:r>
        <w:rPr>
          <w:rFonts w:ascii="Times New Roman"/>
          <w:b w:val="false"/>
          <w:i w:val="false"/>
          <w:color w:val="000000"/>
          <w:sz w:val="28"/>
        </w:rPr>
        <w:t>
      (заңды өкілі өтініш берген жағдайда мүгедектігі бар адамның санаты, баланың/ бірінші топтағы мүгедектігі бар адамның немесе қамқорлықтағының тегі, аты, әкесінің аты (ол болған жағдайда) туған жылы көрсетіледі)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жәрдемақыны, бірінші топтағы мүгедектігі бар адамның күтімі бойынша жәрдемақыны, еңбекке қабілеттілігінен айырылу жағдайына әлеуметтік төлемді (қажетінің асты сызылсын) тағайындауды сұраймын.</w:t>
      </w:r>
    </w:p>
    <w:p>
      <w:pPr>
        <w:spacing w:after="0"/>
        <w:ind w:left="0"/>
        <w:jc w:val="both"/>
      </w:pPr>
      <w:r>
        <w:rPr>
          <w:rFonts w:ascii="Times New Roman"/>
          <w:b w:val="false"/>
          <w:i w:val="false"/>
          <w:color w:val="000000"/>
          <w:sz w:val="28"/>
        </w:rPr>
        <w:t>
      Бірінші топтағы мүгедектігі бар адамға күтімді жүзеге асыратын адам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______________________________</w:t>
      </w:r>
    </w:p>
    <w:p>
      <w:pPr>
        <w:spacing w:after="0"/>
        <w:ind w:left="0"/>
        <w:jc w:val="both"/>
      </w:pPr>
      <w:r>
        <w:rPr>
          <w:rFonts w:ascii="Times New Roman"/>
          <w:b w:val="false"/>
          <w:i w:val="false"/>
          <w:color w:val="000000"/>
          <w:sz w:val="28"/>
        </w:rPr>
        <w:t>
      Туған күні: ________________ жылғы "___" ______________</w:t>
      </w:r>
    </w:p>
    <w:p>
      <w:pPr>
        <w:spacing w:after="0"/>
        <w:ind w:left="0"/>
        <w:jc w:val="both"/>
      </w:pPr>
      <w:r>
        <w:rPr>
          <w:rFonts w:ascii="Times New Roman"/>
          <w:b w:val="false"/>
          <w:i w:val="false"/>
          <w:color w:val="000000"/>
          <w:sz w:val="28"/>
        </w:rPr>
        <w:t>
      Тұрғылықты тұратын жерінің мекенжайы: _______________________</w:t>
      </w:r>
    </w:p>
    <w:p>
      <w:pPr>
        <w:spacing w:after="0"/>
        <w:ind w:left="0"/>
        <w:jc w:val="both"/>
      </w:pPr>
      <w:r>
        <w:rPr>
          <w:rFonts w:ascii="Times New Roman"/>
          <w:b w:val="false"/>
          <w:i w:val="false"/>
          <w:color w:val="000000"/>
          <w:sz w:val="28"/>
        </w:rPr>
        <w:t>
      облысы__________ қаласы __________ ауылы _______</w:t>
      </w:r>
    </w:p>
    <w:p>
      <w:pPr>
        <w:spacing w:after="0"/>
        <w:ind w:left="0"/>
        <w:jc w:val="both"/>
      </w:pPr>
      <w:r>
        <w:rPr>
          <w:rFonts w:ascii="Times New Roman"/>
          <w:b w:val="false"/>
          <w:i w:val="false"/>
          <w:color w:val="000000"/>
          <w:sz w:val="28"/>
        </w:rPr>
        <w:t>
      көшесі (шағынауданы) __ - үй _____ -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w:t>
      </w:r>
    </w:p>
    <w:p>
      <w:pPr>
        <w:spacing w:after="0"/>
        <w:ind w:left="0"/>
        <w:jc w:val="both"/>
      </w:pPr>
      <w:r>
        <w:rPr>
          <w:rFonts w:ascii="Times New Roman"/>
          <w:b w:val="false"/>
          <w:i w:val="false"/>
          <w:color w:val="000000"/>
          <w:sz w:val="28"/>
        </w:rPr>
        <w:t>
      Шоттың түрі: _______________________________________</w:t>
      </w:r>
    </w:p>
    <w:p>
      <w:pPr>
        <w:spacing w:after="0"/>
        <w:ind w:left="0"/>
        <w:jc w:val="both"/>
      </w:pPr>
      <w:r>
        <w:rPr>
          <w:rFonts w:ascii="Times New Roman"/>
          <w:b w:val="false"/>
          <w:i w:val="false"/>
          <w:color w:val="000000"/>
          <w:sz w:val="28"/>
        </w:rPr>
        <w:t>
      Бұдан бұрын маған мүгедектіктігі бойынша, асыраушысынан айырылу жағдайы бойынша мемлекеттік әлеуметтік жәрдемақы/зейнетақы, жасына байланысты, еңбек сіңірген жылдары үшін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 ұйымның байланыс телефоны, орналасқан жері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Өтініш берушінің, бірінші топтағы мүгедектігі бар адамға күтімді жүзеге</w:t>
      </w:r>
    </w:p>
    <w:p>
      <w:pPr>
        <w:spacing w:after="0"/>
        <w:ind w:left="0"/>
        <w:jc w:val="both"/>
      </w:pPr>
      <w:r>
        <w:rPr>
          <w:rFonts w:ascii="Times New Roman"/>
          <w:b w:val="false"/>
          <w:i w:val="false"/>
          <w:color w:val="000000"/>
          <w:sz w:val="28"/>
        </w:rPr>
        <w:t>
      асыратын адамның байланыс деректері: үй телефоны _____________ ұялы</w:t>
      </w:r>
    </w:p>
    <w:p>
      <w:pPr>
        <w:spacing w:after="0"/>
        <w:ind w:left="0"/>
        <w:jc w:val="both"/>
      </w:pPr>
      <w:r>
        <w:rPr>
          <w:rFonts w:ascii="Times New Roman"/>
          <w:b w:val="false"/>
          <w:i w:val="false"/>
          <w:color w:val="000000"/>
          <w:sz w:val="28"/>
        </w:rPr>
        <w:t>
      телефон _____________ Е-maіl _____________ өтініш берген күн: 20__ жылғы</w:t>
      </w:r>
    </w:p>
    <w:p>
      <w:pPr>
        <w:spacing w:after="0"/>
        <w:ind w:left="0"/>
        <w:jc w:val="both"/>
      </w:pPr>
      <w:r>
        <w:rPr>
          <w:rFonts w:ascii="Times New Roman"/>
          <w:b w:val="false"/>
          <w:i w:val="false"/>
          <w:color w:val="000000"/>
          <w:sz w:val="28"/>
        </w:rPr>
        <w:t>
      "___" _____________</w:t>
      </w:r>
    </w:p>
    <w:p>
      <w:pPr>
        <w:spacing w:after="0"/>
        <w:ind w:left="0"/>
        <w:jc w:val="both"/>
      </w:pPr>
      <w:r>
        <w:rPr>
          <w:rFonts w:ascii="Times New Roman"/>
          <w:b w:val="false"/>
          <w:i w:val="false"/>
          <w:color w:val="000000"/>
          <w:sz w:val="28"/>
        </w:rPr>
        <w:t>
      Өтініш берушінің қолы/ЭЦҚ/ sms-хабарламалар___________________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"___"._____________.________жылғы____сағат ____ минут ____ секунд</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3-қосымшаның осы редакциясы 12.07.2026 дейін </w:t>
      </w:r>
      <w:r>
        <w:rPr>
          <w:rFonts w:ascii="Times New Roman"/>
          <w:b w:val="false"/>
          <w:i w:val="false"/>
          <w:color w:val="ff0000"/>
          <w:sz w:val="28"/>
        </w:rPr>
        <w:t>қолданысқа</w:t>
      </w:r>
      <w:r>
        <w:rPr>
          <w:rFonts w:ascii="Times New Roman"/>
          <w:b w:val="false"/>
          <w:i w:val="false"/>
          <w:color w:val="ff0000"/>
          <w:sz w:val="28"/>
        </w:rPr>
        <w:t xml:space="preserve"> болады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 есептеу</w:t>
            </w:r>
            <w:r>
              <w:br/>
            </w:r>
            <w:r>
              <w:rPr>
                <w:rFonts w:ascii="Times New Roman"/>
                <w:b w:val="false"/>
                <w:i w:val="false"/>
                <w:color w:val="000000"/>
                <w:sz w:val="20"/>
              </w:rPr>
              <w:t>(анықтау), оларды тағайындау,</w:t>
            </w:r>
            <w:r>
              <w:br/>
            </w:r>
            <w:r>
              <w:rPr>
                <w:rFonts w:ascii="Times New Roman"/>
                <w:b w:val="false"/>
                <w:i w:val="false"/>
                <w:color w:val="000000"/>
                <w:sz w:val="20"/>
              </w:rPr>
              <w:t>төлеу,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мүгедектік алғаш рет белгіленген кезде мүгедектігі бойынша мемлекеттік әлеуметтік жәрдемақыны (бұдан әрі – жәрдемақы) тағайындау үшін;</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қызыметті беруші, портал және ұялы байланыс абоненттік құрылғысы (проактивті қызмет) арқылы 7 (жеті) жұмыс күні.</w:t>
            </w:r>
          </w:p>
          <w:p>
            <w:pPr>
              <w:spacing w:after="20"/>
              <w:ind w:left="20"/>
              <w:jc w:val="both"/>
            </w:pPr>
            <w:r>
              <w:rPr>
                <w:rFonts w:ascii="Times New Roman"/>
                <w:b w:val="false"/>
                <w:i w:val="false"/>
                <w:color w:val="000000"/>
                <w:sz w:val="20"/>
              </w:rPr>
              <w:t>
Портал немесе ұялы байланыс абоненттік құрылғысы (проактивті қызмет) арқылы жалпы ауруға шалдығу немесе жұмыста мертігу себептері салдарынан мүгедектігі бойынша жәрдемақы тағайындауға жүгінген жағдайда – 1 (бір) жұмыс күні.</w:t>
            </w:r>
          </w:p>
          <w:p>
            <w:pPr>
              <w:spacing w:after="20"/>
              <w:ind w:left="20"/>
              <w:jc w:val="both"/>
            </w:pPr>
            <w:r>
              <w:rPr>
                <w:rFonts w:ascii="Times New Roman"/>
                <w:b w:val="false"/>
                <w:i w:val="false"/>
                <w:color w:val="000000"/>
                <w:sz w:val="20"/>
              </w:rPr>
              <w:t>
Мемлекеттік қызметті көрсету мерзімі Мемлекеттік корпорация өтініш берушіні қосымша құжатты (құжаттарды) ұсыну қажеттігі туралы хабардар етуі үшін 5 (бес) жұмыс күніне ұзартылады;</w:t>
            </w:r>
          </w:p>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қызметі берушіде – күту уақыты талап етілмейді.</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171-бабы </w:t>
            </w:r>
            <w:r>
              <w:rPr>
                <w:rFonts w:ascii="Times New Roman"/>
                <w:b w:val="false"/>
                <w:i w:val="false"/>
                <w:color w:val="000000"/>
                <w:sz w:val="20"/>
              </w:rPr>
              <w:t>4-тармағының</w:t>
            </w:r>
            <w:r>
              <w:rPr>
                <w:rFonts w:ascii="Times New Roman"/>
                <w:b w:val="false"/>
                <w:i w:val="false"/>
                <w:color w:val="000000"/>
                <w:sz w:val="20"/>
              </w:rPr>
              <w:t xml:space="preserve"> екінші бөлігімен бекітілген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нысанда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Мүгедектігі бойынша мемлекеттік әлеуметтік жәрдемақы тағайындау туралы хабарлама.</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8.00-ден 17.30-ге дейін, түскі асқа үзіліс 13.00-ден 14.30-ге дейін.</w:t>
            </w:r>
          </w:p>
          <w:p>
            <w:pPr>
              <w:spacing w:after="20"/>
              <w:ind w:left="20"/>
              <w:jc w:val="both"/>
            </w:pPr>
            <w:r>
              <w:rPr>
                <w:rFonts w:ascii="Times New Roman"/>
                <w:b w:val="false"/>
                <w:i w:val="false"/>
                <w:color w:val="000000"/>
                <w:sz w:val="20"/>
              </w:rPr>
              <w:t>
Мемлекеттік қызметті көрсетуге өтінішті қабылдау графигі: сағат 8.00-ден 17.30-ға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порталы арқылы брондауға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Қағидаларға 1-қосымшаға сәйкес нысан бойынша өтініш береді, көрсетілетін қызметті берушіге жүгінген кезде Қағидаларға 2-қосымшаға сәйкес нысан бойынша өтініш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2) мүгедектік бойынша анықтама. Болуына қарай мынадай құжаттардың біреуі ұсынылады:</w:t>
            </w:r>
          </w:p>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Қамқоршылық (қорғаншылық) белгіленгенде,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xml:space="preserve">
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Қағидаларға 8-қосымшаға сәйкес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мәртебесі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p>
            <w:pPr>
              <w:spacing w:after="20"/>
              <w:ind w:left="20"/>
              <w:jc w:val="both"/>
            </w:pPr>
            <w:r>
              <w:rPr>
                <w:rFonts w:ascii="Times New Roman"/>
                <w:b w:val="false"/>
                <w:i w:val="false"/>
                <w:color w:val="000000"/>
                <w:sz w:val="20"/>
              </w:rPr>
              <w:t>
Проактивті қызмет арқылы жәрдемақы тағайындау үшін:</w:t>
            </w:r>
          </w:p>
          <w:p>
            <w:pPr>
              <w:spacing w:after="20"/>
              <w:ind w:left="20"/>
              <w:jc w:val="both"/>
            </w:pPr>
            <w:r>
              <w:rPr>
                <w:rFonts w:ascii="Times New Roman"/>
                <w:b w:val="false"/>
                <w:i w:val="false"/>
                <w:color w:val="000000"/>
                <w:sz w:val="20"/>
              </w:rPr>
              <w:t>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мүгедектікті растайтын құжат,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ауруы туралы куәлік немесе әскери-дәрігерлік комиссияның қорытындысы,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бала кезінен бірінші топтағы мүгедектігі бар адамның күтімі бойынша жәрдемақы тағайындау үшін "бір өтініш" қағидаты бойынша көрсетіледі.</w:t>
            </w:r>
          </w:p>
          <w:p>
            <w:pPr>
              <w:spacing w:after="20"/>
              <w:ind w:left="20"/>
              <w:jc w:val="both"/>
            </w:pPr>
            <w:r>
              <w:rPr>
                <w:rFonts w:ascii="Times New Roman"/>
                <w:b w:val="false"/>
                <w:i w:val="false"/>
                <w:color w:val="000000"/>
                <w:sz w:val="20"/>
              </w:rPr>
              <w:t>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берушіде мемлекеттік қызмет:</w:t>
            </w:r>
          </w:p>
          <w:p>
            <w:pPr>
              <w:spacing w:after="20"/>
              <w:ind w:left="20"/>
              <w:jc w:val="both"/>
            </w:pPr>
            <w:r>
              <w:rPr>
                <w:rFonts w:ascii="Times New Roman"/>
                <w:b w:val="false"/>
                <w:i w:val="false"/>
                <w:color w:val="000000"/>
                <w:sz w:val="20"/>
              </w:rPr>
              <w:t>
1) тиісті өңірдің медициналық-әлеуметтік сараптама бөлімшелерінің (арнаулы әлеуметтік қызметтер көрсету орталықтарында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1" w:id="192"/>
    <w:p>
      <w:pPr>
        <w:spacing w:after="0"/>
        <w:ind w:left="0"/>
        <w:jc w:val="left"/>
      </w:pPr>
      <w:r>
        <w:rPr>
          <w:rFonts w:ascii="Times New Roman"/>
          <w:b/>
          <w:i w:val="false"/>
          <w:color w:val="000000"/>
        </w:rPr>
        <w:t xml:space="preserve"> Мүгедектігі бойынша мемлекеттік әлеуметтік жәрдемақыға өтініш қабылдаудан бас тарту туралы қолхат</w:t>
      </w:r>
    </w:p>
    <w:bookmarkEnd w:id="192"/>
    <w:bookmarkStart w:name="z452" w:id="193"/>
    <w:p>
      <w:pPr>
        <w:spacing w:after="0"/>
        <w:ind w:left="0"/>
        <w:jc w:val="both"/>
      </w:pPr>
      <w:r>
        <w:rPr>
          <w:rFonts w:ascii="Times New Roman"/>
          <w:b w:val="false"/>
          <w:i w:val="false"/>
          <w:color w:val="000000"/>
          <w:sz w:val="28"/>
        </w:rPr>
        <w:t>
      20__жылғы "___" _______________</w:t>
      </w:r>
    </w:p>
    <w:bookmarkEnd w:id="193"/>
    <w:bookmarkStart w:name="z453" w:id="194"/>
    <w:p>
      <w:pPr>
        <w:spacing w:after="0"/>
        <w:ind w:left="0"/>
        <w:jc w:val="both"/>
      </w:pPr>
      <w:r>
        <w:rPr>
          <w:rFonts w:ascii="Times New Roman"/>
          <w:b w:val="false"/>
          <w:i w:val="false"/>
          <w:color w:val="000000"/>
          <w:sz w:val="28"/>
        </w:rPr>
        <w:t>
      Азамат _______________________________________________________</w:t>
      </w:r>
    </w:p>
    <w:bookmarkEnd w:id="194"/>
    <w:bookmarkStart w:name="z454" w:id="195"/>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195"/>
    <w:bookmarkStart w:name="z455" w:id="196"/>
    <w:p>
      <w:pPr>
        <w:spacing w:after="0"/>
        <w:ind w:left="0"/>
        <w:jc w:val="both"/>
      </w:pPr>
      <w:r>
        <w:rPr>
          <w:rFonts w:ascii="Times New Roman"/>
          <w:b w:val="false"/>
          <w:i w:val="false"/>
          <w:color w:val="000000"/>
          <w:sz w:val="28"/>
        </w:rPr>
        <w:t xml:space="preserve">
      Туған күні _____ жылғы "___" ____________ </w:t>
      </w:r>
    </w:p>
    <w:bookmarkEnd w:id="196"/>
    <w:bookmarkStart w:name="z456" w:id="197"/>
    <w:p>
      <w:pPr>
        <w:spacing w:after="0"/>
        <w:ind w:left="0"/>
        <w:jc w:val="both"/>
      </w:pPr>
      <w:r>
        <w:rPr>
          <w:rFonts w:ascii="Times New Roman"/>
          <w:b w:val="false"/>
          <w:i w:val="false"/>
          <w:color w:val="000000"/>
          <w:sz w:val="28"/>
        </w:rPr>
        <w:t xml:space="preserve">
      Өтініш берген күні 20__ жылғы "___" ____________  </w:t>
      </w:r>
    </w:p>
    <w:bookmarkEnd w:id="197"/>
    <w:bookmarkStart w:name="z457" w:id="198"/>
    <w:p>
      <w:pPr>
        <w:spacing w:after="0"/>
        <w:ind w:left="0"/>
        <w:jc w:val="both"/>
      </w:pPr>
      <w:r>
        <w:rPr>
          <w:rFonts w:ascii="Times New Roman"/>
          <w:b w:val="false"/>
          <w:i w:val="false"/>
          <w:color w:val="000000"/>
          <w:sz w:val="28"/>
        </w:rPr>
        <w:t xml:space="preserve">
      Уәкілетті мемлекеттік органның ақпараттық жүйесі бойынша тағайындау,  </w:t>
      </w:r>
    </w:p>
    <w:bookmarkEnd w:id="198"/>
    <w:bookmarkStart w:name="z458" w:id="199"/>
    <w:p>
      <w:pPr>
        <w:spacing w:after="0"/>
        <w:ind w:left="0"/>
        <w:jc w:val="both"/>
      </w:pPr>
      <w:r>
        <w:rPr>
          <w:rFonts w:ascii="Times New Roman"/>
          <w:b w:val="false"/>
          <w:i w:val="false"/>
          <w:color w:val="000000"/>
          <w:sz w:val="28"/>
        </w:rPr>
        <w:t>
      төлеу немесе өтініш беру фактісі расталды</w:t>
      </w:r>
    </w:p>
    <w:bookmarkEnd w:id="199"/>
    <w:bookmarkStart w:name="z459" w:id="200"/>
    <w:p>
      <w:pPr>
        <w:spacing w:after="0"/>
        <w:ind w:left="0"/>
        <w:jc w:val="both"/>
      </w:pPr>
      <w:r>
        <w:rPr>
          <w:rFonts w:ascii="Times New Roman"/>
          <w:b w:val="false"/>
          <w:i w:val="false"/>
          <w:color w:val="000000"/>
          <w:sz w:val="28"/>
        </w:rPr>
        <w:t xml:space="preserve">
      ________________________________________________________________ </w:t>
      </w:r>
    </w:p>
    <w:bookmarkEnd w:id="200"/>
    <w:bookmarkStart w:name="z460" w:id="201"/>
    <w:p>
      <w:pPr>
        <w:spacing w:after="0"/>
        <w:ind w:left="0"/>
        <w:jc w:val="both"/>
      </w:pPr>
      <w:r>
        <w:rPr>
          <w:rFonts w:ascii="Times New Roman"/>
          <w:b w:val="false"/>
          <w:i w:val="false"/>
          <w:color w:val="000000"/>
          <w:sz w:val="28"/>
        </w:rPr>
        <w:t xml:space="preserve">
      ________________________________________________________________ </w:t>
      </w:r>
    </w:p>
    <w:bookmarkEnd w:id="201"/>
    <w:bookmarkStart w:name="z461" w:id="202"/>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203"/>
    <w:p>
      <w:pPr>
        <w:spacing w:after="0"/>
        <w:ind w:left="0"/>
        <w:jc w:val="left"/>
      </w:pPr>
      <w:r>
        <w:rPr>
          <w:rFonts w:ascii="Times New Roman"/>
          <w:b/>
          <w:i w:val="false"/>
          <w:color w:val="000000"/>
        </w:rPr>
        <w:t xml:space="preserve"> Мүгедектігі бойынша мемлекеттік әлеуметтік жәрдемақы тағайындауға өтініш қабылдаудан бас тарту туралы</w:t>
      </w:r>
      <w:r>
        <w:br/>
      </w:r>
      <w:r>
        <w:rPr>
          <w:rFonts w:ascii="Times New Roman"/>
          <w:b/>
          <w:i w:val="false"/>
          <w:color w:val="000000"/>
        </w:rPr>
        <w:t>№ ______ қолхат</w:t>
      </w:r>
    </w:p>
    <w:bookmarkEnd w:id="203"/>
    <w:bookmarkStart w:name="z463" w:id="204"/>
    <w:p>
      <w:pPr>
        <w:spacing w:after="0"/>
        <w:ind w:left="0"/>
        <w:jc w:val="both"/>
      </w:pPr>
      <w:r>
        <w:rPr>
          <w:rFonts w:ascii="Times New Roman"/>
          <w:b w:val="false"/>
          <w:i w:val="false"/>
          <w:color w:val="000000"/>
          <w:sz w:val="28"/>
        </w:rPr>
        <w:t>
      20__ жылғы "___" __________</w:t>
      </w:r>
    </w:p>
    <w:bookmarkEnd w:id="204"/>
    <w:bookmarkStart w:name="z464" w:id="205"/>
    <w:p>
      <w:pPr>
        <w:spacing w:after="0"/>
        <w:ind w:left="0"/>
        <w:jc w:val="both"/>
      </w:pPr>
      <w:r>
        <w:rPr>
          <w:rFonts w:ascii="Times New Roman"/>
          <w:b w:val="false"/>
          <w:i w:val="false"/>
          <w:color w:val="000000"/>
          <w:sz w:val="28"/>
        </w:rPr>
        <w:t xml:space="preserve">
      Азамат _____________________________________ _________  </w:t>
      </w:r>
    </w:p>
    <w:bookmarkEnd w:id="205"/>
    <w:bookmarkStart w:name="z465" w:id="206"/>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206"/>
    <w:bookmarkStart w:name="z466" w:id="207"/>
    <w:p>
      <w:pPr>
        <w:spacing w:after="0"/>
        <w:ind w:left="0"/>
        <w:jc w:val="both"/>
      </w:pPr>
      <w:r>
        <w:rPr>
          <w:rFonts w:ascii="Times New Roman"/>
          <w:b w:val="false"/>
          <w:i w:val="false"/>
          <w:color w:val="000000"/>
          <w:sz w:val="28"/>
        </w:rPr>
        <w:t xml:space="preserve">
      Туған күні _____ жылғы "___" ____________ </w:t>
      </w:r>
    </w:p>
    <w:bookmarkEnd w:id="207"/>
    <w:bookmarkStart w:name="z467" w:id="208"/>
    <w:p>
      <w:pPr>
        <w:spacing w:after="0"/>
        <w:ind w:left="0"/>
        <w:jc w:val="both"/>
      </w:pPr>
      <w:r>
        <w:rPr>
          <w:rFonts w:ascii="Times New Roman"/>
          <w:b w:val="false"/>
          <w:i w:val="false"/>
          <w:color w:val="000000"/>
          <w:sz w:val="28"/>
        </w:rPr>
        <w:t xml:space="preserve">
      Қамқоршы __________________________________________________ </w:t>
      </w:r>
    </w:p>
    <w:bookmarkEnd w:id="208"/>
    <w:bookmarkStart w:name="z468" w:id="209"/>
    <w:p>
      <w:pPr>
        <w:spacing w:after="0"/>
        <w:ind w:left="0"/>
        <w:jc w:val="both"/>
      </w:pPr>
      <w:r>
        <w:rPr>
          <w:rFonts w:ascii="Times New Roman"/>
          <w:b w:val="false"/>
          <w:i w:val="false"/>
          <w:color w:val="000000"/>
          <w:sz w:val="28"/>
        </w:rPr>
        <w:t xml:space="preserve">
      (тегі, аты, әкесінің аты (бар болса)) </w:t>
      </w:r>
    </w:p>
    <w:bookmarkEnd w:id="209"/>
    <w:bookmarkStart w:name="z469" w:id="210"/>
    <w:p>
      <w:pPr>
        <w:spacing w:after="0"/>
        <w:ind w:left="0"/>
        <w:jc w:val="both"/>
      </w:pPr>
      <w:r>
        <w:rPr>
          <w:rFonts w:ascii="Times New Roman"/>
          <w:b w:val="false"/>
          <w:i w:val="false"/>
          <w:color w:val="000000"/>
          <w:sz w:val="28"/>
        </w:rPr>
        <w:t xml:space="preserve">
      Жүгінген күні 20__ жылғы "___"_______________________________  </w:t>
      </w:r>
    </w:p>
    <w:bookmarkEnd w:id="210"/>
    <w:bookmarkStart w:name="z470" w:id="211"/>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w:t>
      </w:r>
    </w:p>
    <w:bookmarkEnd w:id="211"/>
    <w:bookmarkStart w:name="z471" w:id="212"/>
    <w:p>
      <w:pPr>
        <w:spacing w:after="0"/>
        <w:ind w:left="0"/>
        <w:jc w:val="both"/>
      </w:pPr>
      <w:r>
        <w:rPr>
          <w:rFonts w:ascii="Times New Roman"/>
          <w:b w:val="false"/>
          <w:i w:val="false"/>
          <w:color w:val="000000"/>
          <w:sz w:val="28"/>
        </w:rPr>
        <w:t xml:space="preserve">
      ақпараттық жүйелерден алынатын мәліметтерді ұсынбау және (немесе)  </w:t>
      </w:r>
    </w:p>
    <w:bookmarkEnd w:id="212"/>
    <w:bookmarkStart w:name="z472" w:id="213"/>
    <w:p>
      <w:pPr>
        <w:spacing w:after="0"/>
        <w:ind w:left="0"/>
        <w:jc w:val="both"/>
      </w:pPr>
      <w:r>
        <w:rPr>
          <w:rFonts w:ascii="Times New Roman"/>
          <w:b w:val="false"/>
          <w:i w:val="false"/>
          <w:color w:val="000000"/>
          <w:sz w:val="28"/>
        </w:rPr>
        <w:t xml:space="preserve">
      қолданылу мерзімі өткен құжаттарды ұсыну төлемге құқығының болмауы,  </w:t>
      </w:r>
    </w:p>
    <w:bookmarkEnd w:id="213"/>
    <w:bookmarkStart w:name="z473" w:id="214"/>
    <w:p>
      <w:pPr>
        <w:spacing w:after="0"/>
        <w:ind w:left="0"/>
        <w:jc w:val="both"/>
      </w:pPr>
      <w:r>
        <w:rPr>
          <w:rFonts w:ascii="Times New Roman"/>
          <w:b w:val="false"/>
          <w:i w:val="false"/>
          <w:color w:val="000000"/>
          <w:sz w:val="28"/>
        </w:rPr>
        <w:t>
      себебі бойынша тағайындауға өтініш қабылдаудан бас тартылды.</w:t>
      </w:r>
    </w:p>
    <w:bookmarkEnd w:id="214"/>
    <w:bookmarkStart w:name="z474" w:id="215"/>
    <w:p>
      <w:pPr>
        <w:spacing w:after="0"/>
        <w:ind w:left="0"/>
        <w:jc w:val="both"/>
      </w:pPr>
      <w:r>
        <w:rPr>
          <w:rFonts w:ascii="Times New Roman"/>
          <w:b w:val="false"/>
          <w:i w:val="false"/>
          <w:color w:val="000000"/>
          <w:sz w:val="28"/>
        </w:rPr>
        <w:t xml:space="preserve">
      ____________________________________________________________ </w:t>
      </w:r>
    </w:p>
    <w:bookmarkEnd w:id="215"/>
    <w:bookmarkStart w:name="z475" w:id="216"/>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мемлекеттік</w:t>
            </w:r>
            <w:r>
              <w:br/>
            </w:r>
            <w:r>
              <w:rPr>
                <w:rFonts w:ascii="Times New Roman"/>
                <w:b w:val="false"/>
                <w:i w:val="false"/>
                <w:color w:val="000000"/>
                <w:sz w:val="20"/>
              </w:rPr>
              <w:t>әлеуметтік жәрдемақылар</w:t>
            </w:r>
            <w:r>
              <w:br/>
            </w:r>
            <w:r>
              <w:rPr>
                <w:rFonts w:ascii="Times New Roman"/>
                <w:b w:val="false"/>
                <w:i w:val="false"/>
                <w:color w:val="000000"/>
                <w:sz w:val="20"/>
              </w:rPr>
              <w:t>мөлшерін есептеу (анықтау),</w:t>
            </w:r>
            <w:r>
              <w:br/>
            </w:r>
            <w:r>
              <w:rPr>
                <w:rFonts w:ascii="Times New Roman"/>
                <w:b w:val="false"/>
                <w:i w:val="false"/>
                <w:color w:val="000000"/>
                <w:sz w:val="20"/>
              </w:rPr>
              <w:t>оларды тағайындау, төлеу,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bookmarkStart w:name="z476" w:id="217"/>
    <w:p>
      <w:pPr>
        <w:spacing w:after="0"/>
        <w:ind w:left="0"/>
        <w:jc w:val="left"/>
      </w:pPr>
      <w:r>
        <w:rPr>
          <w:rFonts w:ascii="Times New Roman"/>
          <w:b/>
          <w:i w:val="false"/>
          <w:color w:val="000000"/>
        </w:rPr>
        <w:t xml:space="preserve"> Мүгедектігі бойынша мемлекеттік әлеуметтік жәрдемақыға тағайындау (қайта есептеу) туралы азаматтардың өтiнiштерiн тіркеудің электрондық журналы</w:t>
      </w:r>
    </w:p>
    <w:bookmarkEnd w:id="217"/>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r>
              <w:rPr>
                <w:rFonts w:ascii="Times New Roman"/>
                <w:b w:val="false"/>
                <w:i w:val="false"/>
                <w:color w:val="000000"/>
                <w:sz w:val="20"/>
              </w:rPr>
              <w:t xml:space="preserve"> </w:t>
            </w:r>
            <w:r>
              <w:rPr>
                <w:rFonts w:ascii="Times New Roman"/>
                <w:b/>
                <w:i w:val="false"/>
                <w:color w:val="000000"/>
                <w:sz w:val="20"/>
              </w:rPr>
              <w:t>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w:t>
            </w:r>
            <w:r>
              <w:rPr>
                <w:rFonts w:ascii="Times New Roman"/>
                <w:b w:val="false"/>
                <w:i w:val="false"/>
                <w:color w:val="000000"/>
                <w:sz w:val="20"/>
              </w:rPr>
              <w:t xml:space="preserve"> </w:t>
            </w:r>
            <w:r>
              <w:rPr>
                <w:rFonts w:ascii="Times New Roman"/>
                <w:b/>
                <w:i w:val="false"/>
                <w:color w:val="000000"/>
                <w:sz w:val="20"/>
              </w:rPr>
              <w:t>/тағайндаудан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w:t>
            </w:r>
            <w:r>
              <w:rPr>
                <w:rFonts w:ascii="Times New Roman"/>
                <w:b w:val="false"/>
                <w:i w:val="false"/>
                <w:color w:val="000000"/>
                <w:sz w:val="20"/>
              </w:rPr>
              <w:t xml:space="preserve"> </w:t>
            </w:r>
            <w:r>
              <w:rPr>
                <w:rFonts w:ascii="Times New Roman"/>
                <w:b/>
                <w:i w:val="false"/>
                <w:color w:val="000000"/>
                <w:sz w:val="20"/>
              </w:rPr>
              <w:t>мөлшері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w:t>
            </w:r>
            <w:r>
              <w:rPr>
                <w:rFonts w:ascii="Times New Roman"/>
                <w:b w:val="false"/>
                <w:i w:val="false"/>
                <w:color w:val="000000"/>
                <w:sz w:val="20"/>
              </w:rPr>
              <w:t xml:space="preserve"> </w:t>
            </w:r>
            <w:r>
              <w:rPr>
                <w:rFonts w:ascii="Times New Roman"/>
                <w:b/>
                <w:i w:val="false"/>
                <w:color w:val="000000"/>
                <w:sz w:val="20"/>
              </w:rPr>
              <w:t>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218"/>
    <w:p>
      <w:pPr>
        <w:spacing w:after="0"/>
        <w:ind w:left="0"/>
        <w:jc w:val="left"/>
      </w:pPr>
      <w:r>
        <w:rPr>
          <w:rFonts w:ascii="Times New Roman"/>
          <w:b/>
          <w:i w:val="false"/>
          <w:color w:val="000000"/>
        </w:rPr>
        <w:t xml:space="preserve"> Мүгедектігі бойынша мемлекеттік әлеуметтік жәрдемақы тағайындауға азаматтардың өтiнiштерiн тіркеудің электрондық журналы</w:t>
      </w:r>
    </w:p>
    <w:bookmarkEnd w:id="218"/>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МӘС және портал арқылы келіп түскен электрондық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79" w:id="219"/>
    <w:p>
      <w:pPr>
        <w:spacing w:after="0"/>
        <w:ind w:left="0"/>
        <w:jc w:val="left"/>
      </w:pPr>
      <w:r>
        <w:rPr>
          <w:rFonts w:ascii="Times New Roman"/>
          <w:b/>
          <w:i w:val="false"/>
          <w:color w:val="000000"/>
        </w:rPr>
        <w:t xml:space="preserve">  "Электронды үкімет" веб-порталы арқылы мүгедектігі бойынша мемлекеттік әлеуметтік жәрдемақы тағайындауға өтініш</w:t>
      </w:r>
    </w:p>
    <w:bookmarkEnd w:id="219"/>
    <w:bookmarkStart w:name="z480" w:id="220"/>
    <w:p>
      <w:pPr>
        <w:spacing w:after="0"/>
        <w:ind w:left="0"/>
        <w:jc w:val="both"/>
      </w:pPr>
      <w:r>
        <w:rPr>
          <w:rFonts w:ascii="Times New Roman"/>
          <w:b w:val="false"/>
          <w:i w:val="false"/>
          <w:color w:val="000000"/>
          <w:sz w:val="28"/>
        </w:rPr>
        <w:t xml:space="preserve">
      Өтініш беруші туралы мәліметтер (белгілеу қажет): </w:t>
      </w:r>
    </w:p>
    <w:bookmarkEnd w:id="220"/>
    <w:bookmarkStart w:name="z481" w:id="221"/>
    <w:p>
      <w:pPr>
        <w:spacing w:after="0"/>
        <w:ind w:left="0"/>
        <w:jc w:val="both"/>
      </w:pPr>
      <w:r>
        <w:rPr>
          <w:rFonts w:ascii="Times New Roman"/>
          <w:b w:val="false"/>
          <w:i w:val="false"/>
          <w:color w:val="000000"/>
          <w:sz w:val="28"/>
        </w:rPr>
        <w:t xml:space="preserve">
      Азамат _________________________________________________ атынан  </w:t>
      </w:r>
    </w:p>
    <w:bookmarkEnd w:id="221"/>
    <w:bookmarkStart w:name="z482" w:id="222"/>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222"/>
    <w:bookmarkStart w:name="z483" w:id="223"/>
    <w:p>
      <w:pPr>
        <w:spacing w:after="0"/>
        <w:ind w:left="0"/>
        <w:jc w:val="both"/>
      </w:pPr>
      <w:r>
        <w:rPr>
          <w:rFonts w:ascii="Times New Roman"/>
          <w:b w:val="false"/>
          <w:i w:val="false"/>
          <w:color w:val="000000"/>
          <w:sz w:val="28"/>
        </w:rPr>
        <w:t xml:space="preserve">
      Мүгедектігі бар адам _______ қамқоршы (қорғаншы) ______ заңды өкілі _______ </w:t>
      </w:r>
    </w:p>
    <w:bookmarkEnd w:id="223"/>
    <w:bookmarkStart w:name="z484" w:id="224"/>
    <w:p>
      <w:pPr>
        <w:spacing w:after="0"/>
        <w:ind w:left="0"/>
        <w:jc w:val="both"/>
      </w:pPr>
      <w:r>
        <w:rPr>
          <w:rFonts w:ascii="Times New Roman"/>
          <w:b w:val="false"/>
          <w:i w:val="false"/>
          <w:color w:val="000000"/>
          <w:sz w:val="28"/>
        </w:rPr>
        <w:t xml:space="preserve">
      Туған күнi: ______ жылғы "___" ___________________ </w:t>
      </w:r>
    </w:p>
    <w:bookmarkEnd w:id="224"/>
    <w:bookmarkStart w:name="z485" w:id="225"/>
    <w:p>
      <w:pPr>
        <w:spacing w:after="0"/>
        <w:ind w:left="0"/>
        <w:jc w:val="both"/>
      </w:pPr>
      <w:r>
        <w:rPr>
          <w:rFonts w:ascii="Times New Roman"/>
          <w:b w:val="false"/>
          <w:i w:val="false"/>
          <w:color w:val="000000"/>
          <w:sz w:val="28"/>
        </w:rPr>
        <w:t xml:space="preserve">
      Жеке сәйкестендіру нөмірі ЖСН __________________________________  </w:t>
      </w:r>
    </w:p>
    <w:bookmarkEnd w:id="225"/>
    <w:bookmarkStart w:name="z486" w:id="226"/>
    <w:p>
      <w:pPr>
        <w:spacing w:after="0"/>
        <w:ind w:left="0"/>
        <w:jc w:val="both"/>
      </w:pPr>
      <w:r>
        <w:rPr>
          <w:rFonts w:ascii="Times New Roman"/>
          <w:b w:val="false"/>
          <w:i w:val="false"/>
          <w:color w:val="000000"/>
          <w:sz w:val="28"/>
        </w:rPr>
        <w:t>
      Маған мүгедектігі бойынша мемлекеттік әлеуметтік жәрдемақы тағайындауды</w:t>
      </w:r>
    </w:p>
    <w:bookmarkEnd w:id="226"/>
    <w:bookmarkStart w:name="z487" w:id="227"/>
    <w:p>
      <w:pPr>
        <w:spacing w:after="0"/>
        <w:ind w:left="0"/>
        <w:jc w:val="both"/>
      </w:pPr>
      <w:r>
        <w:rPr>
          <w:rFonts w:ascii="Times New Roman"/>
          <w:b w:val="false"/>
          <w:i w:val="false"/>
          <w:color w:val="000000"/>
          <w:sz w:val="28"/>
        </w:rPr>
        <w:t xml:space="preserve">
      сұраймын. Мемлекеттік органдардың растауы: </w:t>
      </w:r>
    </w:p>
    <w:bookmarkEnd w:id="227"/>
    <w:bookmarkStart w:name="z488" w:id="228"/>
    <w:p>
      <w:pPr>
        <w:spacing w:after="0"/>
        <w:ind w:left="0"/>
        <w:jc w:val="both"/>
      </w:pPr>
      <w:r>
        <w:rPr>
          <w:rFonts w:ascii="Times New Roman"/>
          <w:b w:val="false"/>
          <w:i w:val="false"/>
          <w:color w:val="000000"/>
          <w:sz w:val="28"/>
        </w:rPr>
        <w:t xml:space="preserve">
      Өтініш берушінің деректері: </w:t>
      </w:r>
    </w:p>
    <w:bookmarkEnd w:id="228"/>
    <w:bookmarkStart w:name="z489" w:id="229"/>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bookmarkEnd w:id="229"/>
    <w:bookmarkStart w:name="z490" w:id="230"/>
    <w:p>
      <w:pPr>
        <w:spacing w:after="0"/>
        <w:ind w:left="0"/>
        <w:jc w:val="both"/>
      </w:pPr>
      <w:r>
        <w:rPr>
          <w:rFonts w:ascii="Times New Roman"/>
          <w:b w:val="false"/>
          <w:i w:val="false"/>
          <w:color w:val="000000"/>
          <w:sz w:val="28"/>
        </w:rPr>
        <w:t xml:space="preserve">
      Құжаттың сериясы: ______ құжаттың нөмірі: ________ кім берген: _____ </w:t>
      </w:r>
    </w:p>
    <w:bookmarkEnd w:id="230"/>
    <w:bookmarkStart w:name="z491" w:id="231"/>
    <w:p>
      <w:pPr>
        <w:spacing w:after="0"/>
        <w:ind w:left="0"/>
        <w:jc w:val="both"/>
      </w:pPr>
      <w:r>
        <w:rPr>
          <w:rFonts w:ascii="Times New Roman"/>
          <w:b w:val="false"/>
          <w:i w:val="false"/>
          <w:color w:val="000000"/>
          <w:sz w:val="28"/>
        </w:rPr>
        <w:t xml:space="preserve">
      Берілген күні _________ жылғы "____" ____________________________ </w:t>
      </w:r>
    </w:p>
    <w:bookmarkEnd w:id="231"/>
    <w:bookmarkStart w:name="z492" w:id="232"/>
    <w:p>
      <w:pPr>
        <w:spacing w:after="0"/>
        <w:ind w:left="0"/>
        <w:jc w:val="both"/>
      </w:pPr>
      <w:r>
        <w:rPr>
          <w:rFonts w:ascii="Times New Roman"/>
          <w:b w:val="false"/>
          <w:i w:val="false"/>
          <w:color w:val="000000"/>
          <w:sz w:val="28"/>
        </w:rPr>
        <w:t xml:space="preserve">
      Тұрақты тұратын жерінің мекенжайы ______________________________ </w:t>
      </w:r>
    </w:p>
    <w:bookmarkEnd w:id="232"/>
    <w:bookmarkStart w:name="z493" w:id="233"/>
    <w:p>
      <w:pPr>
        <w:spacing w:after="0"/>
        <w:ind w:left="0"/>
        <w:jc w:val="both"/>
      </w:pPr>
      <w:r>
        <w:rPr>
          <w:rFonts w:ascii="Times New Roman"/>
          <w:b w:val="false"/>
          <w:i w:val="false"/>
          <w:color w:val="000000"/>
          <w:sz w:val="28"/>
        </w:rPr>
        <w:t xml:space="preserve">
      Облыс ________________________________________________________ </w:t>
      </w:r>
    </w:p>
    <w:bookmarkEnd w:id="233"/>
    <w:bookmarkStart w:name="z494" w:id="234"/>
    <w:p>
      <w:pPr>
        <w:spacing w:after="0"/>
        <w:ind w:left="0"/>
        <w:jc w:val="both"/>
      </w:pPr>
      <w:r>
        <w:rPr>
          <w:rFonts w:ascii="Times New Roman"/>
          <w:b w:val="false"/>
          <w:i w:val="false"/>
          <w:color w:val="000000"/>
          <w:sz w:val="28"/>
        </w:rPr>
        <w:t xml:space="preserve">
      қала (аудан) ___________________________ ауыл ____________________ </w:t>
      </w:r>
    </w:p>
    <w:bookmarkEnd w:id="234"/>
    <w:bookmarkStart w:name="z495" w:id="235"/>
    <w:p>
      <w:pPr>
        <w:spacing w:after="0"/>
        <w:ind w:left="0"/>
        <w:jc w:val="both"/>
      </w:pPr>
      <w:r>
        <w:rPr>
          <w:rFonts w:ascii="Times New Roman"/>
          <w:b w:val="false"/>
          <w:i w:val="false"/>
          <w:color w:val="000000"/>
          <w:sz w:val="28"/>
        </w:rPr>
        <w:t xml:space="preserve">
      көше (шағынаудан) _______________________ үй ____________________  </w:t>
      </w:r>
    </w:p>
    <w:bookmarkEnd w:id="235"/>
    <w:bookmarkStart w:name="z496" w:id="236"/>
    <w:p>
      <w:pPr>
        <w:spacing w:after="0"/>
        <w:ind w:left="0"/>
        <w:jc w:val="both"/>
      </w:pPr>
      <w:r>
        <w:rPr>
          <w:rFonts w:ascii="Times New Roman"/>
          <w:b w:val="false"/>
          <w:i w:val="false"/>
          <w:color w:val="000000"/>
          <w:sz w:val="28"/>
        </w:rPr>
        <w:t>
      Мүгедектігі бойынша мемлекеттік әлеуметтік жәрдемақы тағайындалған бала туралы</w:t>
      </w:r>
    </w:p>
    <w:bookmarkEnd w:id="236"/>
    <w:bookmarkStart w:name="z497" w:id="237"/>
    <w:p>
      <w:pPr>
        <w:spacing w:after="0"/>
        <w:ind w:left="0"/>
        <w:jc w:val="both"/>
      </w:pPr>
      <w:r>
        <w:rPr>
          <w:rFonts w:ascii="Times New Roman"/>
          <w:b w:val="false"/>
          <w:i w:val="false"/>
          <w:color w:val="000000"/>
          <w:sz w:val="28"/>
        </w:rPr>
        <w:t xml:space="preserve">
      мәліметтер (мүгедектігі бар бала болған жағдайда): </w:t>
      </w:r>
    </w:p>
    <w:bookmarkEnd w:id="237"/>
    <w:bookmarkStart w:name="z498" w:id="238"/>
    <w:p>
      <w:pPr>
        <w:spacing w:after="0"/>
        <w:ind w:left="0"/>
        <w:jc w:val="both"/>
      </w:pPr>
      <w:r>
        <w:rPr>
          <w:rFonts w:ascii="Times New Roman"/>
          <w:b w:val="false"/>
          <w:i w:val="false"/>
          <w:color w:val="000000"/>
          <w:sz w:val="28"/>
        </w:rPr>
        <w:t xml:space="preserve">
      Жеке сәйкестендіру нөмірі (ЖСН): ___________________ ___________ </w:t>
      </w:r>
    </w:p>
    <w:bookmarkEnd w:id="238"/>
    <w:bookmarkStart w:name="z499" w:id="239"/>
    <w:p>
      <w:pPr>
        <w:spacing w:after="0"/>
        <w:ind w:left="0"/>
        <w:jc w:val="both"/>
      </w:pPr>
      <w:r>
        <w:rPr>
          <w:rFonts w:ascii="Times New Roman"/>
          <w:b w:val="false"/>
          <w:i w:val="false"/>
          <w:color w:val="000000"/>
          <w:sz w:val="28"/>
        </w:rPr>
        <w:t xml:space="preserve">
      Баланың тегі, аты, әкесінің аты (бар болса): ___________________ </w:t>
      </w:r>
    </w:p>
    <w:bookmarkEnd w:id="239"/>
    <w:bookmarkStart w:name="z500" w:id="240"/>
    <w:p>
      <w:pPr>
        <w:spacing w:after="0"/>
        <w:ind w:left="0"/>
        <w:jc w:val="both"/>
      </w:pPr>
      <w:r>
        <w:rPr>
          <w:rFonts w:ascii="Times New Roman"/>
          <w:b w:val="false"/>
          <w:i w:val="false"/>
          <w:color w:val="000000"/>
          <w:sz w:val="28"/>
        </w:rPr>
        <w:t>
      Туған күнi: ______ жылғы "___" ___________________</w:t>
      </w:r>
    </w:p>
    <w:bookmarkEnd w:id="240"/>
    <w:bookmarkStart w:name="z501" w:id="241"/>
    <w:p>
      <w:pPr>
        <w:spacing w:after="0"/>
        <w:ind w:left="0"/>
        <w:jc w:val="both"/>
      </w:pPr>
      <w:r>
        <w:rPr>
          <w:rFonts w:ascii="Times New Roman"/>
          <w:b w:val="false"/>
          <w:i w:val="false"/>
          <w:color w:val="000000"/>
          <w:sz w:val="28"/>
        </w:rPr>
        <w:t>
      Мүгедектіктің болуы туралы мәліметтер:</w:t>
      </w:r>
    </w:p>
    <w:bookmarkEnd w:id="241"/>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белгілену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белгілеу туралы медициналық-әлеуметтік сараптама анықтамасы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242"/>
    <w:p>
      <w:pPr>
        <w:spacing w:after="0"/>
        <w:ind w:left="0"/>
        <w:jc w:val="both"/>
      </w:pPr>
      <w:r>
        <w:rPr>
          <w:rFonts w:ascii="Times New Roman"/>
          <w:b w:val="false"/>
          <w:i w:val="false"/>
          <w:color w:val="000000"/>
          <w:sz w:val="28"/>
        </w:rPr>
        <w:t>
      Мүгедектігі бар адам адамға қамқоршы болуы туралы мәліметтер (бар болса):</w:t>
      </w:r>
    </w:p>
    <w:bookmarkEnd w:id="242"/>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болу туралы шешімнің күні және нөмірі немесе әрекетке қабілетсіз/ қабілеттілігі шектеулі деп тану туралы соттың шешімі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Қамқорға алынған адамның тегі, аты, әкесінің аты (бар болса)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Қамқорға алынған адамның туған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243"/>
    <w:p>
      <w:pPr>
        <w:spacing w:after="0"/>
        <w:ind w:left="0"/>
        <w:jc w:val="both"/>
      </w:pPr>
      <w:r>
        <w:rPr>
          <w:rFonts w:ascii="Times New Roman"/>
          <w:b w:val="false"/>
          <w:i w:val="false"/>
          <w:color w:val="000000"/>
          <w:sz w:val="28"/>
        </w:rPr>
        <w:t xml:space="preserve">
      Банк деректемелері Банктің атауы ________________________________ </w:t>
      </w:r>
    </w:p>
    <w:bookmarkEnd w:id="243"/>
    <w:bookmarkStart w:name="z504" w:id="244"/>
    <w:p>
      <w:pPr>
        <w:spacing w:after="0"/>
        <w:ind w:left="0"/>
        <w:jc w:val="both"/>
      </w:pPr>
      <w:r>
        <w:rPr>
          <w:rFonts w:ascii="Times New Roman"/>
          <w:b w:val="false"/>
          <w:i w:val="false"/>
          <w:color w:val="000000"/>
          <w:sz w:val="28"/>
        </w:rPr>
        <w:t xml:space="preserve">
      Банк шотының № ______________________________________________ </w:t>
      </w:r>
    </w:p>
    <w:bookmarkEnd w:id="244"/>
    <w:bookmarkStart w:name="z505" w:id="245"/>
    <w:p>
      <w:pPr>
        <w:spacing w:after="0"/>
        <w:ind w:left="0"/>
        <w:jc w:val="both"/>
      </w:pPr>
      <w:r>
        <w:rPr>
          <w:rFonts w:ascii="Times New Roman"/>
          <w:b w:val="false"/>
          <w:i w:val="false"/>
          <w:color w:val="000000"/>
          <w:sz w:val="28"/>
        </w:rPr>
        <w:t xml:space="preserve">
      Шот түрі: ____________________________________________ </w:t>
      </w:r>
    </w:p>
    <w:bookmarkEnd w:id="245"/>
    <w:bookmarkStart w:name="z506" w:id="246"/>
    <w:p>
      <w:pPr>
        <w:spacing w:after="0"/>
        <w:ind w:left="0"/>
        <w:jc w:val="both"/>
      </w:pPr>
      <w:r>
        <w:rPr>
          <w:rFonts w:ascii="Times New Roman"/>
          <w:b w:val="false"/>
          <w:i w:val="false"/>
          <w:color w:val="000000"/>
          <w:sz w:val="28"/>
        </w:rPr>
        <w:t xml:space="preserve">
      Екінші деңгейдегі банктің деректемелері: </w:t>
      </w:r>
    </w:p>
    <w:bookmarkEnd w:id="246"/>
    <w:bookmarkStart w:name="z507" w:id="247"/>
    <w:p>
      <w:pPr>
        <w:spacing w:after="0"/>
        <w:ind w:left="0"/>
        <w:jc w:val="both"/>
      </w:pPr>
      <w:r>
        <w:rPr>
          <w:rFonts w:ascii="Times New Roman"/>
          <w:b w:val="false"/>
          <w:i w:val="false"/>
          <w:color w:val="000000"/>
          <w:sz w:val="28"/>
        </w:rPr>
        <w:t xml:space="preserve">
      БСК ____________________________________________ </w:t>
      </w:r>
    </w:p>
    <w:bookmarkEnd w:id="247"/>
    <w:bookmarkStart w:name="z508" w:id="248"/>
    <w:p>
      <w:pPr>
        <w:spacing w:after="0"/>
        <w:ind w:left="0"/>
        <w:jc w:val="both"/>
      </w:pPr>
      <w:r>
        <w:rPr>
          <w:rFonts w:ascii="Times New Roman"/>
          <w:b w:val="false"/>
          <w:i w:val="false"/>
          <w:color w:val="000000"/>
          <w:sz w:val="28"/>
        </w:rPr>
        <w:t xml:space="preserve">
      ЖСК ___________________________________________ </w:t>
      </w:r>
    </w:p>
    <w:bookmarkEnd w:id="248"/>
    <w:bookmarkStart w:name="z509" w:id="249"/>
    <w:p>
      <w:pPr>
        <w:spacing w:after="0"/>
        <w:ind w:left="0"/>
        <w:jc w:val="both"/>
      </w:pPr>
      <w:r>
        <w:rPr>
          <w:rFonts w:ascii="Times New Roman"/>
          <w:b w:val="false"/>
          <w:i w:val="false"/>
          <w:color w:val="000000"/>
          <w:sz w:val="28"/>
        </w:rPr>
        <w:t>
      БСН ____________________________________________</w:t>
      </w:r>
    </w:p>
    <w:bookmarkEnd w:id="249"/>
    <w:bookmarkStart w:name="z510" w:id="250"/>
    <w:p>
      <w:pPr>
        <w:spacing w:after="0"/>
        <w:ind w:left="0"/>
        <w:jc w:val="both"/>
      </w:pPr>
      <w:r>
        <w:rPr>
          <w:rFonts w:ascii="Times New Roman"/>
          <w:b w:val="false"/>
          <w:i w:val="false"/>
          <w:color w:val="000000"/>
          <w:sz w:val="28"/>
        </w:rPr>
        <w:t>
      Мүгедектігі бойынша мемлекеттік әлеуметтік жәрдемақы тағайындауға қажетті менің дербес деректерімді жинауға және өңдеуге келісім беремін.</w:t>
      </w:r>
    </w:p>
    <w:bookmarkEnd w:id="250"/>
    <w:bookmarkStart w:name="z511" w:id="251"/>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туралы хабарлама алуға келісім беремін.</w:t>
      </w:r>
    </w:p>
    <w:bookmarkEnd w:id="251"/>
    <w:bookmarkStart w:name="z512" w:id="252"/>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bookmarkEnd w:id="252"/>
    <w:bookmarkStart w:name="z513" w:id="253"/>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bookmarkEnd w:id="253"/>
    <w:bookmarkStart w:name="z514" w:id="254"/>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bookmarkEnd w:id="254"/>
    <w:bookmarkStart w:name="z515" w:id="255"/>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bookmarkEnd w:id="255"/>
    <w:bookmarkStart w:name="z516" w:id="256"/>
    <w:p>
      <w:pPr>
        <w:spacing w:after="0"/>
        <w:ind w:left="0"/>
        <w:jc w:val="both"/>
      </w:pPr>
      <w:r>
        <w:rPr>
          <w:rFonts w:ascii="Times New Roman"/>
          <w:b w:val="false"/>
          <w:i w:val="false"/>
          <w:color w:val="000000"/>
          <w:sz w:val="28"/>
        </w:rPr>
        <w:t xml:space="preserve">
      Өтініш берушінің байланыс деректері: </w:t>
      </w:r>
    </w:p>
    <w:bookmarkEnd w:id="256"/>
    <w:bookmarkStart w:name="z517" w:id="257"/>
    <w:p>
      <w:pPr>
        <w:spacing w:after="0"/>
        <w:ind w:left="0"/>
        <w:jc w:val="both"/>
      </w:pPr>
      <w:r>
        <w:rPr>
          <w:rFonts w:ascii="Times New Roman"/>
          <w:b w:val="false"/>
          <w:i w:val="false"/>
          <w:color w:val="000000"/>
          <w:sz w:val="28"/>
        </w:rPr>
        <w:t xml:space="preserve">
      Үй телефоны ________ ұялы телефон _______________ Е-mail __________ </w:t>
      </w:r>
    </w:p>
    <w:bookmarkEnd w:id="257"/>
    <w:bookmarkStart w:name="z518" w:id="258"/>
    <w:p>
      <w:pPr>
        <w:spacing w:after="0"/>
        <w:ind w:left="0"/>
        <w:jc w:val="both"/>
      </w:pPr>
      <w:r>
        <w:rPr>
          <w:rFonts w:ascii="Times New Roman"/>
          <w:b w:val="false"/>
          <w:i w:val="false"/>
          <w:color w:val="000000"/>
          <w:sz w:val="28"/>
        </w:rPr>
        <w:t>
      Өтініш беруші туралы мәліметтерді Қазақстан Республикасы Әділет министрлігімен (бұдан</w:t>
      </w:r>
    </w:p>
    <w:bookmarkEnd w:id="258"/>
    <w:bookmarkStart w:name="z519" w:id="259"/>
    <w:p>
      <w:pPr>
        <w:spacing w:after="0"/>
        <w:ind w:left="0"/>
        <w:jc w:val="both"/>
      </w:pPr>
      <w:r>
        <w:rPr>
          <w:rFonts w:ascii="Times New Roman"/>
          <w:b w:val="false"/>
          <w:i w:val="false"/>
          <w:color w:val="000000"/>
          <w:sz w:val="28"/>
        </w:rPr>
        <w:t xml:space="preserve">
      әрі – ҚР Әділетмині) расталады _________   </w:t>
      </w:r>
    </w:p>
    <w:bookmarkEnd w:id="259"/>
    <w:bookmarkStart w:name="z520" w:id="260"/>
    <w:p>
      <w:pPr>
        <w:spacing w:after="0"/>
        <w:ind w:left="0"/>
        <w:jc w:val="both"/>
      </w:pPr>
      <w:r>
        <w:rPr>
          <w:rFonts w:ascii="Times New Roman"/>
          <w:b w:val="false"/>
          <w:i w:val="false"/>
          <w:color w:val="000000"/>
          <w:sz w:val="28"/>
        </w:rPr>
        <w:t xml:space="preserve">
      (ҚР Әділетмині ЭЦҚ)  </w:t>
      </w:r>
    </w:p>
    <w:bookmarkEnd w:id="260"/>
    <w:bookmarkStart w:name="z521" w:id="261"/>
    <w:p>
      <w:pPr>
        <w:spacing w:after="0"/>
        <w:ind w:left="0"/>
        <w:jc w:val="both"/>
      </w:pPr>
      <w:r>
        <w:rPr>
          <w:rFonts w:ascii="Times New Roman"/>
          <w:b w:val="false"/>
          <w:i w:val="false"/>
          <w:color w:val="000000"/>
          <w:sz w:val="28"/>
        </w:rPr>
        <w:t>
      Өтініш берушінің банк деректемелерін екінші деңгейлі банктер (бұдан әрі – ЕДБ) растайды</w:t>
      </w:r>
    </w:p>
    <w:bookmarkEnd w:id="261"/>
    <w:bookmarkStart w:name="z522" w:id="262"/>
    <w:p>
      <w:pPr>
        <w:spacing w:after="0"/>
        <w:ind w:left="0"/>
        <w:jc w:val="both"/>
      </w:pPr>
      <w:r>
        <w:rPr>
          <w:rFonts w:ascii="Times New Roman"/>
          <w:b w:val="false"/>
          <w:i w:val="false"/>
          <w:color w:val="000000"/>
          <w:sz w:val="28"/>
        </w:rPr>
        <w:t xml:space="preserve">
      _________ (ЕДБ ЭЦҚ-сы) </w:t>
      </w:r>
    </w:p>
    <w:bookmarkEnd w:id="262"/>
    <w:bookmarkStart w:name="z523" w:id="263"/>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263"/>
    <w:bookmarkStart w:name="z524" w:id="264"/>
    <w:p>
      <w:pPr>
        <w:spacing w:after="0"/>
        <w:ind w:left="0"/>
        <w:jc w:val="both"/>
      </w:pPr>
      <w:r>
        <w:rPr>
          <w:rFonts w:ascii="Times New Roman"/>
          <w:b w:val="false"/>
          <w:i w:val="false"/>
          <w:color w:val="000000"/>
          <w:sz w:val="28"/>
        </w:rPr>
        <w:t xml:space="preserve">
      ЭЦҚ ________________________________ </w:t>
      </w:r>
    </w:p>
    <w:bookmarkEnd w:id="264"/>
    <w:bookmarkStart w:name="z525" w:id="265"/>
    <w:p>
      <w:pPr>
        <w:spacing w:after="0"/>
        <w:ind w:left="0"/>
        <w:jc w:val="both"/>
      </w:pPr>
      <w:r>
        <w:rPr>
          <w:rFonts w:ascii="Times New Roman"/>
          <w:b w:val="false"/>
          <w:i w:val="false"/>
          <w:color w:val="000000"/>
          <w:sz w:val="28"/>
        </w:rPr>
        <w:t xml:space="preserve">
      Өтінішке қол қойылған күні және уақыты: </w:t>
      </w:r>
    </w:p>
    <w:bookmarkEnd w:id="265"/>
    <w:bookmarkStart w:name="z526" w:id="266"/>
    <w:p>
      <w:pPr>
        <w:spacing w:after="0"/>
        <w:ind w:left="0"/>
        <w:jc w:val="both"/>
      </w:pPr>
      <w:r>
        <w:rPr>
          <w:rFonts w:ascii="Times New Roman"/>
          <w:b w:val="false"/>
          <w:i w:val="false"/>
          <w:color w:val="000000"/>
          <w:sz w:val="28"/>
        </w:rPr>
        <w:t xml:space="preserve">
      ___ жылғы "___" _________ </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7" w:id="267"/>
    <w:p>
      <w:pPr>
        <w:spacing w:after="0"/>
        <w:ind w:left="0"/>
        <w:jc w:val="left"/>
      </w:pPr>
      <w:r>
        <w:rPr>
          <w:rFonts w:ascii="Times New Roman"/>
          <w:b/>
          <w:i w:val="false"/>
          <w:color w:val="000000"/>
        </w:rPr>
        <w:t xml:space="preserve"> Мүгедектігі бойынша мемлекеттік әлеуметтік жәрдемақының sms-хабарлар журналы</w:t>
      </w:r>
    </w:p>
    <w:bookmarkEnd w:id="267"/>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Жәрдемақы алушының 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_______</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w:t>
            </w:r>
            <w:r>
              <w:rPr>
                <w:rFonts w:ascii="Times New Roman"/>
                <w:b w:val="false"/>
                <w:i w:val="false"/>
                <w:color w:val="000000"/>
                <w:sz w:val="20"/>
              </w:rPr>
              <w:t xml:space="preserve"> </w:t>
            </w:r>
            <w:r>
              <w:rPr>
                <w:rFonts w:ascii="Times New Roman"/>
                <w:b/>
                <w:i w:val="false"/>
                <w:color w:val="000000"/>
                <w:sz w:val="20"/>
              </w:rPr>
              <w:t>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____________________________________________теңге</w:t>
            </w:r>
          </w:p>
          <w:p>
            <w:pPr>
              <w:spacing w:after="20"/>
              <w:ind w:left="20"/>
              <w:jc w:val="both"/>
            </w:pPr>
            <w:r>
              <w:rPr>
                <w:rFonts w:ascii="Times New Roman"/>
                <w:b w:val="false"/>
                <w:i w:val="false"/>
                <w:color w:val="000000"/>
                <w:sz w:val="20"/>
              </w:rPr>
              <w:t>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теңге/_____________________________________/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____________________________________________</w:t>
            </w:r>
            <w:r>
              <w:rPr>
                <w:rFonts w:ascii="Times New Roman"/>
                <w:b w:val="false"/>
                <w:i w:val="false"/>
                <w:color w:val="000000"/>
                <w:sz w:val="20"/>
              </w:rPr>
              <w:t xml:space="preserve"> </w:t>
            </w:r>
            <w:r>
              <w:rPr>
                <w:rFonts w:ascii="Times New Roman"/>
                <w:b/>
                <w:i w:val="false"/>
                <w:color w:val="000000"/>
                <w:sz w:val="20"/>
              </w:rPr>
              <w:t>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val="false"/>
                <w:i w:val="false"/>
                <w:color w:val="000000"/>
                <w:sz w:val="20"/>
              </w:rPr>
              <w:t xml:space="preserve"> </w:t>
            </w:r>
            <w:r>
              <w:rPr>
                <w:rFonts w:ascii="Times New Roman"/>
                <w:b/>
                <w:i w:val="false"/>
                <w:color w:val="000000"/>
                <w:sz w:val="20"/>
              </w:rPr>
              <w:t>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теңге/________________________________________/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бастығы_______________________________________________</w:t>
            </w:r>
          </w:p>
        </w:tc>
      </w:tr>
    </w:tbl>
    <w:p>
      <w:pPr>
        <w:spacing w:after="0"/>
        <w:ind w:left="0"/>
        <w:jc w:val="both"/>
      </w:pPr>
      <w:r>
        <w:rPr>
          <w:rFonts w:ascii="Times New Roman"/>
          <w:b w:val="false"/>
          <w:i w:val="false"/>
          <w:color w:val="000000"/>
          <w:sz w:val="28"/>
        </w:rPr>
        <w:t>
      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tc>
      </w:tr>
    </w:tbl>
    <w:p>
      <w:pPr>
        <w:spacing w:after="0"/>
        <w:ind w:left="0"/>
        <w:jc w:val="both"/>
      </w:pPr>
      <w:r>
        <w:rPr>
          <w:rFonts w:ascii="Times New Roman"/>
          <w:b w:val="false"/>
          <w:i w:val="false"/>
          <w:color w:val="000000"/>
          <w:sz w:val="28"/>
        </w:rPr>
        <w:t>
      Iстердi тексеру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 облысы (қаласы) бойынша</w:t>
      </w:r>
    </w:p>
    <w:p>
      <w:pPr>
        <w:spacing w:after="0"/>
        <w:ind w:left="0"/>
        <w:jc w:val="both"/>
      </w:pPr>
      <w:r>
        <w:rPr>
          <w:rFonts w:ascii="Times New Roman"/>
          <w:b w:val="false"/>
          <w:i w:val="false"/>
          <w:color w:val="000000"/>
          <w:sz w:val="28"/>
        </w:rPr>
        <w:t>
      департаментінің</w:t>
      </w:r>
    </w:p>
    <w:p>
      <w:pPr>
        <w:spacing w:after="0"/>
        <w:ind w:left="0"/>
        <w:jc w:val="both"/>
      </w:pPr>
      <w:r>
        <w:rPr>
          <w:rFonts w:ascii="Times New Roman"/>
          <w:b w:val="false"/>
          <w:i w:val="false"/>
          <w:color w:val="000000"/>
          <w:sz w:val="28"/>
        </w:rPr>
        <w:t>
      20__ жылғы "___" _________ № ___________ шешімі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Мүгедектігі бойынша мемлекеттік әлеуметтік жәрдемақы тағайындау (төлемді өзгерту, қайта бастау, тағайындаудан бас тарту) туралы</w:t>
      </w:r>
    </w:p>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Жынысы _________ Туған күні 19__ жылғы "___" ____________________</w:t>
      </w:r>
    </w:p>
    <w:p>
      <w:pPr>
        <w:spacing w:after="0"/>
        <w:ind w:left="0"/>
        <w:jc w:val="both"/>
      </w:pPr>
      <w:r>
        <w:rPr>
          <w:rFonts w:ascii="Times New Roman"/>
          <w:b w:val="false"/>
          <w:i w:val="false"/>
          <w:color w:val="000000"/>
          <w:sz w:val="28"/>
        </w:rPr>
        <w:t>
      Өтініш берген күні 20__ жылғы "___" _________ № ___________________</w:t>
      </w:r>
    </w:p>
    <w:p>
      <w:pPr>
        <w:spacing w:after="0"/>
        <w:ind w:left="0"/>
        <w:jc w:val="both"/>
      </w:pPr>
      <w:r>
        <w:rPr>
          <w:rFonts w:ascii="Times New Roman"/>
          <w:b w:val="false"/>
          <w:i w:val="false"/>
          <w:color w:val="000000"/>
          <w:sz w:val="28"/>
        </w:rPr>
        <w:t>
      Мүгедектік тобы 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ата-анасының/ қамқоршысының, тегі, аты, әкесінің</w:t>
      </w:r>
    </w:p>
    <w:p>
      <w:pPr>
        <w:spacing w:after="0"/>
        <w:ind w:left="0"/>
        <w:jc w:val="both"/>
      </w:pPr>
      <w:r>
        <w:rPr>
          <w:rFonts w:ascii="Times New Roman"/>
          <w:b w:val="false"/>
          <w:i w:val="false"/>
          <w:color w:val="000000"/>
          <w:sz w:val="28"/>
        </w:rPr>
        <w:t>
      аты (ол болған жағдайда) ____________________________________</w:t>
      </w:r>
    </w:p>
    <w:p>
      <w:pPr>
        <w:spacing w:after="0"/>
        <w:ind w:left="0"/>
        <w:jc w:val="both"/>
      </w:pPr>
      <w:r>
        <w:rPr>
          <w:rFonts w:ascii="Times New Roman"/>
          <w:b w:val="false"/>
          <w:i w:val="false"/>
          <w:color w:val="000000"/>
          <w:sz w:val="28"/>
        </w:rPr>
        <w:t>
      Аурудың себебі ________________________________________________</w:t>
      </w:r>
    </w:p>
    <w:p>
      <w:pPr>
        <w:spacing w:after="0"/>
        <w:ind w:left="0"/>
        <w:jc w:val="both"/>
      </w:pPr>
      <w:r>
        <w:rPr>
          <w:rFonts w:ascii="Times New Roman"/>
          <w:b w:val="false"/>
          <w:i w:val="false"/>
          <w:color w:val="000000"/>
          <w:sz w:val="28"/>
        </w:rPr>
        <w:t>
      1. Қазақстан Республикасы Әлеуметтік кодексінің _____-бабының _________-тармағына сәйкес жәрдемақы тағайындалсын.</w:t>
      </w:r>
    </w:p>
    <w:p>
      <w:pPr>
        <w:spacing w:after="0"/>
        <w:ind w:left="0"/>
        <w:jc w:val="both"/>
      </w:pPr>
      <w:r>
        <w:rPr>
          <w:rFonts w:ascii="Times New Roman"/>
          <w:b w:val="false"/>
          <w:i w:val="false"/>
          <w:color w:val="000000"/>
          <w:sz w:val="28"/>
        </w:rPr>
        <w:t>
      Айлық жәрдемақының мөлшері 20____ жылғы "___" ________ бастап 20__ жылғы "___" ____ қоса алғанда ___________________________________________ теңге (сомасы жазбаша)</w:t>
      </w:r>
    </w:p>
    <w:p>
      <w:pPr>
        <w:spacing w:after="0"/>
        <w:ind w:left="0"/>
        <w:jc w:val="both"/>
      </w:pPr>
      <w:r>
        <w:rPr>
          <w:rFonts w:ascii="Times New Roman"/>
          <w:b w:val="false"/>
          <w:i w:val="false"/>
          <w:color w:val="000000"/>
          <w:sz w:val="28"/>
        </w:rPr>
        <w:t>
      2.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(бөлім) басшысы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7" w:id="268"/>
    <w:p>
      <w:pPr>
        <w:spacing w:after="0"/>
        <w:ind w:left="0"/>
        <w:jc w:val="left"/>
      </w:pPr>
      <w:r>
        <w:rPr>
          <w:rFonts w:ascii="Times New Roman"/>
          <w:b/>
          <w:i w:val="false"/>
          <w:color w:val="000000"/>
        </w:rPr>
        <w:t xml:space="preserve"> Хабарлама</w:t>
      </w:r>
      <w:r>
        <w:br/>
      </w:r>
      <w:r>
        <w:rPr>
          <w:rFonts w:ascii="Times New Roman"/>
          <w:b/>
          <w:i w:val="false"/>
          <w:color w:val="000000"/>
        </w:rPr>
        <w:t>20__ жылғы "___" ___________</w:t>
      </w:r>
    </w:p>
    <w:bookmarkEnd w:id="268"/>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Өтініш берушінің туған күні ______ жылғы "___" _________________</w:t>
      </w:r>
    </w:p>
    <w:p>
      <w:pPr>
        <w:spacing w:after="0"/>
        <w:ind w:left="0"/>
        <w:jc w:val="both"/>
      </w:pPr>
      <w:r>
        <w:rPr>
          <w:rFonts w:ascii="Times New Roman"/>
          <w:b w:val="false"/>
          <w:i w:val="false"/>
          <w:color w:val="000000"/>
          <w:sz w:val="28"/>
        </w:rPr>
        <w:t>20__ жылғы "___" ___________ дейін төмендегі құжаттарды: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ұсыну</w:t>
      </w:r>
    </w:p>
    <w:p>
      <w:pPr>
        <w:spacing w:after="0"/>
        <w:ind w:left="0"/>
        <w:jc w:val="both"/>
      </w:pPr>
      <w:r>
        <w:rPr>
          <w:rFonts w:ascii="Times New Roman"/>
          <w:b w:val="false"/>
          <w:i w:val="false"/>
          <w:color w:val="000000"/>
          <w:sz w:val="28"/>
        </w:rPr>
        <w:t>қажеттігі туралы.</w:t>
      </w:r>
    </w:p>
    <w:p>
      <w:pPr>
        <w:spacing w:after="0"/>
        <w:ind w:left="0"/>
        <w:jc w:val="both"/>
      </w:pPr>
      <w:r>
        <w:rPr>
          <w:rFonts w:ascii="Times New Roman"/>
          <w:b w:val="false"/>
          <w:i w:val="false"/>
          <w:color w:val="000000"/>
          <w:sz w:val="28"/>
        </w:rPr>
        <w:t xml:space="preserve">Көрсетілген мерзім ішінде құжаттар ұсынылмаған жағдайда зейнетақы мен жәрдемақы </w:t>
      </w:r>
    </w:p>
    <w:p>
      <w:pPr>
        <w:spacing w:after="0"/>
        <w:ind w:left="0"/>
        <w:jc w:val="both"/>
      </w:pPr>
      <w:r>
        <w:rPr>
          <w:rFonts w:ascii="Times New Roman"/>
          <w:b w:val="false"/>
          <w:i w:val="false"/>
          <w:color w:val="000000"/>
          <w:sz w:val="28"/>
        </w:rPr>
        <w:t xml:space="preserve">тағайындау жөніндегі уәкілетті орган қолда бар құжаттар бойынша жәрдемақы тағайындау </w:t>
      </w:r>
    </w:p>
    <w:p>
      <w:pPr>
        <w:spacing w:after="0"/>
        <w:ind w:left="0"/>
        <w:jc w:val="both"/>
      </w:pPr>
      <w:r>
        <w:rPr>
          <w:rFonts w:ascii="Times New Roman"/>
          <w:b w:val="false"/>
          <w:i w:val="false"/>
          <w:color w:val="000000"/>
          <w:sz w:val="28"/>
        </w:rPr>
        <w:t>өзгерту, қалпына келтіру, тағайындаудан бас тарту) туралы шешім шығарады.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7" w:id="269"/>
    <w:p>
      <w:pPr>
        <w:spacing w:after="0"/>
        <w:ind w:left="0"/>
        <w:jc w:val="left"/>
      </w:pPr>
      <w:r>
        <w:rPr>
          <w:rFonts w:ascii="Times New Roman"/>
          <w:b/>
          <w:i w:val="false"/>
          <w:color w:val="000000"/>
        </w:rPr>
        <w:t xml:space="preserve"> Мүгедектігі бойынша мемлекеттік әлеуметтік жәрдемақы тағайындау (тағайындаудан</w:t>
      </w:r>
      <w:r>
        <w:br/>
      </w:r>
      <w:r>
        <w:rPr>
          <w:rFonts w:ascii="Times New Roman"/>
          <w:b/>
          <w:i w:val="false"/>
          <w:color w:val="000000"/>
        </w:rPr>
        <w:t>бас тарту) туралы № ________ хабарлама</w:t>
      </w:r>
    </w:p>
    <w:bookmarkEnd w:id="269"/>
    <w:p>
      <w:pPr>
        <w:spacing w:after="0"/>
        <w:ind w:left="0"/>
        <w:jc w:val="both"/>
      </w:pPr>
      <w:r>
        <w:rPr>
          <w:rFonts w:ascii="Times New Roman"/>
          <w:b w:val="false"/>
          <w:i w:val="false"/>
          <w:color w:val="ff0000"/>
          <w:sz w:val="28"/>
        </w:rPr>
        <w:t xml:space="preserve">
      Ескерту. 13-қосымша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Азамат 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Зейнетақы мен жәрдемақы тағайындау жөніндегі уәкілетті органның</w:t>
      </w:r>
    </w:p>
    <w:p>
      <w:pPr>
        <w:spacing w:after="0"/>
        <w:ind w:left="0"/>
        <w:jc w:val="both"/>
      </w:pPr>
      <w:r>
        <w:rPr>
          <w:rFonts w:ascii="Times New Roman"/>
          <w:b w:val="false"/>
          <w:i w:val="false"/>
          <w:color w:val="000000"/>
          <w:sz w:val="28"/>
        </w:rPr>
        <w:t>20__ жылғы "___" _________ № _______ шешімімен Сізге</w:t>
      </w:r>
    </w:p>
    <w:p>
      <w:pPr>
        <w:spacing w:after="0"/>
        <w:ind w:left="0"/>
        <w:jc w:val="both"/>
      </w:pPr>
      <w:r>
        <w:rPr>
          <w:rFonts w:ascii="Times New Roman"/>
          <w:b w:val="false"/>
          <w:i w:val="false"/>
          <w:color w:val="000000"/>
          <w:sz w:val="28"/>
        </w:rPr>
        <w:t>______________________________________________________теңге</w:t>
      </w:r>
    </w:p>
    <w:p>
      <w:pPr>
        <w:spacing w:after="0"/>
        <w:ind w:left="0"/>
        <w:jc w:val="both"/>
      </w:pPr>
      <w:r>
        <w:rPr>
          <w:rFonts w:ascii="Times New Roman"/>
          <w:b w:val="false"/>
          <w:i w:val="false"/>
          <w:color w:val="000000"/>
          <w:sz w:val="28"/>
        </w:rPr>
        <w:t>(төлем түрі) (сомасы жазбаша)</w:t>
      </w:r>
    </w:p>
    <w:p>
      <w:pPr>
        <w:spacing w:after="0"/>
        <w:ind w:left="0"/>
        <w:jc w:val="both"/>
      </w:pPr>
      <w:r>
        <w:rPr>
          <w:rFonts w:ascii="Times New Roman"/>
          <w:b w:val="false"/>
          <w:i w:val="false"/>
          <w:color w:val="000000"/>
          <w:sz w:val="28"/>
        </w:rPr>
        <w:t>мөлшерінде бекітілді.</w:t>
      </w:r>
    </w:p>
    <w:p>
      <w:pPr>
        <w:spacing w:after="0"/>
        <w:ind w:left="0"/>
        <w:jc w:val="both"/>
      </w:pPr>
      <w:r>
        <w:rPr>
          <w:rFonts w:ascii="Times New Roman"/>
          <w:b w:val="false"/>
          <w:i w:val="false"/>
          <w:color w:val="000000"/>
          <w:sz w:val="28"/>
        </w:rPr>
        <w:t>Тағайындаудан бас тартылды _______________________________</w:t>
      </w:r>
    </w:p>
    <w:p>
      <w:pPr>
        <w:spacing w:after="0"/>
        <w:ind w:left="0"/>
        <w:jc w:val="both"/>
      </w:pPr>
      <w:r>
        <w:rPr>
          <w:rFonts w:ascii="Times New Roman"/>
          <w:b w:val="false"/>
          <w:i w:val="false"/>
          <w:color w:val="000000"/>
          <w:sz w:val="28"/>
        </w:rPr>
        <w:t>негіздеме (себебі көрсетілсін)</w:t>
      </w:r>
    </w:p>
    <w:p>
      <w:pPr>
        <w:spacing w:after="0"/>
        <w:ind w:left="0"/>
        <w:jc w:val="both"/>
      </w:pPr>
      <w:r>
        <w:rPr>
          <w:rFonts w:ascii="Times New Roman"/>
          <w:b w:val="false"/>
          <w:i w:val="false"/>
          <w:color w:val="000000"/>
          <w:sz w:val="28"/>
        </w:rPr>
        <w:t>Төлем күні туралы қосымша sms-хабарлама жіберілетін болады.</w:t>
      </w:r>
    </w:p>
    <w:p>
      <w:pPr>
        <w:spacing w:after="0"/>
        <w:ind w:left="0"/>
        <w:jc w:val="both"/>
      </w:pPr>
      <w:r>
        <w:rPr>
          <w:rFonts w:ascii="Times New Roman"/>
          <w:b w:val="false"/>
          <w:i w:val="false"/>
          <w:color w:val="000000"/>
          <w:sz w:val="28"/>
        </w:rPr>
        <w:t>Хабарлама жауапты адамның ЭЦҚ-сымен куәландырылды 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2" w:id="270"/>
    <w:p>
      <w:pPr>
        <w:spacing w:after="0"/>
        <w:ind w:left="0"/>
        <w:jc w:val="left"/>
      </w:pPr>
      <w:r>
        <w:rPr>
          <w:rFonts w:ascii="Times New Roman"/>
          <w:b/>
          <w:i w:val="false"/>
          <w:color w:val="000000"/>
        </w:rPr>
        <w:t xml:space="preserve"> Мүгедектігі бойынша мемлекеттік әлеуметтік жәрдемақылардың хабарламалар журналы</w:t>
      </w:r>
    </w:p>
    <w:bookmarkEnd w:id="270"/>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w:t>
            </w:r>
            <w:r>
              <w:rPr>
                <w:rFonts w:ascii="Times New Roman"/>
                <w:b w:val="false"/>
                <w:i w:val="false"/>
                <w:color w:val="000000"/>
                <w:sz w:val="20"/>
              </w:rPr>
              <w:t xml:space="preserve"> </w:t>
            </w:r>
            <w:r>
              <w:rPr>
                <w:rFonts w:ascii="Times New Roman"/>
                <w:b/>
                <w:i w:val="false"/>
                <w:color w:val="000000"/>
                <w:sz w:val="20"/>
              </w:rPr>
              <w:t>табыстау</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
Жасына байланысты зейнетақы/жәрдемақы алушының куәлігі</w:t>
            </w:r>
          </w:p>
          <w:p>
            <w:pPr>
              <w:spacing w:after="20"/>
              <w:ind w:left="20"/>
              <w:jc w:val="both"/>
            </w:pPr>
            <w:r>
              <w:rPr>
                <w:rFonts w:ascii="Times New Roman"/>
                <w:b w:val="false"/>
                <w:i w:val="false"/>
                <w:color w:val="000000"/>
                <w:sz w:val="20"/>
              </w:rPr>
              <w:t xml:space="preserve">
Удостоверение </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(тегi - фамилия)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(әкесiнiң аты - отчество) (ол болған жағдайда)</w:t>
            </w:r>
          </w:p>
          <w:p>
            <w:pPr>
              <w:spacing w:after="20"/>
              <w:ind w:left="20"/>
              <w:jc w:val="both"/>
            </w:pPr>
            <w:r>
              <w:rPr>
                <w:rFonts w:ascii="Times New Roman"/>
                <w:b w:val="false"/>
                <w:i w:val="false"/>
                <w:color w:val="000000"/>
                <w:sz w:val="20"/>
              </w:rPr>
              <w:t>
"___" ____________ жыл\год (туған жылы - дата рождения)</w:t>
            </w:r>
          </w:p>
          <w:p>
            <w:pPr>
              <w:spacing w:after="20"/>
              <w:ind w:left="20"/>
              <w:jc w:val="both"/>
            </w:pP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
М.О. М.П.</w:t>
            </w:r>
          </w:p>
          <w:p>
            <w:pPr>
              <w:spacing w:after="20"/>
              <w:ind w:left="20"/>
              <w:jc w:val="both"/>
            </w:pPr>
            <w:r>
              <w:rPr>
                <w:rFonts w:ascii="Times New Roman"/>
                <w:b w:val="false"/>
                <w:i w:val="false"/>
                <w:color w:val="000000"/>
                <w:sz w:val="20"/>
              </w:rPr>
              <w:t>
Бөлiмше бастығы ___________________</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Берiлген уақыты "___" ___20__ жыл/год</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p>
            <w:pPr>
              <w:spacing w:after="20"/>
              <w:ind w:left="20"/>
              <w:jc w:val="both"/>
            </w:pPr>
            <w:r>
              <w:rPr>
                <w:rFonts w:ascii="Times New Roman"/>
                <w:b w:val="false"/>
                <w:i w:val="false"/>
                <w:color w:val="000000"/>
                <w:sz w:val="20"/>
              </w:rPr>
              <w:t>
Қазақстан Республикасы Заңының _____________ бабына сәйкес</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_____________________ мөлшерiнде ______________ жылдан</w:t>
            </w:r>
          </w:p>
          <w:p>
            <w:pPr>
              <w:spacing w:after="20"/>
              <w:ind w:left="20"/>
              <w:jc w:val="both"/>
            </w:pPr>
            <w:r>
              <w:rPr>
                <w:rFonts w:ascii="Times New Roman"/>
                <w:b w:val="false"/>
                <w:i w:val="false"/>
                <w:color w:val="000000"/>
                <w:sz w:val="20"/>
              </w:rPr>
              <w:t>
бастап _____________________ дейiн</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(төлемнiң түрi)</w:t>
            </w:r>
          </w:p>
          <w:p>
            <w:pPr>
              <w:spacing w:after="20"/>
              <w:ind w:left="20"/>
              <w:jc w:val="both"/>
            </w:pPr>
            <w:r>
              <w:rPr>
                <w:rFonts w:ascii="Times New Roman"/>
                <w:b w:val="false"/>
                <w:i w:val="false"/>
                <w:color w:val="000000"/>
                <w:sz w:val="20"/>
              </w:rPr>
              <w:t>
_________________________ тағайындалды.</w:t>
            </w:r>
          </w:p>
          <w:p>
            <w:pPr>
              <w:spacing w:after="20"/>
              <w:ind w:left="20"/>
              <w:jc w:val="both"/>
            </w:pPr>
            <w:r>
              <w:rPr>
                <w:rFonts w:ascii="Times New Roman"/>
                <w:b w:val="false"/>
                <w:i w:val="false"/>
                <w:color w:val="000000"/>
                <w:sz w:val="20"/>
              </w:rPr>
              <w:t>
Еңбек өтілі ____________________</w:t>
            </w:r>
          </w:p>
          <w:p>
            <w:pPr>
              <w:spacing w:after="20"/>
              <w:ind w:left="20"/>
              <w:jc w:val="both"/>
            </w:pPr>
            <w:r>
              <w:rPr>
                <w:rFonts w:ascii="Times New Roman"/>
                <w:b w:val="false"/>
                <w:i w:val="false"/>
                <w:color w:val="000000"/>
                <w:sz w:val="20"/>
              </w:rPr>
              <w:t>
Орташа айлық табысы</w:t>
            </w:r>
          </w:p>
          <w:p>
            <w:pPr>
              <w:spacing w:after="20"/>
              <w:ind w:left="20"/>
              <w:jc w:val="both"/>
            </w:pPr>
            <w:r>
              <w:rPr>
                <w:rFonts w:ascii="Times New Roman"/>
                <w:b w:val="false"/>
                <w:i w:val="false"/>
                <w:color w:val="000000"/>
                <w:sz w:val="20"/>
              </w:rPr>
              <w:t>
_____________ теңге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2. Мүгедектiк тобы және ceбeбi</w:t>
            </w:r>
          </w:p>
          <w:p>
            <w:pPr>
              <w:spacing w:after="20"/>
              <w:ind w:left="20"/>
              <w:jc w:val="both"/>
            </w:pPr>
            <w:r>
              <w:rPr>
                <w:rFonts w:ascii="Times New Roman"/>
                <w:b w:val="false"/>
                <w:i w:val="false"/>
                <w:color w:val="000000"/>
                <w:sz w:val="20"/>
              </w:rPr>
              <w:t>
3. Отбасының еңбекке жарамсыз</w:t>
            </w:r>
          </w:p>
          <w:p>
            <w:pPr>
              <w:spacing w:after="20"/>
              <w:ind w:left="20"/>
              <w:jc w:val="both"/>
            </w:pPr>
            <w:r>
              <w:rPr>
                <w:rFonts w:ascii="Times New Roman"/>
                <w:b w:val="false"/>
                <w:i w:val="false"/>
                <w:color w:val="000000"/>
                <w:sz w:val="20"/>
              </w:rPr>
              <w:t>
мүшелерi саны ___________________</w:t>
            </w:r>
          </w:p>
          <w:p>
            <w:pPr>
              <w:spacing w:after="20"/>
              <w:ind w:left="20"/>
              <w:jc w:val="both"/>
            </w:pPr>
            <w:r>
              <w:rPr>
                <w:rFonts w:ascii="Times New Roman"/>
                <w:b w:val="false"/>
                <w:i w:val="false"/>
                <w:color w:val="000000"/>
                <w:sz w:val="20"/>
              </w:rPr>
              <w:t>
4. _____________________ теңге мөлшерiнде _____ 20 _ ж.</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со статьей________ Социального кодекса Республики Казахстан (или) Закона Республики Казахстан назначена (о) ____________________________ </w:t>
            </w:r>
          </w:p>
          <w:p>
            <w:pPr>
              <w:spacing w:after="20"/>
              <w:ind w:left="20"/>
              <w:jc w:val="both"/>
            </w:pPr>
            <w:r>
              <w:rPr>
                <w:rFonts w:ascii="Times New Roman"/>
                <w:b w:val="false"/>
                <w:i w:val="false"/>
                <w:color w:val="000000"/>
                <w:sz w:val="20"/>
              </w:rPr>
              <w:t>
(вид выплаты)</w:t>
            </w:r>
          </w:p>
          <w:p>
            <w:pPr>
              <w:spacing w:after="20"/>
              <w:ind w:left="20"/>
              <w:jc w:val="both"/>
            </w:pPr>
            <w:r>
              <w:rPr>
                <w:rFonts w:ascii="Times New Roman"/>
                <w:b w:val="false"/>
                <w:i w:val="false"/>
                <w:color w:val="000000"/>
                <w:sz w:val="20"/>
              </w:rPr>
              <w:t>
в размере ____________________________</w:t>
            </w:r>
          </w:p>
          <w:p>
            <w:pPr>
              <w:spacing w:after="20"/>
              <w:ind w:left="20"/>
              <w:jc w:val="both"/>
            </w:pPr>
            <w:r>
              <w:rPr>
                <w:rFonts w:ascii="Times New Roman"/>
                <w:b w:val="false"/>
                <w:i w:val="false"/>
                <w:color w:val="000000"/>
                <w:sz w:val="20"/>
              </w:rPr>
              <w:t>
______________ тенге</w:t>
            </w:r>
          </w:p>
          <w:p>
            <w:pPr>
              <w:spacing w:after="20"/>
              <w:ind w:left="20"/>
              <w:jc w:val="both"/>
            </w:pPr>
            <w:r>
              <w:rPr>
                <w:rFonts w:ascii="Times New Roman"/>
                <w:b w:val="false"/>
                <w:i w:val="false"/>
                <w:color w:val="000000"/>
                <w:sz w:val="20"/>
              </w:rPr>
              <w:t>
с "___" _________ _______года</w:t>
            </w:r>
          </w:p>
          <w:p>
            <w:pPr>
              <w:spacing w:after="20"/>
              <w:ind w:left="20"/>
              <w:jc w:val="both"/>
            </w:pPr>
            <w:r>
              <w:rPr>
                <w:rFonts w:ascii="Times New Roman"/>
                <w:b w:val="false"/>
                <w:i w:val="false"/>
                <w:color w:val="000000"/>
                <w:sz w:val="20"/>
              </w:rPr>
              <w:t>
по "___" _________ _______года</w:t>
            </w:r>
          </w:p>
          <w:p>
            <w:pPr>
              <w:spacing w:after="20"/>
              <w:ind w:left="20"/>
              <w:jc w:val="both"/>
            </w:pPr>
            <w:r>
              <w:rPr>
                <w:rFonts w:ascii="Times New Roman"/>
                <w:b w:val="false"/>
                <w:i w:val="false"/>
                <w:color w:val="000000"/>
                <w:sz w:val="20"/>
              </w:rPr>
              <w:t>
Стаж работы __________________</w:t>
            </w:r>
          </w:p>
          <w:p>
            <w:pPr>
              <w:spacing w:after="20"/>
              <w:ind w:left="20"/>
              <w:jc w:val="both"/>
            </w:pPr>
            <w:r>
              <w:rPr>
                <w:rFonts w:ascii="Times New Roman"/>
                <w:b w:val="false"/>
                <w:i w:val="false"/>
                <w:color w:val="000000"/>
                <w:sz w:val="20"/>
              </w:rPr>
              <w:t>
Среднемесячный доход _________ тенге</w:t>
            </w:r>
          </w:p>
          <w:p>
            <w:pPr>
              <w:spacing w:after="20"/>
              <w:ind w:left="20"/>
              <w:jc w:val="both"/>
            </w:pPr>
            <w:r>
              <w:rPr>
                <w:rFonts w:ascii="Times New Roman"/>
                <w:b w:val="false"/>
                <w:i w:val="false"/>
                <w:color w:val="000000"/>
                <w:sz w:val="20"/>
              </w:rPr>
              <w:t>
за период с "___" _________ _______года</w:t>
            </w:r>
          </w:p>
          <w:p>
            <w:pPr>
              <w:spacing w:after="20"/>
              <w:ind w:left="20"/>
              <w:jc w:val="both"/>
            </w:pPr>
            <w:r>
              <w:rPr>
                <w:rFonts w:ascii="Times New Roman"/>
                <w:b w:val="false"/>
                <w:i w:val="false"/>
                <w:color w:val="000000"/>
                <w:sz w:val="20"/>
              </w:rPr>
              <w:t>
по "___" _________ _______года</w:t>
            </w:r>
          </w:p>
          <w:p>
            <w:pPr>
              <w:spacing w:after="20"/>
              <w:ind w:left="20"/>
              <w:jc w:val="both"/>
            </w:pP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4. Назначена государственная базовая пенсионная выплата</w:t>
            </w:r>
          </w:p>
          <w:p>
            <w:pPr>
              <w:spacing w:after="20"/>
              <w:ind w:left="20"/>
              <w:jc w:val="both"/>
            </w:pPr>
            <w:r>
              <w:rPr>
                <w:rFonts w:ascii="Times New Roman"/>
                <w:b w:val="false"/>
                <w:i w:val="false"/>
                <w:color w:val="000000"/>
                <w:sz w:val="20"/>
              </w:rPr>
              <w:t>
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
Есепке қою және шығару</w:t>
            </w:r>
          </w:p>
          <w:p>
            <w:pPr>
              <w:spacing w:after="20"/>
              <w:ind w:left="20"/>
              <w:jc w:val="both"/>
            </w:pPr>
            <w:r>
              <w:rPr>
                <w:rFonts w:ascii="Times New Roman"/>
                <w:b w:val="false"/>
                <w:i w:val="false"/>
                <w:color w:val="000000"/>
                <w:sz w:val="20"/>
              </w:rPr>
              <w:t>
_____________________ аудандық (қалалық) орталық бөлiмшесi</w:t>
            </w:r>
          </w:p>
          <w:p>
            <w:pPr>
              <w:spacing w:after="20"/>
              <w:ind w:left="20"/>
              <w:jc w:val="both"/>
            </w:pPr>
            <w:r>
              <w:rPr>
                <w:rFonts w:ascii="Times New Roman"/>
                <w:b w:val="false"/>
                <w:i w:val="false"/>
                <w:color w:val="000000"/>
                <w:sz w:val="20"/>
              </w:rPr>
              <w:t>
___________________ есепке қойылды</w:t>
            </w:r>
          </w:p>
          <w:p>
            <w:pPr>
              <w:spacing w:after="20"/>
              <w:ind w:left="20"/>
              <w:jc w:val="both"/>
            </w:pPr>
            <w:r>
              <w:rPr>
                <w:rFonts w:ascii="Times New Roman"/>
                <w:b w:val="false"/>
                <w:i w:val="false"/>
                <w:color w:val="000000"/>
                <w:sz w:val="20"/>
              </w:rPr>
              <w:t>
___________________ жылдан бастап</w:t>
            </w:r>
          </w:p>
          <w:p>
            <w:pPr>
              <w:spacing w:after="20"/>
              <w:ind w:left="20"/>
              <w:jc w:val="both"/>
            </w:pPr>
            <w:r>
              <w:rPr>
                <w:rFonts w:ascii="Times New Roman"/>
                <w:b w:val="false"/>
                <w:i w:val="false"/>
                <w:color w:val="000000"/>
                <w:sz w:val="20"/>
              </w:rPr>
              <w:t>
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p>
            <w:pPr>
              <w:spacing w:after="20"/>
              <w:ind w:left="20"/>
              <w:jc w:val="both"/>
            </w:pPr>
            <w:r>
              <w:rPr>
                <w:rFonts w:ascii="Times New Roman"/>
                <w:b w:val="false"/>
                <w:i w:val="false"/>
                <w:color w:val="000000"/>
                <w:sz w:val="20"/>
              </w:rPr>
              <w:t>
в размере ________________ тенге</w:t>
            </w:r>
          </w:p>
          <w:p>
            <w:pPr>
              <w:spacing w:after="20"/>
              <w:ind w:left="20"/>
              <w:jc w:val="both"/>
            </w:pPr>
            <w:r>
              <w:rPr>
                <w:rFonts w:ascii="Times New Roman"/>
                <w:b w:val="false"/>
                <w:i w:val="false"/>
                <w:color w:val="000000"/>
                <w:sz w:val="20"/>
              </w:rPr>
              <w:t>
Начальник отделения __________ М.П.</w:t>
            </w:r>
          </w:p>
          <w:p>
            <w:pPr>
              <w:spacing w:after="20"/>
              <w:ind w:left="20"/>
              <w:jc w:val="both"/>
            </w:pPr>
            <w:r>
              <w:rPr>
                <w:rFonts w:ascii="Times New Roman"/>
                <w:b w:val="false"/>
                <w:i w:val="false"/>
                <w:color w:val="000000"/>
                <w:sz w:val="20"/>
              </w:rPr>
              <w:t>
Снят с учета _________________</w:t>
            </w:r>
          </w:p>
          <w:p>
            <w:pPr>
              <w:spacing w:after="20"/>
              <w:ind w:left="20"/>
              <w:jc w:val="both"/>
            </w:pPr>
            <w:r>
              <w:rPr>
                <w:rFonts w:ascii="Times New Roman"/>
                <w:b w:val="false"/>
                <w:i w:val="false"/>
                <w:color w:val="000000"/>
                <w:sz w:val="20"/>
              </w:rPr>
              <w:t>
рай(гор) отделение Государственной корпорации</w:t>
            </w:r>
          </w:p>
          <w:p>
            <w:pPr>
              <w:spacing w:after="20"/>
              <w:ind w:left="20"/>
              <w:jc w:val="both"/>
            </w:pPr>
            <w:r>
              <w:rPr>
                <w:rFonts w:ascii="Times New Roman"/>
                <w:b w:val="false"/>
                <w:i w:val="false"/>
                <w:color w:val="000000"/>
                <w:sz w:val="20"/>
              </w:rPr>
              <w:t>
Выплата пенсии (пособия) в размере ________________ тенге</w:t>
            </w:r>
          </w:p>
          <w:p>
            <w:pPr>
              <w:spacing w:after="20"/>
              <w:ind w:left="20"/>
              <w:jc w:val="both"/>
            </w:pPr>
            <w:r>
              <w:rPr>
                <w:rFonts w:ascii="Times New Roman"/>
                <w:b w:val="false"/>
                <w:i w:val="false"/>
                <w:color w:val="000000"/>
                <w:sz w:val="20"/>
              </w:rPr>
              <w:t>
произведена по "___" ________ год</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p>
            <w:pPr>
              <w:spacing w:after="20"/>
              <w:ind w:left="20"/>
              <w:jc w:val="both"/>
            </w:pPr>
            <w:r>
              <w:rPr>
                <w:rFonts w:ascii="Times New Roman"/>
                <w:b w:val="false"/>
                <w:i w:val="false"/>
                <w:color w:val="000000"/>
                <w:sz w:val="20"/>
              </w:rPr>
              <w:t>
до "___" _________ _______года</w:t>
            </w:r>
          </w:p>
          <w:p>
            <w:pPr>
              <w:spacing w:after="20"/>
              <w:ind w:left="20"/>
              <w:jc w:val="both"/>
            </w:pPr>
            <w:r>
              <w:rPr>
                <w:rFonts w:ascii="Times New Roman"/>
                <w:b w:val="false"/>
                <w:i w:val="false"/>
                <w:color w:val="000000"/>
                <w:sz w:val="20"/>
              </w:rPr>
              <w:t>
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дохода, группы инвалидности,</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1" w:id="271"/>
    <w:p>
      <w:pPr>
        <w:spacing w:after="0"/>
        <w:ind w:left="0"/>
        <w:jc w:val="left"/>
      </w:pPr>
      <w:r>
        <w:rPr>
          <w:rFonts w:ascii="Times New Roman"/>
          <w:b/>
          <w:i w:val="false"/>
          <w:color w:val="000000"/>
        </w:rPr>
        <w:t xml:space="preserve"> Куәлiктерді тiркеу журналы</w:t>
      </w:r>
    </w:p>
    <w:bookmarkEnd w:id="271"/>
    <w:p>
      <w:pPr>
        <w:spacing w:after="0"/>
        <w:ind w:left="0"/>
        <w:jc w:val="both"/>
      </w:pP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куәлiктiң,</w:t>
            </w:r>
            <w:r>
              <w:rPr>
                <w:rFonts w:ascii="Times New Roman"/>
                <w:b w:val="false"/>
                <w:i w:val="false"/>
                <w:color w:val="000000"/>
                <w:sz w:val="20"/>
              </w:rPr>
              <w:t xml:space="preserve"> </w:t>
            </w:r>
            <w:r>
              <w:rPr>
                <w:rFonts w:ascii="Times New Roman"/>
                <w:b/>
                <w:i w:val="false"/>
                <w:color w:val="000000"/>
                <w:sz w:val="20"/>
              </w:rPr>
              <w:t>төлқұжаттың</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кiм</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берiлген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бекiтiлген: журналдағы парақтар саны ___________________ М.О.</w:t>
      </w:r>
    </w:p>
    <w:p>
      <w:pPr>
        <w:spacing w:after="0"/>
        <w:ind w:left="0"/>
        <w:jc w:val="both"/>
      </w:pPr>
      <w:r>
        <w:rPr>
          <w:rFonts w:ascii="Times New Roman"/>
          <w:b w:val="false"/>
          <w:i w:val="false"/>
          <w:color w:val="000000"/>
          <w:sz w:val="28"/>
        </w:rPr>
        <w:t>(жазбаша)</w:t>
      </w:r>
    </w:p>
    <w:p>
      <w:pPr>
        <w:spacing w:after="0"/>
        <w:ind w:left="0"/>
        <w:jc w:val="both"/>
      </w:pPr>
      <w:r>
        <w:rPr>
          <w:rFonts w:ascii="Times New Roman"/>
          <w:b w:val="false"/>
          <w:i w:val="false"/>
          <w:color w:val="000000"/>
          <w:sz w:val="28"/>
        </w:rPr>
        <w:t>Бөлiмше бастығы 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бөлiмшесінiң маманы 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__________________</w:t>
      </w:r>
    </w:p>
    <w:p>
      <w:pPr>
        <w:spacing w:after="0"/>
        <w:ind w:left="0"/>
        <w:jc w:val="both"/>
      </w:pPr>
      <w:r>
        <w:rPr>
          <w:rFonts w:ascii="Times New Roman"/>
          <w:b w:val="false"/>
          <w:i w:val="false"/>
          <w:color w:val="000000"/>
          <w:sz w:val="28"/>
        </w:rPr>
        <w:t>
      Облыс (қала) 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___________________________</w:t>
      </w:r>
    </w:p>
    <w:p>
      <w:pPr>
        <w:spacing w:after="0"/>
        <w:ind w:left="0"/>
        <w:jc w:val="both"/>
      </w:pPr>
      <w:r>
        <w:rPr>
          <w:rFonts w:ascii="Times New Roman"/>
          <w:b w:val="false"/>
          <w:i w:val="false"/>
          <w:color w:val="000000"/>
          <w:sz w:val="28"/>
        </w:rPr>
        <w:t>
      облысы (қаласы) бойынша департаментiнің 20__ жылғы "___" _________ №</w:t>
      </w:r>
    </w:p>
    <w:p>
      <w:pPr>
        <w:spacing w:after="0"/>
        <w:ind w:left="0"/>
        <w:jc w:val="both"/>
      </w:pPr>
      <w:r>
        <w:rPr>
          <w:rFonts w:ascii="Times New Roman"/>
          <w:b w:val="false"/>
          <w:i w:val="false"/>
          <w:color w:val="000000"/>
          <w:sz w:val="28"/>
        </w:rPr>
        <w:t>
      _______ шешiмі</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Мүгедектігі бойынша мемлекеттік базалық әлеуметтік жәрдемақының мөлшерін арттыру туралы</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Жынысы ______________ Туған күні 19 ____ жылғы "___" _____________</w:t>
      </w:r>
    </w:p>
    <w:p>
      <w:pPr>
        <w:spacing w:after="0"/>
        <w:ind w:left="0"/>
        <w:jc w:val="both"/>
      </w:pPr>
      <w:r>
        <w:rPr>
          <w:rFonts w:ascii="Times New Roman"/>
          <w:b w:val="false"/>
          <w:i w:val="false"/>
          <w:color w:val="000000"/>
          <w:sz w:val="28"/>
        </w:rPr>
        <w:t>
      Мүгедектік тобы __________________</w:t>
      </w:r>
    </w:p>
    <w:p>
      <w:pPr>
        <w:spacing w:after="0"/>
        <w:ind w:left="0"/>
        <w:jc w:val="both"/>
      </w:pPr>
      <w:r>
        <w:rPr>
          <w:rFonts w:ascii="Times New Roman"/>
          <w:b w:val="false"/>
          <w:i w:val="false"/>
          <w:color w:val="000000"/>
          <w:sz w:val="28"/>
        </w:rPr>
        <w:t>
      Мүгедектігі бойынша жәрдемақының 20 __ жылғы "___" ___________ дейінгі мөлшері</w:t>
      </w:r>
    </w:p>
    <w:p>
      <w:pPr>
        <w:spacing w:after="0"/>
        <w:ind w:left="0"/>
        <w:jc w:val="both"/>
      </w:pPr>
      <w:r>
        <w:rPr>
          <w:rFonts w:ascii="Times New Roman"/>
          <w:b w:val="false"/>
          <w:i w:val="false"/>
          <w:color w:val="000000"/>
          <w:sz w:val="28"/>
        </w:rPr>
        <w:t>
      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Жәрдемақының мөлшері 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Мүгедектігі бойынша жәрдемақының мөлшері 20__ жылғы "___" ___</w:t>
      </w:r>
    </w:p>
    <w:p>
      <w:pPr>
        <w:spacing w:after="0"/>
        <w:ind w:left="0"/>
        <w:jc w:val="both"/>
      </w:pPr>
      <w:r>
        <w:rPr>
          <w:rFonts w:ascii="Times New Roman"/>
          <w:b w:val="false"/>
          <w:i w:val="false"/>
          <w:color w:val="000000"/>
          <w:sz w:val="28"/>
        </w:rPr>
        <w:t>
      бастап 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 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Қазақстан Республикасы Мемлекеттік корпорацияның</w:t>
      </w:r>
    </w:p>
    <w:p>
      <w:pPr>
        <w:spacing w:after="0"/>
        <w:ind w:left="0"/>
        <w:jc w:val="both"/>
      </w:pPr>
      <w:r>
        <w:rPr>
          <w:rFonts w:ascii="Times New Roman"/>
          <w:b w:val="false"/>
          <w:i w:val="false"/>
          <w:color w:val="000000"/>
          <w:sz w:val="28"/>
        </w:rPr>
        <w:t>____________________ облысы (қаласы) бойынша</w:t>
      </w:r>
    </w:p>
    <w:p>
      <w:pPr>
        <w:spacing w:after="0"/>
        <w:ind w:left="0"/>
        <w:jc w:val="both"/>
      </w:pPr>
      <w:r>
        <w:rPr>
          <w:rFonts w:ascii="Times New Roman"/>
          <w:b w:val="false"/>
          <w:i w:val="false"/>
          <w:color w:val="000000"/>
          <w:sz w:val="28"/>
        </w:rPr>
        <w:t>_________бөлімшесі</w:t>
      </w:r>
    </w:p>
    <w:bookmarkStart w:name="z772" w:id="272"/>
    <w:p>
      <w:pPr>
        <w:spacing w:after="0"/>
        <w:ind w:left="0"/>
        <w:jc w:val="left"/>
      </w:pPr>
      <w:r>
        <w:rPr>
          <w:rFonts w:ascii="Times New Roman"/>
          <w:b/>
          <w:i w:val="false"/>
          <w:color w:val="000000"/>
        </w:rPr>
        <w:t xml:space="preserve"> Сұрау салуға өтiнiш</w:t>
      </w:r>
    </w:p>
    <w:bookmarkEnd w:id="272"/>
    <w:p>
      <w:pPr>
        <w:spacing w:after="0"/>
        <w:ind w:left="0"/>
        <w:jc w:val="both"/>
      </w:pPr>
      <w:r>
        <w:rPr>
          <w:rFonts w:ascii="Times New Roman"/>
          <w:b w:val="false"/>
          <w:i w:val="false"/>
          <w:color w:val="ff0000"/>
          <w:sz w:val="28"/>
        </w:rPr>
        <w:t xml:space="preserve">
      Ескерту. 18-қосымша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(алушының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түрі:______________________</w:t>
      </w:r>
    </w:p>
    <w:p>
      <w:pPr>
        <w:spacing w:after="0"/>
        <w:ind w:left="0"/>
        <w:jc w:val="both"/>
      </w:pPr>
      <w:r>
        <w:rPr>
          <w:rFonts w:ascii="Times New Roman"/>
          <w:b w:val="false"/>
          <w:i w:val="false"/>
          <w:color w:val="000000"/>
          <w:sz w:val="28"/>
        </w:rPr>
        <w:t>Құжаттың сериясы: ______ құжаттың нөмірі: _______ кім берген: _____</w:t>
      </w:r>
    </w:p>
    <w:p>
      <w:pPr>
        <w:spacing w:after="0"/>
        <w:ind w:left="0"/>
        <w:jc w:val="both"/>
      </w:pPr>
      <w:r>
        <w:rPr>
          <w:rFonts w:ascii="Times New Roman"/>
          <w:b w:val="false"/>
          <w:i w:val="false"/>
          <w:color w:val="000000"/>
          <w:sz w:val="28"/>
        </w:rPr>
        <w:t>Берілген күні: ____________ жылғы "___" 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______________________________________________ қала (аудан)</w:t>
      </w:r>
    </w:p>
    <w:p>
      <w:pPr>
        <w:spacing w:after="0"/>
        <w:ind w:left="0"/>
        <w:jc w:val="both"/>
      </w:pPr>
      <w:r>
        <w:rPr>
          <w:rFonts w:ascii="Times New Roman"/>
          <w:b w:val="false"/>
          <w:i w:val="false"/>
          <w:color w:val="000000"/>
          <w:sz w:val="28"/>
        </w:rPr>
        <w:t>___________________ ауыл ___________________________ көше</w:t>
      </w:r>
    </w:p>
    <w:p>
      <w:pPr>
        <w:spacing w:after="0"/>
        <w:ind w:left="0"/>
        <w:jc w:val="both"/>
      </w:pPr>
      <w:r>
        <w:rPr>
          <w:rFonts w:ascii="Times New Roman"/>
          <w:b w:val="false"/>
          <w:i w:val="false"/>
          <w:color w:val="000000"/>
          <w:sz w:val="28"/>
        </w:rPr>
        <w:t>(шағынаудан) __________________ _________ үй _______________ пәтер</w:t>
      </w:r>
    </w:p>
    <w:p>
      <w:pPr>
        <w:spacing w:after="0"/>
        <w:ind w:left="0"/>
        <w:jc w:val="both"/>
      </w:pPr>
      <w:r>
        <w:rPr>
          <w:rFonts w:ascii="Times New Roman"/>
          <w:b w:val="false"/>
          <w:i w:val="false"/>
          <w:color w:val="000000"/>
          <w:sz w:val="28"/>
        </w:rPr>
        <w:t>Мүгедектігі бойынша мемлекеттік әлеуметтік жәрдемақы ісін сұратуды сұраймын.</w:t>
      </w:r>
    </w:p>
    <w:p>
      <w:pPr>
        <w:spacing w:after="0"/>
        <w:ind w:left="0"/>
        <w:jc w:val="both"/>
      </w:pPr>
      <w:r>
        <w:rPr>
          <w:rFonts w:ascii="Times New Roman"/>
          <w:b w:val="false"/>
          <w:i w:val="false"/>
          <w:color w:val="000000"/>
          <w:sz w:val="28"/>
        </w:rPr>
        <w:t>Бұрын тұрған жерінің мекенжайы: 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 үй телефоны ___________ ұялы телефон</w:t>
      </w:r>
    </w:p>
    <w:p>
      <w:pPr>
        <w:spacing w:after="0"/>
        <w:ind w:left="0"/>
        <w:jc w:val="both"/>
      </w:pPr>
      <w:r>
        <w:rPr>
          <w:rFonts w:ascii="Times New Roman"/>
          <w:b w:val="false"/>
          <w:i w:val="false"/>
          <w:color w:val="000000"/>
          <w:sz w:val="28"/>
        </w:rPr>
        <w:t>___________ Е-mail ___________________________</w:t>
      </w:r>
    </w:p>
    <w:p>
      <w:pPr>
        <w:spacing w:after="0"/>
        <w:ind w:left="0"/>
        <w:jc w:val="both"/>
      </w:pPr>
      <w:r>
        <w:rPr>
          <w:rFonts w:ascii="Times New Roman"/>
          <w:b w:val="false"/>
          <w:i w:val="false"/>
          <w:color w:val="000000"/>
          <w:sz w:val="28"/>
        </w:rPr>
        <w:t>Берілген күні 20_____ жылғы "___" _________________</w:t>
      </w:r>
    </w:p>
    <w:p>
      <w:pPr>
        <w:spacing w:after="0"/>
        <w:ind w:left="0"/>
        <w:jc w:val="both"/>
      </w:pPr>
      <w:r>
        <w:rPr>
          <w:rFonts w:ascii="Times New Roman"/>
          <w:b w:val="false"/>
          <w:i w:val="false"/>
          <w:color w:val="000000"/>
          <w:sz w:val="28"/>
        </w:rPr>
        <w:t>Өтініш берушінің қолы/ЭЦҚ/ sms-хабарламалар___________________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"___"._____________.________жылғы____сағат ____ минут ____ секунд</w:t>
      </w:r>
    </w:p>
    <w:p>
      <w:pPr>
        <w:spacing w:after="0"/>
        <w:ind w:left="0"/>
        <w:jc w:val="both"/>
      </w:pPr>
      <w:r>
        <w:rPr>
          <w:rFonts w:ascii="Times New Roman"/>
          <w:b w:val="false"/>
          <w:i w:val="false"/>
          <w:color w:val="000000"/>
          <w:sz w:val="28"/>
        </w:rPr>
        <w:t>Азамат ______________________________________________ өтініші</w:t>
      </w:r>
    </w:p>
    <w:p>
      <w:pPr>
        <w:spacing w:after="0"/>
        <w:ind w:left="0"/>
        <w:jc w:val="both"/>
      </w:pPr>
      <w:r>
        <w:rPr>
          <w:rFonts w:ascii="Times New Roman"/>
          <w:b w:val="false"/>
          <w:i w:val="false"/>
          <w:color w:val="000000"/>
          <w:sz w:val="28"/>
        </w:rPr>
        <w:t>(құжаттармен өтініш қабылданған күн)</w:t>
      </w:r>
    </w:p>
    <w:p>
      <w:pPr>
        <w:spacing w:after="0"/>
        <w:ind w:left="0"/>
        <w:jc w:val="both"/>
      </w:pPr>
      <w:r>
        <w:rPr>
          <w:rFonts w:ascii="Times New Roman"/>
          <w:b w:val="false"/>
          <w:i w:val="false"/>
          <w:color w:val="000000"/>
          <w:sz w:val="28"/>
        </w:rPr>
        <w:t>20____ жылғы "___" __________ қабылданды, № __________________</w:t>
      </w:r>
    </w:p>
    <w:p>
      <w:pPr>
        <w:spacing w:after="0"/>
        <w:ind w:left="0"/>
        <w:jc w:val="both"/>
      </w:pPr>
      <w:r>
        <w:rPr>
          <w:rFonts w:ascii="Times New Roman"/>
          <w:b w:val="false"/>
          <w:i w:val="false"/>
          <w:color w:val="000000"/>
          <w:sz w:val="28"/>
        </w:rPr>
        <w:t>Құжаттарды қабылдаған адамның тегі, аты, әкесінің аты (ол болған жағдайда) және қолы):</w:t>
      </w:r>
    </w:p>
    <w:p>
      <w:pPr>
        <w:spacing w:after="0"/>
        <w:ind w:left="0"/>
        <w:jc w:val="both"/>
      </w:pPr>
      <w:r>
        <w:rPr>
          <w:rFonts w:ascii="Times New Roman"/>
          <w:b w:val="false"/>
          <w:i w:val="false"/>
          <w:color w:val="000000"/>
          <w:sz w:val="28"/>
        </w:rPr>
        <w:t>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8" w:id="273"/>
    <w:p>
      <w:pPr>
        <w:spacing w:after="0"/>
        <w:ind w:left="0"/>
        <w:jc w:val="left"/>
      </w:pPr>
      <w:r>
        <w:rPr>
          <w:rFonts w:ascii="Times New Roman"/>
          <w:b/>
          <w:i w:val="false"/>
          <w:color w:val="000000"/>
        </w:rPr>
        <w:t xml:space="preserve"> 20__ жылғы "____" ____________№ _______ </w:t>
      </w:r>
      <w:r>
        <w:br/>
      </w:r>
      <w:r>
        <w:rPr>
          <w:rFonts w:ascii="Times New Roman"/>
          <w:b/>
          <w:i w:val="false"/>
          <w:color w:val="000000"/>
        </w:rPr>
        <w:t>Анықтама-аттестат</w:t>
      </w:r>
    </w:p>
    <w:bookmarkEnd w:id="273"/>
    <w:bookmarkStart w:name="z799" w:id="274"/>
    <w:p>
      <w:pPr>
        <w:spacing w:after="0"/>
        <w:ind w:left="0"/>
        <w:jc w:val="both"/>
      </w:pPr>
      <w:r>
        <w:rPr>
          <w:rFonts w:ascii="Times New Roman"/>
          <w:b w:val="false"/>
          <w:i w:val="false"/>
          <w:color w:val="000000"/>
          <w:sz w:val="28"/>
        </w:rPr>
        <w:t>
      Азамат мүгедектігі бойынша мемлекеттік әлеуметтік жәрдемақыларды Мемлекеттік корпорацияның бөлімшесінде _________________ алып отырды.</w:t>
      </w:r>
    </w:p>
    <w:bookmarkEnd w:id="274"/>
    <w:bookmarkStart w:name="z800" w:id="275"/>
    <w:p>
      <w:pPr>
        <w:spacing w:after="0"/>
        <w:ind w:left="0"/>
        <w:jc w:val="both"/>
      </w:pPr>
      <w:r>
        <w:rPr>
          <w:rFonts w:ascii="Times New Roman"/>
          <w:b w:val="false"/>
          <w:i w:val="false"/>
          <w:color w:val="000000"/>
          <w:sz w:val="28"/>
        </w:rPr>
        <w:t>
      1. Мемлекеттік әлеуметтік жәрдемақы 20__ жылғы "____" _____________ қоса</w:t>
      </w:r>
    </w:p>
    <w:bookmarkEnd w:id="275"/>
    <w:bookmarkStart w:name="z801" w:id="276"/>
    <w:p>
      <w:pPr>
        <w:spacing w:after="0"/>
        <w:ind w:left="0"/>
        <w:jc w:val="both"/>
      </w:pPr>
      <w:r>
        <w:rPr>
          <w:rFonts w:ascii="Times New Roman"/>
          <w:b w:val="false"/>
          <w:i w:val="false"/>
          <w:color w:val="000000"/>
          <w:sz w:val="28"/>
        </w:rPr>
        <w:t>
      алғанда____________________________________ теңге мөлшерінде төленді.</w:t>
      </w:r>
    </w:p>
    <w:bookmarkEnd w:id="276"/>
    <w:bookmarkStart w:name="z802" w:id="277"/>
    <w:p>
      <w:pPr>
        <w:spacing w:after="0"/>
        <w:ind w:left="0"/>
        <w:jc w:val="both"/>
      </w:pPr>
      <w:r>
        <w:rPr>
          <w:rFonts w:ascii="Times New Roman"/>
          <w:b w:val="false"/>
          <w:i w:val="false"/>
          <w:color w:val="000000"/>
          <w:sz w:val="28"/>
        </w:rPr>
        <w:t>
      2. _______________________________________</w:t>
      </w:r>
    </w:p>
    <w:bookmarkEnd w:id="277"/>
    <w:bookmarkStart w:name="z803" w:id="278"/>
    <w:p>
      <w:pPr>
        <w:spacing w:after="0"/>
        <w:ind w:left="0"/>
        <w:jc w:val="both"/>
      </w:pPr>
      <w:r>
        <w:rPr>
          <w:rFonts w:ascii="Times New Roman"/>
          <w:b w:val="false"/>
          <w:i w:val="false"/>
          <w:color w:val="000000"/>
          <w:sz w:val="28"/>
        </w:rPr>
        <w:t>
      (төлемнің басқа түрі көрсетілсін (бар болса))</w:t>
      </w:r>
    </w:p>
    <w:bookmarkEnd w:id="278"/>
    <w:bookmarkStart w:name="z804" w:id="279"/>
    <w:p>
      <w:pPr>
        <w:spacing w:after="0"/>
        <w:ind w:left="0"/>
        <w:jc w:val="both"/>
      </w:pPr>
      <w:r>
        <w:rPr>
          <w:rFonts w:ascii="Times New Roman"/>
          <w:b w:val="false"/>
          <w:i w:val="false"/>
          <w:color w:val="000000"/>
          <w:sz w:val="28"/>
        </w:rPr>
        <w:t>
      Қосымша: ______________</w:t>
      </w:r>
    </w:p>
    <w:bookmarkEnd w:id="279"/>
    <w:bookmarkStart w:name="z805" w:id="280"/>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bookmarkEnd w:id="280"/>
    <w:bookmarkStart w:name="z806" w:id="281"/>
    <w:p>
      <w:pPr>
        <w:spacing w:after="0"/>
        <w:ind w:left="0"/>
        <w:jc w:val="both"/>
      </w:pPr>
      <w:r>
        <w:rPr>
          <w:rFonts w:ascii="Times New Roman"/>
          <w:b w:val="false"/>
          <w:i w:val="false"/>
          <w:color w:val="000000"/>
          <w:sz w:val="28"/>
        </w:rPr>
        <w:t>
      1. _________________</w:t>
      </w:r>
    </w:p>
    <w:bookmarkEnd w:id="281"/>
    <w:bookmarkStart w:name="z807" w:id="282"/>
    <w:p>
      <w:pPr>
        <w:spacing w:after="0"/>
        <w:ind w:left="0"/>
        <w:jc w:val="both"/>
      </w:pPr>
      <w:r>
        <w:rPr>
          <w:rFonts w:ascii="Times New Roman"/>
          <w:b w:val="false"/>
          <w:i w:val="false"/>
          <w:color w:val="000000"/>
          <w:sz w:val="28"/>
        </w:rPr>
        <w:t>
      2. _________________</w:t>
      </w:r>
    </w:p>
    <w:bookmarkEnd w:id="282"/>
    <w:bookmarkStart w:name="z808" w:id="283"/>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bookmarkEnd w:id="283"/>
    <w:bookmarkStart w:name="z809" w:id="284"/>
    <w:p>
      <w:pPr>
        <w:spacing w:after="0"/>
        <w:ind w:left="0"/>
        <w:jc w:val="both"/>
      </w:pPr>
      <w:r>
        <w:rPr>
          <w:rFonts w:ascii="Times New Roman"/>
          <w:b w:val="false"/>
          <w:i w:val="false"/>
          <w:color w:val="000000"/>
          <w:sz w:val="28"/>
        </w:rPr>
        <w:t>
      М.O.</w:t>
      </w:r>
    </w:p>
    <w:bookmarkEnd w:id="284"/>
    <w:bookmarkStart w:name="z810" w:id="285"/>
    <w:p>
      <w:pPr>
        <w:spacing w:after="0"/>
        <w:ind w:left="0"/>
        <w:jc w:val="both"/>
      </w:pPr>
      <w:r>
        <w:rPr>
          <w:rFonts w:ascii="Times New Roman"/>
          <w:b w:val="false"/>
          <w:i w:val="false"/>
          <w:color w:val="000000"/>
          <w:sz w:val="28"/>
        </w:rPr>
        <w:t>
      Мемлекеттік корпорация бөлімшесінің</w:t>
      </w:r>
    </w:p>
    <w:bookmarkEnd w:id="285"/>
    <w:bookmarkStart w:name="z811" w:id="286"/>
    <w:p>
      <w:pPr>
        <w:spacing w:after="0"/>
        <w:ind w:left="0"/>
        <w:jc w:val="both"/>
      </w:pPr>
      <w:r>
        <w:rPr>
          <w:rFonts w:ascii="Times New Roman"/>
          <w:b w:val="false"/>
          <w:i w:val="false"/>
          <w:color w:val="000000"/>
          <w:sz w:val="28"/>
        </w:rPr>
        <w:t xml:space="preserve">
      бастығы_______________________________________________ </w:t>
      </w:r>
    </w:p>
    <w:bookmarkEnd w:id="286"/>
    <w:bookmarkStart w:name="z812" w:id="287"/>
    <w:p>
      <w:pPr>
        <w:spacing w:after="0"/>
        <w:ind w:left="0"/>
        <w:jc w:val="both"/>
      </w:pPr>
      <w:r>
        <w:rPr>
          <w:rFonts w:ascii="Times New Roman"/>
          <w:b w:val="false"/>
          <w:i w:val="false"/>
          <w:color w:val="000000"/>
          <w:sz w:val="28"/>
        </w:rPr>
        <w:t xml:space="preserve">
      (тегі, аты, әкесінің аты (бар болса) </w:t>
      </w:r>
    </w:p>
    <w:bookmarkEnd w:id="287"/>
    <w:bookmarkStart w:name="z813" w:id="288"/>
    <w:p>
      <w:pPr>
        <w:spacing w:after="0"/>
        <w:ind w:left="0"/>
        <w:jc w:val="both"/>
      </w:pPr>
      <w:r>
        <w:rPr>
          <w:rFonts w:ascii="Times New Roman"/>
          <w:b w:val="false"/>
          <w:i w:val="false"/>
          <w:color w:val="000000"/>
          <w:sz w:val="28"/>
        </w:rPr>
        <w:t>
      Мемлекеттік корпорация бөлімшесінің</w:t>
      </w:r>
    </w:p>
    <w:bookmarkEnd w:id="288"/>
    <w:bookmarkStart w:name="z814" w:id="289"/>
    <w:p>
      <w:pPr>
        <w:spacing w:after="0"/>
        <w:ind w:left="0"/>
        <w:jc w:val="both"/>
      </w:pPr>
      <w:r>
        <w:rPr>
          <w:rFonts w:ascii="Times New Roman"/>
          <w:b w:val="false"/>
          <w:i w:val="false"/>
          <w:color w:val="000000"/>
          <w:sz w:val="28"/>
        </w:rPr>
        <w:t xml:space="preserve">
      маманы______________________________________________ </w:t>
      </w:r>
    </w:p>
    <w:bookmarkEnd w:id="289"/>
    <w:bookmarkStart w:name="z815" w:id="290"/>
    <w:p>
      <w:pPr>
        <w:spacing w:after="0"/>
        <w:ind w:left="0"/>
        <w:jc w:val="both"/>
      </w:pPr>
      <w:r>
        <w:rPr>
          <w:rFonts w:ascii="Times New Roman"/>
          <w:b w:val="false"/>
          <w:i w:val="false"/>
          <w:color w:val="000000"/>
          <w:sz w:val="28"/>
        </w:rPr>
        <w:t>
      (тегі, аты, әкесінің аты (бар болса))</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корпорацияның____________________ облысы (қаласы) бойынша</w:t>
      </w:r>
    </w:p>
    <w:p>
      <w:pPr>
        <w:spacing w:after="0"/>
        <w:ind w:left="0"/>
        <w:jc w:val="both"/>
      </w:pPr>
      <w:r>
        <w:rPr>
          <w:rFonts w:ascii="Times New Roman"/>
          <w:b w:val="false"/>
          <w:i w:val="false"/>
          <w:color w:val="000000"/>
          <w:sz w:val="28"/>
        </w:rPr>
        <w:t>____________________ бөлімшесі</w:t>
      </w:r>
    </w:p>
    <w:bookmarkStart w:name="z820" w:id="291"/>
    <w:p>
      <w:pPr>
        <w:spacing w:after="0"/>
        <w:ind w:left="0"/>
        <w:jc w:val="left"/>
      </w:pPr>
      <w:r>
        <w:rPr>
          <w:rFonts w:ascii="Times New Roman"/>
          <w:b/>
          <w:i w:val="false"/>
          <w:color w:val="000000"/>
        </w:rPr>
        <w:t xml:space="preserve"> Өтiнiш</w:t>
      </w:r>
    </w:p>
    <w:bookmarkEnd w:id="291"/>
    <w:p>
      <w:pPr>
        <w:spacing w:after="0"/>
        <w:ind w:left="0"/>
        <w:jc w:val="both"/>
      </w:pPr>
      <w:r>
        <w:rPr>
          <w:rFonts w:ascii="Times New Roman"/>
          <w:b w:val="false"/>
          <w:i w:val="false"/>
          <w:color w:val="ff0000"/>
          <w:sz w:val="28"/>
        </w:rPr>
        <w:t xml:space="preserve">
      Ескерту. 20-қосымша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(өтініш берішінің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 ____________________________</w:t>
      </w:r>
    </w:p>
    <w:p>
      <w:pPr>
        <w:spacing w:after="0"/>
        <w:ind w:left="0"/>
        <w:jc w:val="both"/>
      </w:pPr>
      <w:r>
        <w:rPr>
          <w:rFonts w:ascii="Times New Roman"/>
          <w:b w:val="false"/>
          <w:i w:val="false"/>
          <w:color w:val="000000"/>
          <w:sz w:val="28"/>
        </w:rPr>
        <w:t>Құжаттың сериясы:________ құжаттың нөмірі: _______ кім берген: ___</w:t>
      </w:r>
    </w:p>
    <w:p>
      <w:pPr>
        <w:spacing w:after="0"/>
        <w:ind w:left="0"/>
        <w:jc w:val="both"/>
      </w:pPr>
      <w:r>
        <w:rPr>
          <w:rFonts w:ascii="Times New Roman"/>
          <w:b w:val="false"/>
          <w:i w:val="false"/>
          <w:color w:val="000000"/>
          <w:sz w:val="28"/>
        </w:rPr>
        <w:t>Берілген күні: _______ жылғы "___" _________________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 қала (аудан)</w:t>
      </w:r>
    </w:p>
    <w:p>
      <w:pPr>
        <w:spacing w:after="0"/>
        <w:ind w:left="0"/>
        <w:jc w:val="both"/>
      </w:pPr>
      <w:r>
        <w:rPr>
          <w:rFonts w:ascii="Times New Roman"/>
          <w:b w:val="false"/>
          <w:i w:val="false"/>
          <w:color w:val="000000"/>
          <w:sz w:val="28"/>
        </w:rPr>
        <w:t>________________________ ауыл _______________________ көше (шағынаудан)</w:t>
      </w:r>
    </w:p>
    <w:p>
      <w:pPr>
        <w:spacing w:after="0"/>
        <w:ind w:left="0"/>
        <w:jc w:val="both"/>
      </w:pPr>
      <w:r>
        <w:rPr>
          <w:rFonts w:ascii="Times New Roman"/>
          <w:b w:val="false"/>
          <w:i w:val="false"/>
          <w:color w:val="000000"/>
          <w:sz w:val="28"/>
        </w:rPr>
        <w:t>_______________________ үй _______________________________ пәтер</w:t>
      </w:r>
    </w:p>
    <w:p>
      <w:pPr>
        <w:spacing w:after="0"/>
        <w:ind w:left="0"/>
        <w:jc w:val="both"/>
      </w:pPr>
      <w:r>
        <w:rPr>
          <w:rFonts w:ascii="Times New Roman"/>
          <w:b w:val="false"/>
          <w:i w:val="false"/>
          <w:color w:val="000000"/>
          <w:sz w:val="28"/>
        </w:rPr>
        <w:t>Қазақстан Республикасынан тыс жерлерге кетуіне байланысты мүгедектігі</w:t>
      </w:r>
    </w:p>
    <w:p>
      <w:pPr>
        <w:spacing w:after="0"/>
        <w:ind w:left="0"/>
        <w:jc w:val="both"/>
      </w:pPr>
      <w:r>
        <w:rPr>
          <w:rFonts w:ascii="Times New Roman"/>
          <w:b w:val="false"/>
          <w:i w:val="false"/>
          <w:color w:val="000000"/>
          <w:sz w:val="28"/>
        </w:rPr>
        <w:t>бойынша мемлекеттік әлеуметтік жәрдемақы алушының ісін қолына беруді</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Шыққан жерінің мекенжайы: __________________________________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үй телефоны __________ ұялы телефон ___________ Е-mail _________</w:t>
      </w:r>
    </w:p>
    <w:p>
      <w:pPr>
        <w:spacing w:after="0"/>
        <w:ind w:left="0"/>
        <w:jc w:val="both"/>
      </w:pPr>
      <w:r>
        <w:rPr>
          <w:rFonts w:ascii="Times New Roman"/>
          <w:b w:val="false"/>
          <w:i w:val="false"/>
          <w:color w:val="000000"/>
          <w:sz w:val="28"/>
        </w:rPr>
        <w:t>Істі ресімдеуге және беруге қажетті менің дербес деректерімді жинауға және өңдеуге</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Берілген күні 20__ жылғы "___" ________</w:t>
      </w:r>
    </w:p>
    <w:p>
      <w:pPr>
        <w:spacing w:after="0"/>
        <w:ind w:left="0"/>
        <w:jc w:val="both"/>
      </w:pPr>
      <w:r>
        <w:rPr>
          <w:rFonts w:ascii="Times New Roman"/>
          <w:b w:val="false"/>
          <w:i w:val="false"/>
          <w:color w:val="000000"/>
          <w:sz w:val="28"/>
        </w:rPr>
        <w:t>Өтініш берушінің қолы/ЭЦҚ/ sms-хабарламалар_________________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 _____________.________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 облысы</w:t>
      </w:r>
    </w:p>
    <w:p>
      <w:pPr>
        <w:spacing w:after="0"/>
        <w:ind w:left="0"/>
        <w:jc w:val="both"/>
      </w:pPr>
      <w:r>
        <w:rPr>
          <w:rFonts w:ascii="Times New Roman"/>
          <w:b w:val="false"/>
          <w:i w:val="false"/>
          <w:color w:val="000000"/>
          <w:sz w:val="28"/>
        </w:rPr>
        <w:t>
      (қаласы) (қаласы) бойынша департаментiнiң 20__ жылғы "___" __________ №</w:t>
      </w:r>
    </w:p>
    <w:p>
      <w:pPr>
        <w:spacing w:after="0"/>
        <w:ind w:left="0"/>
        <w:jc w:val="both"/>
      </w:pPr>
      <w:r>
        <w:rPr>
          <w:rFonts w:ascii="Times New Roman"/>
          <w:b w:val="false"/>
          <w:i w:val="false"/>
          <w:color w:val="000000"/>
          <w:sz w:val="28"/>
        </w:rPr>
        <w:t>
      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Мүгедектігі бойынша мемлекеттiк әлеуметтiк жәрдемақы төлеудi тоқтата тұру туралы</w:t>
      </w:r>
    </w:p>
    <w:p>
      <w:pPr>
        <w:spacing w:after="0"/>
        <w:ind w:left="0"/>
        <w:jc w:val="both"/>
      </w:pPr>
      <w:r>
        <w:rPr>
          <w:rFonts w:ascii="Times New Roman"/>
          <w:b w:val="false"/>
          <w:i w:val="false"/>
          <w:color w:val="000000"/>
          <w:sz w:val="28"/>
        </w:rPr>
        <w:t>
      Азамат__________________________________________________</w:t>
      </w:r>
    </w:p>
    <w:p>
      <w:pPr>
        <w:spacing w:after="0"/>
        <w:ind w:left="0"/>
        <w:jc w:val="both"/>
      </w:pPr>
      <w:r>
        <w:rPr>
          <w:rFonts w:ascii="Times New Roman"/>
          <w:b w:val="false"/>
          <w:i w:val="false"/>
          <w:color w:val="000000"/>
          <w:sz w:val="28"/>
        </w:rPr>
        <w:t>
      Жынысы ____________ Туған күнi ______ жылғы "___" ___________</w:t>
      </w:r>
    </w:p>
    <w:p>
      <w:pPr>
        <w:spacing w:after="0"/>
        <w:ind w:left="0"/>
        <w:jc w:val="both"/>
      </w:pPr>
      <w:r>
        <w:rPr>
          <w:rFonts w:ascii="Times New Roman"/>
          <w:b w:val="false"/>
          <w:i w:val="false"/>
          <w:color w:val="000000"/>
          <w:sz w:val="28"/>
        </w:rPr>
        <w:t>
      Төлем 20_____ жылғы "___" ____________ бастап тоқтатыла тұрсын.</w:t>
      </w:r>
    </w:p>
    <w:p>
      <w:pPr>
        <w:spacing w:after="0"/>
        <w:ind w:left="0"/>
        <w:jc w:val="both"/>
      </w:pPr>
      <w:r>
        <w:rPr>
          <w:rFonts w:ascii="Times New Roman"/>
          <w:b w:val="false"/>
          <w:i w:val="false"/>
          <w:color w:val="000000"/>
          <w:sz w:val="28"/>
        </w:rPr>
        <w:t>
      Негiздеме 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 xml:space="preserve"> 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p>
        </w:tc>
      </w:tr>
    </w:tbl>
    <w:p>
      <w:pPr>
        <w:spacing w:after="0"/>
        <w:ind w:left="0"/>
        <w:jc w:val="both"/>
      </w:pPr>
      <w:r>
        <w:rPr>
          <w:rFonts w:ascii="Times New Roman"/>
          <w:b w:val="false"/>
          <w:i w:val="false"/>
          <w:color w:val="000000"/>
          <w:sz w:val="28"/>
        </w:rPr>
        <w:t>
      Нысан</w:t>
      </w:r>
    </w:p>
    <w:bookmarkStart w:name="z1754" w:id="292"/>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292"/>
    <w:p>
      <w:pPr>
        <w:spacing w:after="0"/>
        <w:ind w:left="0"/>
        <w:jc w:val="both"/>
      </w:pPr>
      <w:r>
        <w:rPr>
          <w:rFonts w:ascii="Times New Roman"/>
          <w:b w:val="false"/>
          <w:i w:val="false"/>
          <w:color w:val="ff0000"/>
          <w:sz w:val="28"/>
        </w:rPr>
        <w:t xml:space="preserve">
      Ескерту. Қағидалар 21-1-қосымшамен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 жайы</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хабарландыру күні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Мекеменің мөр</w:t>
      </w:r>
    </w:p>
    <w:p>
      <w:pPr>
        <w:spacing w:after="0"/>
        <w:ind w:left="0"/>
        <w:jc w:val="both"/>
      </w:pPr>
      <w:r>
        <w:rPr>
          <w:rFonts w:ascii="Times New Roman"/>
          <w:b w:val="false"/>
          <w:i w:val="false"/>
          <w:color w:val="000000"/>
          <w:sz w:val="28"/>
        </w:rPr>
        <w:t>
      орыны</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Прокуратурасының құқықтық</w:t>
      </w:r>
    </w:p>
    <w:p>
      <w:pPr>
        <w:spacing w:after="0"/>
        <w:ind w:left="0"/>
        <w:jc w:val="both"/>
      </w:pPr>
      <w:r>
        <w:rPr>
          <w:rFonts w:ascii="Times New Roman"/>
          <w:b w:val="false"/>
          <w:i w:val="false"/>
          <w:color w:val="000000"/>
          <w:sz w:val="28"/>
        </w:rPr>
        <w:t>
      статистика және арнайы есепке алу комитетінің төрағасы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 облысы</w:t>
      </w:r>
    </w:p>
    <w:p>
      <w:pPr>
        <w:spacing w:after="0"/>
        <w:ind w:left="0"/>
        <w:jc w:val="both"/>
      </w:pPr>
      <w:r>
        <w:rPr>
          <w:rFonts w:ascii="Times New Roman"/>
          <w:b w:val="false"/>
          <w:i w:val="false"/>
          <w:color w:val="000000"/>
          <w:sz w:val="28"/>
        </w:rPr>
        <w:t>
      (қаласы) бойынша департаментiнің 20__ жылғы "___" _____________ №</w:t>
      </w:r>
    </w:p>
    <w:p>
      <w:pPr>
        <w:spacing w:after="0"/>
        <w:ind w:left="0"/>
        <w:jc w:val="both"/>
      </w:pPr>
      <w:r>
        <w:rPr>
          <w:rFonts w:ascii="Times New Roman"/>
          <w:b w:val="false"/>
          <w:i w:val="false"/>
          <w:color w:val="000000"/>
          <w:sz w:val="28"/>
        </w:rPr>
        <w:t>
      ___________ шешiмi</w:t>
      </w:r>
    </w:p>
    <w:p>
      <w:pPr>
        <w:spacing w:after="0"/>
        <w:ind w:left="0"/>
        <w:jc w:val="both"/>
      </w:pPr>
      <w:r>
        <w:rPr>
          <w:rFonts w:ascii="Times New Roman"/>
          <w:b w:val="false"/>
          <w:i w:val="false"/>
          <w:color w:val="000000"/>
          <w:sz w:val="28"/>
        </w:rPr>
        <w:t>
      Iстің №____________</w:t>
      </w:r>
    </w:p>
    <w:p>
      <w:pPr>
        <w:spacing w:after="0"/>
        <w:ind w:left="0"/>
        <w:jc w:val="both"/>
      </w:pPr>
      <w:r>
        <w:rPr>
          <w:rFonts w:ascii="Times New Roman"/>
          <w:b w:val="false"/>
          <w:i w:val="false"/>
          <w:color w:val="000000"/>
          <w:sz w:val="28"/>
        </w:rPr>
        <w:t>
      Мүгедектігі бойынша мемлекеттiк әлеуметтiк жәрдемақытөлеудi тоқтату туралы</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Жынысы _____ Туған күнi ___ жылғы "___" _________________</w:t>
      </w:r>
    </w:p>
    <w:p>
      <w:pPr>
        <w:spacing w:after="0"/>
        <w:ind w:left="0"/>
        <w:jc w:val="both"/>
      </w:pPr>
      <w:r>
        <w:rPr>
          <w:rFonts w:ascii="Times New Roman"/>
          <w:b w:val="false"/>
          <w:i w:val="false"/>
          <w:color w:val="000000"/>
          <w:sz w:val="28"/>
        </w:rPr>
        <w:t>
      Төлем 20______ жылғы "___" __________ бастап тоқтатылсын.</w:t>
      </w:r>
    </w:p>
    <w:p>
      <w:pPr>
        <w:spacing w:after="0"/>
        <w:ind w:left="0"/>
        <w:jc w:val="both"/>
      </w:pPr>
      <w:r>
        <w:rPr>
          <w:rFonts w:ascii="Times New Roman"/>
          <w:b w:val="false"/>
          <w:i w:val="false"/>
          <w:color w:val="000000"/>
          <w:sz w:val="28"/>
        </w:rPr>
        <w:t>
      Негiздеме 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22-1-қосымша</w:t>
            </w:r>
          </w:p>
        </w:tc>
      </w:tr>
    </w:tbl>
    <w:p>
      <w:pPr>
        <w:spacing w:after="0"/>
        <w:ind w:left="0"/>
        <w:jc w:val="both"/>
      </w:pPr>
      <w:r>
        <w:rPr>
          <w:rFonts w:ascii="Times New Roman"/>
          <w:b w:val="false"/>
          <w:i w:val="false"/>
          <w:color w:val="000000"/>
          <w:sz w:val="28"/>
        </w:rPr>
        <w:t>
      Нысан</w:t>
      </w:r>
    </w:p>
    <w:bookmarkStart w:name="z1756" w:id="293"/>
    <w:p>
      <w:pPr>
        <w:spacing w:after="0"/>
        <w:ind w:left="0"/>
        <w:jc w:val="left"/>
      </w:pPr>
      <w:r>
        <w:rPr>
          <w:rFonts w:ascii="Times New Roman"/>
          <w:b/>
          <w:i w:val="false"/>
          <w:color w:val="000000"/>
        </w:rPr>
        <w:t xml:space="preserve"> (шет елдегі мекеменің атауы)</w:t>
      </w:r>
    </w:p>
    <w:bookmarkEnd w:id="293"/>
    <w:p>
      <w:pPr>
        <w:spacing w:after="0"/>
        <w:ind w:left="0"/>
        <w:jc w:val="both"/>
      </w:pPr>
      <w:r>
        <w:rPr>
          <w:rFonts w:ascii="Times New Roman"/>
          <w:b w:val="false"/>
          <w:i w:val="false"/>
          <w:color w:val="ff0000"/>
          <w:sz w:val="28"/>
        </w:rPr>
        <w:t xml:space="preserve">
      Ескерту. Қағидалар 22-1-қосымшамен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Шет елдегі мекеменің басшысы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(шет елдегі мекеме)</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w:t>
      </w:r>
    </w:p>
    <w:p>
      <w:pPr>
        <w:spacing w:after="0"/>
        <w:ind w:left="0"/>
        <w:jc w:val="both"/>
      </w:pPr>
      <w:r>
        <w:rPr>
          <w:rFonts w:ascii="Times New Roman"/>
          <w:b w:val="false"/>
          <w:i w:val="false"/>
          <w:color w:val="000000"/>
          <w:sz w:val="28"/>
        </w:rPr>
        <w:t>
      облысы бойынша департаментiнiң 20__ жылғы "___" _____________ №</w:t>
      </w:r>
    </w:p>
    <w:p>
      <w:pPr>
        <w:spacing w:after="0"/>
        <w:ind w:left="0"/>
        <w:jc w:val="both"/>
      </w:pPr>
      <w:r>
        <w:rPr>
          <w:rFonts w:ascii="Times New Roman"/>
          <w:b w:val="false"/>
          <w:i w:val="false"/>
          <w:color w:val="000000"/>
          <w:sz w:val="28"/>
        </w:rPr>
        <w:t>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мүгедектігі бойынша мемлекеттiк әлеуметтiк жәрдемақының ұстап қалу туралы</w:t>
      </w:r>
    </w:p>
    <w:p>
      <w:pPr>
        <w:spacing w:after="0"/>
        <w:ind w:left="0"/>
        <w:jc w:val="both"/>
      </w:pPr>
      <w:r>
        <w:rPr>
          <w:rFonts w:ascii="Times New Roman"/>
          <w:b w:val="false"/>
          <w:i w:val="false"/>
          <w:color w:val="000000"/>
          <w:sz w:val="28"/>
        </w:rPr>
        <w:t>
      Азамат _______________________________________________</w:t>
      </w:r>
    </w:p>
    <w:p>
      <w:pPr>
        <w:spacing w:after="0"/>
        <w:ind w:left="0"/>
        <w:jc w:val="both"/>
      </w:pPr>
      <w:r>
        <w:rPr>
          <w:rFonts w:ascii="Times New Roman"/>
          <w:b w:val="false"/>
          <w:i w:val="false"/>
          <w:color w:val="000000"/>
          <w:sz w:val="28"/>
        </w:rPr>
        <w:t>
      Жынысы ______________ Туған күнi _____ жылғы "___" ________</w:t>
      </w:r>
    </w:p>
    <w:p>
      <w:pPr>
        <w:spacing w:after="0"/>
        <w:ind w:left="0"/>
        <w:jc w:val="both"/>
      </w:pPr>
      <w:r>
        <w:rPr>
          <w:rFonts w:ascii="Times New Roman"/>
          <w:b w:val="false"/>
          <w:i w:val="false"/>
          <w:color w:val="000000"/>
          <w:sz w:val="28"/>
        </w:rPr>
        <w:t>
      Жәрдемақы мөлшері ____________________ теңге</w:t>
      </w:r>
    </w:p>
    <w:p>
      <w:pPr>
        <w:spacing w:after="0"/>
        <w:ind w:left="0"/>
        <w:jc w:val="both"/>
      </w:pPr>
      <w:r>
        <w:rPr>
          <w:rFonts w:ascii="Times New Roman"/>
          <w:b w:val="false"/>
          <w:i w:val="false"/>
          <w:color w:val="000000"/>
          <w:sz w:val="28"/>
        </w:rPr>
        <w:t>
      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 __________бастап өтініш негізінде ұстап қалу</w:t>
      </w:r>
    </w:p>
    <w:p>
      <w:pPr>
        <w:spacing w:after="0"/>
        <w:ind w:left="0"/>
        <w:jc w:val="both"/>
      </w:pPr>
      <w:r>
        <w:rPr>
          <w:rFonts w:ascii="Times New Roman"/>
          <w:b w:val="false"/>
          <w:i w:val="false"/>
          <w:color w:val="000000"/>
          <w:sz w:val="28"/>
        </w:rPr>
        <w:t>
      ___________________________________________________________ жүргізу.</w:t>
      </w:r>
    </w:p>
    <w:p>
      <w:pPr>
        <w:spacing w:after="0"/>
        <w:ind w:left="0"/>
        <w:jc w:val="both"/>
      </w:pPr>
      <w:r>
        <w:rPr>
          <w:rFonts w:ascii="Times New Roman"/>
          <w:b w:val="false"/>
          <w:i w:val="false"/>
          <w:color w:val="000000"/>
          <w:sz w:val="28"/>
        </w:rPr>
        <w:t>
      Ұстап қалу мөлшері</w:t>
      </w:r>
    </w:p>
    <w:p>
      <w:pPr>
        <w:spacing w:after="0"/>
        <w:ind w:left="0"/>
        <w:jc w:val="both"/>
      </w:pPr>
      <w:r>
        <w:rPr>
          <w:rFonts w:ascii="Times New Roman"/>
          <w:b w:val="false"/>
          <w:i w:val="false"/>
          <w:color w:val="000000"/>
          <w:sz w:val="28"/>
        </w:rPr>
        <w:t>
      ____________________________________________________________ (ұстап</w:t>
      </w:r>
    </w:p>
    <w:p>
      <w:pPr>
        <w:spacing w:after="0"/>
        <w:ind w:left="0"/>
        <w:jc w:val="both"/>
      </w:pPr>
      <w:r>
        <w:rPr>
          <w:rFonts w:ascii="Times New Roman"/>
          <w:b w:val="false"/>
          <w:i w:val="false"/>
          <w:color w:val="000000"/>
          <w:sz w:val="28"/>
        </w:rPr>
        <w:t>
      қалу сомасы) 20__ жылғы "___" _________бастап толық өтеуге дейін.</w:t>
      </w:r>
    </w:p>
    <w:p>
      <w:pPr>
        <w:spacing w:after="0"/>
        <w:ind w:left="0"/>
        <w:jc w:val="both"/>
      </w:pPr>
      <w:r>
        <w:rPr>
          <w:rFonts w:ascii="Times New Roman"/>
          <w:b w:val="false"/>
          <w:i w:val="false"/>
          <w:color w:val="000000"/>
          <w:sz w:val="28"/>
        </w:rPr>
        <w:t>
      Департамент басшысы________________________________________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944" w:id="294"/>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w:t>
      </w:r>
    </w:p>
    <w:bookmarkEnd w:id="294"/>
    <w:bookmarkStart w:name="z945" w:id="295"/>
    <w:p>
      <w:pPr>
        <w:spacing w:after="0"/>
        <w:ind w:left="0"/>
        <w:jc w:val="left"/>
      </w:pPr>
      <w:r>
        <w:rPr>
          <w:rFonts w:ascii="Times New Roman"/>
          <w:b/>
          <w:i w:val="false"/>
          <w:color w:val="000000"/>
        </w:rPr>
        <w:t xml:space="preserve"> 1-тарау. Жалпы ережелер</w:t>
      </w:r>
    </w:p>
    <w:bookmarkEnd w:id="295"/>
    <w:bookmarkStart w:name="z946" w:id="296"/>
    <w:p>
      <w:pPr>
        <w:spacing w:after="0"/>
        <w:ind w:left="0"/>
        <w:jc w:val="both"/>
      </w:pPr>
      <w:r>
        <w:rPr>
          <w:rFonts w:ascii="Times New Roman"/>
          <w:b w:val="false"/>
          <w:i w:val="false"/>
          <w:color w:val="000000"/>
          <w:sz w:val="28"/>
        </w:rPr>
        <w:t>
      1. Осы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Әлеуметтік кодекс) 230-бабы 3-тармағының екінші абзацына, Заңның 10-бабы 1) тармақшасына сәйкес әзірленген және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қараудың тәртібін айқындайды.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7" w:id="297"/>
    <w:p>
      <w:pPr>
        <w:spacing w:after="0"/>
        <w:ind w:left="0"/>
        <w:jc w:val="both"/>
      </w:pPr>
      <w:r>
        <w:rPr>
          <w:rFonts w:ascii="Times New Roman"/>
          <w:b w:val="false"/>
          <w:i w:val="false"/>
          <w:color w:val="000000"/>
          <w:sz w:val="28"/>
        </w:rPr>
        <w:t>
      2. Осы Қағидаларда пайдаланылатын негізгі ұғымдар:</w:t>
      </w:r>
    </w:p>
    <w:bookmarkEnd w:id="297"/>
    <w:bookmarkStart w:name="z948" w:id="29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98"/>
    <w:bookmarkStart w:name="z949" w:id="299"/>
    <w:p>
      <w:pPr>
        <w:spacing w:after="0"/>
        <w:ind w:left="0"/>
        <w:jc w:val="both"/>
      </w:pPr>
      <w:r>
        <w:rPr>
          <w:rFonts w:ascii="Times New Roman"/>
          <w:b w:val="false"/>
          <w:i w:val="false"/>
          <w:color w:val="000000"/>
          <w:sz w:val="28"/>
        </w:rPr>
        <w:t>
      2) асыраушысынан айырылу жағдайы бойынша мемлекеттік әлеуметтік жәрдемақы (бұдан әрі – жәрдемақы) – асыраушысынан айырылған кезде азаматтарға берілетін бюджет қаражаты есебінен жүзеге асырылатын ай сайынғы ақшалай төлемдер;</w:t>
      </w:r>
    </w:p>
    <w:bookmarkEnd w:id="299"/>
    <w:bookmarkStart w:name="z950" w:id="300"/>
    <w:p>
      <w:pPr>
        <w:spacing w:after="0"/>
        <w:ind w:left="0"/>
        <w:jc w:val="both"/>
      </w:pPr>
      <w:r>
        <w:rPr>
          <w:rFonts w:ascii="Times New Roman"/>
          <w:b w:val="false"/>
          <w:i w:val="false"/>
          <w:color w:val="000000"/>
          <w:sz w:val="28"/>
        </w:rPr>
        <w:t>
      3) асыраушысынан айырылу жағдайы бойынша мемлекеттік әлеуметтік жәрдемақыны алушы (бұдан әрі – алушы) – асыраушысынан айырылған жағдайда мемлекеттік әлеуметтік жәрдемақы тағайындалған жеке тұлға;</w:t>
      </w:r>
    </w:p>
    <w:bookmarkEnd w:id="300"/>
    <w:bookmarkStart w:name="z951" w:id="301"/>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"Е-макет" автоматтандырылған ақпаратық жүйесі (бұдан әрі – "Е-макет" ААЖ) – "Зейнетақы төлемдері мен жәрдемақыларды электронды тағайындау жүйесі;</w:t>
      </w:r>
    </w:p>
    <w:bookmarkStart w:name="z953" w:id="302"/>
    <w:p>
      <w:pPr>
        <w:spacing w:after="0"/>
        <w:ind w:left="0"/>
        <w:jc w:val="both"/>
      </w:pPr>
      <w:r>
        <w:rPr>
          <w:rFonts w:ascii="Times New Roman"/>
          <w:b w:val="false"/>
          <w:i w:val="false"/>
          <w:color w:val="000000"/>
          <w:sz w:val="28"/>
        </w:rPr>
        <w:t>
      6)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"Қазпочта" акционерлік қоғамының аумақтық бөлімшелері;</w:t>
      </w:r>
    </w:p>
    <w:bookmarkEnd w:id="302"/>
    <w:bookmarkStart w:name="z954" w:id="303"/>
    <w:p>
      <w:pPr>
        <w:spacing w:after="0"/>
        <w:ind w:left="0"/>
        <w:jc w:val="both"/>
      </w:pPr>
      <w:r>
        <w:rPr>
          <w:rFonts w:ascii="Times New Roman"/>
          <w:b w:val="false"/>
          <w:i w:val="false"/>
          <w:color w:val="000000"/>
          <w:sz w:val="28"/>
        </w:rPr>
        <w:t xml:space="preserve">
      7) зейнетақы мен жәрдемақы тағайындау жөніндегі уәкілетті мемлекеттік орган (көрсетілетін қызметті беруші) (бұдан әрі – зейнетақы мен жәрдемақы тағайындау жөніндегі уәкілетті орган) – уәкілетті мемлекеттік орган ведомствосының аумақтық бөлімшелері; </w:t>
      </w:r>
    </w:p>
    <w:bookmarkEnd w:id="303"/>
    <w:bookmarkStart w:name="z955" w:id="304"/>
    <w:p>
      <w:pPr>
        <w:spacing w:after="0"/>
        <w:ind w:left="0"/>
        <w:jc w:val="both"/>
      </w:pPr>
      <w:r>
        <w:rPr>
          <w:rFonts w:ascii="Times New Roman"/>
          <w:b w:val="false"/>
          <w:i w:val="false"/>
          <w:color w:val="000000"/>
          <w:sz w:val="28"/>
        </w:rPr>
        <w:t>
      8)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304"/>
    <w:bookmarkStart w:name="z956" w:id="305"/>
    <w:p>
      <w:pPr>
        <w:spacing w:after="0"/>
        <w:ind w:left="0"/>
        <w:jc w:val="both"/>
      </w:pPr>
      <w:r>
        <w:rPr>
          <w:rFonts w:ascii="Times New Roman"/>
          <w:b w:val="false"/>
          <w:i w:val="false"/>
          <w:color w:val="000000"/>
          <w:sz w:val="28"/>
        </w:rPr>
        <w:t>
      9) Мемлекеттік корпорацияның бөлімшелері – Мемлекеттік корпорацияның қалалық, аудандық бөлімшелері;</w:t>
      </w:r>
    </w:p>
    <w:bookmarkEnd w:id="305"/>
    <w:bookmarkStart w:name="z957" w:id="306"/>
    <w:p>
      <w:pPr>
        <w:spacing w:after="0"/>
        <w:ind w:left="0"/>
        <w:jc w:val="both"/>
      </w:pPr>
      <w:r>
        <w:rPr>
          <w:rFonts w:ascii="Times New Roman"/>
          <w:b w:val="false"/>
          <w:i w:val="false"/>
          <w:color w:val="000000"/>
          <w:sz w:val="28"/>
        </w:rPr>
        <w:t>
      10) Мемлекеттік корпорацияның филиалдары – Мемлекеттік корпорацияның облыстық, Астана, Алматы және Шымкент қалаларындағы филиалдары;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орталықтандырылған дерекқор (бұдан әрі – ОДҚ) – Әлеуметтік кодексте белгіленген жағдайларда төлем түрлерін жүзеге асыруға арналған уәкілетті мемлекеттік органның орталықтандырылған дерекқоры;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Start w:name="z962" w:id="30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307"/>
    <w:bookmarkStart w:name="z963" w:id="308"/>
    <w:p>
      <w:pPr>
        <w:spacing w:after="0"/>
        <w:ind w:left="0"/>
        <w:jc w:val="both"/>
      </w:pPr>
      <w:r>
        <w:rPr>
          <w:rFonts w:ascii="Times New Roman"/>
          <w:b w:val="false"/>
          <w:i w:val="false"/>
          <w:color w:val="000000"/>
          <w:sz w:val="28"/>
        </w:rPr>
        <w:t>
      16) электрондық іс макеті (бұдан әрі –ЭІМ) – Мемлекеттік корпорацияда "Е-макет" ААЖ автоматтандырылған ақпаратық жүйеде қалыптастыратын мемлекеттік әлеуметтік жәрдемақы алушының электрондық іс макеті.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64" w:id="309"/>
    <w:p>
      <w:pPr>
        <w:spacing w:after="0"/>
        <w:ind w:left="0"/>
        <w:jc w:val="both"/>
      </w:pPr>
      <w:r>
        <w:rPr>
          <w:rFonts w:ascii="Times New Roman"/>
          <w:b w:val="false"/>
          <w:i w:val="false"/>
          <w:color w:val="000000"/>
          <w:sz w:val="28"/>
        </w:rPr>
        <w:t xml:space="preserve">
      4. Жәрдемақы алуға құқығы бар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мыналар арқылы ұсынады:</w:t>
      </w:r>
    </w:p>
    <w:bookmarkEnd w:id="309"/>
    <w:bookmarkStart w:name="z965" w:id="310"/>
    <w:p>
      <w:pPr>
        <w:spacing w:after="0"/>
        <w:ind w:left="0"/>
        <w:jc w:val="both"/>
      </w:pPr>
      <w:r>
        <w:rPr>
          <w:rFonts w:ascii="Times New Roman"/>
          <w:b w:val="false"/>
          <w:i w:val="false"/>
          <w:color w:val="000000"/>
          <w:sz w:val="28"/>
        </w:rPr>
        <w:t>
      1) Мемлекеттік корпорация арқылы;</w:t>
      </w:r>
    </w:p>
    <w:bookmarkEnd w:id="310"/>
    <w:bookmarkStart w:name="z966" w:id="311"/>
    <w:p>
      <w:pPr>
        <w:spacing w:after="0"/>
        <w:ind w:left="0"/>
        <w:jc w:val="both"/>
      </w:pPr>
      <w:r>
        <w:rPr>
          <w:rFonts w:ascii="Times New Roman"/>
          <w:b w:val="false"/>
          <w:i w:val="false"/>
          <w:color w:val="000000"/>
          <w:sz w:val="28"/>
        </w:rPr>
        <w:t>
      2) портал арқылы;</w:t>
      </w:r>
    </w:p>
    <w:bookmarkEnd w:id="311"/>
    <w:bookmarkStart w:name="z967" w:id="312"/>
    <w:p>
      <w:pPr>
        <w:spacing w:after="0"/>
        <w:ind w:left="0"/>
        <w:jc w:val="both"/>
      </w:pPr>
      <w:r>
        <w:rPr>
          <w:rFonts w:ascii="Times New Roman"/>
          <w:b w:val="false"/>
          <w:i w:val="false"/>
          <w:color w:val="000000"/>
          <w:sz w:val="28"/>
        </w:rPr>
        <w:t xml:space="preserve">
      3) проактивті қызмет арқылы – өтініш беру талап етілмейді. </w:t>
      </w:r>
    </w:p>
    <w:bookmarkEnd w:id="312"/>
    <w:bookmarkStart w:name="z968" w:id="313"/>
    <w:p>
      <w:pPr>
        <w:spacing w:after="0"/>
        <w:ind w:left="0"/>
        <w:jc w:val="left"/>
      </w:pPr>
      <w:r>
        <w:rPr>
          <w:rFonts w:ascii="Times New Roman"/>
          <w:b/>
          <w:i w:val="false"/>
          <w:color w:val="000000"/>
        </w:rPr>
        <w:t xml:space="preserve"> 2-тарау. Жәрдемақы тағайындау тәртібі</w:t>
      </w:r>
    </w:p>
    <w:bookmarkEnd w:id="313"/>
    <w:bookmarkStart w:name="z969" w:id="314"/>
    <w:p>
      <w:pPr>
        <w:spacing w:after="0"/>
        <w:ind w:left="0"/>
        <w:jc w:val="left"/>
      </w:pPr>
      <w:r>
        <w:rPr>
          <w:rFonts w:ascii="Times New Roman"/>
          <w:b/>
          <w:i w:val="false"/>
          <w:color w:val="000000"/>
        </w:rPr>
        <w:t xml:space="preserve"> 1-параграф. Мемлекеттік корпорация арқылы жәрдемақыны тағайындау тәртібі</w:t>
      </w:r>
    </w:p>
    <w:bookmarkEnd w:id="314"/>
    <w:bookmarkStart w:name="z970" w:id="315"/>
    <w:p>
      <w:pPr>
        <w:spacing w:after="0"/>
        <w:ind w:left="0"/>
        <w:jc w:val="both"/>
      </w:pPr>
      <w:r>
        <w:rPr>
          <w:rFonts w:ascii="Times New Roman"/>
          <w:b w:val="false"/>
          <w:i w:val="false"/>
          <w:color w:val="000000"/>
          <w:sz w:val="28"/>
        </w:rPr>
        <w:t>
      5. Жәрдемақы алуға құқығы бар адамдар (бұдан әрі – өтініш беруші) осы Қағидаларға 1-қосымшаға сәйкес нысан бойынша өтінішті және сәйкестендіру үшін жеке басты куәландыратын құжатты ұсынады.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мемлекеттік ақпараттық жүйелерден, оның ішінде құжаттардың цифрлық сервисінен алу мүмкіндігі болған кезде оларды ұсыну талап етілмейді.</w:t>
      </w:r>
    </w:p>
    <w:bookmarkStart w:name="z972" w:id="316"/>
    <w:p>
      <w:pPr>
        <w:spacing w:after="0"/>
        <w:ind w:left="0"/>
        <w:jc w:val="both"/>
      </w:pPr>
      <w:r>
        <w:rPr>
          <w:rFonts w:ascii="Times New Roman"/>
          <w:b w:val="false"/>
          <w:i w:val="false"/>
          <w:color w:val="000000"/>
          <w:sz w:val="28"/>
        </w:rPr>
        <w:t>
      Қандас мәртебесі бар адамдар жәрдемақы тағайындауға жүгінгенде сәйкестендіру үшін қандас куәлігі ұсынылады.</w:t>
      </w:r>
    </w:p>
    <w:bookmarkEnd w:id="316"/>
    <w:bookmarkStart w:name="z973" w:id="317"/>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жәрдемақы тағайындау үшін өтінішті олардың заңды өкілдері береді.</w:t>
      </w:r>
    </w:p>
    <w:bookmarkEnd w:id="317"/>
    <w:bookmarkStart w:name="z974" w:id="318"/>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318"/>
    <w:bookmarkStart w:name="z975" w:id="319"/>
    <w:p>
      <w:pPr>
        <w:spacing w:after="0"/>
        <w:ind w:left="0"/>
        <w:jc w:val="both"/>
      </w:pPr>
      <w:r>
        <w:rPr>
          <w:rFonts w:ascii="Times New Roman"/>
          <w:b w:val="false"/>
          <w:i w:val="false"/>
          <w:color w:val="000000"/>
          <w:sz w:val="28"/>
        </w:rPr>
        <w:t xml:space="preserve">
      Егер заңдар мен халықаралық шарттармен өзгеше көзделмесе,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Құжаттарды заңдастыру қағидаларына (Нормативті құқықтық актілерді мемлекеттік тіркеудің тізбесінде № 16116 тіркелген) сәйкес құжаттар заңдастыруға жатады.</w:t>
      </w:r>
    </w:p>
    <w:bookmarkEnd w:id="319"/>
    <w:bookmarkStart w:name="z976" w:id="320"/>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Құжаттарды қабылдайтын маман "электрондық үкімет" шлюзі арқылы тиісті автоматтық жүйеге (бұдан әрі – АЖ):</w:t>
      </w:r>
    </w:p>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"Төрелік" автоматтандырылған ақпараттық талдамалық жүйеге – бала (балаларды) асырап алу туралы сот шешімі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 кәмелетке толмаған балаға (балаларға) қамқоршылық (қорғаншылық) белгілеу туралы, мектепке дейінгі тәрбие және оқыту ұйымдарында тәрбиеленушілерді және орта (бастауыш, негізгі орта және жалпы орта), оның ішінде арнайы және мамандандырылған, техникалық және кәсіптік, орта білімнен кейінгі білім алушыларды оқыту туралы мәліметтер бойынша;</w:t>
      </w:r>
    </w:p>
    <w:p>
      <w:pPr>
        <w:spacing w:after="0"/>
        <w:ind w:left="0"/>
        <w:jc w:val="both"/>
      </w:pPr>
      <w:r>
        <w:rPr>
          <w:rFonts w:ascii="Times New Roman"/>
          <w:b w:val="false"/>
          <w:i w:val="false"/>
          <w:color w:val="000000"/>
          <w:sz w:val="28"/>
        </w:rPr>
        <w:t>
      "ҚР ҒЖБМ ЖББП" АЖ-ға (Қазақстан Республикасы Ғылым және жоғары білім министрлігінің Жоғары білім берудің бірыңғай платформасы ақпараттық жүйесі) – оқыту туралы мәліметтер бойынша сұрау салуды қалыптастырады.</w:t>
      </w:r>
    </w:p>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p>
      <w:pPr>
        <w:spacing w:after="0"/>
        <w:ind w:left="0"/>
        <w:jc w:val="both"/>
      </w:pPr>
      <w:r>
        <w:rPr>
          <w:rFonts w:ascii="Times New Roman"/>
          <w:b w:val="false"/>
          <w:i w:val="false"/>
          <w:color w:val="000000"/>
          <w:sz w:val="28"/>
        </w:rPr>
        <w:t>
      АЖ-дағы мәліметтер сәйкес келмеген (болмаған) кезде өтінішке тиісті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85" w:id="321"/>
    <w:p>
      <w:pPr>
        <w:spacing w:after="0"/>
        <w:ind w:left="0"/>
        <w:jc w:val="both"/>
      </w:pPr>
      <w:r>
        <w:rPr>
          <w:rFonts w:ascii="Times New Roman"/>
          <w:b w:val="false"/>
          <w:i w:val="false"/>
          <w:color w:val="000000"/>
          <w:sz w:val="28"/>
        </w:rPr>
        <w:t>
      7. Жәрдемақыны тағайындау үшін өтініш беруші осы Қағидалардың 5-тармағында тізбеленген құжаттардан өзге:</w:t>
      </w:r>
    </w:p>
    <w:bookmarkEnd w:id="321"/>
    <w:p>
      <w:pPr>
        <w:spacing w:after="0"/>
        <w:ind w:left="0"/>
        <w:jc w:val="both"/>
      </w:pPr>
      <w:r>
        <w:rPr>
          <w:rFonts w:ascii="Times New Roman"/>
          <w:b w:val="false"/>
          <w:i w:val="false"/>
          <w:color w:val="000000"/>
          <w:sz w:val="28"/>
        </w:rPr>
        <w:t>
      1) асыраушының қайтыс болғаны туралы куәлікті немесе хабарламаны немесе адамды хабар-ошарсыз кеткен (қайтыс болған) деп тану туралы соттың шешiмін;</w:t>
      </w:r>
    </w:p>
    <w:p>
      <w:pPr>
        <w:spacing w:after="0"/>
        <w:ind w:left="0"/>
        <w:jc w:val="both"/>
      </w:pPr>
      <w:r>
        <w:rPr>
          <w:rFonts w:ascii="Times New Roman"/>
          <w:b w:val="false"/>
          <w:i w:val="false"/>
          <w:color w:val="000000"/>
          <w:sz w:val="28"/>
        </w:rPr>
        <w:t>
      2) асырауындағы адамның қайтыс болған адаммен туыстық қатынастарын растайтын құжатты (туу туралы, неке туралы, некені бұзу туралы, әке болуды (ана болуды) белгілеу туралы куәлік және тағы басқалар) ұсынады.</w:t>
      </w:r>
    </w:p>
    <w:p>
      <w:pPr>
        <w:spacing w:after="0"/>
        <w:ind w:left="0"/>
        <w:jc w:val="both"/>
      </w:pPr>
      <w:r>
        <w:rPr>
          <w:rFonts w:ascii="Times New Roman"/>
          <w:b w:val="false"/>
          <w:i w:val="false"/>
          <w:color w:val="000000"/>
          <w:sz w:val="28"/>
        </w:rPr>
        <w:t>
      Қажет болған жағдайда (олардың бар-жоғына қарай) мынадай құжаттар ұсынылады:</w:t>
      </w:r>
    </w:p>
    <w:p>
      <w:pPr>
        <w:spacing w:after="0"/>
        <w:ind w:left="0"/>
        <w:jc w:val="both"/>
      </w:pPr>
      <w:r>
        <w:rPr>
          <w:rFonts w:ascii="Times New Roman"/>
          <w:b w:val="false"/>
          <w:i w:val="false"/>
          <w:color w:val="000000"/>
          <w:sz w:val="28"/>
        </w:rPr>
        <w:t>
      1) азаматтық хал актiлерiн жазу органдарының анықтамасы (егер туу туралы куәлікте әкесі туралы мәліметтер анасының мәлімдеуі бойынша енгізілсе);</w:t>
      </w:r>
    </w:p>
    <w:p>
      <w:pPr>
        <w:spacing w:after="0"/>
        <w:ind w:left="0"/>
        <w:jc w:val="both"/>
      </w:pPr>
      <w:r>
        <w:rPr>
          <w:rFonts w:ascii="Times New Roman"/>
          <w:b w:val="false"/>
          <w:i w:val="false"/>
          <w:color w:val="000000"/>
          <w:sz w:val="28"/>
        </w:rPr>
        <w:t>
      2) егер он сегіз бен жиырма үш жас шамасындағы асырауындағы адамдар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күндiзгi оқу бөлiмiнде оқыса, онда осы Қағидаларға 2-қосымшаға сәйкес нысан бойынша оқу орнының анықтамасы (жыл сайын беріледі).</w:t>
      </w:r>
    </w:p>
    <w:p>
      <w:pPr>
        <w:spacing w:after="0"/>
        <w:ind w:left="0"/>
        <w:jc w:val="both"/>
      </w:pPr>
      <w:r>
        <w:rPr>
          <w:rFonts w:ascii="Times New Roman"/>
          <w:b w:val="false"/>
          <w:i w:val="false"/>
          <w:color w:val="000000"/>
          <w:sz w:val="28"/>
        </w:rPr>
        <w:t>
      Бұл ретте білім алушы білім беру ұйымынан шығарылған немесе сырттай оқу нысанына ауыстырылған жағдайларда, білім беру ұйымының басшысы жәрдемақы алушының тұрғылықты жерi бойынша Мемлекеттiк корпорацияның бөлiмшесiн хабардар етедi;</w:t>
      </w:r>
    </w:p>
    <w:p>
      <w:pPr>
        <w:spacing w:after="0"/>
        <w:ind w:left="0"/>
        <w:jc w:val="both"/>
      </w:pPr>
      <w:r>
        <w:rPr>
          <w:rFonts w:ascii="Times New Roman"/>
          <w:b w:val="false"/>
          <w:i w:val="false"/>
          <w:color w:val="000000"/>
          <w:sz w:val="28"/>
        </w:rPr>
        <w:t>
      3) қамқоршы немесе қорғаншылық белгілеу туралы құжат;</w:t>
      </w:r>
    </w:p>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w:t>
      </w:r>
    </w:p>
    <w:p>
      <w:pPr>
        <w:spacing w:after="0"/>
        <w:ind w:left="0"/>
        <w:jc w:val="both"/>
      </w:pPr>
      <w:r>
        <w:rPr>
          <w:rFonts w:ascii="Times New Roman"/>
          <w:b w:val="false"/>
          <w:i w:val="false"/>
          <w:color w:val="000000"/>
          <w:sz w:val="28"/>
        </w:rPr>
        <w:t>
      5) әскери қызметшiнiң, ішкi iстер органдары мен бұрынғы Қазақстан Республикасы Мемлекеттiк тергеу комитетi қызметкерiнiң қызметтік міндеттерін атқару немесе әскери қызмет өткеру кезінде алған жаралануы, контузия алуы, мертiгуi, ауруы салдарынан қаза болғаны немесе қайтыс болғаны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ұсынады, ол болмаған жағдайда Мемлекеттік корпорацияның бөлімшесі АЖ-дан адамның дара кәсiпкер ретiнде тiркелмегенi туралы және уәкілетті мемлекеттік органның автоматтандырылған ақпараттық жүйесінен міндетті зейнетақы жарналарын және (немесе) Мемлекеттік әлеуметтік сақтандыру қорында әлеуметтік аударымдарды аудару фактісінің болмауы туралы мәліметтерді сұратады.</w:t>
      </w:r>
    </w:p>
    <w:bookmarkStart w:name="z995" w:id="322"/>
    <w:p>
      <w:pPr>
        <w:spacing w:after="0"/>
        <w:ind w:left="0"/>
        <w:jc w:val="both"/>
      </w:pPr>
      <w:r>
        <w:rPr>
          <w:rFonts w:ascii="Times New Roman"/>
          <w:b w:val="false"/>
          <w:i w:val="false"/>
          <w:color w:val="000000"/>
          <w:sz w:val="28"/>
        </w:rPr>
        <w:t xml:space="preserve">
      9. "Асыраушысынан айырылу жағдайы бойынша мемлекеттік әлеуметтік жәрдемақыны тағайындау" мемлекеттік қызметтерді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регламенттелген.</w:t>
      </w:r>
    </w:p>
    <w:bookmarkEnd w:id="322"/>
    <w:bookmarkStart w:name="z996" w:id="323"/>
    <w:p>
      <w:pPr>
        <w:spacing w:after="0"/>
        <w:ind w:left="0"/>
        <w:jc w:val="both"/>
      </w:pPr>
      <w:r>
        <w:rPr>
          <w:rFonts w:ascii="Times New Roman"/>
          <w:b w:val="false"/>
          <w:i w:val="false"/>
          <w:color w:val="000000"/>
          <w:sz w:val="28"/>
        </w:rPr>
        <w:t>
      10. Өтініш беруші жәрдемақыны немесе мүгедектігі бойынша мемлекеттік әлеуметтік жәрдемақы, жасы байланысты немесе еңбек сіңірген жылдары үшін зейнетақы төлемдерін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екінші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мемлекеттік органның АЖ көрсетілген төлемдердің бірін тағайындау немесе жәрдемақы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асыраушысынан айырылу жағдайы бойынша мемлекеттік әлеуметтік жәрдемақыны тағайындауға өтінішті қабылдаудан бас тарту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Өтінішті қабылдаған маман өтініш берушіден жәрдемақыны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5 және 7-тармақтарына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Start w:name="z999" w:id="324"/>
    <w:p>
      <w:pPr>
        <w:spacing w:after="0"/>
        <w:ind w:left="0"/>
        <w:jc w:val="both"/>
      </w:pPr>
      <w:r>
        <w:rPr>
          <w:rFonts w:ascii="Times New Roman"/>
          <w:b w:val="false"/>
          <w:i w:val="false"/>
          <w:color w:val="000000"/>
          <w:sz w:val="28"/>
        </w:rPr>
        <w:t xml:space="preserve">
      12. Әлеуметтік кодекстің 231-бабының </w:t>
      </w:r>
      <w:r>
        <w:rPr>
          <w:rFonts w:ascii="Times New Roman"/>
          <w:b w:val="false"/>
          <w:i w:val="false"/>
          <w:color w:val="000000"/>
          <w:sz w:val="28"/>
        </w:rPr>
        <w:t>1-тармағының</w:t>
      </w:r>
      <w:r>
        <w:rPr>
          <w:rFonts w:ascii="Times New Roman"/>
          <w:b w:val="false"/>
          <w:i w:val="false"/>
          <w:color w:val="000000"/>
          <w:sz w:val="28"/>
        </w:rPr>
        <w:t xml:space="preserve"> 2), 3), 4) и 5) тармақшаларында көзделген негіздер болған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асыраушысынан айырылу жағдайы бойынша мемлекеттік әлеуметтік жәрдемақыны тағайындауға өтініш қабылдаудан бас тарту туралы қолхат беріледі.</w:t>
      </w:r>
    </w:p>
    <w:bookmarkEnd w:id="324"/>
    <w:bookmarkStart w:name="z1000" w:id="325"/>
    <w:p>
      <w:pPr>
        <w:spacing w:after="0"/>
        <w:ind w:left="0"/>
        <w:jc w:val="both"/>
      </w:pPr>
      <w:r>
        <w:rPr>
          <w:rFonts w:ascii="Times New Roman"/>
          <w:b w:val="false"/>
          <w:i w:val="false"/>
          <w:color w:val="000000"/>
          <w:sz w:val="28"/>
        </w:rPr>
        <w:t xml:space="preserve">
      13. Жәрдемақыны тағайындау туралы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корпорацияның бөлімшесінде асыраушысынан айырылу жағдайы бойынша мемлекеттік әлеуметтік жәрдемақыны тағайындау (қайта есептеу) туралы азаматтардың өтініштерін тіркеудің электрондық журналында тіркеледі. Портал арқылы келіп түскен электрондық өтінімдер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азаматтардың асыраушысынан айырылу жағдайы бойынша мемлекеттік әлеуметтік жәрдемақыны тағайындауға өтініштерін тіркеудің электрондық журналында тіркеледі.</w:t>
      </w:r>
    </w:p>
    <w:bookmarkEnd w:id="325"/>
    <w:bookmarkStart w:name="z1001" w:id="326"/>
    <w:p>
      <w:pPr>
        <w:spacing w:after="0"/>
        <w:ind w:left="0"/>
        <w:jc w:val="both"/>
      </w:pPr>
      <w:r>
        <w:rPr>
          <w:rFonts w:ascii="Times New Roman"/>
          <w:b w:val="false"/>
          <w:i w:val="false"/>
          <w:color w:val="000000"/>
          <w:sz w:val="28"/>
        </w:rPr>
        <w:t>
      14. Өтініш қабылдап алатын маман осы өтінішті қабылдаған жағдайда, өтініш берушіге құжаттарының қабылданғаны туралы электрондық қолхат жібереді (өтініш берушінің өзі жеке жүгінген жағдайда қолхат қағаз форматта беріледі).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2" w:id="327"/>
    <w:p>
      <w:pPr>
        <w:spacing w:after="0"/>
        <w:ind w:left="0"/>
        <w:jc w:val="both"/>
      </w:pPr>
      <w:r>
        <w:rPr>
          <w:rFonts w:ascii="Times New Roman"/>
          <w:b w:val="false"/>
          <w:i w:val="false"/>
          <w:color w:val="000000"/>
          <w:sz w:val="28"/>
        </w:rPr>
        <w:t>
      15. Жәрдемақы үлесіне құқығы бар адам өтінішпен және осы Қағидалардың 5 және 7-тармақтарында көрсетілген қажетті құжаттарды қоса бере отырып, Мемлекеттік корпорацияның бөлімшесіне жүгінеді.</w:t>
      </w:r>
    </w:p>
    <w:bookmarkEnd w:id="327"/>
    <w:bookmarkStart w:name="z1003" w:id="328"/>
    <w:p>
      <w:pPr>
        <w:spacing w:after="0"/>
        <w:ind w:left="0"/>
        <w:jc w:val="both"/>
      </w:pPr>
      <w:r>
        <w:rPr>
          <w:rFonts w:ascii="Times New Roman"/>
          <w:b w:val="false"/>
          <w:i w:val="false"/>
          <w:color w:val="000000"/>
          <w:sz w:val="28"/>
        </w:rPr>
        <w:t>
      Үлес алушының тұрғылықты жері бойынша Мемлекеттік корпорацияның бөлімшесі бір жұмыс күні ішінде өтінішті және оған қоса берілген құжаттарды негізгі алушының тұрғылықты жері бойынша Мемлекеттік корпорацияның бөлімшесіне электрондық түрде жібереді.</w:t>
      </w:r>
    </w:p>
    <w:bookmarkEnd w:id="328"/>
    <w:bookmarkStart w:name="z1004" w:id="329"/>
    <w:p>
      <w:pPr>
        <w:spacing w:after="0"/>
        <w:ind w:left="0"/>
        <w:jc w:val="both"/>
      </w:pPr>
      <w:r>
        <w:rPr>
          <w:rFonts w:ascii="Times New Roman"/>
          <w:b w:val="false"/>
          <w:i w:val="false"/>
          <w:color w:val="000000"/>
          <w:sz w:val="28"/>
        </w:rPr>
        <w:t>
      Негізгі алушының тұрғылықты жері бойынша Мемлекеттік корпорацияның бөлімшесі келіп түскен күннен бастап бір жұмыс күні ішінде үлес алушы жәрдемақысының мөлшерін көрсете отырып негізгі алушыға жәрдемақы тағайындауға электрондық шешім жобасын қалыптастырады және Мемлекеттік корпорацияның филиалы арқылы зейнетақы мен жәрдемақы тағайындау жөніндегі уәкілетті органға жібереді.</w:t>
      </w:r>
    </w:p>
    <w:bookmarkEnd w:id="329"/>
    <w:bookmarkStart w:name="z1005" w:id="330"/>
    <w:p>
      <w:pPr>
        <w:spacing w:after="0"/>
        <w:ind w:left="0"/>
        <w:jc w:val="left"/>
      </w:pPr>
      <w:r>
        <w:rPr>
          <w:rFonts w:ascii="Times New Roman"/>
          <w:b/>
          <w:i w:val="false"/>
          <w:color w:val="000000"/>
        </w:rPr>
        <w:t xml:space="preserve"> 2-параграф. Жәрдемақыны портал арқылы тағайындау тәртібі</w:t>
      </w:r>
    </w:p>
    <w:bookmarkEnd w:id="3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16. Өтініш беруші асыраушысынан айырылу жағдайы бойынша мемлекеттік әлеуметтік жәрдемақыны тағайындауға жәрдемақыны тағайындауға электрондық үкіметтің" веб-порталы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АЖ-ға сұрау салуды жәрдемақы тағайындау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өтініш беруші өзі жүзеге асырады. </w:t>
      </w:r>
    </w:p>
    <w:bookmarkStart w:name="z1007" w:id="331"/>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ААЖ жібереді.</w:t>
      </w:r>
    </w:p>
    <w:bookmarkEnd w:id="331"/>
    <w:bookmarkStart w:name="z1008" w:id="332"/>
    <w:p>
      <w:pPr>
        <w:spacing w:after="0"/>
        <w:ind w:left="0"/>
        <w:jc w:val="both"/>
      </w:pPr>
      <w:r>
        <w:rPr>
          <w:rFonts w:ascii="Times New Roman"/>
          <w:b w:val="false"/>
          <w:i w:val="false"/>
          <w:color w:val="000000"/>
          <w:sz w:val="28"/>
        </w:rPr>
        <w:t>
      Жәрдемақыны тағайындауға портал арқылы келіп түскен электрондық өтініш мынадай параметрлер бойынша тексеруден өтеді:</w:t>
      </w:r>
    </w:p>
    <w:bookmarkEnd w:id="332"/>
    <w:bookmarkStart w:name="z1009" w:id="333"/>
    <w:p>
      <w:pPr>
        <w:spacing w:after="0"/>
        <w:ind w:left="0"/>
        <w:jc w:val="both"/>
      </w:pPr>
      <w:r>
        <w:rPr>
          <w:rFonts w:ascii="Times New Roman"/>
          <w:b w:val="false"/>
          <w:i w:val="false"/>
          <w:color w:val="000000"/>
          <w:sz w:val="28"/>
        </w:rPr>
        <w:t>
      1) ұсынылған мәліметтердің толықтығы;</w:t>
      </w:r>
    </w:p>
    <w:bookmarkEnd w:id="333"/>
    <w:bookmarkStart w:name="z1010" w:id="334"/>
    <w:p>
      <w:pPr>
        <w:spacing w:after="0"/>
        <w:ind w:left="0"/>
        <w:jc w:val="both"/>
      </w:pPr>
      <w:r>
        <w:rPr>
          <w:rFonts w:ascii="Times New Roman"/>
          <w:b w:val="false"/>
          <w:i w:val="false"/>
          <w:color w:val="000000"/>
          <w:sz w:val="28"/>
        </w:rPr>
        <w:t>
      2) тағайындау, төлеу, сондай-ақ жәрдемақыны немесе мүгедектігі бойынша мемлекеттік әлеуметтік жәрдемақыны, жасына байланысты немесе еңбек сіңірген жылдары үшін зейнетақы төлемдерін тағайындауға өтініш беру фактісінің болмауы.</w:t>
      </w:r>
    </w:p>
    <w:bookmarkEnd w:id="334"/>
    <w:bookmarkStart w:name="z1011" w:id="335"/>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ААЖ кіріс хабарламалар журналына ауыстырылады.</w:t>
      </w:r>
    </w:p>
    <w:bookmarkEnd w:id="335"/>
    <w:bookmarkStart w:name="z1012" w:id="336"/>
    <w:p>
      <w:pPr>
        <w:spacing w:after="0"/>
        <w:ind w:left="0"/>
        <w:jc w:val="both"/>
      </w:pPr>
      <w:r>
        <w:rPr>
          <w:rFonts w:ascii="Times New Roman"/>
          <w:b w:val="false"/>
          <w:i w:val="false"/>
          <w:color w:val="000000"/>
          <w:sz w:val="28"/>
        </w:rPr>
        <w:t>
      Жәрдемақы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bookmarkEnd w:id="336"/>
    <w:bookmarkStart w:name="z1013" w:id="337"/>
    <w:p>
      <w:pPr>
        <w:spacing w:after="0"/>
        <w:ind w:left="0"/>
        <w:jc w:val="both"/>
      </w:pPr>
      <w:r>
        <w:rPr>
          <w:rFonts w:ascii="Times New Roman"/>
          <w:b w:val="false"/>
          <w:i w:val="false"/>
          <w:color w:val="000000"/>
          <w:sz w:val="28"/>
        </w:rPr>
        <w:t>
      Портал арқылы келіп түскен электрондық өтінімдер осы Қағидаларға 7-қосымшаға сәйкес нысан бойынша азаматтардың асыраушысынан айырылу жағдайы бойынша мемлекеттік әлеуметтік жәрдемақыны тағайындауға өтініштерін тіркеудің электрондық журналында тіркеледі.</w:t>
      </w:r>
    </w:p>
    <w:bookmarkEnd w:id="337"/>
    <w:bookmarkStart w:name="z1014" w:id="338"/>
    <w:p>
      <w:pPr>
        <w:spacing w:after="0"/>
        <w:ind w:left="0"/>
        <w:jc w:val="left"/>
      </w:pPr>
      <w:r>
        <w:rPr>
          <w:rFonts w:ascii="Times New Roman"/>
          <w:b/>
          <w:i w:val="false"/>
          <w:color w:val="000000"/>
        </w:rPr>
        <w:t xml:space="preserve"> 3-параграф. Жәрдемақыны тағайындауға проактивті қызметтер көрсету тәртібі</w:t>
      </w:r>
    </w:p>
    <w:bookmarkEnd w:id="3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17. Әлеуметтік кодекстің 230-бабының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жәрдемақы тағайындауға құқық туындаған кезде, "Е-макет" ААЖ арқылы абоненттіқ ұялы байланыс құрылғысының телефон нөмірі тіркелген жағдайда порталда көрсетілетілен қызметті алушыға жәрдемақы тағайындау туралы хабарлама дайындалады.</w:t>
      </w:r>
    </w:p>
    <w:bookmarkStart w:name="z1016" w:id="339"/>
    <w:p>
      <w:pPr>
        <w:spacing w:after="0"/>
        <w:ind w:left="0"/>
        <w:jc w:val="both"/>
      </w:pPr>
      <w:r>
        <w:rPr>
          <w:rFonts w:ascii="Times New Roman"/>
          <w:b w:val="false"/>
          <w:i w:val="false"/>
          <w:color w:val="000000"/>
          <w:sz w:val="28"/>
        </w:rPr>
        <w:t>
      18. Көрсетілетін қызметті алушыдан проактивті қызмет көрсетуге келісім,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шектелген қолжетімділік, банк шотының нөмірін беру немесе растау туралы sms-хабар жіберіледі.</w:t>
      </w:r>
    </w:p>
    <w:bookmarkEnd w:id="339"/>
    <w:bookmarkStart w:name="z1017" w:id="340"/>
    <w:p>
      <w:pPr>
        <w:spacing w:after="0"/>
        <w:ind w:left="0"/>
        <w:jc w:val="both"/>
      </w:pPr>
      <w:r>
        <w:rPr>
          <w:rFonts w:ascii="Times New Roman"/>
          <w:b w:val="false"/>
          <w:i w:val="false"/>
          <w:color w:val="000000"/>
          <w:sz w:val="28"/>
        </w:rPr>
        <w:t xml:space="preserve">
      Жәрдемақы тағайындауға келісім алған күн проактивті қызмет арқылы жәрдемақы тағайындауға жүгінген күн болып есептеледі. </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Жәрдемақыны проактивті қызмет арқылы тағайындаған кезде қажетті мәліметтерді алу үшін мемлекеттік органдардың және (немесе) ұйымдардың АЖ сұрау салу осы Қағидалардың 5 6-тармақтарымен көзделген "Е-макет" ААЖ арқылы жүзеге асырылады.</w:t>
      </w:r>
    </w:p>
    <w:bookmarkStart w:name="z1019" w:id="341"/>
    <w:p>
      <w:pPr>
        <w:spacing w:after="0"/>
        <w:ind w:left="0"/>
        <w:jc w:val="both"/>
      </w:pPr>
      <w:r>
        <w:rPr>
          <w:rFonts w:ascii="Times New Roman"/>
          <w:b w:val="false"/>
          <w:i w:val="false"/>
          <w:color w:val="000000"/>
          <w:sz w:val="28"/>
        </w:rPr>
        <w:t>
      Проактивті қызмет арқылы жәрдемақы тағайындауға өтініш беру немесе тиісті төлемді тағайындау фактісін растайтын мәліметтер уәкілетті мемлекеттік органдардың АЖ арқылы алынған кезде мемлекеттік қызмет көрсету процесі аяқталады.</w:t>
      </w:r>
    </w:p>
    <w:bookmarkEnd w:id="341"/>
    <w:bookmarkStart w:name="z1020" w:id="342"/>
    <w:p>
      <w:pPr>
        <w:spacing w:after="0"/>
        <w:ind w:left="0"/>
        <w:jc w:val="both"/>
      </w:pPr>
      <w:r>
        <w:rPr>
          <w:rFonts w:ascii="Times New Roman"/>
          <w:b w:val="false"/>
          <w:i w:val="false"/>
          <w:color w:val="000000"/>
          <w:sz w:val="28"/>
        </w:rPr>
        <w:t xml:space="preserve">
      20.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ЭЦҚ куәландырады. </w:t>
      </w:r>
    </w:p>
    <w:bookmarkEnd w:id="342"/>
    <w:bookmarkStart w:name="z1021" w:id="343"/>
    <w:p>
      <w:pPr>
        <w:spacing w:after="0"/>
        <w:ind w:left="0"/>
        <w:jc w:val="left"/>
      </w:pPr>
      <w:r>
        <w:rPr>
          <w:rFonts w:ascii="Times New Roman"/>
          <w:b/>
          <w:i w:val="false"/>
          <w:color w:val="000000"/>
        </w:rPr>
        <w:t xml:space="preserve"> 3-тарау. Жәрдемақы мөлшерін есептеу (анықтау), төлеу, тоқтата тұру, қайта есептеу, қалпына келтіру, тоқтату және тағайындау (тағайындаудан бас тарту) туралы шешімді қайта қарау тәртібі</w:t>
      </w:r>
    </w:p>
    <w:bookmarkEnd w:id="343"/>
    <w:bookmarkStart w:name="z1022" w:id="344"/>
    <w:p>
      <w:pPr>
        <w:spacing w:after="0"/>
        <w:ind w:left="0"/>
        <w:jc w:val="both"/>
      </w:pPr>
      <w:r>
        <w:rPr>
          <w:rFonts w:ascii="Times New Roman"/>
          <w:b w:val="false"/>
          <w:i w:val="false"/>
          <w:color w:val="000000"/>
          <w:sz w:val="28"/>
        </w:rPr>
        <w:t>
      21. Мемлекеттік корпорацияның бөлімшесі жәрдемақыны бір жұмыс күні ішінде тағайындауға ЭІМ-ді және шешім жобасын қалыптастырады.</w:t>
      </w:r>
    </w:p>
    <w:bookmarkEnd w:id="344"/>
    <w:bookmarkStart w:name="z1023" w:id="345"/>
    <w:p>
      <w:pPr>
        <w:spacing w:after="0"/>
        <w:ind w:left="0"/>
        <w:jc w:val="both"/>
      </w:pPr>
      <w:r>
        <w:rPr>
          <w:rFonts w:ascii="Times New Roman"/>
          <w:b w:val="false"/>
          <w:i w:val="false"/>
          <w:color w:val="000000"/>
          <w:sz w:val="28"/>
        </w:rPr>
        <w:t>
      Қалыптастырылған ЭІМ жәрдемақы тағайындау (өзгерту, төлемді қалпына келтіру, тағайындаудан бас тарту) туралы шешім қабылдау үшін Мемлекеттік корпорацияның филиалы арқылы зейнетақы мен жәрдемақы тағайындау жөніндегі уәкілетті органға жіберіледі.</w:t>
      </w:r>
    </w:p>
    <w:bookmarkEnd w:id="345"/>
    <w:bookmarkStart w:name="z1024" w:id="346"/>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жәрдемақыны есептеудің дұрыстығын тексереді.</w:t>
      </w:r>
    </w:p>
    <w:bookmarkEnd w:id="346"/>
    <w:bookmarkStart w:name="z1025" w:id="347"/>
    <w:p>
      <w:pPr>
        <w:spacing w:after="0"/>
        <w:ind w:left="0"/>
        <w:jc w:val="both"/>
      </w:pPr>
      <w:r>
        <w:rPr>
          <w:rFonts w:ascii="Times New Roman"/>
          <w:b w:val="false"/>
          <w:i w:val="false"/>
          <w:color w:val="000000"/>
          <w:sz w:val="28"/>
        </w:rPr>
        <w:t xml:space="preserve">
      22. Жәрдемақы мөлшері Әлеуметтік кодекстің </w:t>
      </w:r>
      <w:r>
        <w:rPr>
          <w:rFonts w:ascii="Times New Roman"/>
          <w:b w:val="false"/>
          <w:i w:val="false"/>
          <w:color w:val="000000"/>
          <w:sz w:val="28"/>
        </w:rPr>
        <w:t>236-бабына</w:t>
      </w:r>
      <w:r>
        <w:rPr>
          <w:rFonts w:ascii="Times New Roman"/>
          <w:b w:val="false"/>
          <w:i w:val="false"/>
          <w:color w:val="000000"/>
          <w:sz w:val="28"/>
        </w:rPr>
        <w:t xml:space="preserve"> сәйкес анықталады.</w:t>
      </w:r>
    </w:p>
    <w:bookmarkEnd w:id="347"/>
    <w:bookmarkStart w:name="z1026" w:id="348"/>
    <w:p>
      <w:pPr>
        <w:spacing w:after="0"/>
        <w:ind w:left="0"/>
        <w:jc w:val="both"/>
      </w:pPr>
      <w:r>
        <w:rPr>
          <w:rFonts w:ascii="Times New Roman"/>
          <w:b w:val="false"/>
          <w:i w:val="false"/>
          <w:color w:val="000000"/>
          <w:sz w:val="28"/>
        </w:rPr>
        <w:t>
      23. Жәрдемақыны тағайындаған және олардың мөлшері өзгерген кезде тиындармен есептелген барлық сома, тиындардың сомасына қарамастан бір теңгеге дейін дөңгелектеуге жатады.</w:t>
      </w:r>
    </w:p>
    <w:bookmarkEnd w:id="348"/>
    <w:bookmarkStart w:name="z1027" w:id="349"/>
    <w:p>
      <w:pPr>
        <w:spacing w:after="0"/>
        <w:ind w:left="0"/>
        <w:jc w:val="both"/>
      </w:pPr>
      <w:r>
        <w:rPr>
          <w:rFonts w:ascii="Times New Roman"/>
          <w:b w:val="false"/>
          <w:i w:val="false"/>
          <w:color w:val="000000"/>
          <w:sz w:val="28"/>
        </w:rPr>
        <w:t>
      24. Жәрдемақы тағайындау мерзімі өтініш барлық қажетті құжаттармен қоса Мемлекеттік корпорацияда тіркелген күннен бастап немесе Заңға сәйкес проактивті көрсетілетін қызмет арқылы жәрдемақы тағайындауға келісім алынған күннен бастап жеті жұмыс күнінен аспайды.</w:t>
      </w:r>
    </w:p>
    <w:bookmarkEnd w:id="349"/>
    <w:p>
      <w:pPr>
        <w:spacing w:after="0"/>
        <w:ind w:left="0"/>
        <w:jc w:val="both"/>
      </w:pPr>
      <w:r>
        <w:rPr>
          <w:rFonts w:ascii="Times New Roman"/>
          <w:b w:val="false"/>
          <w:i w:val="false"/>
          <w:color w:val="000000"/>
          <w:sz w:val="28"/>
        </w:rPr>
        <w:t>
      Асыраушысына айырылу жағдайы бойынша жәрдемақы жәрдемақы тағайындауға құқығы туындаған күннен бастап, бiрақ оны тағайындауға барлық қажетті құжаттармен өтiнiш жасалған күнге дейiн немесе Заңға сәйкес проактивті көрсетілетін қызмет арқылы жәрдемақы тағайындауға келісім алынған күнге дейін он екі айдан аспайтын мерзiм үшін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29" w:id="350"/>
    <w:p>
      <w:pPr>
        <w:spacing w:after="0"/>
        <w:ind w:left="0"/>
        <w:jc w:val="both"/>
      </w:pPr>
      <w:r>
        <w:rPr>
          <w:rFonts w:ascii="Times New Roman"/>
          <w:b w:val="false"/>
          <w:i w:val="false"/>
          <w:color w:val="000000"/>
          <w:sz w:val="28"/>
        </w:rPr>
        <w:t xml:space="preserve">
      25. Зейнетақы мен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тағайындау (өзгерту, төлемді қалпына келтіру, тағайындаудан бас тарту) туралы шешім қабылдайды.</w:t>
      </w:r>
    </w:p>
    <w:bookmarkEnd w:id="350"/>
    <w:bookmarkStart w:name="z1030" w:id="351"/>
    <w:p>
      <w:pPr>
        <w:spacing w:after="0"/>
        <w:ind w:left="0"/>
        <w:jc w:val="both"/>
      </w:pPr>
      <w:r>
        <w:rPr>
          <w:rFonts w:ascii="Times New Roman"/>
          <w:b w:val="false"/>
          <w:i w:val="false"/>
          <w:color w:val="000000"/>
          <w:sz w:val="28"/>
        </w:rPr>
        <w:t xml:space="preserve">
      Бас тарту үшін негіздеме анықталғанда, зейнетақы мен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bookmarkEnd w:id="351"/>
    <w:bookmarkStart w:name="z1031" w:id="352"/>
    <w:p>
      <w:pPr>
        <w:spacing w:after="0"/>
        <w:ind w:left="0"/>
        <w:jc w:val="both"/>
      </w:pPr>
      <w:r>
        <w:rPr>
          <w:rFonts w:ascii="Times New Roman"/>
          <w:b w:val="false"/>
          <w:i w:val="false"/>
          <w:color w:val="000000"/>
          <w:sz w:val="28"/>
        </w:rPr>
        <w:t>
      Өтініш берушінің алдын ала шешім бойынша қарсылығын зейнетақы мен жәрдемақы тағайындау жөніндегі уәкілетті орган оны алған күннен бастап 2 (екі) жұмыс күні ішінде қабылдайды.</w:t>
      </w:r>
    </w:p>
    <w:bookmarkEnd w:id="352"/>
    <w:bookmarkStart w:name="z1032" w:id="353"/>
    <w:p>
      <w:pPr>
        <w:spacing w:after="0"/>
        <w:ind w:left="0"/>
        <w:jc w:val="both"/>
      </w:pPr>
      <w:r>
        <w:rPr>
          <w:rFonts w:ascii="Times New Roman"/>
          <w:b w:val="false"/>
          <w:i w:val="false"/>
          <w:color w:val="000000"/>
          <w:sz w:val="28"/>
        </w:rPr>
        <w:t>
      Зейнетақы мен жәрдемақы тағайындау жөніндегі уәкілетті орган тыңдау нәтижелері бойынша тағайындау (төлемді тағайындаудан, қайта бастаудан бас тарту) туралы шешім қабылдайды немесе мемлекеттік қызмет көрсетуден дәлелді бас тартуды қалыптастырады.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25-тармақтың бесінші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Start w:name="z1034" w:id="354"/>
    <w:p>
      <w:pPr>
        <w:spacing w:after="0"/>
        <w:ind w:left="0"/>
        <w:jc w:val="both"/>
      </w:pPr>
      <w:r>
        <w:rPr>
          <w:rFonts w:ascii="Times New Roman"/>
          <w:b w:val="false"/>
          <w:i w:val="false"/>
          <w:color w:val="000000"/>
          <w:sz w:val="28"/>
        </w:rPr>
        <w:t xml:space="preserve">
      26. Егер жәрдемақы төлемдерін тағайындау (өзгерту, қалпына келтіру) туралы шешім қабылдау үшін ЭІМ-ге қосымша құжаттарды қоса тіркеу қажет екені анықталса зейнетақы мен жәрдемақы тағайындау жөніндегі уәкілетті орган ЭІМ-ні қайтарады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жүргізілетін асыраушысынан айырылған жағдай бойынша мемлекеттік әлеуметті жәрдемақыға sms-хабарландырулардың электрондық журналында тіркеледі.</w:t>
      </w:r>
    </w:p>
    <w:bookmarkEnd w:id="354"/>
    <w:bookmarkStart w:name="z1035" w:id="355"/>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жәрдемақы тағайындау туралы шешім қабылдау үшін зейнетақы мен жәрдемақы тағайындау жөніндегі уәкілетті органға жібереді.</w:t>
      </w:r>
    </w:p>
    <w:bookmarkEnd w:id="355"/>
    <w:bookmarkStart w:name="z1036" w:id="356"/>
    <w:p>
      <w:pPr>
        <w:spacing w:after="0"/>
        <w:ind w:left="0"/>
        <w:jc w:val="both"/>
      </w:pPr>
      <w:r>
        <w:rPr>
          <w:rFonts w:ascii="Times New Roman"/>
          <w:b w:val="false"/>
          <w:i w:val="false"/>
          <w:color w:val="000000"/>
          <w:sz w:val="28"/>
        </w:rPr>
        <w:t>
      Егер жәрдемақы тағайындау үшін талап етілген құжаттар отыз жұмыс күні ішінде ұсынылса, Мемлекеттік корпорацияның бөлімшесі жәрдемақы төлемдеріне құқық пайда болған күннен бастап төлемді тағайындау (өзгерту, қалпына келтіру) туралы шешімнің электрондық жобасын зейнетақы мен жәрдемақы тағайындау жөніндегі уәкілетті органға бекіту үшін жібереді.</w:t>
      </w:r>
    </w:p>
    <w:bookmarkEnd w:id="356"/>
    <w:bookmarkStart w:name="z1037" w:id="357"/>
    <w:p>
      <w:pPr>
        <w:spacing w:after="0"/>
        <w:ind w:left="0"/>
        <w:jc w:val="both"/>
      </w:pPr>
      <w:r>
        <w:rPr>
          <w:rFonts w:ascii="Times New Roman"/>
          <w:b w:val="false"/>
          <w:i w:val="false"/>
          <w:color w:val="000000"/>
          <w:sz w:val="28"/>
        </w:rPr>
        <w:t>
      ЭІМ-де, оның ішінде портал арқылы қабылданған өтініштер бойынша жәрдемақы тағайындау (төлемді өзгерту, қалпына келтіру, тағайындаудан бас тарту) туралы шешім қабылдау үшін жетіспейтін құжат болмаған жағдайда, зейнетақы мен жәрдемақы тағайындау жөніндегі уәкілетті орган тағайындаудан бас тарту туралы шешім шығарады.</w:t>
      </w:r>
    </w:p>
    <w:bookmarkEnd w:id="357"/>
    <w:bookmarkStart w:name="z1038" w:id="358"/>
    <w:p>
      <w:pPr>
        <w:spacing w:after="0"/>
        <w:ind w:left="0"/>
        <w:jc w:val="both"/>
      </w:pPr>
      <w:r>
        <w:rPr>
          <w:rFonts w:ascii="Times New Roman"/>
          <w:b w:val="false"/>
          <w:i w:val="false"/>
          <w:color w:val="000000"/>
          <w:sz w:val="28"/>
        </w:rPr>
        <w:t xml:space="preserve">
      27. Асыраушысынан айырылған жағдай бойынша мемлекеттік әлеуметті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асыраушысынан айырылған жағдай бойынша мемлекеттік әлеуметті жәрдемақыға хабарламалар журналына тіркей отырып, оны өтініш берушінің өзі келген кезде береді.</w:t>
      </w:r>
    </w:p>
    <w:bookmarkEnd w:id="358"/>
    <w:bookmarkStart w:name="z1039" w:id="359"/>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bookmarkEnd w:id="359"/>
    <w:bookmarkStart w:name="z1040" w:id="360"/>
    <w:p>
      <w:pPr>
        <w:spacing w:after="0"/>
        <w:ind w:left="0"/>
        <w:jc w:val="both"/>
      </w:pPr>
      <w:r>
        <w:rPr>
          <w:rFonts w:ascii="Times New Roman"/>
          <w:b w:val="false"/>
          <w:i w:val="false"/>
          <w:color w:val="000000"/>
          <w:sz w:val="28"/>
        </w:rPr>
        <w:t>
      Асыраушысынан айырылған жағдай бойынша мемлекеттік әлеуметті жәрдемақыға sms-хабарлар осы Қағидаларға 11-қосымшаға сәйкес нысан бойынша sms-хабарлар журналында тіркеледі.</w:t>
      </w:r>
    </w:p>
    <w:bookmarkEnd w:id="360"/>
    <w:bookmarkStart w:name="z1041" w:id="361"/>
    <w:p>
      <w:pPr>
        <w:spacing w:after="0"/>
        <w:ind w:left="0"/>
        <w:jc w:val="both"/>
      </w:pPr>
      <w:r>
        <w:rPr>
          <w:rFonts w:ascii="Times New Roman"/>
          <w:b w:val="false"/>
          <w:i w:val="false"/>
          <w:color w:val="000000"/>
          <w:sz w:val="28"/>
        </w:rPr>
        <w:t xml:space="preserve">
      Порталда жәрдемақы тағайындау туралы ақпарат уәкілетті адамның ЭЦҚ-мен куәландырылған электрондық құжат түрінде өтініш берушінің "жеке кабинетіне" жіберіледі. </w:t>
      </w:r>
    </w:p>
    <w:bookmarkEnd w:id="361"/>
    <w:bookmarkStart w:name="z1042" w:id="362"/>
    <w:p>
      <w:pPr>
        <w:spacing w:after="0"/>
        <w:ind w:left="0"/>
        <w:jc w:val="both"/>
      </w:pPr>
      <w:r>
        <w:rPr>
          <w:rFonts w:ascii="Times New Roman"/>
          <w:b w:val="false"/>
          <w:i w:val="false"/>
          <w:color w:val="000000"/>
          <w:sz w:val="28"/>
        </w:rPr>
        <w:t xml:space="preserve">
      28.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bookmarkEnd w:id="362"/>
    <w:bookmarkStart w:name="z1043" w:id="363"/>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куәлікті тіркеу журналында тіркеледі.</w:t>
      </w:r>
    </w:p>
    <w:bookmarkEnd w:id="363"/>
    <w:bookmarkStart w:name="z1044" w:id="364"/>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364"/>
    <w:bookmarkStart w:name="z1045" w:id="365"/>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bookmarkEnd w:id="365"/>
    <w:bookmarkStart w:name="z1046" w:id="366"/>
    <w:p>
      <w:pPr>
        <w:spacing w:after="0"/>
        <w:ind w:left="0"/>
        <w:jc w:val="both"/>
      </w:pPr>
      <w:r>
        <w:rPr>
          <w:rFonts w:ascii="Times New Roman"/>
          <w:b w:val="false"/>
          <w:i w:val="false"/>
          <w:color w:val="000000"/>
          <w:sz w:val="28"/>
        </w:rPr>
        <w:t>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End w:id="366"/>
    <w:bookmarkStart w:name="z1047" w:id="367"/>
    <w:p>
      <w:pPr>
        <w:spacing w:after="0"/>
        <w:ind w:left="0"/>
        <w:jc w:val="both"/>
      </w:pPr>
      <w:r>
        <w:rPr>
          <w:rFonts w:ascii="Times New Roman"/>
          <w:b w:val="false"/>
          <w:i w:val="false"/>
          <w:color w:val="000000"/>
          <w:sz w:val="28"/>
        </w:rPr>
        <w:t>
      29. Жәрдемақыны тағайындаудан бас тарту туралы шешім мынадай негіздер бойынша қабылданады:</w:t>
      </w:r>
    </w:p>
    <w:bookmarkEnd w:id="367"/>
    <w:bookmarkStart w:name="z1048" w:id="368"/>
    <w:p>
      <w:pPr>
        <w:spacing w:after="0"/>
        <w:ind w:left="0"/>
        <w:jc w:val="both"/>
      </w:pPr>
      <w:r>
        <w:rPr>
          <w:rFonts w:ascii="Times New Roman"/>
          <w:b w:val="false"/>
          <w:i w:val="false"/>
          <w:color w:val="000000"/>
          <w:sz w:val="28"/>
        </w:rPr>
        <w:t xml:space="preserve">
      1) жәрдемақыны тағайындау үшін өтініш беруші ұсынған құжаттардың және (немесе) олардағы деректердің (мәліметтердің) анық еместігінің анықталуы; </w:t>
      </w:r>
    </w:p>
    <w:bookmarkEnd w:id="368"/>
    <w:bookmarkStart w:name="z1049" w:id="369"/>
    <w:p>
      <w:pPr>
        <w:spacing w:after="0"/>
        <w:ind w:left="0"/>
        <w:jc w:val="both"/>
      </w:pPr>
      <w:r>
        <w:rPr>
          <w:rFonts w:ascii="Times New Roman"/>
          <w:b w:val="false"/>
          <w:i w:val="false"/>
          <w:color w:val="000000"/>
          <w:sz w:val="28"/>
        </w:rPr>
        <w:t>
      2) өтініш берушінің және (немесе) жәрдемақы тағайындау үшін қажетті ұсынылған құжаттардың, деректердің және мәліметтердің Қазақстан Республикасының заңнамасында белгіленген талаптарға сәйкес келмеуі.</w:t>
      </w:r>
    </w:p>
    <w:bookmarkEnd w:id="369"/>
    <w:bookmarkStart w:name="z1050" w:id="370"/>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End w:id="370"/>
    <w:bookmarkStart w:name="z1051" w:id="371"/>
    <w:p>
      <w:pPr>
        <w:spacing w:after="0"/>
        <w:ind w:left="0"/>
        <w:jc w:val="both"/>
      </w:pPr>
      <w:r>
        <w:rPr>
          <w:rFonts w:ascii="Times New Roman"/>
          <w:b w:val="false"/>
          <w:i w:val="false"/>
          <w:color w:val="000000"/>
          <w:sz w:val="28"/>
        </w:rPr>
        <w:t>
      30. Көрсетілетін қызметті алушы ҚР ӘРПК 91-бабының 1-тармағына сәйкес көрсетілетін қызметті берушінің шешіміне, әрекетіне (әрекетсіздігіне) шағым жасауға құқылы.</w:t>
      </w:r>
    </w:p>
    <w:bookmarkEnd w:id="371"/>
    <w:bookmarkStart w:name="z1052" w:id="372"/>
    <w:p>
      <w:pPr>
        <w:spacing w:after="0"/>
        <w:ind w:left="0"/>
        <w:jc w:val="both"/>
      </w:pPr>
      <w:r>
        <w:rPr>
          <w:rFonts w:ascii="Times New Roman"/>
          <w:b w:val="false"/>
          <w:i w:val="false"/>
          <w:color w:val="000000"/>
          <w:sz w:val="28"/>
        </w:rPr>
        <w:t>
      31. Шағым шешіміне, әрекетіне (әрекетсіздігіне) шағым жасалатын көрсетілетін қызметті берушіге, лауазымды адамға беріледі.</w:t>
      </w:r>
    </w:p>
    <w:bookmarkEnd w:id="372"/>
    <w:bookmarkStart w:name="z1053" w:id="373"/>
    <w:p>
      <w:pPr>
        <w:spacing w:after="0"/>
        <w:ind w:left="0"/>
        <w:jc w:val="both"/>
      </w:pPr>
      <w:r>
        <w:rPr>
          <w:rFonts w:ascii="Times New Roman"/>
          <w:b w:val="false"/>
          <w:i w:val="false"/>
          <w:color w:val="000000"/>
          <w:sz w:val="28"/>
        </w:rPr>
        <w:t>
      32.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373"/>
    <w:bookmarkStart w:name="z1054" w:id="374"/>
    <w:p>
      <w:pPr>
        <w:spacing w:after="0"/>
        <w:ind w:left="0"/>
        <w:jc w:val="both"/>
      </w:pPr>
      <w:r>
        <w:rPr>
          <w:rFonts w:ascii="Times New Roman"/>
          <w:b w:val="false"/>
          <w:i w:val="false"/>
          <w:color w:val="000000"/>
          <w:sz w:val="28"/>
        </w:rPr>
        <w:t>
      33.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374"/>
    <w:bookmarkStart w:name="z1055" w:id="375"/>
    <w:p>
      <w:pPr>
        <w:spacing w:after="0"/>
        <w:ind w:left="0"/>
        <w:jc w:val="both"/>
      </w:pPr>
      <w:r>
        <w:rPr>
          <w:rFonts w:ascii="Times New Roman"/>
          <w:b w:val="false"/>
          <w:i w:val="false"/>
          <w:color w:val="000000"/>
          <w:sz w:val="28"/>
        </w:rPr>
        <w:t xml:space="preserve">
      34.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376"/>
    <w:p>
      <w:pPr>
        <w:spacing w:after="0"/>
        <w:ind w:left="0"/>
        <w:jc w:val="both"/>
      </w:pPr>
      <w:r>
        <w:rPr>
          <w:rFonts w:ascii="Times New Roman"/>
          <w:b w:val="false"/>
          <w:i w:val="false"/>
          <w:color w:val="000000"/>
          <w:sz w:val="28"/>
        </w:rPr>
        <w:t>
      35. Мемлекеттік қызметті тікелей көрсететін қызметті берушіге түскен көрсетілетін қызметті алушының шағымы оның тіркелген күнінен бастап бес жұмыс күні ішінде ҚР ӘРПК-нің 73-бабымен көзделген тыңдау рәсімін сақтай отырып қарауға жатады.</w:t>
      </w:r>
    </w:p>
    <w:bookmarkEnd w:id="376"/>
    <w:bookmarkStart w:name="z1057" w:id="377"/>
    <w:p>
      <w:pPr>
        <w:spacing w:after="0"/>
        <w:ind w:left="0"/>
        <w:jc w:val="both"/>
      </w:pPr>
      <w:r>
        <w:rPr>
          <w:rFonts w:ascii="Times New Roman"/>
          <w:b w:val="false"/>
          <w:i w:val="false"/>
          <w:color w:val="000000"/>
          <w:sz w:val="28"/>
        </w:rPr>
        <w:t>
      36.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377"/>
    <w:bookmarkStart w:name="z1058" w:id="378"/>
    <w:p>
      <w:pPr>
        <w:spacing w:after="0"/>
        <w:ind w:left="0"/>
        <w:jc w:val="both"/>
      </w:pPr>
      <w:r>
        <w:rPr>
          <w:rFonts w:ascii="Times New Roman"/>
          <w:b w:val="false"/>
          <w:i w:val="false"/>
          <w:color w:val="000000"/>
          <w:sz w:val="28"/>
        </w:rPr>
        <w:t>
      37. Егер Қазақстан Республикасының заңдарында өзгеше көзделмесе, ӘРПК-нің 91-бабының 5-тармағына сәйкес әкімшілік тәртіппен (сотқа дейінгі) шағым жасалғаннан кейін сотқа жүгінуге жол беріледі.</w:t>
      </w:r>
    </w:p>
    <w:bookmarkEnd w:id="378"/>
    <w:bookmarkStart w:name="z1059" w:id="379"/>
    <w:p>
      <w:pPr>
        <w:spacing w:after="0"/>
        <w:ind w:left="0"/>
        <w:jc w:val="both"/>
      </w:pPr>
      <w:r>
        <w:rPr>
          <w:rFonts w:ascii="Times New Roman"/>
          <w:b w:val="false"/>
          <w:i w:val="false"/>
          <w:color w:val="000000"/>
          <w:sz w:val="28"/>
        </w:rPr>
        <w:t xml:space="preserve">
      38. Қазақстан Республикасының заңнамасында көзделген арттыруға, ең төменгі күнкөріс деңгейінің өзгеруіне байланысты жәрдемақы мөлшерін өзгерту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асыраушысынан айырылған жағдай бойынша мемлекеттік әлеуметтік жәрдемақы мөлшерінің артуы туралы шешімдерінің негізінде жүргізіледі.</w:t>
      </w:r>
    </w:p>
    <w:bookmarkEnd w:id="379"/>
    <w:bookmarkStart w:name="z1060" w:id="380"/>
    <w:p>
      <w:pPr>
        <w:spacing w:after="0"/>
        <w:ind w:left="0"/>
        <w:jc w:val="both"/>
      </w:pPr>
      <w:r>
        <w:rPr>
          <w:rFonts w:ascii="Times New Roman"/>
          <w:b w:val="false"/>
          <w:i w:val="false"/>
          <w:color w:val="000000"/>
          <w:sz w:val="28"/>
        </w:rPr>
        <w:t>
      39. Сот шешімімен әрекетке қабілетсіз немесе әрекетке қабілеті шектеулі деп танылған қорғаншылықтағы (қамқоршылықтағы) адам үшін төлем алатын қорғаншы (қамқоршы) ауысқан жағдайларда Мемлекеттік корпорацияның бөлімшесі осы Қағидаларға 9-қосымшаға сәйкес нысандар бойынша асыраушысынан айырылу жағдайы бойынша мемлекеттік әлеуметтік жәрдемақы тағайындау, қайта есептеу, тағайындау туралы шешімді қайта қарау (қайта бастау немесе тағайындаудан бас тарту) туралы шешім жобасын дайындайды.</w:t>
      </w:r>
    </w:p>
    <w:bookmarkEnd w:id="380"/>
    <w:bookmarkStart w:name="z1061" w:id="381"/>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End w:id="381"/>
    <w:bookmarkStart w:name="z1062" w:id="382"/>
    <w:p>
      <w:pPr>
        <w:spacing w:after="0"/>
        <w:ind w:left="0"/>
        <w:jc w:val="both"/>
      </w:pPr>
      <w:r>
        <w:rPr>
          <w:rFonts w:ascii="Times New Roman"/>
          <w:b w:val="false"/>
          <w:i w:val="false"/>
          <w:color w:val="000000"/>
          <w:sz w:val="28"/>
        </w:rPr>
        <w:t>
      40. Зейнетақы мен жәрдемақы тағайындау жөніндегі уәкілетті органның жәрдемақы тағайындау туралы шешімдерінің негізінде Мемлекеттік корпорация бес жұмыс күні ішінде тағайындалған жәрдемақылар сомаларын ай сайын, төлем айының алдындағы айдың 27-күніне Министрлікке ұсынылатын, төлемге бюджет қаражатының қажеттілігіне қосуды қамтамасыз етеді.</w:t>
      </w:r>
    </w:p>
    <w:bookmarkEnd w:id="382"/>
    <w:bookmarkStart w:name="z1063" w:id="383"/>
    <w:p>
      <w:pPr>
        <w:spacing w:after="0"/>
        <w:ind w:left="0"/>
        <w:jc w:val="both"/>
      </w:pPr>
      <w:r>
        <w:rPr>
          <w:rFonts w:ascii="Times New Roman"/>
          <w:b w:val="false"/>
          <w:i w:val="false"/>
          <w:color w:val="000000"/>
          <w:sz w:val="28"/>
        </w:rPr>
        <w:t>
      41. Уәкілетті мемлекеттік орган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383"/>
    <w:bookmarkStart w:name="z1064" w:id="384"/>
    <w:p>
      <w:pPr>
        <w:spacing w:after="0"/>
        <w:ind w:left="0"/>
        <w:jc w:val="both"/>
      </w:pPr>
      <w:r>
        <w:rPr>
          <w:rFonts w:ascii="Times New Roman"/>
          <w:b w:val="false"/>
          <w:i w:val="false"/>
          <w:color w:val="000000"/>
          <w:sz w:val="28"/>
        </w:rPr>
        <w:t>
      42.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384"/>
    <w:bookmarkStart w:name="z1065" w:id="385"/>
    <w:p>
      <w:pPr>
        <w:spacing w:after="0"/>
        <w:ind w:left="0"/>
        <w:jc w:val="both"/>
      </w:pPr>
      <w:r>
        <w:rPr>
          <w:rFonts w:ascii="Times New Roman"/>
          <w:b w:val="false"/>
          <w:i w:val="false"/>
          <w:color w:val="000000"/>
          <w:sz w:val="28"/>
        </w:rPr>
        <w:t>
      43.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385"/>
    <w:bookmarkStart w:name="z1066" w:id="386"/>
    <w:p>
      <w:pPr>
        <w:spacing w:after="0"/>
        <w:ind w:left="0"/>
        <w:jc w:val="both"/>
      </w:pPr>
      <w:r>
        <w:rPr>
          <w:rFonts w:ascii="Times New Roman"/>
          <w:b w:val="false"/>
          <w:i w:val="false"/>
          <w:color w:val="000000"/>
          <w:sz w:val="28"/>
        </w:rPr>
        <w:t>
      44. Мемлекеттік корпорация бюджет қаражатын алып, төлеу графигіне сәйкес жәрдемақыны төлеуге төлем тапсырмаларын, сондай-ақ жәрдемақыдан ұстап қалуларды қалыптастырады.</w:t>
      </w:r>
    </w:p>
    <w:bookmarkEnd w:id="386"/>
    <w:bookmarkStart w:name="z1067" w:id="387"/>
    <w:p>
      <w:pPr>
        <w:spacing w:after="0"/>
        <w:ind w:left="0"/>
        <w:jc w:val="both"/>
      </w:pPr>
      <w:r>
        <w:rPr>
          <w:rFonts w:ascii="Times New Roman"/>
          <w:b w:val="false"/>
          <w:i w:val="false"/>
          <w:color w:val="000000"/>
          <w:sz w:val="28"/>
        </w:rPr>
        <w:t>
      45. Жәрдемақыны төлеуді Мемлекеттік корпорация:</w:t>
      </w:r>
    </w:p>
    <w:bookmarkEnd w:id="387"/>
    <w:bookmarkStart w:name="z1068" w:id="388"/>
    <w:p>
      <w:pPr>
        <w:spacing w:after="0"/>
        <w:ind w:left="0"/>
        <w:jc w:val="both"/>
      </w:pPr>
      <w:r>
        <w:rPr>
          <w:rFonts w:ascii="Times New Roman"/>
          <w:b w:val="false"/>
          <w:i w:val="false"/>
          <w:color w:val="000000"/>
          <w:sz w:val="28"/>
        </w:rPr>
        <w:t>
      баланы (балаларды) қабылдайтын отбасыға беру туралы және (немесе) патронат туралы шарт бойынша отбасындағы балаларға жәрдемақыны аудару баланың өз шотына жүзеге асырылады;</w:t>
      </w:r>
    </w:p>
    <w:bookmarkEnd w:id="388"/>
    <w:bookmarkStart w:name="z1069" w:id="389"/>
    <w:p>
      <w:pPr>
        <w:spacing w:after="0"/>
        <w:ind w:left="0"/>
        <w:jc w:val="both"/>
      </w:pPr>
      <w:r>
        <w:rPr>
          <w:rFonts w:ascii="Times New Roman"/>
          <w:b w:val="false"/>
          <w:i w:val="false"/>
          <w:color w:val="000000"/>
          <w:sz w:val="28"/>
        </w:rPr>
        <w:t>
      зейнетақы және жәрдемақы беру жөніндегі уәкілетті ұйымдағы банк шоттарына аудару;</w:t>
      </w:r>
    </w:p>
    <w:bookmarkEnd w:id="389"/>
    <w:bookmarkStart w:name="z1070" w:id="390"/>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bookmarkEnd w:id="390"/>
    <w:bookmarkStart w:name="z1071" w:id="391"/>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және жәрдемақы беру бойынша уәкілетті ұйымның бөлімшесіне осы өзгерістер туралы, тиісті өзгерістерді растайтын құжаттармен қоса өтініш береді.</w:t>
      </w:r>
    </w:p>
    <w:bookmarkEnd w:id="391"/>
    <w:bookmarkStart w:name="z1072" w:id="392"/>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және жәрдемақыны беру жөніндегі уәкілетті ұйым Мемлекеттік корпорацияға, оның ішінде электрондық байланыс арналары арқылы береді.</w:t>
      </w:r>
    </w:p>
    <w:bookmarkEnd w:id="392"/>
    <w:bookmarkStart w:name="z1073" w:id="393"/>
    <w:p>
      <w:pPr>
        <w:spacing w:after="0"/>
        <w:ind w:left="0"/>
        <w:jc w:val="both"/>
      </w:pPr>
      <w:r>
        <w:rPr>
          <w:rFonts w:ascii="Times New Roman"/>
          <w:b w:val="false"/>
          <w:i w:val="false"/>
          <w:color w:val="000000"/>
          <w:sz w:val="28"/>
        </w:rPr>
        <w:t>
      46. Жәрдемақыны үйге жеткізіп беру мынадай санаттағы адамдарға:</w:t>
      </w:r>
    </w:p>
    <w:bookmarkEnd w:id="393"/>
    <w:bookmarkStart w:name="z1074" w:id="394"/>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bookmarkEnd w:id="394"/>
    <w:bookmarkStart w:name="z1075" w:id="395"/>
    <w:p>
      <w:pPr>
        <w:spacing w:after="0"/>
        <w:ind w:left="0"/>
        <w:jc w:val="both"/>
      </w:pPr>
      <w:r>
        <w:rPr>
          <w:rFonts w:ascii="Times New Roman"/>
          <w:b w:val="false"/>
          <w:i w:val="false"/>
          <w:color w:val="000000"/>
          <w:sz w:val="28"/>
        </w:rPr>
        <w:t>
      сексен жасқа толған жәрдемақылар алушыларға;</w:t>
      </w:r>
    </w:p>
    <w:bookmarkEnd w:id="395"/>
    <w:bookmarkStart w:name="z1076" w:id="396"/>
    <w:p>
      <w:pPr>
        <w:spacing w:after="0"/>
        <w:ind w:left="0"/>
        <w:jc w:val="both"/>
      </w:pPr>
      <w:r>
        <w:rPr>
          <w:rFonts w:ascii="Times New Roman"/>
          <w:b w:val="false"/>
          <w:i w:val="false"/>
          <w:color w:val="000000"/>
          <w:sz w:val="28"/>
        </w:rPr>
        <w:t>
      бірінші топтағы мүгедектігі бар адамдарға;</w:t>
      </w:r>
    </w:p>
    <w:bookmarkEnd w:id="396"/>
    <w:bookmarkStart w:name="z1077" w:id="397"/>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397"/>
    <w:bookmarkStart w:name="z1078" w:id="398"/>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End w:id="398"/>
    <w:bookmarkStart w:name="z1079" w:id="399"/>
    <w:p>
      <w:pPr>
        <w:spacing w:after="0"/>
        <w:ind w:left="0"/>
        <w:jc w:val="both"/>
      </w:pPr>
      <w:r>
        <w:rPr>
          <w:rFonts w:ascii="Times New Roman"/>
          <w:b w:val="false"/>
          <w:i w:val="false"/>
          <w:color w:val="000000"/>
          <w:sz w:val="28"/>
        </w:rPr>
        <w:t>
      47.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399"/>
    <w:bookmarkStart w:name="z1080" w:id="400"/>
    <w:p>
      <w:pPr>
        <w:spacing w:after="0"/>
        <w:ind w:left="0"/>
        <w:jc w:val="both"/>
      </w:pPr>
      <w:r>
        <w:rPr>
          <w:rFonts w:ascii="Times New Roman"/>
          <w:b w:val="false"/>
          <w:i w:val="false"/>
          <w:color w:val="000000"/>
          <w:sz w:val="28"/>
        </w:rPr>
        <w:t>
      48. Жәрдемақыны төлеумен байланысты банк қызметтеріне ақы төлеу бюджет қаражаты есебінен жүзеге асырылады.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49-тармақтың бірінші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Мемлекеттік корпорацияның бөлімшесі жәрдемақыны төлеуді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 асыраушысынан айырылған жағдай бойынша мемлекеттік әлеуметтік жәрдемақы төлемін тоқтата тұру туралы шешімінің Әлеуметтік кодекстің 238-бабының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p>
      <w:pPr>
        <w:spacing w:after="0"/>
        <w:ind w:left="0"/>
        <w:jc w:val="both"/>
      </w:pPr>
      <w:r>
        <w:rPr>
          <w:rFonts w:ascii="Times New Roman"/>
          <w:b w:val="false"/>
          <w:i w:val="false"/>
          <w:color w:val="000000"/>
          <w:sz w:val="28"/>
        </w:rPr>
        <w:t>
      Қайтыс болған асыраушының балаларын, аға-інілерін, апа-сіңлілерін (қарындастарын) немесе немерелерін бағып-күтумен айналысатын адамдарды жұмысқа орналастыру фактісінің анықталуына байланысты жәрдемақы тоқтатылған кезде төлем асырауында қалғандарды ескере отырып қайта қаралады.</w:t>
      </w:r>
    </w:p>
    <w:p>
      <w:pPr>
        <w:spacing w:after="0"/>
        <w:ind w:left="0"/>
        <w:jc w:val="both"/>
      </w:pPr>
      <w:r>
        <w:rPr>
          <w:rFonts w:ascii="Times New Roman"/>
          <w:b w:val="false"/>
          <w:i w:val="false"/>
          <w:color w:val="000000"/>
          <w:sz w:val="28"/>
        </w:rPr>
        <w:t>
      Жәрдемақы төлеуді уақтылы тоқтата тұруды қамтамасыз ету мақсатында: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осы Қағидаларға 17-1-қосымшаға сәйкес іздестіруде жүрген хабарсыз жоғалған адамдардың электрондық тізімдерін ай сайын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Мемлекеттік корпорацияның бөлімшесі жәрдемақыны төлеуді жәрдемақы төлеуді тоқтата тұруды тудырған жағдайлардан болуын растайтын соның ішінде ақпараттық жүйелерден алынған құжаттар мен (немесе) мәліметтер негізінде өтініш бойынша қалпына келтіреді.</w:t>
      </w:r>
    </w:p>
    <w:bookmarkStart w:name="z1084" w:id="401"/>
    <w:p>
      <w:pPr>
        <w:spacing w:after="0"/>
        <w:ind w:left="0"/>
        <w:jc w:val="both"/>
      </w:pPr>
      <w:r>
        <w:rPr>
          <w:rFonts w:ascii="Times New Roman"/>
          <w:b w:val="false"/>
          <w:i w:val="false"/>
          <w:color w:val="000000"/>
          <w:sz w:val="28"/>
        </w:rPr>
        <w:t xml:space="preserve">
      51. Мемлекеттік корпорацияның бөлімшесі жәрдемақыны төлеуді осы Қағидаларға 18-қосымшаға сәйкес нысан бойынша зейнетақы мен жәрдемақы тағайындау жөніндегі уәкілетті органның асыраушысынан айырылған жағдай бойынша мемлекеттік әлеуметтік жәрдемақы төлемін тоқтату туралы шешімінің Әлеуметтік кодекстің 238-бабының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401"/>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p>
      <w:pPr>
        <w:spacing w:after="0"/>
        <w:ind w:left="0"/>
        <w:jc w:val="both"/>
      </w:pPr>
      <w:r>
        <w:rPr>
          <w:rFonts w:ascii="Times New Roman"/>
          <w:b w:val="false"/>
          <w:i w:val="false"/>
          <w:color w:val="000000"/>
          <w:sz w:val="28"/>
        </w:rPr>
        <w:t>
      Жәрдемақы төлеуді уақтылы тоқтатуды қамтамасыз ету мақсатында:</w:t>
      </w:r>
    </w:p>
    <w:p>
      <w:pPr>
        <w:spacing w:after="0"/>
        <w:ind w:left="0"/>
        <w:jc w:val="both"/>
      </w:pPr>
      <w:r>
        <w:rPr>
          <w:rFonts w:ascii="Times New Roman"/>
          <w:b w:val="false"/>
          <w:i w:val="false"/>
          <w:color w:val="000000"/>
          <w:sz w:val="28"/>
        </w:rPr>
        <w:t>
      Қазақстан Республикасының шет елдегі мекемелері (бұдан әрі - шет елдегі мекемелер) осы Қағидаларға 18-1-қосымшаға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88" w:id="402"/>
    <w:p>
      <w:pPr>
        <w:spacing w:after="0"/>
        <w:ind w:left="0"/>
        <w:jc w:val="both"/>
      </w:pPr>
      <w:r>
        <w:rPr>
          <w:rFonts w:ascii="Times New Roman"/>
          <w:b w:val="false"/>
          <w:i w:val="false"/>
          <w:color w:val="000000"/>
          <w:sz w:val="28"/>
        </w:rPr>
        <w:t>
      52. Уәкiлеттi орган азаматтарды хабар-ошарсыз кеткен немесе қайтыс болған деп тану туралы сот шешiмдерiнiң күшiн жою мәселесi бойынша Мемлекеттік корпорацияның бөлiмшесiнен хабар-ошарсыз кеткен немесе қайтыс болған деп танылған адамның 10 пайыз мiндеттi зейнетақы жарналарын аудару немесе азаматтың тірі болу фактiсiн растайтын дәйекті ақпарат келіп түскені туралы хабарлама келiп түскен күннен бастап бес жұмыс күнi iшiнде сотқа жүгiнедi.</w:t>
      </w:r>
    </w:p>
    <w:bookmarkEnd w:id="402"/>
    <w:bookmarkStart w:name="z1089" w:id="403"/>
    <w:p>
      <w:pPr>
        <w:spacing w:after="0"/>
        <w:ind w:left="0"/>
        <w:jc w:val="both"/>
      </w:pPr>
      <w:r>
        <w:rPr>
          <w:rFonts w:ascii="Times New Roman"/>
          <w:b w:val="false"/>
          <w:i w:val="false"/>
          <w:color w:val="000000"/>
          <w:sz w:val="28"/>
        </w:rPr>
        <w:t>
      Сонымен бірге уәкiлеттi орган төлемді тоқтата тұру туралы шешімді бекітеді және жәрдемақыны заңсыз алуда алушы тарапынан қылмыс құрамының болу немесе болмау фактiлерiн анықтау үшiн құқық қорғау органдарына жүгiнедi.</w:t>
      </w:r>
    </w:p>
    <w:bookmarkEnd w:id="403"/>
    <w:bookmarkStart w:name="z1090" w:id="404"/>
    <w:p>
      <w:pPr>
        <w:spacing w:after="0"/>
        <w:ind w:left="0"/>
        <w:jc w:val="both"/>
      </w:pPr>
      <w:r>
        <w:rPr>
          <w:rFonts w:ascii="Times New Roman"/>
          <w:b w:val="false"/>
          <w:i w:val="false"/>
          <w:color w:val="000000"/>
          <w:sz w:val="28"/>
        </w:rPr>
        <w:t>
      Азаматты хабар-ошарсыз кетті деп тану не өлді деп жариялау туралы бұрын шығарылған сот шешімінің күшін жою туралы сот шешімін шығару кезінде жәрдемақы тоқтатыла тұрған күннен бастап тоқтатылады.</w:t>
      </w:r>
    </w:p>
    <w:bookmarkEnd w:id="404"/>
    <w:bookmarkStart w:name="z1091" w:id="405"/>
    <w:p>
      <w:pPr>
        <w:spacing w:after="0"/>
        <w:ind w:left="0"/>
        <w:jc w:val="both"/>
      </w:pPr>
      <w:r>
        <w:rPr>
          <w:rFonts w:ascii="Times New Roman"/>
          <w:b w:val="false"/>
          <w:i w:val="false"/>
          <w:color w:val="000000"/>
          <w:sz w:val="28"/>
        </w:rPr>
        <w:t>
      53. Мемлекеттік корпорацияның бөлімшесі жәрдемақыдан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405"/>
    <w:bookmarkStart w:name="z1092" w:id="406"/>
    <w:p>
      <w:pPr>
        <w:spacing w:after="0"/>
        <w:ind w:left="0"/>
        <w:jc w:val="both"/>
      </w:pPr>
      <w:r>
        <w:rPr>
          <w:rFonts w:ascii="Times New Roman"/>
          <w:b w:val="false"/>
          <w:i w:val="false"/>
          <w:color w:val="000000"/>
          <w:sz w:val="28"/>
        </w:rPr>
        <w:t xml:space="preserve">
      Алушының жәрдемақысынан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асыраушысынан айырылған жағдай бойынша мемлекеттік әлеуметтік жәрдемақы сомасын ұстап қалу туралы шешімі негізінде ұстап қалуды жүргізеді.</w:t>
      </w:r>
    </w:p>
    <w:bookmarkEnd w:id="406"/>
    <w:bookmarkStart w:name="z1093" w:id="407"/>
    <w:p>
      <w:pPr>
        <w:spacing w:after="0"/>
        <w:ind w:left="0"/>
        <w:jc w:val="both"/>
      </w:pPr>
      <w:r>
        <w:rPr>
          <w:rFonts w:ascii="Times New Roman"/>
          <w:b w:val="false"/>
          <w:i w:val="false"/>
          <w:color w:val="000000"/>
          <w:sz w:val="28"/>
        </w:rPr>
        <w:t>
      54.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407"/>
    <w:bookmarkStart w:name="z1094" w:id="408"/>
    <w:p>
      <w:pPr>
        <w:spacing w:after="0"/>
        <w:ind w:left="0"/>
        <w:jc w:val="left"/>
      </w:pPr>
      <w:r>
        <w:rPr>
          <w:rFonts w:ascii="Times New Roman"/>
          <w:b/>
          <w:i w:val="false"/>
          <w:color w:val="000000"/>
        </w:rPr>
        <w:t xml:space="preserve"> 1-параграф. Тұрғылықты жерi өзгерген кезде жәрдемақы төлеу тәртiбi</w:t>
      </w:r>
    </w:p>
    <w:bookmarkEnd w:id="408"/>
    <w:bookmarkStart w:name="z1095" w:id="409"/>
    <w:p>
      <w:pPr>
        <w:spacing w:after="0"/>
        <w:ind w:left="0"/>
        <w:jc w:val="both"/>
      </w:pPr>
      <w:r>
        <w:rPr>
          <w:rFonts w:ascii="Times New Roman"/>
          <w:b w:val="false"/>
          <w:i w:val="false"/>
          <w:color w:val="000000"/>
          <w:sz w:val="28"/>
        </w:rPr>
        <w:t xml:space="preserve">
      55.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мүгедектігі бойынша зейнетақы (жәрдемақы) алшылар, сондай-ақ Қазақстан Республикасының ішінде тұрғылықты жерін ауыстырған жәрдемақы алушылар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зейнетақы ісіне сұрау салуға өтініш береді.</w:t>
      </w:r>
    </w:p>
    <w:bookmarkEnd w:id="409"/>
    <w:bookmarkStart w:name="z1096" w:id="410"/>
    <w:p>
      <w:pPr>
        <w:spacing w:after="0"/>
        <w:ind w:left="0"/>
        <w:jc w:val="both"/>
      </w:pPr>
      <w:r>
        <w:rPr>
          <w:rFonts w:ascii="Times New Roman"/>
          <w:b w:val="false"/>
          <w:i w:val="false"/>
          <w:color w:val="000000"/>
          <w:sz w:val="28"/>
        </w:rPr>
        <w:t>
      Мемлекеттік корпорацияның бөлімшесі зейнетақы ісіне сұрау салуды өтініш берушінің бұрынғы тұрған жері бойынша жүзеге асырады.</w:t>
      </w:r>
    </w:p>
    <w:bookmarkEnd w:id="410"/>
    <w:bookmarkStart w:name="z1097" w:id="411"/>
    <w:p>
      <w:pPr>
        <w:spacing w:after="0"/>
        <w:ind w:left="0"/>
        <w:jc w:val="both"/>
      </w:pPr>
      <w:r>
        <w:rPr>
          <w:rFonts w:ascii="Times New Roman"/>
          <w:b w:val="false"/>
          <w:i w:val="false"/>
          <w:color w:val="000000"/>
          <w:sz w:val="28"/>
        </w:rPr>
        <w:t>
      56.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1-қосымшаға сәйкес нысан бойынша өтінішті және осы Қағидалардың 5, 7 және 8-тармақтарында көзделген құжаттарды зейнетақы ісі түскен соң ұсынады.</w:t>
      </w:r>
    </w:p>
    <w:bookmarkEnd w:id="411"/>
    <w:bookmarkStart w:name="z1098" w:id="412"/>
    <w:p>
      <w:pPr>
        <w:spacing w:after="0"/>
        <w:ind w:left="0"/>
        <w:jc w:val="both"/>
      </w:pPr>
      <w:r>
        <w:rPr>
          <w:rFonts w:ascii="Times New Roman"/>
          <w:b w:val="false"/>
          <w:i w:val="false"/>
          <w:color w:val="000000"/>
          <w:sz w:val="28"/>
        </w:rPr>
        <w:t>
      57. Қазақстан Республикасының басқа өңірлеріне кеткен адамның жәрдемақы алушының ісі (бар болса) Мемлекеттік корпорацияның басқа бөлімшелерінің электрондық сұрау салуы бойынша жіберіледі.</w:t>
      </w:r>
    </w:p>
    <w:bookmarkEnd w:id="412"/>
    <w:bookmarkStart w:name="z1099" w:id="413"/>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 сұрау салу жолдайды.</w:t>
      </w:r>
    </w:p>
    <w:bookmarkEnd w:id="413"/>
    <w:bookmarkStart w:name="z1100" w:id="414"/>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End w:id="414"/>
    <w:bookmarkStart w:name="z1101" w:id="415"/>
    <w:p>
      <w:pPr>
        <w:spacing w:after="0"/>
        <w:ind w:left="0"/>
        <w:jc w:val="both"/>
      </w:pPr>
      <w:r>
        <w:rPr>
          <w:rFonts w:ascii="Times New Roman"/>
          <w:b w:val="false"/>
          <w:i w:val="false"/>
          <w:color w:val="000000"/>
          <w:sz w:val="28"/>
        </w:rPr>
        <w:t xml:space="preserve">
      58.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өтініші негізінде жәрдемақы алушының ісін алушының қолына береді немесе басқа елдердің уәкілетті органдарының сұрау салуы бойынша жіберіледі.</w:t>
      </w:r>
    </w:p>
    <w:bookmarkEnd w:id="415"/>
    <w:bookmarkStart w:name="z1102" w:id="416"/>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жәрдемақы алушының ісінің қағаз нұсқасын қалыптастырады және алушының қолына береді немесе басқа елдердің уәкілетті органдарының сұрау салуы бойынша жіберіледі.</w:t>
      </w:r>
    </w:p>
    <w:bookmarkEnd w:id="416"/>
    <w:bookmarkStart w:name="z1103" w:id="417"/>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жәрдемақы төлеу ішкі істер органдарынан тіркеуден шығарылған айға қоса жүргізіледі.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Жәрдемақының артық есептелген (төленген) сомаларын қайтару:</w:t>
      </w:r>
    </w:p>
    <w:bookmarkStart w:name="z1105" w:id="418"/>
    <w:p>
      <w:pPr>
        <w:spacing w:after="0"/>
        <w:ind w:left="0"/>
        <w:jc w:val="both"/>
      </w:pPr>
      <w:r>
        <w:rPr>
          <w:rFonts w:ascii="Times New Roman"/>
          <w:b w:val="false"/>
          <w:i w:val="false"/>
          <w:color w:val="000000"/>
          <w:sz w:val="28"/>
        </w:rPr>
        <w:t>
      алушының өтiнiшi бойынша;</w:t>
      </w:r>
    </w:p>
    <w:bookmarkEnd w:id="418"/>
    <w:bookmarkStart w:name="z1106" w:id="419"/>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bookmarkEnd w:id="419"/>
    <w:bookmarkStart w:name="z1107" w:id="420"/>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bookmarkEnd w:id="420"/>
    <w:bookmarkStart w:name="z1108" w:id="421"/>
    <w:p>
      <w:pPr>
        <w:spacing w:after="0"/>
        <w:ind w:left="0"/>
        <w:jc w:val="both"/>
      </w:pPr>
      <w:r>
        <w:rPr>
          <w:rFonts w:ascii="Times New Roman"/>
          <w:b w:val="false"/>
          <w:i w:val="false"/>
          <w:color w:val="000000"/>
          <w:sz w:val="28"/>
        </w:rPr>
        <w:t>
      соттың шешімі бойынша жүзеге асырылады.</w:t>
      </w:r>
    </w:p>
    <w:bookmarkEnd w:id="421"/>
    <w:bookmarkStart w:name="z1109" w:id="422"/>
    <w:p>
      <w:pPr>
        <w:spacing w:after="0"/>
        <w:ind w:left="0"/>
        <w:jc w:val="both"/>
      </w:pPr>
      <w:r>
        <w:rPr>
          <w:rFonts w:ascii="Times New Roman"/>
          <w:b w:val="false"/>
          <w:i w:val="false"/>
          <w:color w:val="000000"/>
          <w:sz w:val="28"/>
        </w:rPr>
        <w:t>
      60.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422"/>
    <w:bookmarkStart w:name="z1110" w:id="423"/>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End w:id="423"/>
    <w:bookmarkStart w:name="z1111" w:id="424"/>
    <w:p>
      <w:pPr>
        <w:spacing w:after="0"/>
        <w:ind w:left="0"/>
        <w:jc w:val="both"/>
      </w:pPr>
      <w:r>
        <w:rPr>
          <w:rFonts w:ascii="Times New Roman"/>
          <w:b w:val="false"/>
          <w:i w:val="false"/>
          <w:color w:val="000000"/>
          <w:sz w:val="28"/>
        </w:rPr>
        <w:t>
      61.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424"/>
    <w:bookmarkStart w:name="z1112" w:id="425"/>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bookmarkEnd w:id="425"/>
    <w:bookmarkStart w:name="z1113" w:id="426"/>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bookmarkEnd w:id="426"/>
    <w:bookmarkStart w:name="z1114" w:id="427"/>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bookmarkEnd w:id="427"/>
    <w:bookmarkStart w:name="z1115" w:id="428"/>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Жәрдемақыны төлеу жүзеге асырылатын жәрдемақы алушылардың істері (қолданыстағы істер) қолданыстағы істер архивінде сақталады.</w:t>
      </w:r>
    </w:p>
    <w:bookmarkStart w:name="z1117" w:id="429"/>
    <w:p>
      <w:pPr>
        <w:spacing w:after="0"/>
        <w:ind w:left="0"/>
        <w:jc w:val="both"/>
      </w:pPr>
      <w:r>
        <w:rPr>
          <w:rFonts w:ascii="Times New Roman"/>
          <w:b w:val="false"/>
          <w:i w:val="false"/>
          <w:color w:val="000000"/>
          <w:sz w:val="28"/>
        </w:rPr>
        <w:t>
      ЭІМ уәкілетті мемлекеттік органның ақпараттық жүйесінде тұрақты түрде сақталады.</w:t>
      </w:r>
    </w:p>
    <w:bookmarkEnd w:id="429"/>
    <w:bookmarkStart w:name="z1118" w:id="430"/>
    <w:p>
      <w:pPr>
        <w:spacing w:after="0"/>
        <w:ind w:left="0"/>
        <w:jc w:val="both"/>
      </w:pPr>
      <w:r>
        <w:rPr>
          <w:rFonts w:ascii="Times New Roman"/>
          <w:b w:val="false"/>
          <w:i w:val="false"/>
          <w:color w:val="000000"/>
          <w:sz w:val="28"/>
        </w:rPr>
        <w:t>
      63. Жәрдемақыны төлеу тоқтатыла тұрған 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430"/>
    <w:bookmarkStart w:name="z1119" w:id="431"/>
    <w:p>
      <w:pPr>
        <w:spacing w:after="0"/>
        <w:ind w:left="0"/>
        <w:jc w:val="both"/>
      </w:pPr>
      <w:r>
        <w:rPr>
          <w:rFonts w:ascii="Times New Roman"/>
          <w:b w:val="false"/>
          <w:i w:val="false"/>
          <w:color w:val="000000"/>
          <w:sz w:val="28"/>
        </w:rPr>
        <w:t>
      64. Жәрдемақы алушы ісінің телнұсқасын қалпына келтіру зейнетақы мен жәрдемақы тағайындау жөніндегі уәкілетті органның шешімі негізінде жүргізіледі.</w:t>
      </w:r>
    </w:p>
    <w:bookmarkEnd w:id="431"/>
    <w:bookmarkStart w:name="z1120" w:id="432"/>
    <w:p>
      <w:pPr>
        <w:spacing w:after="0"/>
        <w:ind w:left="0"/>
        <w:jc w:val="both"/>
      </w:pPr>
      <w:r>
        <w:rPr>
          <w:rFonts w:ascii="Times New Roman"/>
          <w:b w:val="false"/>
          <w:i w:val="false"/>
          <w:color w:val="000000"/>
          <w:sz w:val="28"/>
        </w:rPr>
        <w:t>
      Жәрдемақы алушылар iстерiнiң қалпына келтiрiлген телнұсқасының мұқабасында оң жақ үстіңгі бұрышына "Телнұсқа" деген белгі қойылады.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65-тармақтың бірінші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АЖ олардың тағайындалуына сәйкес АЖ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АЖ берілетін деректердің толықтығын, дәйектілігін, өзектілігі мен уақтылығын қамтамасыз етеді.</w:t>
      </w:r>
    </w:p>
    <w:bookmarkStart w:name="z1122" w:id="433"/>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Зейнетақы мен жәрдемақы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Start w:name="z1124" w:id="434"/>
    <w:p>
      <w:pPr>
        <w:spacing w:after="0"/>
        <w:ind w:left="0"/>
        <w:jc w:val="left"/>
      </w:pPr>
      <w:r>
        <w:rPr>
          <w:rFonts w:ascii="Times New Roman"/>
          <w:b/>
          <w:i w:val="false"/>
          <w:color w:val="000000"/>
        </w:rPr>
        <w:t xml:space="preserve"> 2-параграф. Қылмыстық-атқару жүйесі мекемелерiндегі адамдарға жәрдемақы төлеу тәртiбi</w:t>
      </w:r>
    </w:p>
    <w:bookmarkEnd w:id="434"/>
    <w:bookmarkStart w:name="z1125" w:id="435"/>
    <w:p>
      <w:pPr>
        <w:spacing w:after="0"/>
        <w:ind w:left="0"/>
        <w:jc w:val="both"/>
      </w:pPr>
      <w:r>
        <w:rPr>
          <w:rFonts w:ascii="Times New Roman"/>
          <w:b w:val="false"/>
          <w:i w:val="false"/>
          <w:color w:val="000000"/>
          <w:sz w:val="28"/>
        </w:rPr>
        <w:t>
      67. Қылмыстық-атқару жүйесі мекемелерiндегі жәрдемақы алуға құқығы бар адамға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5 және 7-тармақтарында көзделген құжаттардың негiзiнде тағайындалады.</w:t>
      </w:r>
    </w:p>
    <w:bookmarkEnd w:id="435"/>
    <w:bookmarkStart w:name="z1126" w:id="436"/>
    <w:p>
      <w:pPr>
        <w:spacing w:after="0"/>
        <w:ind w:left="0"/>
        <w:jc w:val="both"/>
      </w:pPr>
      <w:r>
        <w:rPr>
          <w:rFonts w:ascii="Times New Roman"/>
          <w:b w:val="false"/>
          <w:i w:val="false"/>
          <w:color w:val="000000"/>
          <w:sz w:val="28"/>
        </w:rPr>
        <w:t>
      68. Егер адам қылмыстық-атқару жүйесі мекемесiне орналастырылған сәтте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55 және 57-тармақтарына сәйкес ұсынған, көрсетiлген адамның өтiнiшi негiзiнде жәрдемақы төлеуді Қазақстан Республикасының заңнамасына сәйкес жүзеге асырады.</w:t>
      </w:r>
    </w:p>
    <w:bookmarkEnd w:id="436"/>
    <w:bookmarkStart w:name="z1127" w:id="437"/>
    <w:p>
      <w:pPr>
        <w:spacing w:after="0"/>
        <w:ind w:left="0"/>
        <w:jc w:val="both"/>
      </w:pPr>
      <w:r>
        <w:rPr>
          <w:rFonts w:ascii="Times New Roman"/>
          <w:b w:val="false"/>
          <w:i w:val="false"/>
          <w:color w:val="000000"/>
          <w:sz w:val="28"/>
        </w:rPr>
        <w:t>
      69.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437"/>
    <w:bookmarkStart w:name="z1128" w:id="438"/>
    <w:p>
      <w:pPr>
        <w:spacing w:after="0"/>
        <w:ind w:left="0"/>
        <w:jc w:val="left"/>
      </w:pPr>
      <w:r>
        <w:rPr>
          <w:rFonts w:ascii="Times New Roman"/>
          <w:b/>
          <w:i w:val="false"/>
          <w:color w:val="000000"/>
        </w:rPr>
        <w:t xml:space="preserve"> 3-параграф. Интернаттық және арнаулы әлеуметтік қызметтер көрсету орталықтарында стационар жағдайында мемлекеттің толық қамтамасыз етуіндегі адамдарға жәрдемақыны төлеу тәртiбi</w:t>
      </w:r>
    </w:p>
    <w:bookmarkEnd w:id="438"/>
    <w:bookmarkStart w:name="z1129" w:id="439"/>
    <w:p>
      <w:pPr>
        <w:spacing w:after="0"/>
        <w:ind w:left="0"/>
        <w:jc w:val="both"/>
      </w:pPr>
      <w:r>
        <w:rPr>
          <w:rFonts w:ascii="Times New Roman"/>
          <w:b w:val="false"/>
          <w:i w:val="false"/>
          <w:color w:val="000000"/>
          <w:sz w:val="28"/>
        </w:rPr>
        <w:t>
      70. Қамқоршы (қорғаншы) Мемлекеттік корпорацияның бөлімшесіне адамды іс-әрекетке қабілетсіз (іс-әрекетке қабілеті шектеулі) деп тану туралы және қамқоршылық және қорғаншылық белгілеу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439"/>
    <w:bookmarkStart w:name="z1130" w:id="440"/>
    <w:p>
      <w:pPr>
        <w:spacing w:after="0"/>
        <w:ind w:left="0"/>
        <w:jc w:val="both"/>
      </w:pPr>
      <w:r>
        <w:rPr>
          <w:rFonts w:ascii="Times New Roman"/>
          <w:b w:val="false"/>
          <w:i w:val="false"/>
          <w:color w:val="000000"/>
          <w:sz w:val="28"/>
        </w:rPr>
        <w:t>
      Интернаттық мекемелерде (ересектерге арналған немесе ақыл-ecі кем балаларға арналған жалпы және арнаулы үлгідегі интернат-үй және басқалар) және арнаулы әлеуметтік қызметтер көрсету орталықтарында стационар жағдайында орналасқан жердегі Мемлекеттік корпорацияның бөлімшесі жәрдемақы төлеуді осы Қағидалардың 55 және 57-тармақтарына сәйкес алынған құжаттар негізінде жүзеге асырады.</w:t>
      </w:r>
    </w:p>
    <w:bookmarkEnd w:id="440"/>
    <w:bookmarkStart w:name="z1131" w:id="441"/>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мемлекеттің толық қамтамасыз етуіндегі адамдарға тіркелген күніне дейінгі кезеңге төленбеген жәрдемақы сомалары алушының банк шотына аудару арқылы толық көлемде төленеді.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71-тармақтың бірінші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Мемлекеттік корпорация жәрдемақыны (төлеу айына қажеттілік қалыптастырылғаннан кейін пайда болған сомаларды) төлеуді Әлеуметтік кодекстің 237-бабының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айқындалған мөлшерде және көлемде мемлекеттің толық қамтамасыз етуіндегі арнаулы әлеуметтік қызметтер көрсету орталықтарында стационар жағдайында түскені (одан шыққаны) туралы ақпарат АЖ-ға енгізілген айдан кейінгі айдың бірінші күнінен бастап жүзеге асырылады.</w:t>
      </w:r>
    </w:p>
    <w:bookmarkStart w:name="z1133" w:id="442"/>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Әлеуметтік кодекстің 237-бабының 2-тармағында белгіленген жәрдемақының көлемі тиісті ұстап қалудан кейін айқындалады.</w:t>
      </w:r>
    </w:p>
    <w:bookmarkEnd w:id="442"/>
    <w:bookmarkStart w:name="z1134" w:id="443"/>
    <w:p>
      <w:pPr>
        <w:spacing w:after="0"/>
        <w:ind w:left="0"/>
        <w:jc w:val="both"/>
      </w:pPr>
      <w:r>
        <w:rPr>
          <w:rFonts w:ascii="Times New Roman"/>
          <w:b w:val="false"/>
          <w:i w:val="false"/>
          <w:color w:val="000000"/>
          <w:sz w:val="28"/>
        </w:rPr>
        <w:t>
      Арнаулы әлеуметтік қызметтер көрсету орталықтарында стационар жағдайында мемлекеттің толық қамтамасыз етуіндегі адамдарға жәрдемақы сомаларын есептеу Қазақстан Республикасының заңнамасына сәйкес жүзеге асырылады.</w:t>
      </w:r>
    </w:p>
    <w:bookmarkEnd w:id="443"/>
    <w:bookmarkStart w:name="z1135" w:id="444"/>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тіркелген күніне дейінгі кезеңге төленбеген жәрдемақы сомалары алушының банк шотына аудару арқылы толық көлемде төленеді.</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Мемлекеттік корпорацияның бөлімшесі жәрдемақыны төлеуді уәкілетті мемлекеттік органның АЖ алушының шыққаны туралы ақпарат келіп түскен айдан кейінгі айдың бірінші күнінен бастап толық көлемде қалпына келтіреді.</w:t>
      </w:r>
    </w:p>
    <w:bookmarkStart w:name="z1137" w:id="445"/>
    <w:p>
      <w:pPr>
        <w:spacing w:after="0"/>
        <w:ind w:left="0"/>
        <w:jc w:val="both"/>
      </w:pPr>
      <w:r>
        <w:rPr>
          <w:rFonts w:ascii="Times New Roman"/>
          <w:b w:val="false"/>
          <w:i w:val="false"/>
          <w:color w:val="000000"/>
          <w:sz w:val="28"/>
        </w:rPr>
        <w:t>
      73. Арнаулы әлеуметтік қызметтер көрсету орталықтарында стационар жағдайында тұратын адамдарға және мемлекеттің толық қамсыздандыруындағы тірек-қимыл аппараты бұзылған мүгедектігі бар балаларға жәрдемақы зейнетақы және жәрдемақы беру жөніндегі уәкілетті ұйымда ашылған олардың банк шоттарына аудару арқылы толық көлемде төленеді.</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облысы (қаласы) бойынша департаменті</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___________ жылғы "___" ________________________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w:t>
      </w:r>
    </w:p>
    <w:p>
      <w:pPr>
        <w:spacing w:after="0"/>
        <w:ind w:left="0"/>
        <w:jc w:val="both"/>
      </w:pPr>
      <w:r>
        <w:rPr>
          <w:rFonts w:ascii="Times New Roman"/>
          <w:b w:val="false"/>
          <w:i w:val="false"/>
          <w:color w:val="000000"/>
          <w:sz w:val="28"/>
        </w:rPr>
        <w:t>
      Берілген күні _____________ жылғы "___"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w:t>
      </w:r>
    </w:p>
    <w:p>
      <w:pPr>
        <w:spacing w:after="0"/>
        <w:ind w:left="0"/>
        <w:jc w:val="both"/>
      </w:pPr>
      <w:r>
        <w:rPr>
          <w:rFonts w:ascii="Times New Roman"/>
          <w:b w:val="false"/>
          <w:i w:val="false"/>
          <w:color w:val="000000"/>
          <w:sz w:val="28"/>
        </w:rPr>
        <w:t>
      Облыс 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w:t>
      </w:r>
    </w:p>
    <w:p>
      <w:pPr>
        <w:spacing w:after="0"/>
        <w:ind w:left="0"/>
        <w:jc w:val="both"/>
      </w:pPr>
      <w:r>
        <w:rPr>
          <w:rFonts w:ascii="Times New Roman"/>
          <w:b w:val="false"/>
          <w:i w:val="false"/>
          <w:color w:val="000000"/>
          <w:sz w:val="28"/>
        </w:rPr>
        <w:t>
      көше (шағынаудан) ________________ үй _______ пәтер____________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w:t>
      </w:r>
    </w:p>
    <w:p>
      <w:pPr>
        <w:spacing w:after="0"/>
        <w:ind w:left="0"/>
        <w:jc w:val="both"/>
      </w:pPr>
      <w:r>
        <w:rPr>
          <w:rFonts w:ascii="Times New Roman"/>
          <w:b w:val="false"/>
          <w:i w:val="false"/>
          <w:color w:val="000000"/>
          <w:sz w:val="28"/>
        </w:rPr>
        <w:t>
      Шот түрі: ___________________________________________</w:t>
      </w:r>
    </w:p>
    <w:p>
      <w:pPr>
        <w:spacing w:after="0"/>
        <w:ind w:left="0"/>
        <w:jc w:val="both"/>
      </w:pPr>
      <w:r>
        <w:rPr>
          <w:rFonts w:ascii="Times New Roman"/>
          <w:b w:val="false"/>
          <w:i w:val="false"/>
          <w:color w:val="000000"/>
          <w:sz w:val="28"/>
        </w:rPr>
        <w:t>
      Маған _______________________________________________________ асыраушысынан айырылу жағдайы бойынша мемлекеттік әлеуметтік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айырылу бойынша мемлекеттік әлеуметтік жәрдемақыға өтініш бергенде асырауындағы адам саны көрсетіледі.</w:t>
      </w:r>
    </w:p>
    <w:p>
      <w:pPr>
        <w:spacing w:after="0"/>
        <w:ind w:left="0"/>
        <w:jc w:val="both"/>
      </w:pPr>
      <w:r>
        <w:rPr>
          <w:rFonts w:ascii="Times New Roman"/>
          <w:b w:val="false"/>
          <w:i w:val="false"/>
          <w:color w:val="000000"/>
          <w:sz w:val="28"/>
        </w:rPr>
        <w:t>
      Бұрын маған асыраушысынан айырылу жағдайы бойынша, мүгедектігі бойынша мемлекеттік әлеуметтік жәрдемақы/зейнетақы, жасына байланысты және еңбек сіңірген жылдары үшін зейнетақы төлемдері,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 Е-maіl ____________</w:t>
      </w:r>
    </w:p>
    <w:p>
      <w:pPr>
        <w:spacing w:after="0"/>
        <w:ind w:left="0"/>
        <w:jc w:val="both"/>
      </w:pPr>
      <w:r>
        <w:rPr>
          <w:rFonts w:ascii="Times New Roman"/>
          <w:b w:val="false"/>
          <w:i w:val="false"/>
          <w:color w:val="000000"/>
          <w:sz w:val="28"/>
        </w:rPr>
        <w:t>
      өтініш берген күн: 20__ жылғы "___" ___________________________</w:t>
      </w:r>
    </w:p>
    <w:p>
      <w:pPr>
        <w:spacing w:after="0"/>
        <w:ind w:left="0"/>
        <w:jc w:val="both"/>
      </w:pPr>
      <w:r>
        <w:rPr>
          <w:rFonts w:ascii="Times New Roman"/>
          <w:b w:val="false"/>
          <w:i w:val="false"/>
          <w:color w:val="000000"/>
          <w:sz w:val="28"/>
        </w:rPr>
        <w:t>
      өтініш берушінің қолы/ЭЦҚ/sms-хабарламалар 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"___"._____________._____жылғы____сағат ____ минут ____ секунд</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____________________________________________________ өтініші</w:t>
      </w:r>
    </w:p>
    <w:p>
      <w:pPr>
        <w:spacing w:after="0"/>
        <w:ind w:left="0"/>
        <w:jc w:val="both"/>
      </w:pPr>
      <w:r>
        <w:rPr>
          <w:rFonts w:ascii="Times New Roman"/>
          <w:b w:val="false"/>
          <w:i w:val="false"/>
          <w:color w:val="000000"/>
          <w:sz w:val="28"/>
        </w:rPr>
        <w:t>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 қайта</w:t>
            </w:r>
            <w:r>
              <w:br/>
            </w:r>
            <w:r>
              <w:rPr>
                <w:rFonts w:ascii="Times New Roman"/>
                <w:b w:val="false"/>
                <w:i w:val="false"/>
                <w:color w:val="000000"/>
                <w:sz w:val="20"/>
              </w:rPr>
              <w:t>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Білім беру ұйымының бұрыштама мөртабаны берiлген күнi, шығыс №______</w:t>
      </w:r>
    </w:p>
    <w:bookmarkStart w:name="z1180" w:id="446"/>
    <w:p>
      <w:pPr>
        <w:spacing w:after="0"/>
        <w:ind w:left="0"/>
        <w:jc w:val="left"/>
      </w:pPr>
      <w:r>
        <w:rPr>
          <w:rFonts w:ascii="Times New Roman"/>
          <w:b/>
          <w:i w:val="false"/>
          <w:color w:val="000000"/>
        </w:rPr>
        <w:t xml:space="preserve"> Білім беру ұйымының анықтамасы</w:t>
      </w:r>
    </w:p>
    <w:bookmarkEnd w:id="446"/>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xml:space="preserve">(бiлiм алушының тегі, аты, әкесінің аты (ол болған жағдайда), туған жылын көрсете отырып, </w:t>
      </w:r>
    </w:p>
    <w:p>
      <w:pPr>
        <w:spacing w:after="0"/>
        <w:ind w:left="0"/>
        <w:jc w:val="both"/>
      </w:pPr>
      <w:r>
        <w:rPr>
          <w:rFonts w:ascii="Times New Roman"/>
          <w:b w:val="false"/>
          <w:i w:val="false"/>
          <w:color w:val="000000"/>
          <w:sz w:val="28"/>
        </w:rPr>
        <w:t>ЖСН) ол iс жүзiнде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(оқу орнының толық атауы және мекенжайы)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 сыныбының/курсының оқушысы</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Топтың, литердің атауы, топ коды___________________________________</w:t>
      </w:r>
    </w:p>
    <w:p>
      <w:pPr>
        <w:spacing w:after="0"/>
        <w:ind w:left="0"/>
        <w:jc w:val="both"/>
      </w:pPr>
      <w:r>
        <w:rPr>
          <w:rFonts w:ascii="Times New Roman"/>
          <w:b w:val="false"/>
          <w:i w:val="false"/>
          <w:color w:val="000000"/>
          <w:sz w:val="28"/>
        </w:rPr>
        <w:t>Оқыту түрі______________________________________________________</w:t>
      </w:r>
    </w:p>
    <w:p>
      <w:pPr>
        <w:spacing w:after="0"/>
        <w:ind w:left="0"/>
        <w:jc w:val="both"/>
      </w:pPr>
      <w:r>
        <w:rPr>
          <w:rFonts w:ascii="Times New Roman"/>
          <w:b w:val="false"/>
          <w:i w:val="false"/>
          <w:color w:val="000000"/>
          <w:sz w:val="28"/>
        </w:rPr>
        <w:t>Анықтама 20___/20___ оқу жылына жарамды.</w:t>
      </w:r>
    </w:p>
    <w:p>
      <w:pPr>
        <w:spacing w:after="0"/>
        <w:ind w:left="0"/>
        <w:jc w:val="both"/>
      </w:pPr>
      <w:r>
        <w:rPr>
          <w:rFonts w:ascii="Times New Roman"/>
          <w:b w:val="false"/>
          <w:i w:val="false"/>
          <w:color w:val="000000"/>
          <w:sz w:val="28"/>
        </w:rPr>
        <w:t>Анықтама талап ету орыны бойынша ұсыну үшiн берiлдi.</w:t>
      </w:r>
    </w:p>
    <w:p>
      <w:pPr>
        <w:spacing w:after="0"/>
        <w:ind w:left="0"/>
        <w:jc w:val="both"/>
      </w:pPr>
      <w:r>
        <w:rPr>
          <w:rFonts w:ascii="Times New Roman"/>
          <w:b w:val="false"/>
          <w:i w:val="false"/>
          <w:color w:val="000000"/>
          <w:sz w:val="28"/>
        </w:rPr>
        <w:t xml:space="preserve">Білім беру ұйымындағы оқу мерзiмi ___ жылғы оқу кезеңi ___ жылғы "___" ____ -нан (-нен) </w:t>
      </w:r>
    </w:p>
    <w:p>
      <w:pPr>
        <w:spacing w:after="0"/>
        <w:ind w:left="0"/>
        <w:jc w:val="both"/>
      </w:pPr>
      <w:r>
        <w:rPr>
          <w:rFonts w:ascii="Times New Roman"/>
          <w:b w:val="false"/>
          <w:i w:val="false"/>
          <w:color w:val="000000"/>
          <w:sz w:val="28"/>
        </w:rPr>
        <w:t>__ жылғы "__" ______ дейiн.</w:t>
      </w:r>
    </w:p>
    <w:p>
      <w:pPr>
        <w:spacing w:after="0"/>
        <w:ind w:left="0"/>
        <w:jc w:val="both"/>
      </w:pPr>
      <w:r>
        <w:rPr>
          <w:rFonts w:ascii="Times New Roman"/>
          <w:b w:val="false"/>
          <w:i w:val="false"/>
          <w:color w:val="000000"/>
          <w:sz w:val="28"/>
        </w:rPr>
        <w:t>Ескертпе: анықтама өтініш беру кезінде жарамды.</w:t>
      </w:r>
    </w:p>
    <w:p>
      <w:pPr>
        <w:spacing w:after="0"/>
        <w:ind w:left="0"/>
        <w:jc w:val="both"/>
      </w:pPr>
      <w:r>
        <w:rPr>
          <w:rFonts w:ascii="Times New Roman"/>
          <w:b w:val="false"/>
          <w:i w:val="false"/>
          <w:color w:val="000000"/>
          <w:sz w:val="28"/>
        </w:rPr>
        <w:t>Білім беру ұйымының мөрi басылатын орын</w:t>
      </w:r>
    </w:p>
    <w:p>
      <w:pPr>
        <w:spacing w:after="0"/>
        <w:ind w:left="0"/>
        <w:jc w:val="both"/>
      </w:pPr>
      <w:r>
        <w:rPr>
          <w:rFonts w:ascii="Times New Roman"/>
          <w:b w:val="false"/>
          <w:i w:val="false"/>
          <w:color w:val="000000"/>
          <w:sz w:val="28"/>
        </w:rPr>
        <w:t>Білім беру ұйымының басшысы 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(қолы немесе ЭЦҚ)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3-қосымшаның осы редакциясы 12.07.2026 дейін </w:t>
      </w:r>
      <w:r>
        <w:rPr>
          <w:rFonts w:ascii="Times New Roman"/>
          <w:b w:val="false"/>
          <w:i w:val="false"/>
          <w:color w:val="ff0000"/>
          <w:sz w:val="28"/>
        </w:rPr>
        <w:t>қолданысқа</w:t>
      </w:r>
      <w:r>
        <w:rPr>
          <w:rFonts w:ascii="Times New Roman"/>
          <w:b w:val="false"/>
          <w:i w:val="false"/>
          <w:color w:val="ff0000"/>
          <w:sz w:val="28"/>
        </w:rPr>
        <w:t xml:space="preserve"> болады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"Асыраушысынан</w:t>
            </w:r>
            <w:r>
              <w:rPr>
                <w:rFonts w:ascii="Times New Roman"/>
                <w:b w:val="false"/>
                <w:i w:val="false"/>
                <w:color w:val="000000"/>
                <w:sz w:val="20"/>
              </w:rPr>
              <w:t xml:space="preserve"> </w:t>
            </w:r>
            <w:r>
              <w:rPr>
                <w:rFonts w:ascii="Times New Roman"/>
                <w:b/>
                <w:i w:val="false"/>
                <w:color w:val="000000"/>
                <w:sz w:val="20"/>
              </w:rPr>
              <w:t>айырылу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Әлеуметтік кодекстің </w:t>
            </w:r>
            <w:r>
              <w:rPr>
                <w:rFonts w:ascii="Times New Roman"/>
                <w:b w:val="false"/>
                <w:i w:val="false"/>
                <w:color w:val="000000"/>
                <w:sz w:val="20"/>
              </w:rPr>
              <w:t>230-бабы</w:t>
            </w:r>
            <w:r>
              <w:rPr>
                <w:rFonts w:ascii="Times New Roman"/>
                <w:b w:val="false"/>
                <w:i w:val="false"/>
                <w:color w:val="000000"/>
                <w:sz w:val="20"/>
              </w:rPr>
              <w:t xml:space="preserve"> 4-тармағында көделген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 тағайындау туралы хабарлама.</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8.00-ден 17.30-ға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кодексіне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Қағидаларға 1-қосымшаға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2) асыраушының қайтыс болуы туралы куәлік немесе хабарлама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3) асырауындағының қайтыс болған адаммен туыстық қатынасын растайтын (тууы туралы, некеге тұру, некені бұзу, әкелігін анықтау (аналығын) туралы куәлік).</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2)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3) қамқоршылық немесе қорғаншылық белгілеу туралы құжат;</w:t>
            </w:r>
          </w:p>
          <w:p>
            <w:pPr>
              <w:spacing w:after="20"/>
              <w:ind w:left="20"/>
              <w:jc w:val="both"/>
            </w:pPr>
            <w:r>
              <w:rPr>
                <w:rFonts w:ascii="Times New Roman"/>
                <w:b w:val="false"/>
                <w:i w:val="false"/>
                <w:color w:val="000000"/>
                <w:sz w:val="20"/>
              </w:rPr>
              <w:t>
4) қаза тапқан (қайтыс болған) адамның әскери билеті не әскери қызмет өткергені туралы анықтамасы;</w:t>
            </w:r>
          </w:p>
          <w:p>
            <w:pPr>
              <w:spacing w:after="20"/>
              <w:ind w:left="20"/>
              <w:jc w:val="both"/>
            </w:pP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және (немесе) әлеуметтік төлемдердің аудару фактісінің болмауы туралы мәліметтерді сұрайды.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xml:space="preserve">
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16116 тіркелген) сәйкес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Порталда: асыраушысынан айырылуы жағдайына мемлекеттік жәрдемақы тағайындау үшін – асыраушысынан айырылуы жағдайына мемлекеттік әлеуметтік жәрдемақы тағайындауға өтініш Қағидаларға 8-қосымшаға сәйкес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асыраушысынан айырылуы жағдайына мемлекеттік әлеуметтік жәрдемақы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болғанда іске асырылған интеграция арқылы алады.</w:t>
            </w:r>
          </w:p>
          <w:p>
            <w:pPr>
              <w:spacing w:after="20"/>
              <w:ind w:left="20"/>
              <w:jc w:val="both"/>
            </w:pPr>
            <w:r>
              <w:rPr>
                <w:rFonts w:ascii="Times New Roman"/>
                <w:b w:val="false"/>
                <w:i w:val="false"/>
                <w:color w:val="000000"/>
                <w:sz w:val="20"/>
              </w:rPr>
              <w:t>
Жеке басты куәландыратын құжат, қайтыс болғаны туралы куәлік, асырауындағының қайтыс болған адаммен туыстық қатынасын растайтын құжат (тууы туралы, некеге тұру, некені бұзу, әкелігін анықтау (аналығын) туралы куәлік), азаматтық хал актілерін тіркеу жөніндегі органдардың анықтамасы (егер туу туралы куәлікке әкесі туралы мәліметтер анасының мәлімдеуі бойынша енгізілсе),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білім беру ұйымының анықтамасы (жыл сайын беріледі) туралы мәлімет, қамқоршылық немесе қорғаншылық белгілеу туралы құжат, қаза тапқан (қайтыс болған) адамның әскери билеті не әскери қызмет өткергені туралы анықтамасы жайлы мәлімет,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42" w:id="447"/>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жәрдемақыға өтінішті қабылдаудан бас тарту туралы</w:t>
      </w:r>
      <w:r>
        <w:br/>
      </w:r>
      <w:r>
        <w:rPr>
          <w:rFonts w:ascii="Times New Roman"/>
          <w:b/>
          <w:i w:val="false"/>
          <w:color w:val="000000"/>
        </w:rPr>
        <w:t>қолхат</w:t>
      </w:r>
    </w:p>
    <w:bookmarkEnd w:id="447"/>
    <w:bookmarkStart w:name="z1243" w:id="448"/>
    <w:p>
      <w:pPr>
        <w:spacing w:after="0"/>
        <w:ind w:left="0"/>
        <w:jc w:val="both"/>
      </w:pPr>
      <w:r>
        <w:rPr>
          <w:rFonts w:ascii="Times New Roman"/>
          <w:b w:val="false"/>
          <w:i w:val="false"/>
          <w:color w:val="000000"/>
          <w:sz w:val="28"/>
        </w:rPr>
        <w:t xml:space="preserve">
      20__жылғы "___" _______________ </w:t>
      </w:r>
    </w:p>
    <w:bookmarkEnd w:id="448"/>
    <w:bookmarkStart w:name="z1244" w:id="449"/>
    <w:p>
      <w:pPr>
        <w:spacing w:after="0"/>
        <w:ind w:left="0"/>
        <w:jc w:val="both"/>
      </w:pPr>
      <w:r>
        <w:rPr>
          <w:rFonts w:ascii="Times New Roman"/>
          <w:b w:val="false"/>
          <w:i w:val="false"/>
          <w:color w:val="000000"/>
          <w:sz w:val="28"/>
        </w:rPr>
        <w:t xml:space="preserve">
      Азамат _______________________________________________________  </w:t>
      </w:r>
    </w:p>
    <w:bookmarkEnd w:id="449"/>
    <w:bookmarkStart w:name="z1245" w:id="450"/>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450"/>
    <w:bookmarkStart w:name="z1246" w:id="451"/>
    <w:p>
      <w:pPr>
        <w:spacing w:after="0"/>
        <w:ind w:left="0"/>
        <w:jc w:val="both"/>
      </w:pPr>
      <w:r>
        <w:rPr>
          <w:rFonts w:ascii="Times New Roman"/>
          <w:b w:val="false"/>
          <w:i w:val="false"/>
          <w:color w:val="000000"/>
          <w:sz w:val="28"/>
        </w:rPr>
        <w:t xml:space="preserve">
      Туған күні _____ жылғы "___" ____________ </w:t>
      </w:r>
    </w:p>
    <w:bookmarkEnd w:id="451"/>
    <w:bookmarkStart w:name="z1247" w:id="452"/>
    <w:p>
      <w:pPr>
        <w:spacing w:after="0"/>
        <w:ind w:left="0"/>
        <w:jc w:val="both"/>
      </w:pPr>
      <w:r>
        <w:rPr>
          <w:rFonts w:ascii="Times New Roman"/>
          <w:b w:val="false"/>
          <w:i w:val="false"/>
          <w:color w:val="000000"/>
          <w:sz w:val="28"/>
        </w:rPr>
        <w:t xml:space="preserve">
      Өтініш берген күні 20__ жылғы "___" ____________  </w:t>
      </w:r>
    </w:p>
    <w:bookmarkEnd w:id="452"/>
    <w:bookmarkStart w:name="z1248" w:id="453"/>
    <w:p>
      <w:pPr>
        <w:spacing w:after="0"/>
        <w:ind w:left="0"/>
        <w:jc w:val="both"/>
      </w:pPr>
      <w:r>
        <w:rPr>
          <w:rFonts w:ascii="Times New Roman"/>
          <w:b w:val="false"/>
          <w:i w:val="false"/>
          <w:color w:val="000000"/>
          <w:sz w:val="28"/>
        </w:rPr>
        <w:t xml:space="preserve">
      Уәкілетті мемлекеттік органның ақпараттық жүйесі бойынша тағайындау, </w:t>
      </w:r>
    </w:p>
    <w:bookmarkEnd w:id="453"/>
    <w:bookmarkStart w:name="z1249" w:id="454"/>
    <w:p>
      <w:pPr>
        <w:spacing w:after="0"/>
        <w:ind w:left="0"/>
        <w:jc w:val="both"/>
      </w:pPr>
      <w:r>
        <w:rPr>
          <w:rFonts w:ascii="Times New Roman"/>
          <w:b w:val="false"/>
          <w:i w:val="false"/>
          <w:color w:val="000000"/>
          <w:sz w:val="28"/>
        </w:rPr>
        <w:t>
      төлеу немесе өтініш беру фактісі расталды</w:t>
      </w:r>
    </w:p>
    <w:bookmarkEnd w:id="454"/>
    <w:bookmarkStart w:name="z1250" w:id="455"/>
    <w:p>
      <w:pPr>
        <w:spacing w:after="0"/>
        <w:ind w:left="0"/>
        <w:jc w:val="both"/>
      </w:pPr>
      <w:r>
        <w:rPr>
          <w:rFonts w:ascii="Times New Roman"/>
          <w:b w:val="false"/>
          <w:i w:val="false"/>
          <w:color w:val="000000"/>
          <w:sz w:val="28"/>
        </w:rPr>
        <w:t xml:space="preserve">
      ________________________________________________________________ </w:t>
      </w:r>
    </w:p>
    <w:bookmarkEnd w:id="455"/>
    <w:bookmarkStart w:name="z1251" w:id="456"/>
    <w:p>
      <w:pPr>
        <w:spacing w:after="0"/>
        <w:ind w:left="0"/>
        <w:jc w:val="both"/>
      </w:pPr>
      <w:r>
        <w:rPr>
          <w:rFonts w:ascii="Times New Roman"/>
          <w:b w:val="false"/>
          <w:i w:val="false"/>
          <w:color w:val="000000"/>
          <w:sz w:val="28"/>
        </w:rPr>
        <w:t xml:space="preserve">
      ________________________________________________________________  </w:t>
      </w:r>
    </w:p>
    <w:bookmarkEnd w:id="456"/>
    <w:bookmarkStart w:name="z1252" w:id="457"/>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3" w:id="458"/>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тағайындауға өтініш қабылдаудан бас тарту туралы</w:t>
      </w:r>
      <w:r>
        <w:br/>
      </w:r>
      <w:r>
        <w:rPr>
          <w:rFonts w:ascii="Times New Roman"/>
          <w:b/>
          <w:i w:val="false"/>
          <w:color w:val="000000"/>
        </w:rPr>
        <w:t>№ ______ қолхат</w:t>
      </w:r>
    </w:p>
    <w:bookmarkEnd w:id="458"/>
    <w:bookmarkStart w:name="z1254" w:id="459"/>
    <w:p>
      <w:pPr>
        <w:spacing w:after="0"/>
        <w:ind w:left="0"/>
        <w:jc w:val="both"/>
      </w:pPr>
      <w:r>
        <w:rPr>
          <w:rFonts w:ascii="Times New Roman"/>
          <w:b w:val="false"/>
          <w:i w:val="false"/>
          <w:color w:val="000000"/>
          <w:sz w:val="28"/>
        </w:rPr>
        <w:t>
      20__ жылғы "___" __________</w:t>
      </w:r>
    </w:p>
    <w:bookmarkEnd w:id="459"/>
    <w:bookmarkStart w:name="z1255" w:id="460"/>
    <w:p>
      <w:pPr>
        <w:spacing w:after="0"/>
        <w:ind w:left="0"/>
        <w:jc w:val="both"/>
      </w:pPr>
      <w:r>
        <w:rPr>
          <w:rFonts w:ascii="Times New Roman"/>
          <w:b w:val="false"/>
          <w:i w:val="false"/>
          <w:color w:val="000000"/>
          <w:sz w:val="28"/>
        </w:rPr>
        <w:t xml:space="preserve">
      Азамат _____________________________________ _________  </w:t>
      </w:r>
    </w:p>
    <w:bookmarkEnd w:id="460"/>
    <w:bookmarkStart w:name="z1256" w:id="461"/>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461"/>
    <w:bookmarkStart w:name="z1257" w:id="462"/>
    <w:p>
      <w:pPr>
        <w:spacing w:after="0"/>
        <w:ind w:left="0"/>
        <w:jc w:val="both"/>
      </w:pPr>
      <w:r>
        <w:rPr>
          <w:rFonts w:ascii="Times New Roman"/>
          <w:b w:val="false"/>
          <w:i w:val="false"/>
          <w:color w:val="000000"/>
          <w:sz w:val="28"/>
        </w:rPr>
        <w:t xml:space="preserve">
      Туған күні _____ жылғы "___" ____________ </w:t>
      </w:r>
    </w:p>
    <w:bookmarkEnd w:id="462"/>
    <w:bookmarkStart w:name="z1258" w:id="463"/>
    <w:p>
      <w:pPr>
        <w:spacing w:after="0"/>
        <w:ind w:left="0"/>
        <w:jc w:val="both"/>
      </w:pPr>
      <w:r>
        <w:rPr>
          <w:rFonts w:ascii="Times New Roman"/>
          <w:b w:val="false"/>
          <w:i w:val="false"/>
          <w:color w:val="000000"/>
          <w:sz w:val="28"/>
        </w:rPr>
        <w:t xml:space="preserve">
      Қамқоршы __________________________________________________  </w:t>
      </w:r>
    </w:p>
    <w:bookmarkEnd w:id="463"/>
    <w:bookmarkStart w:name="z1259" w:id="464"/>
    <w:p>
      <w:pPr>
        <w:spacing w:after="0"/>
        <w:ind w:left="0"/>
        <w:jc w:val="both"/>
      </w:pPr>
      <w:r>
        <w:rPr>
          <w:rFonts w:ascii="Times New Roman"/>
          <w:b w:val="false"/>
          <w:i w:val="false"/>
          <w:color w:val="000000"/>
          <w:sz w:val="28"/>
        </w:rPr>
        <w:t xml:space="preserve">
      (тегі, аты, әкесінің аты (бар болса)) </w:t>
      </w:r>
    </w:p>
    <w:bookmarkEnd w:id="464"/>
    <w:bookmarkStart w:name="z1260" w:id="465"/>
    <w:p>
      <w:pPr>
        <w:spacing w:after="0"/>
        <w:ind w:left="0"/>
        <w:jc w:val="both"/>
      </w:pPr>
      <w:r>
        <w:rPr>
          <w:rFonts w:ascii="Times New Roman"/>
          <w:b w:val="false"/>
          <w:i w:val="false"/>
          <w:color w:val="000000"/>
          <w:sz w:val="28"/>
        </w:rPr>
        <w:t xml:space="preserve">
      Жүгінген күні 20__ жылғы "___"_______________________________  </w:t>
      </w:r>
    </w:p>
    <w:bookmarkEnd w:id="465"/>
    <w:bookmarkStart w:name="z1261" w:id="466"/>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w:t>
      </w:r>
    </w:p>
    <w:bookmarkEnd w:id="466"/>
    <w:bookmarkStart w:name="z1262" w:id="467"/>
    <w:p>
      <w:pPr>
        <w:spacing w:after="0"/>
        <w:ind w:left="0"/>
        <w:jc w:val="both"/>
      </w:pPr>
      <w:r>
        <w:rPr>
          <w:rFonts w:ascii="Times New Roman"/>
          <w:b w:val="false"/>
          <w:i w:val="false"/>
          <w:color w:val="000000"/>
          <w:sz w:val="28"/>
        </w:rPr>
        <w:t xml:space="preserve">
      ақпараттық жүйелерден алынатын мәліметтерді ұсынбау және (немесе)  </w:t>
      </w:r>
    </w:p>
    <w:bookmarkEnd w:id="467"/>
    <w:bookmarkStart w:name="z1263" w:id="468"/>
    <w:p>
      <w:pPr>
        <w:spacing w:after="0"/>
        <w:ind w:left="0"/>
        <w:jc w:val="both"/>
      </w:pPr>
      <w:r>
        <w:rPr>
          <w:rFonts w:ascii="Times New Roman"/>
          <w:b w:val="false"/>
          <w:i w:val="false"/>
          <w:color w:val="000000"/>
          <w:sz w:val="28"/>
        </w:rPr>
        <w:t xml:space="preserve">
      қолданылу мерзімі өткен құжаттарды ұсыну төлемге құқығының болмауы,  </w:t>
      </w:r>
    </w:p>
    <w:bookmarkEnd w:id="468"/>
    <w:bookmarkStart w:name="z1264" w:id="469"/>
    <w:p>
      <w:pPr>
        <w:spacing w:after="0"/>
        <w:ind w:left="0"/>
        <w:jc w:val="both"/>
      </w:pPr>
      <w:r>
        <w:rPr>
          <w:rFonts w:ascii="Times New Roman"/>
          <w:b w:val="false"/>
          <w:i w:val="false"/>
          <w:color w:val="000000"/>
          <w:sz w:val="28"/>
        </w:rPr>
        <w:t xml:space="preserve">
      себебі бойынша тағайындауға өтініш қабылдаудан бас тартылды. </w:t>
      </w:r>
    </w:p>
    <w:bookmarkEnd w:id="469"/>
    <w:bookmarkStart w:name="z1265" w:id="470"/>
    <w:p>
      <w:pPr>
        <w:spacing w:after="0"/>
        <w:ind w:left="0"/>
        <w:jc w:val="both"/>
      </w:pPr>
      <w:r>
        <w:rPr>
          <w:rFonts w:ascii="Times New Roman"/>
          <w:b w:val="false"/>
          <w:i w:val="false"/>
          <w:color w:val="000000"/>
          <w:sz w:val="28"/>
        </w:rPr>
        <w:t xml:space="preserve">
      ____________________________________________________________  </w:t>
      </w:r>
    </w:p>
    <w:bookmarkEnd w:id="470"/>
    <w:bookmarkStart w:name="z1266" w:id="471"/>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7" w:id="472"/>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тағайындау (қайта есептеу) туралы азаматтардың өтiнiштерiн тіркеудің электрондық журналы</w:t>
      </w:r>
    </w:p>
    <w:bookmarkEnd w:id="472"/>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/тағайндаудан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8" w:id="473"/>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жәрдемақыларды тағайындауға азаматтардың өтiнiштерiн тіркеудің электрондық журналы</w:t>
      </w:r>
    </w:p>
    <w:bookmarkEnd w:id="473"/>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Портал арқылы келіп түскен электрондық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270" w:id="474"/>
    <w:p>
      <w:pPr>
        <w:spacing w:after="0"/>
        <w:ind w:left="0"/>
        <w:jc w:val="left"/>
      </w:pPr>
      <w:r>
        <w:rPr>
          <w:rFonts w:ascii="Times New Roman"/>
          <w:b/>
          <w:i w:val="false"/>
          <w:color w:val="000000"/>
        </w:rPr>
        <w:t xml:space="preserve">  "Электрондық үкімет" веб-порталы арқылы асыраушынан айырылу жағдайы бойынша мемлекеттік әлеуметтік жәрдемақы тағайындауға өтініш</w:t>
      </w:r>
    </w:p>
    <w:bookmarkEnd w:id="474"/>
    <w:bookmarkStart w:name="z1271" w:id="475"/>
    <w:p>
      <w:pPr>
        <w:spacing w:after="0"/>
        <w:ind w:left="0"/>
        <w:jc w:val="both"/>
      </w:pPr>
      <w:r>
        <w:rPr>
          <w:rFonts w:ascii="Times New Roman"/>
          <w:b w:val="false"/>
          <w:i w:val="false"/>
          <w:color w:val="000000"/>
          <w:sz w:val="28"/>
        </w:rPr>
        <w:t xml:space="preserve">
      Өтініш иесі туралы мәліметтер (белгілеу қажет): </w:t>
      </w:r>
    </w:p>
    <w:bookmarkEnd w:id="475"/>
    <w:bookmarkStart w:name="z1272" w:id="476"/>
    <w:p>
      <w:pPr>
        <w:spacing w:after="0"/>
        <w:ind w:left="0"/>
        <w:jc w:val="both"/>
      </w:pPr>
      <w:r>
        <w:rPr>
          <w:rFonts w:ascii="Times New Roman"/>
          <w:b w:val="false"/>
          <w:i w:val="false"/>
          <w:color w:val="000000"/>
          <w:sz w:val="28"/>
        </w:rPr>
        <w:t xml:space="preserve">
      Азамат _________________________________________ атынан   </w:t>
      </w:r>
    </w:p>
    <w:bookmarkEnd w:id="476"/>
    <w:bookmarkStart w:name="z1273" w:id="477"/>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477"/>
    <w:bookmarkStart w:name="z1274" w:id="478"/>
    <w:p>
      <w:pPr>
        <w:spacing w:after="0"/>
        <w:ind w:left="0"/>
        <w:jc w:val="both"/>
      </w:pPr>
      <w:r>
        <w:rPr>
          <w:rFonts w:ascii="Times New Roman"/>
          <w:b w:val="false"/>
          <w:i w:val="false"/>
          <w:color w:val="000000"/>
          <w:sz w:val="28"/>
        </w:rPr>
        <w:t xml:space="preserve">
      Қорғаншы (қорғаншы) ________________________________________ </w:t>
      </w:r>
    </w:p>
    <w:bookmarkEnd w:id="478"/>
    <w:bookmarkStart w:name="z1275" w:id="479"/>
    <w:p>
      <w:pPr>
        <w:spacing w:after="0"/>
        <w:ind w:left="0"/>
        <w:jc w:val="both"/>
      </w:pPr>
      <w:r>
        <w:rPr>
          <w:rFonts w:ascii="Times New Roman"/>
          <w:b w:val="false"/>
          <w:i w:val="false"/>
          <w:color w:val="000000"/>
          <w:sz w:val="28"/>
        </w:rPr>
        <w:t xml:space="preserve">
      заңды өкілі ________________________________________ </w:t>
      </w:r>
    </w:p>
    <w:bookmarkEnd w:id="479"/>
    <w:bookmarkStart w:name="z1276" w:id="480"/>
    <w:p>
      <w:pPr>
        <w:spacing w:after="0"/>
        <w:ind w:left="0"/>
        <w:jc w:val="both"/>
      </w:pPr>
      <w:r>
        <w:rPr>
          <w:rFonts w:ascii="Times New Roman"/>
          <w:b w:val="false"/>
          <w:i w:val="false"/>
          <w:color w:val="000000"/>
          <w:sz w:val="28"/>
        </w:rPr>
        <w:t xml:space="preserve">
      Туған күнi: ______ жылғы "___" ___________________ </w:t>
      </w:r>
    </w:p>
    <w:bookmarkEnd w:id="480"/>
    <w:bookmarkStart w:name="z1277" w:id="481"/>
    <w:p>
      <w:pPr>
        <w:spacing w:after="0"/>
        <w:ind w:left="0"/>
        <w:jc w:val="both"/>
      </w:pPr>
      <w:r>
        <w:rPr>
          <w:rFonts w:ascii="Times New Roman"/>
          <w:b w:val="false"/>
          <w:i w:val="false"/>
          <w:color w:val="000000"/>
          <w:sz w:val="28"/>
        </w:rPr>
        <w:t>
      Жеке сәйкестендіру нөмірі (ЖСН)______________________________</w:t>
      </w:r>
    </w:p>
    <w:bookmarkEnd w:id="481"/>
    <w:bookmarkStart w:name="z1278" w:id="482"/>
    <w:p>
      <w:pPr>
        <w:spacing w:after="0"/>
        <w:ind w:left="0"/>
        <w:jc w:val="both"/>
      </w:pPr>
      <w:r>
        <w:rPr>
          <w:rFonts w:ascii="Times New Roman"/>
          <w:b w:val="false"/>
          <w:i w:val="false"/>
          <w:color w:val="000000"/>
          <w:sz w:val="28"/>
        </w:rPr>
        <w:t>
      Маған асыраушысынан айырылуына байланысты мемлекеттік әлеуметтік жәрдемақы тағайындауды сұраймын.</w:t>
      </w:r>
    </w:p>
    <w:bookmarkEnd w:id="482"/>
    <w:bookmarkStart w:name="z1279" w:id="483"/>
    <w:p>
      <w:pPr>
        <w:spacing w:after="0"/>
        <w:ind w:left="0"/>
        <w:jc w:val="both"/>
      </w:pPr>
      <w:r>
        <w:rPr>
          <w:rFonts w:ascii="Times New Roman"/>
          <w:b w:val="false"/>
          <w:i w:val="false"/>
          <w:color w:val="000000"/>
          <w:sz w:val="28"/>
        </w:rPr>
        <w:t xml:space="preserve">
      Мемлекеттік органдардың растауы: </w:t>
      </w:r>
    </w:p>
    <w:bookmarkEnd w:id="483"/>
    <w:bookmarkStart w:name="z1280" w:id="484"/>
    <w:p>
      <w:pPr>
        <w:spacing w:after="0"/>
        <w:ind w:left="0"/>
        <w:jc w:val="both"/>
      </w:pPr>
      <w:r>
        <w:rPr>
          <w:rFonts w:ascii="Times New Roman"/>
          <w:b w:val="false"/>
          <w:i w:val="false"/>
          <w:color w:val="000000"/>
          <w:sz w:val="28"/>
        </w:rPr>
        <w:t xml:space="preserve">
      Өтініш берушінің деректері: </w:t>
      </w:r>
    </w:p>
    <w:bookmarkEnd w:id="484"/>
    <w:bookmarkStart w:name="z1281" w:id="485"/>
    <w:p>
      <w:pPr>
        <w:spacing w:after="0"/>
        <w:ind w:left="0"/>
        <w:jc w:val="both"/>
      </w:pPr>
      <w:r>
        <w:rPr>
          <w:rFonts w:ascii="Times New Roman"/>
          <w:b w:val="false"/>
          <w:i w:val="false"/>
          <w:color w:val="000000"/>
          <w:sz w:val="28"/>
        </w:rPr>
        <w:t xml:space="preserve">
      Жеке басын куәландыратын құжаттың түрі: ______________________ </w:t>
      </w:r>
    </w:p>
    <w:bookmarkEnd w:id="485"/>
    <w:bookmarkStart w:name="z1282" w:id="486"/>
    <w:p>
      <w:pPr>
        <w:spacing w:after="0"/>
        <w:ind w:left="0"/>
        <w:jc w:val="both"/>
      </w:pPr>
      <w:r>
        <w:rPr>
          <w:rFonts w:ascii="Times New Roman"/>
          <w:b w:val="false"/>
          <w:i w:val="false"/>
          <w:color w:val="000000"/>
          <w:sz w:val="28"/>
        </w:rPr>
        <w:t xml:space="preserve">
      Құжаттың сериясы: _____құжаттың нөмірі: __________кім берген: ___ </w:t>
      </w:r>
    </w:p>
    <w:bookmarkEnd w:id="486"/>
    <w:bookmarkStart w:name="z1283" w:id="487"/>
    <w:p>
      <w:pPr>
        <w:spacing w:after="0"/>
        <w:ind w:left="0"/>
        <w:jc w:val="both"/>
      </w:pPr>
      <w:r>
        <w:rPr>
          <w:rFonts w:ascii="Times New Roman"/>
          <w:b w:val="false"/>
          <w:i w:val="false"/>
          <w:color w:val="000000"/>
          <w:sz w:val="28"/>
        </w:rPr>
        <w:t xml:space="preserve">
      Берілген күні _______ жылғы "___" ___________________________ </w:t>
      </w:r>
    </w:p>
    <w:bookmarkEnd w:id="487"/>
    <w:bookmarkStart w:name="z1284" w:id="488"/>
    <w:p>
      <w:pPr>
        <w:spacing w:after="0"/>
        <w:ind w:left="0"/>
        <w:jc w:val="both"/>
      </w:pPr>
      <w:r>
        <w:rPr>
          <w:rFonts w:ascii="Times New Roman"/>
          <w:b w:val="false"/>
          <w:i w:val="false"/>
          <w:color w:val="000000"/>
          <w:sz w:val="28"/>
        </w:rPr>
        <w:t xml:space="preserve">
      Тұрақты тұратын жерінің мекенжайы: </w:t>
      </w:r>
    </w:p>
    <w:bookmarkEnd w:id="488"/>
    <w:bookmarkStart w:name="z1285" w:id="489"/>
    <w:p>
      <w:pPr>
        <w:spacing w:after="0"/>
        <w:ind w:left="0"/>
        <w:jc w:val="both"/>
      </w:pPr>
      <w:r>
        <w:rPr>
          <w:rFonts w:ascii="Times New Roman"/>
          <w:b w:val="false"/>
          <w:i w:val="false"/>
          <w:color w:val="000000"/>
          <w:sz w:val="28"/>
        </w:rPr>
        <w:t>
      Облыс ____________________________________________________ қ</w:t>
      </w:r>
    </w:p>
    <w:bookmarkEnd w:id="489"/>
    <w:bookmarkStart w:name="z1286" w:id="490"/>
    <w:p>
      <w:pPr>
        <w:spacing w:after="0"/>
        <w:ind w:left="0"/>
        <w:jc w:val="both"/>
      </w:pPr>
      <w:r>
        <w:rPr>
          <w:rFonts w:ascii="Times New Roman"/>
          <w:b w:val="false"/>
          <w:i w:val="false"/>
          <w:color w:val="000000"/>
          <w:sz w:val="28"/>
        </w:rPr>
        <w:t xml:space="preserve">
      ала (аудан) ___________________________ ауыл _________________ </w:t>
      </w:r>
    </w:p>
    <w:bookmarkEnd w:id="490"/>
    <w:bookmarkStart w:name="z1287" w:id="491"/>
    <w:p>
      <w:pPr>
        <w:spacing w:after="0"/>
        <w:ind w:left="0"/>
        <w:jc w:val="both"/>
      </w:pPr>
      <w:r>
        <w:rPr>
          <w:rFonts w:ascii="Times New Roman"/>
          <w:b w:val="false"/>
          <w:i w:val="false"/>
          <w:color w:val="000000"/>
          <w:sz w:val="28"/>
        </w:rPr>
        <w:t>
      көше (шағынаудан) _____________________ үй ___________ пәтер __</w:t>
      </w:r>
    </w:p>
    <w:bookmarkEnd w:id="491"/>
    <w:bookmarkStart w:name="z1288" w:id="492"/>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тағайындалатын асырауындағылар туралы мәліметтер:</w:t>
      </w:r>
    </w:p>
    <w:bookmarkEnd w:id="49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тегі, аты, әкесінің 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9" w:id="493"/>
    <w:p>
      <w:pPr>
        <w:spacing w:after="0"/>
        <w:ind w:left="0"/>
        <w:jc w:val="both"/>
      </w:pPr>
      <w:r>
        <w:rPr>
          <w:rFonts w:ascii="Times New Roman"/>
          <w:b w:val="false"/>
          <w:i w:val="false"/>
          <w:color w:val="000000"/>
          <w:sz w:val="28"/>
        </w:rPr>
        <w:t>
      Банк деректемелері</w:t>
      </w:r>
    </w:p>
    <w:bookmarkEnd w:id="493"/>
    <w:bookmarkStart w:name="z1290" w:id="494"/>
    <w:p>
      <w:pPr>
        <w:spacing w:after="0"/>
        <w:ind w:left="0"/>
        <w:jc w:val="both"/>
      </w:pPr>
      <w:r>
        <w:rPr>
          <w:rFonts w:ascii="Times New Roman"/>
          <w:b w:val="false"/>
          <w:i w:val="false"/>
          <w:color w:val="000000"/>
          <w:sz w:val="28"/>
        </w:rPr>
        <w:t>
      Банктің атауы _______________________________________________</w:t>
      </w:r>
    </w:p>
    <w:bookmarkEnd w:id="494"/>
    <w:bookmarkStart w:name="z1291" w:id="495"/>
    <w:p>
      <w:pPr>
        <w:spacing w:after="0"/>
        <w:ind w:left="0"/>
        <w:jc w:val="both"/>
      </w:pPr>
      <w:r>
        <w:rPr>
          <w:rFonts w:ascii="Times New Roman"/>
          <w:b w:val="false"/>
          <w:i w:val="false"/>
          <w:color w:val="000000"/>
          <w:sz w:val="28"/>
        </w:rPr>
        <w:t>
      Банк шотының № ____________________________________________</w:t>
      </w:r>
    </w:p>
    <w:bookmarkEnd w:id="495"/>
    <w:bookmarkStart w:name="z1292" w:id="496"/>
    <w:p>
      <w:pPr>
        <w:spacing w:after="0"/>
        <w:ind w:left="0"/>
        <w:jc w:val="both"/>
      </w:pPr>
      <w:r>
        <w:rPr>
          <w:rFonts w:ascii="Times New Roman"/>
          <w:b w:val="false"/>
          <w:i w:val="false"/>
          <w:color w:val="000000"/>
          <w:sz w:val="28"/>
        </w:rPr>
        <w:t>
      Шот түрі: ағымдағы ___________________________________________</w:t>
      </w:r>
    </w:p>
    <w:bookmarkEnd w:id="496"/>
    <w:bookmarkStart w:name="z1293" w:id="497"/>
    <w:p>
      <w:pPr>
        <w:spacing w:after="0"/>
        <w:ind w:left="0"/>
        <w:jc w:val="both"/>
      </w:pPr>
      <w:r>
        <w:rPr>
          <w:rFonts w:ascii="Times New Roman"/>
          <w:b w:val="false"/>
          <w:i w:val="false"/>
          <w:color w:val="000000"/>
          <w:sz w:val="28"/>
        </w:rPr>
        <w:t>
      Екінші деңгейдегі банктің деректемелері:\</w:t>
      </w:r>
    </w:p>
    <w:bookmarkEnd w:id="497"/>
    <w:bookmarkStart w:name="z1294" w:id="498"/>
    <w:p>
      <w:pPr>
        <w:spacing w:after="0"/>
        <w:ind w:left="0"/>
        <w:jc w:val="both"/>
      </w:pPr>
      <w:r>
        <w:rPr>
          <w:rFonts w:ascii="Times New Roman"/>
          <w:b w:val="false"/>
          <w:i w:val="false"/>
          <w:color w:val="000000"/>
          <w:sz w:val="28"/>
        </w:rPr>
        <w:t>
      БСК ___________________________________________</w:t>
      </w:r>
    </w:p>
    <w:bookmarkEnd w:id="498"/>
    <w:bookmarkStart w:name="z1295" w:id="499"/>
    <w:p>
      <w:pPr>
        <w:spacing w:after="0"/>
        <w:ind w:left="0"/>
        <w:jc w:val="both"/>
      </w:pPr>
      <w:r>
        <w:rPr>
          <w:rFonts w:ascii="Times New Roman"/>
          <w:b w:val="false"/>
          <w:i w:val="false"/>
          <w:color w:val="000000"/>
          <w:sz w:val="28"/>
        </w:rPr>
        <w:t>
      ЖСК ___________________________________________</w:t>
      </w:r>
    </w:p>
    <w:bookmarkEnd w:id="499"/>
    <w:bookmarkStart w:name="z1296" w:id="500"/>
    <w:p>
      <w:pPr>
        <w:spacing w:after="0"/>
        <w:ind w:left="0"/>
        <w:jc w:val="both"/>
      </w:pPr>
      <w:r>
        <w:rPr>
          <w:rFonts w:ascii="Times New Roman"/>
          <w:b w:val="false"/>
          <w:i w:val="false"/>
          <w:color w:val="000000"/>
          <w:sz w:val="28"/>
        </w:rPr>
        <w:t>
      БСН ___________________________________________</w:t>
      </w:r>
    </w:p>
    <w:bookmarkEnd w:id="500"/>
    <w:bookmarkStart w:name="z1297" w:id="501"/>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тағайындауға қажетті менің дербес деректерімді жинауға және өңдеуге келісім беремін.</w:t>
      </w:r>
    </w:p>
    <w:bookmarkEnd w:id="501"/>
    <w:bookmarkStart w:name="z1298" w:id="502"/>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туралы хабарлама алуға келісім беремін.</w:t>
      </w:r>
    </w:p>
    <w:bookmarkEnd w:id="502"/>
    <w:bookmarkStart w:name="z1299" w:id="503"/>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bookmarkEnd w:id="503"/>
    <w:bookmarkStart w:name="z1300" w:id="504"/>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bookmarkEnd w:id="504"/>
    <w:bookmarkStart w:name="z1301" w:id="505"/>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bookmarkEnd w:id="505"/>
    <w:bookmarkStart w:name="z1302" w:id="506"/>
    <w:p>
      <w:pPr>
        <w:spacing w:after="0"/>
        <w:ind w:left="0"/>
        <w:jc w:val="both"/>
      </w:pPr>
      <w:r>
        <w:rPr>
          <w:rFonts w:ascii="Times New Roman"/>
          <w:b w:val="false"/>
          <w:i w:val="false"/>
          <w:color w:val="000000"/>
          <w:sz w:val="28"/>
        </w:rPr>
        <w:t>
      Өтініш берушінің байланыс деректері: Үй телефоны __________ ұялы телефон _______________ Е-mail _____ Өтініш беруші туралы мәліметтерді Қазақстан Республикасының Әділет  министрлігі (бұдан әрі – ҚР Әділетмині) растайды __________________ (ҚР  Әділетмині ЭЦҚ)  Өтініш берушінің банк деректемелерін екінші деңгейлі банктер (бұдан әрі –  ЕДБ) растайды _________ (ЕДБ ЭЦҚ-сы) Өтініш берушінің тегі, аты, әкесінің аты (бар болса) ЭЦҚ ______________________________ Өтінішке қол қойылған күні және уақыты "___" _________ жылғы ______сағат________минут__________секунд</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 xml:space="preserve"> 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 облысы</w:t>
      </w:r>
    </w:p>
    <w:p>
      <w:pPr>
        <w:spacing w:after="0"/>
        <w:ind w:left="0"/>
        <w:jc w:val="both"/>
      </w:pPr>
      <w:r>
        <w:rPr>
          <w:rFonts w:ascii="Times New Roman"/>
          <w:b w:val="false"/>
          <w:i w:val="false"/>
          <w:color w:val="000000"/>
          <w:sz w:val="28"/>
        </w:rPr>
        <w:t>
      (қаласы) бойынша департаментiнің</w:t>
      </w:r>
    </w:p>
    <w:p>
      <w:pPr>
        <w:spacing w:after="0"/>
        <w:ind w:left="0"/>
        <w:jc w:val="both"/>
      </w:pPr>
      <w:r>
        <w:rPr>
          <w:rFonts w:ascii="Times New Roman"/>
          <w:b w:val="false"/>
          <w:i w:val="false"/>
          <w:color w:val="000000"/>
          <w:sz w:val="28"/>
        </w:rPr>
        <w:t>
      20__ жылғы "___" _________ № _________ шешiмі</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1. Асыраушысынан айырылу жағдайы бойынша мемлекеттік әлеуметтік жәрдемақы тағайындау (төлемді өзгерту, қайта бастау, тағайындаудан бас тарту) туралы</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Жынысы ________</w:t>
      </w:r>
    </w:p>
    <w:p>
      <w:pPr>
        <w:spacing w:after="0"/>
        <w:ind w:left="0"/>
        <w:jc w:val="both"/>
      </w:pPr>
      <w:r>
        <w:rPr>
          <w:rFonts w:ascii="Times New Roman"/>
          <w:b w:val="false"/>
          <w:i w:val="false"/>
          <w:color w:val="000000"/>
          <w:sz w:val="28"/>
        </w:rPr>
        <w:t>
      Туған күнi 19__ жылғы "___"__________________________</w:t>
      </w:r>
    </w:p>
    <w:p>
      <w:pPr>
        <w:spacing w:after="0"/>
        <w:ind w:left="0"/>
        <w:jc w:val="both"/>
      </w:pPr>
      <w:r>
        <w:rPr>
          <w:rFonts w:ascii="Times New Roman"/>
          <w:b w:val="false"/>
          <w:i w:val="false"/>
          <w:color w:val="000000"/>
          <w:sz w:val="28"/>
        </w:rPr>
        <w:t>
      Отбасының еңбекке жарамсыз мүшелері ____________, оның ішінде тұлдыр</w:t>
      </w:r>
    </w:p>
    <w:p>
      <w:pPr>
        <w:spacing w:after="0"/>
        <w:ind w:left="0"/>
        <w:jc w:val="both"/>
      </w:pPr>
      <w:r>
        <w:rPr>
          <w:rFonts w:ascii="Times New Roman"/>
          <w:b w:val="false"/>
          <w:i w:val="false"/>
          <w:color w:val="000000"/>
          <w:sz w:val="28"/>
        </w:rPr>
        <w:t>
      жетімдер _______</w:t>
      </w:r>
    </w:p>
    <w:p>
      <w:pPr>
        <w:spacing w:after="0"/>
        <w:ind w:left="0"/>
        <w:jc w:val="both"/>
      </w:pPr>
      <w:r>
        <w:rPr>
          <w:rFonts w:ascii="Times New Roman"/>
          <w:b w:val="false"/>
          <w:i w:val="false"/>
          <w:color w:val="000000"/>
          <w:sz w:val="28"/>
        </w:rPr>
        <w:t>
      Өтініш берген күні 20__ жылғы "___" __________ № ______________</w:t>
      </w:r>
    </w:p>
    <w:p>
      <w:pPr>
        <w:spacing w:after="0"/>
        <w:ind w:left="0"/>
        <w:jc w:val="both"/>
      </w:pPr>
      <w:r>
        <w:rPr>
          <w:rFonts w:ascii="Times New Roman"/>
          <w:b w:val="false"/>
          <w:i w:val="false"/>
          <w:color w:val="000000"/>
          <w:sz w:val="28"/>
        </w:rPr>
        <w:t>
      Асыраушының қайтыс болған күні 20___ жылғы "___" ____________</w:t>
      </w:r>
    </w:p>
    <w:p>
      <w:pPr>
        <w:spacing w:after="0"/>
        <w:ind w:left="0"/>
        <w:jc w:val="both"/>
      </w:pPr>
      <w:r>
        <w:rPr>
          <w:rFonts w:ascii="Times New Roman"/>
          <w:b w:val="false"/>
          <w:i w:val="false"/>
          <w:color w:val="000000"/>
          <w:sz w:val="28"/>
        </w:rPr>
        <w:t>
      Қаза болған (қайтыс болған) адамның отбасы ____________________</w:t>
      </w:r>
    </w:p>
    <w:p>
      <w:pPr>
        <w:spacing w:after="0"/>
        <w:ind w:left="0"/>
        <w:jc w:val="both"/>
      </w:pPr>
      <w:r>
        <w:rPr>
          <w:rFonts w:ascii="Times New Roman"/>
          <w:b w:val="false"/>
          <w:i w:val="false"/>
          <w:color w:val="000000"/>
          <w:sz w:val="28"/>
        </w:rPr>
        <w:t>
      (қайтыс болу себебі)</w:t>
      </w:r>
    </w:p>
    <w:p>
      <w:pPr>
        <w:spacing w:after="0"/>
        <w:ind w:left="0"/>
        <w:jc w:val="both"/>
      </w:pPr>
      <w:r>
        <w:rPr>
          <w:rFonts w:ascii="Times New Roman"/>
          <w:b w:val="false"/>
          <w:i w:val="false"/>
          <w:color w:val="000000"/>
          <w:sz w:val="28"/>
        </w:rPr>
        <w:t>
      1. Қазақстан Республиксы Әлеуметтік кодексінің __________-бабының _________-тармағына сәйкес жәрдемақы тағайындалсын.</w:t>
      </w:r>
    </w:p>
    <w:p>
      <w:pPr>
        <w:spacing w:after="0"/>
        <w:ind w:left="0"/>
        <w:jc w:val="both"/>
      </w:pPr>
      <w:r>
        <w:rPr>
          <w:rFonts w:ascii="Times New Roman"/>
          <w:b w:val="false"/>
          <w:i w:val="false"/>
          <w:color w:val="000000"/>
          <w:sz w:val="28"/>
        </w:rPr>
        <w:t>
      Айлық жәрдемақының мөлшерi _________________________________ теңге 20__ жылғы "___" ____________ бастап 20__ жылғы "___" __________ қоса</w:t>
      </w:r>
    </w:p>
    <w:p>
      <w:pPr>
        <w:spacing w:after="0"/>
        <w:ind w:left="0"/>
        <w:jc w:val="both"/>
      </w:pPr>
      <w:r>
        <w:rPr>
          <w:rFonts w:ascii="Times New Roman"/>
          <w:b w:val="false"/>
          <w:i w:val="false"/>
          <w:color w:val="000000"/>
          <w:sz w:val="28"/>
        </w:rPr>
        <w:t>
      алғанда 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Жәрдемақы үлесі ____ адамға: 20__ жылғы "___" ___________ бастап 20__ жылғы "___" _________ дейін негізгі алушыға _________________________________________ теңге мөлшерінде бөлінсін.</w:t>
      </w:r>
    </w:p>
    <w:p>
      <w:pPr>
        <w:spacing w:after="0"/>
        <w:ind w:left="0"/>
        <w:jc w:val="both"/>
      </w:pPr>
      <w:r>
        <w:rPr>
          <w:rFonts w:ascii="Times New Roman"/>
          <w:b w:val="false"/>
          <w:i w:val="false"/>
          <w:color w:val="000000"/>
          <w:sz w:val="28"/>
        </w:rPr>
        <w:t>
      Азамат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б) асырауындағы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1) 20__ жылғы "___" ___________ бастап 20__ жылғы "___" _____________ дейін үлес алушыға _________________________________________ теңге мөлшерінде бөлінсін.</w:t>
      </w:r>
    </w:p>
    <w:p>
      <w:pPr>
        <w:spacing w:after="0"/>
        <w:ind w:left="0"/>
        <w:jc w:val="both"/>
      </w:pPr>
      <w:r>
        <w:rPr>
          <w:rFonts w:ascii="Times New Roman"/>
          <w:b w:val="false"/>
          <w:i w:val="false"/>
          <w:color w:val="000000"/>
          <w:sz w:val="28"/>
        </w:rPr>
        <w:t>
      Азамат_______________________________________________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2) 20__ жылғы "___" ___________ бастап 20__ жылғы "___" __________ дейін үлес алушыға _____________________________ теңге мөлшерінде бөлінсін.</w:t>
      </w:r>
    </w:p>
    <w:p>
      <w:pPr>
        <w:spacing w:after="0"/>
        <w:ind w:left="0"/>
        <w:jc w:val="both"/>
      </w:pPr>
      <w:r>
        <w:rPr>
          <w:rFonts w:ascii="Times New Roman"/>
          <w:b w:val="false"/>
          <w:i w:val="false"/>
          <w:color w:val="000000"/>
          <w:sz w:val="28"/>
        </w:rPr>
        <w:t>
      Азамат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w:t>
      </w:r>
    </w:p>
    <w:p>
      <w:pPr>
        <w:spacing w:after="0"/>
        <w:ind w:left="0"/>
        <w:jc w:val="both"/>
      </w:pPr>
      <w:r>
        <w:rPr>
          <w:rFonts w:ascii="Times New Roman"/>
          <w:b w:val="false"/>
          <w:i w:val="false"/>
          <w:color w:val="000000"/>
          <w:sz w:val="28"/>
        </w:rPr>
        <w:t>
      (тегі, аты, әкесінің аты ол (ол болған жағдайда) \</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 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маманы___________________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w:t>
            </w:r>
            <w:r>
              <w:br/>
            </w:r>
            <w:r>
              <w:rPr>
                <w:rFonts w:ascii="Times New Roman"/>
                <w:b w:val="false"/>
                <w:i w:val="false"/>
                <w:color w:val="000000"/>
                <w:sz w:val="20"/>
              </w:rPr>
              <w:t>және 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8" w:id="507"/>
    <w:p>
      <w:pPr>
        <w:spacing w:after="0"/>
        <w:ind w:left="0"/>
        <w:jc w:val="left"/>
      </w:pPr>
      <w:r>
        <w:rPr>
          <w:rFonts w:ascii="Times New Roman"/>
          <w:b/>
          <w:i w:val="false"/>
          <w:color w:val="000000"/>
        </w:rPr>
        <w:t xml:space="preserve"> Хабарлама</w:t>
      </w:r>
    </w:p>
    <w:bookmarkEnd w:id="507"/>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xml:space="preserve">Өтініш берушінің тегі, аты, әкесінің аты (ол болған жағдайда)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xml:space="preserve">Өтініш берушінің туған күні ______ жылғы "___" _________________ 20__ жылғы "___" </w:t>
      </w:r>
    </w:p>
    <w:p>
      <w:pPr>
        <w:spacing w:after="0"/>
        <w:ind w:left="0"/>
        <w:jc w:val="both"/>
      </w:pPr>
      <w:r>
        <w:rPr>
          <w:rFonts w:ascii="Times New Roman"/>
          <w:b w:val="false"/>
          <w:i w:val="false"/>
          <w:color w:val="000000"/>
          <w:sz w:val="28"/>
        </w:rPr>
        <w:t>__________ дейін төмендегі құжаттарды: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ұсыну</w:t>
      </w:r>
    </w:p>
    <w:p>
      <w:pPr>
        <w:spacing w:after="0"/>
        <w:ind w:left="0"/>
        <w:jc w:val="both"/>
      </w:pPr>
      <w:r>
        <w:rPr>
          <w:rFonts w:ascii="Times New Roman"/>
          <w:b w:val="false"/>
          <w:i w:val="false"/>
          <w:color w:val="000000"/>
          <w:sz w:val="28"/>
        </w:rPr>
        <w:t>қажеттігі туралы.</w:t>
      </w:r>
    </w:p>
    <w:p>
      <w:pPr>
        <w:spacing w:after="0"/>
        <w:ind w:left="0"/>
        <w:jc w:val="both"/>
      </w:pPr>
      <w:r>
        <w:rPr>
          <w:rFonts w:ascii="Times New Roman"/>
          <w:b w:val="false"/>
          <w:i w:val="false"/>
          <w:color w:val="000000"/>
          <w:sz w:val="28"/>
        </w:rPr>
        <w:t xml:space="preserve">       Көрсетілген мерзім ішінде құжаттар ұсынылмаған жағдайда зейнетақы мен </w:t>
      </w:r>
    </w:p>
    <w:p>
      <w:pPr>
        <w:spacing w:after="0"/>
        <w:ind w:left="0"/>
        <w:jc w:val="both"/>
      </w:pPr>
      <w:r>
        <w:rPr>
          <w:rFonts w:ascii="Times New Roman"/>
          <w:b w:val="false"/>
          <w:i w:val="false"/>
          <w:color w:val="000000"/>
          <w:sz w:val="28"/>
        </w:rPr>
        <w:t xml:space="preserve">әрдемақы тағайындау жөніндегі уәкілетті орган қолда бар құжаттар бойынша зейнетақы </w:t>
      </w:r>
    </w:p>
    <w:p>
      <w:pPr>
        <w:spacing w:after="0"/>
        <w:ind w:left="0"/>
        <w:jc w:val="both"/>
      </w:pPr>
      <w:r>
        <w:rPr>
          <w:rFonts w:ascii="Times New Roman"/>
          <w:b w:val="false"/>
          <w:i w:val="false"/>
          <w:color w:val="000000"/>
          <w:sz w:val="28"/>
        </w:rPr>
        <w:t xml:space="preserve">әне (немесе) жәрдемақы тағайындау (өзгерту, қалпына келтіру, тағайындаудан бас тарту) </w:t>
      </w:r>
    </w:p>
    <w:p>
      <w:pPr>
        <w:spacing w:after="0"/>
        <w:ind w:left="0"/>
        <w:jc w:val="both"/>
      </w:pPr>
      <w:r>
        <w:rPr>
          <w:rFonts w:ascii="Times New Roman"/>
          <w:b w:val="false"/>
          <w:i w:val="false"/>
          <w:color w:val="000000"/>
          <w:sz w:val="28"/>
        </w:rPr>
        <w:t>уралы шешім шығарады.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8" w:id="508"/>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жәрдемақының sms-хабарлар журналы Мемлекеттік корпорацияның ____________ бөлімшесі бойынша</w:t>
      </w:r>
    </w:p>
    <w:bookmarkEnd w:id="508"/>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9" w:id="509"/>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w:t>
      </w:r>
      <w:r>
        <w:br/>
      </w:r>
      <w:r>
        <w:rPr>
          <w:rFonts w:ascii="Times New Roman"/>
          <w:b/>
          <w:i w:val="false"/>
          <w:color w:val="000000"/>
        </w:rPr>
        <w:t>тағайындау (тағайындаудан бас тарту) туралы № ________ хабарлама</w:t>
      </w:r>
    </w:p>
    <w:bookmarkEnd w:id="509"/>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Азамат 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Зейнетақы мен жәрдемақы тағайындау жөніндегі уәкілетті органның 20__</w:t>
      </w:r>
    </w:p>
    <w:p>
      <w:pPr>
        <w:spacing w:after="0"/>
        <w:ind w:left="0"/>
        <w:jc w:val="both"/>
      </w:pPr>
      <w:r>
        <w:rPr>
          <w:rFonts w:ascii="Times New Roman"/>
          <w:b w:val="false"/>
          <w:i w:val="false"/>
          <w:color w:val="000000"/>
          <w:sz w:val="28"/>
        </w:rPr>
        <w:t>жылғы "___" _________ № _______ шешімімен Сізге</w:t>
      </w:r>
    </w:p>
    <w:p>
      <w:pPr>
        <w:spacing w:after="0"/>
        <w:ind w:left="0"/>
        <w:jc w:val="both"/>
      </w:pPr>
      <w:r>
        <w:rPr>
          <w:rFonts w:ascii="Times New Roman"/>
          <w:b w:val="false"/>
          <w:i w:val="false"/>
          <w:color w:val="000000"/>
          <w:sz w:val="28"/>
        </w:rPr>
        <w:t>__________________________теңге мөлшерінде бекітілді</w:t>
      </w:r>
    </w:p>
    <w:p>
      <w:pPr>
        <w:spacing w:after="0"/>
        <w:ind w:left="0"/>
        <w:jc w:val="both"/>
      </w:pPr>
      <w:r>
        <w:rPr>
          <w:rFonts w:ascii="Times New Roman"/>
          <w:b w:val="false"/>
          <w:i w:val="false"/>
          <w:color w:val="000000"/>
          <w:sz w:val="28"/>
        </w:rPr>
        <w:t>(төлем түрі) сомасы жазбаша))</w:t>
      </w:r>
    </w:p>
    <w:p>
      <w:pPr>
        <w:spacing w:after="0"/>
        <w:ind w:left="0"/>
        <w:jc w:val="both"/>
      </w:pPr>
      <w:r>
        <w:rPr>
          <w:rFonts w:ascii="Times New Roman"/>
          <w:b w:val="false"/>
          <w:i w:val="false"/>
          <w:color w:val="000000"/>
          <w:sz w:val="28"/>
        </w:rPr>
        <w:t>Тағайындаудан бас тартылды _______________________________</w:t>
      </w:r>
    </w:p>
    <w:p>
      <w:pPr>
        <w:spacing w:after="0"/>
        <w:ind w:left="0"/>
        <w:jc w:val="both"/>
      </w:pPr>
      <w:r>
        <w:rPr>
          <w:rFonts w:ascii="Times New Roman"/>
          <w:b w:val="false"/>
          <w:i w:val="false"/>
          <w:color w:val="000000"/>
          <w:sz w:val="28"/>
        </w:rPr>
        <w:t>негіздеме (себебі көрсетілсін)</w:t>
      </w:r>
    </w:p>
    <w:p>
      <w:pPr>
        <w:spacing w:after="0"/>
        <w:ind w:left="0"/>
        <w:jc w:val="both"/>
      </w:pPr>
      <w:r>
        <w:rPr>
          <w:rFonts w:ascii="Times New Roman"/>
          <w:b w:val="false"/>
          <w:i w:val="false"/>
          <w:color w:val="000000"/>
          <w:sz w:val="28"/>
        </w:rPr>
        <w:t>Төлем күні туралы қосымша sms-хабарлама жіберілетін болады.</w:t>
      </w:r>
    </w:p>
    <w:p>
      <w:pPr>
        <w:spacing w:after="0"/>
        <w:ind w:left="0"/>
        <w:jc w:val="both"/>
      </w:pPr>
      <w:r>
        <w:rPr>
          <w:rFonts w:ascii="Times New Roman"/>
          <w:b w:val="false"/>
          <w:i w:val="false"/>
          <w:color w:val="000000"/>
          <w:sz w:val="28"/>
        </w:rPr>
        <w:t>Хабарлама жауапты адамның ЭЦҚ-сымен куәландырылды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 қайта</w:t>
            </w:r>
            <w:r>
              <w:br/>
            </w:r>
            <w:r>
              <w:rPr>
                <w:rFonts w:ascii="Times New Roman"/>
                <w:b w:val="false"/>
                <w:i w:val="false"/>
                <w:color w:val="000000"/>
                <w:sz w:val="20"/>
              </w:rPr>
              <w:t>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4" w:id="510"/>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жәрдемақының хабарламалар журналы Мемлекеттік корпорацияның ____________ бөлімшесі бойынша</w:t>
      </w:r>
    </w:p>
    <w:bookmarkEnd w:id="510"/>
    <w:p>
      <w:pPr>
        <w:spacing w:after="0"/>
        <w:ind w:left="0"/>
        <w:jc w:val="both"/>
      </w:pPr>
      <w:r>
        <w:rPr>
          <w:rFonts w:ascii="Times New Roman"/>
          <w:b w:val="false"/>
          <w:i w:val="false"/>
          <w:color w:val="ff0000"/>
          <w:sz w:val="28"/>
        </w:rPr>
        <w:t xml:space="preserve">
      Ескерту. 13-қосымша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 қайта</w:t>
            </w:r>
            <w:r>
              <w:br/>
            </w:r>
            <w:r>
              <w:rPr>
                <w:rFonts w:ascii="Times New Roman"/>
                <w:b w:val="false"/>
                <w:i w:val="false"/>
                <w:color w:val="000000"/>
                <w:sz w:val="20"/>
              </w:rPr>
              <w:t>бастау, 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
Жасына байланысты зейнетақы/жәрдемақы алушының куәлігі</w:t>
            </w:r>
          </w:p>
          <w:p>
            <w:pPr>
              <w:spacing w:after="20"/>
              <w:ind w:left="20"/>
              <w:jc w:val="both"/>
            </w:pPr>
            <w:r>
              <w:rPr>
                <w:rFonts w:ascii="Times New Roman"/>
                <w:b w:val="false"/>
                <w:i w:val="false"/>
                <w:color w:val="000000"/>
                <w:sz w:val="20"/>
              </w:rPr>
              <w:t xml:space="preserve">
Удостоверение </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(тегi - фамилия)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(әкесiнiң аты - отчество) (ол болған жағдайда)</w:t>
            </w:r>
          </w:p>
          <w:p>
            <w:pPr>
              <w:spacing w:after="20"/>
              <w:ind w:left="20"/>
              <w:jc w:val="both"/>
            </w:pPr>
            <w:r>
              <w:rPr>
                <w:rFonts w:ascii="Times New Roman"/>
                <w:b w:val="false"/>
                <w:i w:val="false"/>
                <w:color w:val="000000"/>
                <w:sz w:val="20"/>
              </w:rPr>
              <w:t>
"___" ____________ жыл\год (туған жылы - дата рождения)</w:t>
            </w:r>
          </w:p>
          <w:p>
            <w:pPr>
              <w:spacing w:after="20"/>
              <w:ind w:left="20"/>
              <w:jc w:val="both"/>
            </w:pP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
М.О. М.П.</w:t>
            </w:r>
          </w:p>
          <w:p>
            <w:pPr>
              <w:spacing w:after="20"/>
              <w:ind w:left="20"/>
              <w:jc w:val="both"/>
            </w:pPr>
            <w:r>
              <w:rPr>
                <w:rFonts w:ascii="Times New Roman"/>
                <w:b w:val="false"/>
                <w:i w:val="false"/>
                <w:color w:val="000000"/>
                <w:sz w:val="20"/>
              </w:rPr>
              <w:t>
Бөлiмше бастығы ___________________</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Берiлген уақыты "___" ___20__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p>
            <w:pPr>
              <w:spacing w:after="20"/>
              <w:ind w:left="20"/>
              <w:jc w:val="both"/>
            </w:pPr>
            <w:r>
              <w:rPr>
                <w:rFonts w:ascii="Times New Roman"/>
                <w:b w:val="false"/>
                <w:i w:val="false"/>
                <w:color w:val="000000"/>
                <w:sz w:val="20"/>
              </w:rPr>
              <w:t>
Қазақстан Республикасы Заңының _____________ бабына сәйкес</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_____________________ мөлшерiнде ______________ жылдан</w:t>
            </w:r>
          </w:p>
          <w:p>
            <w:pPr>
              <w:spacing w:after="20"/>
              <w:ind w:left="20"/>
              <w:jc w:val="both"/>
            </w:pPr>
            <w:r>
              <w:rPr>
                <w:rFonts w:ascii="Times New Roman"/>
                <w:b w:val="false"/>
                <w:i w:val="false"/>
                <w:color w:val="000000"/>
                <w:sz w:val="20"/>
              </w:rPr>
              <w:t>
бастап _____________________ дейiн</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(төлемнiң түрi)</w:t>
            </w:r>
          </w:p>
          <w:p>
            <w:pPr>
              <w:spacing w:after="20"/>
              <w:ind w:left="20"/>
              <w:jc w:val="both"/>
            </w:pPr>
            <w:r>
              <w:rPr>
                <w:rFonts w:ascii="Times New Roman"/>
                <w:b w:val="false"/>
                <w:i w:val="false"/>
                <w:color w:val="000000"/>
                <w:sz w:val="20"/>
              </w:rPr>
              <w:t>
_________________________ тағайындалды.</w:t>
            </w:r>
          </w:p>
          <w:p>
            <w:pPr>
              <w:spacing w:after="20"/>
              <w:ind w:left="20"/>
              <w:jc w:val="both"/>
            </w:pPr>
            <w:r>
              <w:rPr>
                <w:rFonts w:ascii="Times New Roman"/>
                <w:b w:val="false"/>
                <w:i w:val="false"/>
                <w:color w:val="000000"/>
                <w:sz w:val="20"/>
              </w:rPr>
              <w:t>
Еңбек өтілі ____________________</w:t>
            </w:r>
          </w:p>
          <w:p>
            <w:pPr>
              <w:spacing w:after="20"/>
              <w:ind w:left="20"/>
              <w:jc w:val="both"/>
            </w:pPr>
            <w:r>
              <w:rPr>
                <w:rFonts w:ascii="Times New Roman"/>
                <w:b w:val="false"/>
                <w:i w:val="false"/>
                <w:color w:val="000000"/>
                <w:sz w:val="20"/>
              </w:rPr>
              <w:t>
Орташа айлық табысы</w:t>
            </w:r>
          </w:p>
          <w:p>
            <w:pPr>
              <w:spacing w:after="20"/>
              <w:ind w:left="20"/>
              <w:jc w:val="both"/>
            </w:pPr>
            <w:r>
              <w:rPr>
                <w:rFonts w:ascii="Times New Roman"/>
                <w:b w:val="false"/>
                <w:i w:val="false"/>
                <w:color w:val="000000"/>
                <w:sz w:val="20"/>
              </w:rPr>
              <w:t>
_____________ теңге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2. Мүгедектiк тобы және ceбeбi</w:t>
            </w:r>
          </w:p>
          <w:p>
            <w:pPr>
              <w:spacing w:after="20"/>
              <w:ind w:left="20"/>
              <w:jc w:val="both"/>
            </w:pPr>
            <w:r>
              <w:rPr>
                <w:rFonts w:ascii="Times New Roman"/>
                <w:b w:val="false"/>
                <w:i w:val="false"/>
                <w:color w:val="000000"/>
                <w:sz w:val="20"/>
              </w:rPr>
              <w:t>
3. Отбасының еңбекке жарамсыз</w:t>
            </w:r>
          </w:p>
          <w:p>
            <w:pPr>
              <w:spacing w:after="20"/>
              <w:ind w:left="20"/>
              <w:jc w:val="both"/>
            </w:pPr>
            <w:r>
              <w:rPr>
                <w:rFonts w:ascii="Times New Roman"/>
                <w:b w:val="false"/>
                <w:i w:val="false"/>
                <w:color w:val="000000"/>
                <w:sz w:val="20"/>
              </w:rPr>
              <w:t>
мүшелерi саны ___________________</w:t>
            </w:r>
          </w:p>
          <w:p>
            <w:pPr>
              <w:spacing w:after="20"/>
              <w:ind w:left="20"/>
              <w:jc w:val="both"/>
            </w:pPr>
            <w:r>
              <w:rPr>
                <w:rFonts w:ascii="Times New Roman"/>
                <w:b w:val="false"/>
                <w:i w:val="false"/>
                <w:color w:val="000000"/>
                <w:sz w:val="20"/>
              </w:rPr>
              <w:t>
4. _____________________ теңге мөлшерiнде _____ 20 _ жыл</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со статьей________ Социального кодекса Республики Казахстан (или) Закона Республики Казахстан назначена (о) ____________________________ </w:t>
            </w:r>
          </w:p>
          <w:p>
            <w:pPr>
              <w:spacing w:after="20"/>
              <w:ind w:left="20"/>
              <w:jc w:val="both"/>
            </w:pPr>
            <w:r>
              <w:rPr>
                <w:rFonts w:ascii="Times New Roman"/>
                <w:b w:val="false"/>
                <w:i w:val="false"/>
                <w:color w:val="000000"/>
                <w:sz w:val="20"/>
              </w:rPr>
              <w:t>
(вид выплаты)</w:t>
            </w:r>
          </w:p>
          <w:p>
            <w:pPr>
              <w:spacing w:after="20"/>
              <w:ind w:left="20"/>
              <w:jc w:val="both"/>
            </w:pPr>
            <w:r>
              <w:rPr>
                <w:rFonts w:ascii="Times New Roman"/>
                <w:b w:val="false"/>
                <w:i w:val="false"/>
                <w:color w:val="000000"/>
                <w:sz w:val="20"/>
              </w:rPr>
              <w:t>
в размере ____________________________</w:t>
            </w:r>
          </w:p>
          <w:p>
            <w:pPr>
              <w:spacing w:after="20"/>
              <w:ind w:left="20"/>
              <w:jc w:val="both"/>
            </w:pPr>
            <w:r>
              <w:rPr>
                <w:rFonts w:ascii="Times New Roman"/>
                <w:b w:val="false"/>
                <w:i w:val="false"/>
                <w:color w:val="000000"/>
                <w:sz w:val="20"/>
              </w:rPr>
              <w:t>
______________ тенге</w:t>
            </w:r>
          </w:p>
          <w:p>
            <w:pPr>
              <w:spacing w:after="20"/>
              <w:ind w:left="20"/>
              <w:jc w:val="both"/>
            </w:pPr>
            <w:r>
              <w:rPr>
                <w:rFonts w:ascii="Times New Roman"/>
                <w:b w:val="false"/>
                <w:i w:val="false"/>
                <w:color w:val="000000"/>
                <w:sz w:val="20"/>
              </w:rPr>
              <w:t>
с "___" _________ _______года</w:t>
            </w:r>
          </w:p>
          <w:p>
            <w:pPr>
              <w:spacing w:after="20"/>
              <w:ind w:left="20"/>
              <w:jc w:val="both"/>
            </w:pPr>
            <w:r>
              <w:rPr>
                <w:rFonts w:ascii="Times New Roman"/>
                <w:b w:val="false"/>
                <w:i w:val="false"/>
                <w:color w:val="000000"/>
                <w:sz w:val="20"/>
              </w:rPr>
              <w:t>
по "___" _________ _______года</w:t>
            </w:r>
          </w:p>
          <w:p>
            <w:pPr>
              <w:spacing w:after="20"/>
              <w:ind w:left="20"/>
              <w:jc w:val="both"/>
            </w:pPr>
            <w:r>
              <w:rPr>
                <w:rFonts w:ascii="Times New Roman"/>
                <w:b w:val="false"/>
                <w:i w:val="false"/>
                <w:color w:val="000000"/>
                <w:sz w:val="20"/>
              </w:rPr>
              <w:t>
Стаж работы __________________</w:t>
            </w:r>
          </w:p>
          <w:p>
            <w:pPr>
              <w:spacing w:after="20"/>
              <w:ind w:left="20"/>
              <w:jc w:val="both"/>
            </w:pPr>
            <w:r>
              <w:rPr>
                <w:rFonts w:ascii="Times New Roman"/>
                <w:b w:val="false"/>
                <w:i w:val="false"/>
                <w:color w:val="000000"/>
                <w:sz w:val="20"/>
              </w:rPr>
              <w:t>
Среднемесячный доход _________ тенге</w:t>
            </w:r>
          </w:p>
          <w:p>
            <w:pPr>
              <w:spacing w:after="20"/>
              <w:ind w:left="20"/>
              <w:jc w:val="both"/>
            </w:pPr>
            <w:r>
              <w:rPr>
                <w:rFonts w:ascii="Times New Roman"/>
                <w:b w:val="false"/>
                <w:i w:val="false"/>
                <w:color w:val="000000"/>
                <w:sz w:val="20"/>
              </w:rPr>
              <w:t>
за период с "___" _________ _______года</w:t>
            </w:r>
          </w:p>
          <w:p>
            <w:pPr>
              <w:spacing w:after="20"/>
              <w:ind w:left="20"/>
              <w:jc w:val="both"/>
            </w:pPr>
            <w:r>
              <w:rPr>
                <w:rFonts w:ascii="Times New Roman"/>
                <w:b w:val="false"/>
                <w:i w:val="false"/>
                <w:color w:val="000000"/>
                <w:sz w:val="20"/>
              </w:rPr>
              <w:t>
по "___" _________ _______года</w:t>
            </w:r>
          </w:p>
          <w:p>
            <w:pPr>
              <w:spacing w:after="20"/>
              <w:ind w:left="20"/>
              <w:jc w:val="both"/>
            </w:pP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4. Назначена государственная базовая пенсионная выплата</w:t>
            </w:r>
          </w:p>
          <w:p>
            <w:pPr>
              <w:spacing w:after="20"/>
              <w:ind w:left="20"/>
              <w:jc w:val="both"/>
            </w:pPr>
            <w:r>
              <w:rPr>
                <w:rFonts w:ascii="Times New Roman"/>
                <w:b w:val="false"/>
                <w:i w:val="false"/>
                <w:color w:val="000000"/>
                <w:sz w:val="20"/>
              </w:rPr>
              <w:t>
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
Есепке қою және шығару</w:t>
            </w:r>
          </w:p>
          <w:p>
            <w:pPr>
              <w:spacing w:after="20"/>
              <w:ind w:left="20"/>
              <w:jc w:val="both"/>
            </w:pPr>
            <w:r>
              <w:rPr>
                <w:rFonts w:ascii="Times New Roman"/>
                <w:b w:val="false"/>
                <w:i w:val="false"/>
                <w:color w:val="000000"/>
                <w:sz w:val="20"/>
              </w:rPr>
              <w:t>
_____________________ аудандық (қалалық) орталық бөлiмшесi</w:t>
            </w:r>
          </w:p>
          <w:p>
            <w:pPr>
              <w:spacing w:after="20"/>
              <w:ind w:left="20"/>
              <w:jc w:val="both"/>
            </w:pPr>
            <w:r>
              <w:rPr>
                <w:rFonts w:ascii="Times New Roman"/>
                <w:b w:val="false"/>
                <w:i w:val="false"/>
                <w:color w:val="000000"/>
                <w:sz w:val="20"/>
              </w:rPr>
              <w:t>
___________________ есепке қойылды</w:t>
            </w:r>
          </w:p>
          <w:p>
            <w:pPr>
              <w:spacing w:after="20"/>
              <w:ind w:left="20"/>
              <w:jc w:val="both"/>
            </w:pPr>
            <w:r>
              <w:rPr>
                <w:rFonts w:ascii="Times New Roman"/>
                <w:b w:val="false"/>
                <w:i w:val="false"/>
                <w:color w:val="000000"/>
                <w:sz w:val="20"/>
              </w:rPr>
              <w:t>
___________________ жылдан бастап</w:t>
            </w:r>
          </w:p>
          <w:p>
            <w:pPr>
              <w:spacing w:after="20"/>
              <w:ind w:left="20"/>
              <w:jc w:val="both"/>
            </w:pPr>
            <w:r>
              <w:rPr>
                <w:rFonts w:ascii="Times New Roman"/>
                <w:b w:val="false"/>
                <w:i w:val="false"/>
                <w:color w:val="000000"/>
                <w:sz w:val="20"/>
              </w:rPr>
              <w:t>
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p>
            <w:pPr>
              <w:spacing w:after="20"/>
              <w:ind w:left="20"/>
              <w:jc w:val="both"/>
            </w:pPr>
            <w:r>
              <w:rPr>
                <w:rFonts w:ascii="Times New Roman"/>
                <w:b w:val="false"/>
                <w:i w:val="false"/>
                <w:color w:val="000000"/>
                <w:sz w:val="20"/>
              </w:rPr>
              <w:t>
в размере ________________ тенге</w:t>
            </w:r>
          </w:p>
          <w:p>
            <w:pPr>
              <w:spacing w:after="20"/>
              <w:ind w:left="20"/>
              <w:jc w:val="both"/>
            </w:pPr>
            <w:r>
              <w:rPr>
                <w:rFonts w:ascii="Times New Roman"/>
                <w:b w:val="false"/>
                <w:i w:val="false"/>
                <w:color w:val="000000"/>
                <w:sz w:val="20"/>
              </w:rPr>
              <w:t>
Начальник отделения __________ М.П.</w:t>
            </w:r>
          </w:p>
          <w:p>
            <w:pPr>
              <w:spacing w:after="20"/>
              <w:ind w:left="20"/>
              <w:jc w:val="both"/>
            </w:pPr>
            <w:r>
              <w:rPr>
                <w:rFonts w:ascii="Times New Roman"/>
                <w:b w:val="false"/>
                <w:i w:val="false"/>
                <w:color w:val="000000"/>
                <w:sz w:val="20"/>
              </w:rPr>
              <w:t>
Снят с учета _________________</w:t>
            </w:r>
          </w:p>
          <w:p>
            <w:pPr>
              <w:spacing w:after="20"/>
              <w:ind w:left="20"/>
              <w:jc w:val="both"/>
            </w:pPr>
            <w:r>
              <w:rPr>
                <w:rFonts w:ascii="Times New Roman"/>
                <w:b w:val="false"/>
                <w:i w:val="false"/>
                <w:color w:val="000000"/>
                <w:sz w:val="20"/>
              </w:rPr>
              <w:t>
рай(гор) отделение Государственной корпорации</w:t>
            </w:r>
          </w:p>
          <w:p>
            <w:pPr>
              <w:spacing w:after="20"/>
              <w:ind w:left="20"/>
              <w:jc w:val="both"/>
            </w:pPr>
            <w:r>
              <w:rPr>
                <w:rFonts w:ascii="Times New Roman"/>
                <w:b w:val="false"/>
                <w:i w:val="false"/>
                <w:color w:val="000000"/>
                <w:sz w:val="20"/>
              </w:rPr>
              <w:t>
Выплата пенсии (пособия) в размере ________________ тенге</w:t>
            </w:r>
          </w:p>
          <w:p>
            <w:pPr>
              <w:spacing w:after="20"/>
              <w:ind w:left="20"/>
              <w:jc w:val="both"/>
            </w:pPr>
            <w:r>
              <w:rPr>
                <w:rFonts w:ascii="Times New Roman"/>
                <w:b w:val="false"/>
                <w:i w:val="false"/>
                <w:color w:val="000000"/>
                <w:sz w:val="20"/>
              </w:rPr>
              <w:t>
произведена по "___" ________ год.</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p>
            <w:pPr>
              <w:spacing w:after="20"/>
              <w:ind w:left="20"/>
              <w:jc w:val="both"/>
            </w:pPr>
            <w:r>
              <w:rPr>
                <w:rFonts w:ascii="Times New Roman"/>
                <w:b w:val="false"/>
                <w:i w:val="false"/>
                <w:color w:val="000000"/>
                <w:sz w:val="20"/>
              </w:rPr>
              <w:t>
до "___" _________ _______года</w:t>
            </w:r>
          </w:p>
          <w:p>
            <w:pPr>
              <w:spacing w:after="20"/>
              <w:ind w:left="20"/>
              <w:jc w:val="both"/>
            </w:pPr>
            <w:r>
              <w:rPr>
                <w:rFonts w:ascii="Times New Roman"/>
                <w:b w:val="false"/>
                <w:i w:val="false"/>
                <w:color w:val="000000"/>
                <w:sz w:val="20"/>
              </w:rPr>
              <w:t>
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дохода, группы инвалидности,</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2" w:id="511"/>
    <w:p>
      <w:pPr>
        <w:spacing w:after="0"/>
        <w:ind w:left="0"/>
        <w:jc w:val="left"/>
      </w:pPr>
      <w:r>
        <w:rPr>
          <w:rFonts w:ascii="Times New Roman"/>
          <w:b/>
          <w:i w:val="false"/>
          <w:color w:val="000000"/>
        </w:rPr>
        <w:t xml:space="preserve"> Куәлiктерді тiркеу журналы</w:t>
      </w:r>
    </w:p>
    <w:bookmarkEnd w:id="511"/>
    <w:p>
      <w:pPr>
        <w:spacing w:after="0"/>
        <w:ind w:left="0"/>
        <w:jc w:val="both"/>
      </w:pPr>
      <w:r>
        <w:rPr>
          <w:rFonts w:ascii="Times New Roman"/>
          <w:b w:val="false"/>
          <w:i w:val="false"/>
          <w:color w:val="ff0000"/>
          <w:sz w:val="28"/>
        </w:rPr>
        <w:t xml:space="preserve">
      Ескерту. 15-қосымша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куәлiктiң,</w:t>
            </w:r>
            <w:r>
              <w:rPr>
                <w:rFonts w:ascii="Times New Roman"/>
                <w:b w:val="false"/>
                <w:i w:val="false"/>
                <w:color w:val="000000"/>
                <w:sz w:val="20"/>
              </w:rPr>
              <w:t xml:space="preserve"> </w:t>
            </w:r>
            <w:r>
              <w:rPr>
                <w:rFonts w:ascii="Times New Roman"/>
                <w:b/>
                <w:i w:val="false"/>
                <w:color w:val="000000"/>
                <w:sz w:val="20"/>
              </w:rPr>
              <w:t>төлқұжаттың</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кiм</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берiлген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бекiтiлген: журналдағы парақтар саны ___________________ М.О.</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Бөлiмше бастығы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бөлiмшесінiң маманы 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 xml:space="preserve"> 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 облысы (қаласы) бойынша департаментiнің 20__ ж. "___" _________ № _______ шешiмі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Асыраушысынан айырылу жағдайы бойынша мемлекеттік әлеуметтік жәрдемақының мөлшерін арттыру туралы</w:t>
      </w:r>
    </w:p>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Жынысы _________ Туған күнi _____ жылғы "___" ____________</w:t>
      </w:r>
    </w:p>
    <w:p>
      <w:pPr>
        <w:spacing w:after="0"/>
        <w:ind w:left="0"/>
        <w:jc w:val="both"/>
      </w:pPr>
      <w:r>
        <w:rPr>
          <w:rFonts w:ascii="Times New Roman"/>
          <w:b w:val="false"/>
          <w:i w:val="false"/>
          <w:color w:val="000000"/>
          <w:sz w:val="28"/>
        </w:rPr>
        <w:t>
      Отбасының еңбек етуге қабілетсіз мүшелерiнің саны_______, оның ішінде</w:t>
      </w:r>
    </w:p>
    <w:p>
      <w:pPr>
        <w:spacing w:after="0"/>
        <w:ind w:left="0"/>
        <w:jc w:val="both"/>
      </w:pPr>
      <w:r>
        <w:rPr>
          <w:rFonts w:ascii="Times New Roman"/>
          <w:b w:val="false"/>
          <w:i w:val="false"/>
          <w:color w:val="000000"/>
          <w:sz w:val="28"/>
        </w:rPr>
        <w:t>
      тұлдыр жетiмдер _______</w:t>
      </w:r>
    </w:p>
    <w:p>
      <w:pPr>
        <w:spacing w:after="0"/>
        <w:ind w:left="0"/>
        <w:jc w:val="both"/>
      </w:pPr>
      <w:r>
        <w:rPr>
          <w:rFonts w:ascii="Times New Roman"/>
          <w:b w:val="false"/>
          <w:i w:val="false"/>
          <w:color w:val="000000"/>
          <w:sz w:val="28"/>
        </w:rPr>
        <w:t>
      Асыраушысынан айырылу жағдайы бойынша жәрдемақының 20__ жылғы</w:t>
      </w:r>
    </w:p>
    <w:p>
      <w:pPr>
        <w:spacing w:after="0"/>
        <w:ind w:left="0"/>
        <w:jc w:val="both"/>
      </w:pPr>
      <w:r>
        <w:rPr>
          <w:rFonts w:ascii="Times New Roman"/>
          <w:b w:val="false"/>
          <w:i w:val="false"/>
          <w:color w:val="000000"/>
          <w:sz w:val="28"/>
        </w:rPr>
        <w:t>
      "___" _______ дейінгі мөлшері______________________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Негізгі алушы ________________________________ теңге мөлшерінде</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адамға 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күнi)</w:t>
      </w:r>
    </w:p>
    <w:p>
      <w:pPr>
        <w:spacing w:after="0"/>
        <w:ind w:left="0"/>
        <w:jc w:val="both"/>
      </w:pPr>
      <w:r>
        <w:rPr>
          <w:rFonts w:ascii="Times New Roman"/>
          <w:b w:val="false"/>
          <w:i w:val="false"/>
          <w:color w:val="000000"/>
          <w:sz w:val="28"/>
        </w:rPr>
        <w:t>
      1) Үлес алушы _______________________________теңге мөлшерінде</w:t>
      </w:r>
    </w:p>
    <w:p>
      <w:pPr>
        <w:spacing w:after="0"/>
        <w:ind w:left="0"/>
        <w:jc w:val="both"/>
      </w:pPr>
      <w:r>
        <w:rPr>
          <w:rFonts w:ascii="Times New Roman"/>
          <w:b w:val="false"/>
          <w:i w:val="false"/>
          <w:color w:val="000000"/>
          <w:sz w:val="28"/>
        </w:rPr>
        <w:t>
      Азамат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адамға 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күнi)</w:t>
      </w:r>
    </w:p>
    <w:p>
      <w:pPr>
        <w:spacing w:after="0"/>
        <w:ind w:left="0"/>
        <w:jc w:val="both"/>
      </w:pPr>
      <w:r>
        <w:rPr>
          <w:rFonts w:ascii="Times New Roman"/>
          <w:b w:val="false"/>
          <w:i w:val="false"/>
          <w:color w:val="000000"/>
          <w:sz w:val="28"/>
        </w:rPr>
        <w:t>
      Жәрдемақының мөлшері 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Асыраушысынан айрылу жағдайы бойынша жәрдемақының мөлшері 20__</w:t>
      </w:r>
    </w:p>
    <w:p>
      <w:pPr>
        <w:spacing w:after="0"/>
        <w:ind w:left="0"/>
        <w:jc w:val="both"/>
      </w:pPr>
      <w:r>
        <w:rPr>
          <w:rFonts w:ascii="Times New Roman"/>
          <w:b w:val="false"/>
          <w:i w:val="false"/>
          <w:color w:val="000000"/>
          <w:sz w:val="28"/>
        </w:rPr>
        <w:t>
      жылғы "___" _________ бастап</w:t>
      </w:r>
    </w:p>
    <w:p>
      <w:pPr>
        <w:spacing w:after="0"/>
        <w:ind w:left="0"/>
        <w:jc w:val="both"/>
      </w:pPr>
      <w:r>
        <w:rPr>
          <w:rFonts w:ascii="Times New Roman"/>
          <w:b w:val="false"/>
          <w:i w:val="false"/>
          <w:color w:val="000000"/>
          <w:sz w:val="28"/>
        </w:rPr>
        <w:t>
      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үлесі ________ адамға:</w:t>
      </w:r>
    </w:p>
    <w:p>
      <w:pPr>
        <w:spacing w:after="0"/>
        <w:ind w:left="0"/>
        <w:jc w:val="both"/>
      </w:pPr>
      <w:r>
        <w:rPr>
          <w:rFonts w:ascii="Times New Roman"/>
          <w:b w:val="false"/>
          <w:i w:val="false"/>
          <w:color w:val="000000"/>
          <w:sz w:val="28"/>
        </w:rPr>
        <w:t>
      Негізгі алушыға 20__ жылғы "___" _________ бастап ___________ теңге</w:t>
      </w:r>
    </w:p>
    <w:p>
      <w:pPr>
        <w:spacing w:after="0"/>
        <w:ind w:left="0"/>
        <w:jc w:val="both"/>
      </w:pPr>
      <w:r>
        <w:rPr>
          <w:rFonts w:ascii="Times New Roman"/>
          <w:b w:val="false"/>
          <w:i w:val="false"/>
          <w:color w:val="000000"/>
          <w:sz w:val="28"/>
        </w:rPr>
        <w:t>
      мөлшерінде бөлінсін.</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адамға 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күнi)</w:t>
      </w:r>
    </w:p>
    <w:p>
      <w:pPr>
        <w:spacing w:after="0"/>
        <w:ind w:left="0"/>
        <w:jc w:val="both"/>
      </w:pPr>
      <w:r>
        <w:rPr>
          <w:rFonts w:ascii="Times New Roman"/>
          <w:b w:val="false"/>
          <w:i w:val="false"/>
          <w:color w:val="000000"/>
          <w:sz w:val="28"/>
        </w:rPr>
        <w:t>
      1) Үлес алушыға ________________________________________ теңге</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20__ жылғы "___" ________ бастап</w:t>
      </w:r>
    </w:p>
    <w:p>
      <w:pPr>
        <w:spacing w:after="0"/>
        <w:ind w:left="0"/>
        <w:jc w:val="both"/>
      </w:pPr>
      <w:r>
        <w:rPr>
          <w:rFonts w:ascii="Times New Roman"/>
          <w:b w:val="false"/>
          <w:i w:val="false"/>
          <w:color w:val="000000"/>
          <w:sz w:val="28"/>
        </w:rPr>
        <w:t>
      а) асырауындағы адамға 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күнi)</w:t>
      </w:r>
    </w:p>
    <w:p>
      <w:pPr>
        <w:spacing w:after="0"/>
        <w:ind w:left="0"/>
        <w:jc w:val="both"/>
      </w:pPr>
      <w:r>
        <w:rPr>
          <w:rFonts w:ascii="Times New Roman"/>
          <w:b w:val="false"/>
          <w:i w:val="false"/>
          <w:color w:val="000000"/>
          <w:sz w:val="28"/>
        </w:rPr>
        <w:t>
      Департамент басшысы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w:t>
            </w:r>
            <w:r>
              <w:br/>
            </w:r>
            <w:r>
              <w:rPr>
                <w:rFonts w:ascii="Times New Roman"/>
                <w:b w:val="false"/>
                <w:i w:val="false"/>
                <w:color w:val="000000"/>
                <w:sz w:val="20"/>
              </w:rPr>
              <w:t xml:space="preserve">тұру,қайта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 xml:space="preserve">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 облысы</w:t>
      </w:r>
    </w:p>
    <w:p>
      <w:pPr>
        <w:spacing w:after="0"/>
        <w:ind w:left="0"/>
        <w:jc w:val="both"/>
      </w:pPr>
      <w:r>
        <w:rPr>
          <w:rFonts w:ascii="Times New Roman"/>
          <w:b w:val="false"/>
          <w:i w:val="false"/>
          <w:color w:val="000000"/>
          <w:sz w:val="28"/>
        </w:rPr>
        <w:t>
      (қаласы) бойынша департаментiнiң 20__ жылғы "___" __________ № 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төлеудi тоқтата тұру туралы</w:t>
      </w:r>
    </w:p>
    <w:p>
      <w:pPr>
        <w:spacing w:after="0"/>
        <w:ind w:left="0"/>
        <w:jc w:val="both"/>
      </w:pPr>
      <w:r>
        <w:rPr>
          <w:rFonts w:ascii="Times New Roman"/>
          <w:b w:val="false"/>
          <w:i w:val="false"/>
          <w:color w:val="000000"/>
          <w:sz w:val="28"/>
        </w:rPr>
        <w:t>
      Азамат__________________________________________________</w:t>
      </w:r>
    </w:p>
    <w:p>
      <w:pPr>
        <w:spacing w:after="0"/>
        <w:ind w:left="0"/>
        <w:jc w:val="both"/>
      </w:pPr>
      <w:r>
        <w:rPr>
          <w:rFonts w:ascii="Times New Roman"/>
          <w:b w:val="false"/>
          <w:i w:val="false"/>
          <w:color w:val="000000"/>
          <w:sz w:val="28"/>
        </w:rPr>
        <w:t>
      Жынысы ____________ Туған күнi ______ жылғы "___" ___________</w:t>
      </w:r>
    </w:p>
    <w:p>
      <w:pPr>
        <w:spacing w:after="0"/>
        <w:ind w:left="0"/>
        <w:jc w:val="both"/>
      </w:pPr>
      <w:r>
        <w:rPr>
          <w:rFonts w:ascii="Times New Roman"/>
          <w:b w:val="false"/>
          <w:i w:val="false"/>
          <w:color w:val="000000"/>
          <w:sz w:val="28"/>
        </w:rPr>
        <w:t>
      Төлем 20_____ жылғы "___" ____________ бастап тоқтатыла тұрсын.</w:t>
      </w:r>
    </w:p>
    <w:p>
      <w:pPr>
        <w:spacing w:after="0"/>
        <w:ind w:left="0"/>
        <w:jc w:val="both"/>
      </w:pPr>
      <w:r>
        <w:rPr>
          <w:rFonts w:ascii="Times New Roman"/>
          <w:b w:val="false"/>
          <w:i w:val="false"/>
          <w:color w:val="000000"/>
          <w:sz w:val="28"/>
        </w:rPr>
        <w:t>
      Негiздеме 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(тағайындаудан бас тарту)</w:t>
            </w:r>
            <w:r>
              <w:br/>
            </w:r>
            <w:r>
              <w:rPr>
                <w:rFonts w:ascii="Times New Roman"/>
                <w:b w:val="false"/>
                <w:i w:val="false"/>
                <w:color w:val="000000"/>
                <w:sz w:val="20"/>
              </w:rPr>
              <w:t xml:space="preserve"> 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bl>
    <w:p>
      <w:pPr>
        <w:spacing w:after="0"/>
        <w:ind w:left="0"/>
        <w:jc w:val="both"/>
      </w:pPr>
      <w:r>
        <w:rPr>
          <w:rFonts w:ascii="Times New Roman"/>
          <w:b w:val="false"/>
          <w:i w:val="false"/>
          <w:color w:val="000000"/>
          <w:sz w:val="28"/>
        </w:rPr>
        <w:t>
      Нысан</w:t>
      </w:r>
    </w:p>
    <w:bookmarkStart w:name="z1758" w:id="512"/>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512"/>
    <w:p>
      <w:pPr>
        <w:spacing w:after="0"/>
        <w:ind w:left="0"/>
        <w:jc w:val="both"/>
      </w:pPr>
      <w:r>
        <w:rPr>
          <w:rFonts w:ascii="Times New Roman"/>
          <w:b w:val="false"/>
          <w:i w:val="false"/>
          <w:color w:val="ff0000"/>
          <w:sz w:val="28"/>
        </w:rPr>
        <w:t xml:space="preserve">
      Ескерту. Қағидалар 17-1-қосымшамен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 жайы</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хабарландыру күні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Мекеменің мөр</w:t>
      </w:r>
    </w:p>
    <w:p>
      <w:pPr>
        <w:spacing w:after="0"/>
        <w:ind w:left="0"/>
        <w:jc w:val="both"/>
      </w:pPr>
      <w:r>
        <w:rPr>
          <w:rFonts w:ascii="Times New Roman"/>
          <w:b w:val="false"/>
          <w:i w:val="false"/>
          <w:color w:val="000000"/>
          <w:sz w:val="28"/>
        </w:rPr>
        <w:t>
      орыны</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Прокуратурасының құқықтық</w:t>
      </w:r>
    </w:p>
    <w:p>
      <w:pPr>
        <w:spacing w:after="0"/>
        <w:ind w:left="0"/>
        <w:jc w:val="both"/>
      </w:pPr>
      <w:r>
        <w:rPr>
          <w:rFonts w:ascii="Times New Roman"/>
          <w:b w:val="false"/>
          <w:i w:val="false"/>
          <w:color w:val="000000"/>
          <w:sz w:val="28"/>
        </w:rPr>
        <w:t>
      статистика және арнайы есепке алу комитетінің төрағасы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 облысы</w:t>
      </w:r>
    </w:p>
    <w:p>
      <w:pPr>
        <w:spacing w:after="0"/>
        <w:ind w:left="0"/>
        <w:jc w:val="both"/>
      </w:pPr>
      <w:r>
        <w:rPr>
          <w:rFonts w:ascii="Times New Roman"/>
          <w:b w:val="false"/>
          <w:i w:val="false"/>
          <w:color w:val="000000"/>
          <w:sz w:val="28"/>
        </w:rPr>
        <w:t>
      (қаласы) бойынша департаментiнің 20__ жылғы "___" _____________ №</w:t>
      </w:r>
    </w:p>
    <w:p>
      <w:pPr>
        <w:spacing w:after="0"/>
        <w:ind w:left="0"/>
        <w:jc w:val="both"/>
      </w:pPr>
      <w:r>
        <w:rPr>
          <w:rFonts w:ascii="Times New Roman"/>
          <w:b w:val="false"/>
          <w:i w:val="false"/>
          <w:color w:val="000000"/>
          <w:sz w:val="28"/>
        </w:rPr>
        <w:t>
      ___________ шешiмi</w:t>
      </w:r>
    </w:p>
    <w:p>
      <w:pPr>
        <w:spacing w:after="0"/>
        <w:ind w:left="0"/>
        <w:jc w:val="both"/>
      </w:pPr>
      <w:r>
        <w:rPr>
          <w:rFonts w:ascii="Times New Roman"/>
          <w:b w:val="false"/>
          <w:i w:val="false"/>
          <w:color w:val="000000"/>
          <w:sz w:val="28"/>
        </w:rPr>
        <w:t>
      Iстің ____________</w:t>
      </w:r>
    </w:p>
    <w:p>
      <w:pPr>
        <w:spacing w:after="0"/>
        <w:ind w:left="0"/>
        <w:jc w:val="both"/>
      </w:pPr>
      <w:r>
        <w:rPr>
          <w:rFonts w:ascii="Times New Roman"/>
          <w:b w:val="false"/>
          <w:i w:val="false"/>
          <w:color w:val="000000"/>
          <w:sz w:val="28"/>
        </w:rPr>
        <w:t>
      Асыраушысынан айрылу жағдайы бойынша мемлекеттiк әлеуметтiк жәрдемақыны төлеудi тоқтату туралы</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Жынысы _____ Туған күнi 19___ жылғы "___" _________________</w:t>
      </w:r>
    </w:p>
    <w:p>
      <w:pPr>
        <w:spacing w:after="0"/>
        <w:ind w:left="0"/>
        <w:jc w:val="both"/>
      </w:pPr>
      <w:r>
        <w:rPr>
          <w:rFonts w:ascii="Times New Roman"/>
          <w:b w:val="false"/>
          <w:i w:val="false"/>
          <w:color w:val="000000"/>
          <w:sz w:val="28"/>
        </w:rPr>
        <w:t>
      Төлем 20______ жылғы "___" __________ бастап тоқтатылсын.</w:t>
      </w:r>
    </w:p>
    <w:p>
      <w:pPr>
        <w:spacing w:after="0"/>
        <w:ind w:left="0"/>
        <w:jc w:val="both"/>
      </w:pPr>
      <w:r>
        <w:rPr>
          <w:rFonts w:ascii="Times New Roman"/>
          <w:b w:val="false"/>
          <w:i w:val="false"/>
          <w:color w:val="000000"/>
          <w:sz w:val="28"/>
        </w:rPr>
        <w:t>
      Негiздеме 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18-1-қосымша</w:t>
            </w:r>
          </w:p>
        </w:tc>
      </w:tr>
    </w:tbl>
    <w:p>
      <w:pPr>
        <w:spacing w:after="0"/>
        <w:ind w:left="0"/>
        <w:jc w:val="both"/>
      </w:pPr>
      <w:r>
        <w:rPr>
          <w:rFonts w:ascii="Times New Roman"/>
          <w:b w:val="false"/>
          <w:i w:val="false"/>
          <w:color w:val="000000"/>
          <w:sz w:val="28"/>
        </w:rPr>
        <w:t>
      Нысан</w:t>
      </w:r>
    </w:p>
    <w:bookmarkStart w:name="z1760" w:id="513"/>
    <w:p>
      <w:pPr>
        <w:spacing w:after="0"/>
        <w:ind w:left="0"/>
        <w:jc w:val="left"/>
      </w:pPr>
      <w:r>
        <w:rPr>
          <w:rFonts w:ascii="Times New Roman"/>
          <w:b/>
          <w:i w:val="false"/>
          <w:color w:val="000000"/>
        </w:rPr>
        <w:t xml:space="preserve"> (шет елдегі мекеменің атауы)</w:t>
      </w:r>
    </w:p>
    <w:bookmarkEnd w:id="513"/>
    <w:p>
      <w:pPr>
        <w:spacing w:after="0"/>
        <w:ind w:left="0"/>
        <w:jc w:val="both"/>
      </w:pPr>
      <w:r>
        <w:rPr>
          <w:rFonts w:ascii="Times New Roman"/>
          <w:b w:val="false"/>
          <w:i w:val="false"/>
          <w:color w:val="ff0000"/>
          <w:sz w:val="28"/>
        </w:rPr>
        <w:t xml:space="preserve">
      Ескерту. Қағидалар 18-1-қосымшамен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Шет елдегі мекеменің басшысы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(шет елдегі мекеме)</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w:t>
      </w:r>
    </w:p>
    <w:p>
      <w:pPr>
        <w:spacing w:after="0"/>
        <w:ind w:left="0"/>
        <w:jc w:val="both"/>
      </w:pPr>
      <w:r>
        <w:rPr>
          <w:rFonts w:ascii="Times New Roman"/>
          <w:b w:val="false"/>
          <w:i w:val="false"/>
          <w:color w:val="000000"/>
          <w:sz w:val="28"/>
        </w:rPr>
        <w:t>
      облысы (қаласы) бойынша департаментiнiң 20__ жылғы "___" _____________ №</w:t>
      </w:r>
    </w:p>
    <w:p>
      <w:pPr>
        <w:spacing w:after="0"/>
        <w:ind w:left="0"/>
        <w:jc w:val="both"/>
      </w:pPr>
      <w:r>
        <w:rPr>
          <w:rFonts w:ascii="Times New Roman"/>
          <w:b w:val="false"/>
          <w:i w:val="false"/>
          <w:color w:val="000000"/>
          <w:sz w:val="28"/>
        </w:rPr>
        <w:t>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асыраушысынан айрылу жағдайы бойынша мемлекеттiк әлеуметтiк жәрдемақының ұстап қалу туралы</w:t>
      </w:r>
    </w:p>
    <w:p>
      <w:pPr>
        <w:spacing w:after="0"/>
        <w:ind w:left="0"/>
        <w:jc w:val="both"/>
      </w:pPr>
      <w:r>
        <w:rPr>
          <w:rFonts w:ascii="Times New Roman"/>
          <w:b w:val="false"/>
          <w:i w:val="false"/>
          <w:color w:val="000000"/>
          <w:sz w:val="28"/>
        </w:rPr>
        <w:t>
      Азамат _______________________________________________</w:t>
      </w:r>
    </w:p>
    <w:p>
      <w:pPr>
        <w:spacing w:after="0"/>
        <w:ind w:left="0"/>
        <w:jc w:val="both"/>
      </w:pPr>
      <w:r>
        <w:rPr>
          <w:rFonts w:ascii="Times New Roman"/>
          <w:b w:val="false"/>
          <w:i w:val="false"/>
          <w:color w:val="000000"/>
          <w:sz w:val="28"/>
        </w:rPr>
        <w:t>
      Жынысы ______________ Туған күнi _____ жылғы "___" ________</w:t>
      </w:r>
    </w:p>
    <w:p>
      <w:pPr>
        <w:spacing w:after="0"/>
        <w:ind w:left="0"/>
        <w:jc w:val="both"/>
      </w:pPr>
      <w:r>
        <w:rPr>
          <w:rFonts w:ascii="Times New Roman"/>
          <w:b w:val="false"/>
          <w:i w:val="false"/>
          <w:color w:val="000000"/>
          <w:sz w:val="28"/>
        </w:rPr>
        <w:t>
      Жәрдемақы мөлшері ____________________ теңге</w:t>
      </w:r>
    </w:p>
    <w:p>
      <w:pPr>
        <w:spacing w:after="0"/>
        <w:ind w:left="0"/>
        <w:jc w:val="both"/>
      </w:pPr>
      <w:r>
        <w:rPr>
          <w:rFonts w:ascii="Times New Roman"/>
          <w:b w:val="false"/>
          <w:i w:val="false"/>
          <w:color w:val="000000"/>
          <w:sz w:val="28"/>
        </w:rPr>
        <w:t>
      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 __________бастап өтініш негізінде ұстап қалу</w:t>
      </w:r>
    </w:p>
    <w:p>
      <w:pPr>
        <w:spacing w:after="0"/>
        <w:ind w:left="0"/>
        <w:jc w:val="both"/>
      </w:pPr>
      <w:r>
        <w:rPr>
          <w:rFonts w:ascii="Times New Roman"/>
          <w:b w:val="false"/>
          <w:i w:val="false"/>
          <w:color w:val="000000"/>
          <w:sz w:val="28"/>
        </w:rPr>
        <w:t>
      ___________________________________________________________ жүргізу.</w:t>
      </w:r>
    </w:p>
    <w:p>
      <w:pPr>
        <w:spacing w:after="0"/>
        <w:ind w:left="0"/>
        <w:jc w:val="both"/>
      </w:pPr>
      <w:r>
        <w:rPr>
          <w:rFonts w:ascii="Times New Roman"/>
          <w:b w:val="false"/>
          <w:i w:val="false"/>
          <w:color w:val="000000"/>
          <w:sz w:val="28"/>
        </w:rPr>
        <w:t>
      Ұстап калу мөлшері</w:t>
      </w:r>
    </w:p>
    <w:p>
      <w:pPr>
        <w:spacing w:after="0"/>
        <w:ind w:left="0"/>
        <w:jc w:val="both"/>
      </w:pPr>
      <w:r>
        <w:rPr>
          <w:rFonts w:ascii="Times New Roman"/>
          <w:b w:val="false"/>
          <w:i w:val="false"/>
          <w:color w:val="000000"/>
          <w:sz w:val="28"/>
        </w:rPr>
        <w:t>
      ____________________________________________________________ (ұстап</w:t>
      </w:r>
    </w:p>
    <w:p>
      <w:pPr>
        <w:spacing w:after="0"/>
        <w:ind w:left="0"/>
        <w:jc w:val="both"/>
      </w:pPr>
      <w:r>
        <w:rPr>
          <w:rFonts w:ascii="Times New Roman"/>
          <w:b w:val="false"/>
          <w:i w:val="false"/>
          <w:color w:val="000000"/>
          <w:sz w:val="28"/>
        </w:rPr>
        <w:t>
      қалу сомасы) 20__ жылғы "___" _________бастап толық өтеуге дейін.</w:t>
      </w:r>
    </w:p>
    <w:p>
      <w:pPr>
        <w:spacing w:after="0"/>
        <w:ind w:left="0"/>
        <w:jc w:val="both"/>
      </w:pPr>
      <w:r>
        <w:rPr>
          <w:rFonts w:ascii="Times New Roman"/>
          <w:b w:val="false"/>
          <w:i w:val="false"/>
          <w:color w:val="000000"/>
          <w:sz w:val="28"/>
        </w:rPr>
        <w:t>
      Департамент басшысы________________________________________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 қайта</w:t>
            </w:r>
            <w:r>
              <w:br/>
            </w:r>
            <w:r>
              <w:rPr>
                <w:rFonts w:ascii="Times New Roman"/>
                <w:b w:val="false"/>
                <w:i w:val="false"/>
                <w:color w:val="000000"/>
                <w:sz w:val="20"/>
              </w:rPr>
              <w:t>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корпорацияның____________________ облысы (қаласы) бойынша</w:t>
      </w:r>
    </w:p>
    <w:p>
      <w:pPr>
        <w:spacing w:after="0"/>
        <w:ind w:left="0"/>
        <w:jc w:val="both"/>
      </w:pPr>
      <w:r>
        <w:rPr>
          <w:rFonts w:ascii="Times New Roman"/>
          <w:b w:val="false"/>
          <w:i w:val="false"/>
          <w:color w:val="000000"/>
          <w:sz w:val="28"/>
        </w:rPr>
        <w:t>____________________ бөлімшесі</w:t>
      </w:r>
    </w:p>
    <w:bookmarkStart w:name="z1632" w:id="514"/>
    <w:p>
      <w:pPr>
        <w:spacing w:after="0"/>
        <w:ind w:left="0"/>
        <w:jc w:val="left"/>
      </w:pPr>
      <w:r>
        <w:rPr>
          <w:rFonts w:ascii="Times New Roman"/>
          <w:b/>
          <w:i w:val="false"/>
          <w:color w:val="000000"/>
        </w:rPr>
        <w:t xml:space="preserve"> Жәрдемақы алушы ісін сұратуға өтiнiш</w:t>
      </w:r>
    </w:p>
    <w:bookmarkEnd w:id="514"/>
    <w:p>
      <w:pPr>
        <w:spacing w:after="0"/>
        <w:ind w:left="0"/>
        <w:jc w:val="both"/>
      </w:pPr>
      <w:r>
        <w:rPr>
          <w:rFonts w:ascii="Times New Roman"/>
          <w:b w:val="false"/>
          <w:i w:val="false"/>
          <w:color w:val="ff0000"/>
          <w:sz w:val="28"/>
        </w:rPr>
        <w:t xml:space="preserve">
      Ескерту. 20-қосымша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(өтініш берішінің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Құжаттың сериясы:________ құжаттың нөмірі: _______ кім берген: ___</w:t>
      </w:r>
    </w:p>
    <w:p>
      <w:pPr>
        <w:spacing w:after="0"/>
        <w:ind w:left="0"/>
        <w:jc w:val="both"/>
      </w:pPr>
      <w:r>
        <w:rPr>
          <w:rFonts w:ascii="Times New Roman"/>
          <w:b w:val="false"/>
          <w:i w:val="false"/>
          <w:color w:val="000000"/>
          <w:sz w:val="28"/>
        </w:rPr>
        <w:t>Берілген күні: _______ жылғы "___" _________________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 қала (аудан)</w:t>
      </w:r>
    </w:p>
    <w:p>
      <w:pPr>
        <w:spacing w:after="0"/>
        <w:ind w:left="0"/>
        <w:jc w:val="both"/>
      </w:pPr>
      <w:r>
        <w:rPr>
          <w:rFonts w:ascii="Times New Roman"/>
          <w:b w:val="false"/>
          <w:i w:val="false"/>
          <w:color w:val="000000"/>
          <w:sz w:val="28"/>
        </w:rPr>
        <w:t>________________________ ауыл _______________________ көше (шағынаудан)</w:t>
      </w:r>
    </w:p>
    <w:p>
      <w:pPr>
        <w:spacing w:after="0"/>
        <w:ind w:left="0"/>
        <w:jc w:val="both"/>
      </w:pPr>
      <w:r>
        <w:rPr>
          <w:rFonts w:ascii="Times New Roman"/>
          <w:b w:val="false"/>
          <w:i w:val="false"/>
          <w:color w:val="000000"/>
          <w:sz w:val="28"/>
        </w:rPr>
        <w:t>_______________________ үй _______________________________ пәтер</w:t>
      </w:r>
    </w:p>
    <w:p>
      <w:pPr>
        <w:spacing w:after="0"/>
        <w:ind w:left="0"/>
        <w:jc w:val="both"/>
      </w:pPr>
      <w:r>
        <w:rPr>
          <w:rFonts w:ascii="Times New Roman"/>
          <w:b w:val="false"/>
          <w:i w:val="false"/>
          <w:color w:val="000000"/>
          <w:sz w:val="28"/>
        </w:rPr>
        <w:t>Қазақстан Республикасынан тыс жерлерге кетуіне байланысты</w:t>
      </w:r>
    </w:p>
    <w:p>
      <w:pPr>
        <w:spacing w:after="0"/>
        <w:ind w:left="0"/>
        <w:jc w:val="both"/>
      </w:pPr>
      <w:r>
        <w:rPr>
          <w:rFonts w:ascii="Times New Roman"/>
          <w:b w:val="false"/>
          <w:i w:val="false"/>
          <w:color w:val="000000"/>
          <w:sz w:val="28"/>
        </w:rPr>
        <w:t>асыраушысынан айырылу жағдайы бойынша мемлекеттік әлеуметтік жәрдемақы</w:t>
      </w:r>
    </w:p>
    <w:p>
      <w:pPr>
        <w:spacing w:after="0"/>
        <w:ind w:left="0"/>
        <w:jc w:val="both"/>
      </w:pPr>
      <w:r>
        <w:rPr>
          <w:rFonts w:ascii="Times New Roman"/>
          <w:b w:val="false"/>
          <w:i w:val="false"/>
          <w:color w:val="000000"/>
          <w:sz w:val="28"/>
        </w:rPr>
        <w:t>алушының ісін қолына беруді сұраймын</w:t>
      </w:r>
    </w:p>
    <w:p>
      <w:pPr>
        <w:spacing w:after="0"/>
        <w:ind w:left="0"/>
        <w:jc w:val="both"/>
      </w:pPr>
      <w:r>
        <w:rPr>
          <w:rFonts w:ascii="Times New Roman"/>
          <w:b w:val="false"/>
          <w:i w:val="false"/>
          <w:color w:val="000000"/>
          <w:sz w:val="28"/>
        </w:rPr>
        <w:t>Шыққан жерінің мекенжайы: __________________________________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p>
      <w:pPr>
        <w:spacing w:after="0"/>
        <w:ind w:left="0"/>
        <w:jc w:val="both"/>
      </w:pPr>
      <w:r>
        <w:rPr>
          <w:rFonts w:ascii="Times New Roman"/>
          <w:b w:val="false"/>
          <w:i w:val="false"/>
          <w:color w:val="000000"/>
          <w:sz w:val="28"/>
        </w:rPr>
        <w:t>Өтініш берушінің байланыс деректері:</w:t>
      </w:r>
    </w:p>
    <w:p>
      <w:pPr>
        <w:spacing w:after="0"/>
        <w:ind w:left="0"/>
        <w:jc w:val="both"/>
      </w:pPr>
      <w:r>
        <w:rPr>
          <w:rFonts w:ascii="Times New Roman"/>
          <w:b w:val="false"/>
          <w:i w:val="false"/>
          <w:color w:val="000000"/>
          <w:sz w:val="28"/>
        </w:rPr>
        <w:t>үй телефоны __________ ұялы телефон ___________ Е-mail _________</w:t>
      </w:r>
    </w:p>
    <w:p>
      <w:pPr>
        <w:spacing w:after="0"/>
        <w:ind w:left="0"/>
        <w:jc w:val="both"/>
      </w:pPr>
      <w:r>
        <w:rPr>
          <w:rFonts w:ascii="Times New Roman"/>
          <w:b w:val="false"/>
          <w:i w:val="false"/>
          <w:color w:val="000000"/>
          <w:sz w:val="28"/>
        </w:rPr>
        <w:t>Істі ресімдеуге және беруге қажетті менің дербес деректерімді жинауға және</w:t>
      </w:r>
    </w:p>
    <w:p>
      <w:pPr>
        <w:spacing w:after="0"/>
        <w:ind w:left="0"/>
        <w:jc w:val="both"/>
      </w:pPr>
      <w:r>
        <w:rPr>
          <w:rFonts w:ascii="Times New Roman"/>
          <w:b w:val="false"/>
          <w:i w:val="false"/>
          <w:color w:val="000000"/>
          <w:sz w:val="28"/>
        </w:rPr>
        <w:t>өңдеуге келісім беремін.</w:t>
      </w:r>
    </w:p>
    <w:p>
      <w:pPr>
        <w:spacing w:after="0"/>
        <w:ind w:left="0"/>
        <w:jc w:val="both"/>
      </w:pPr>
      <w:r>
        <w:rPr>
          <w:rFonts w:ascii="Times New Roman"/>
          <w:b w:val="false"/>
          <w:i w:val="false"/>
          <w:color w:val="000000"/>
          <w:sz w:val="28"/>
        </w:rPr>
        <w:t>Берілген күні 20__ жылғы "___" ________</w:t>
      </w:r>
    </w:p>
    <w:p>
      <w:pPr>
        <w:spacing w:after="0"/>
        <w:ind w:left="0"/>
        <w:jc w:val="both"/>
      </w:pPr>
      <w:r>
        <w:rPr>
          <w:rFonts w:ascii="Times New Roman"/>
          <w:b w:val="false"/>
          <w:i w:val="false"/>
          <w:color w:val="000000"/>
          <w:sz w:val="28"/>
        </w:rPr>
        <w:t>Өтініш берушінің қолы/ЭЦҚ/ sms-хабарламалар_________________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 _________.________ жылғы ____ сағат ____ минут ____ секунд 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8" w:id="515"/>
    <w:p>
      <w:pPr>
        <w:spacing w:after="0"/>
        <w:ind w:left="0"/>
        <w:jc w:val="left"/>
      </w:pPr>
      <w:r>
        <w:rPr>
          <w:rFonts w:ascii="Times New Roman"/>
          <w:b/>
          <w:i w:val="false"/>
          <w:color w:val="000000"/>
        </w:rPr>
        <w:t xml:space="preserve"> 20__ жылғы "____" ____________№ _______ </w:t>
      </w:r>
      <w:r>
        <w:br/>
      </w:r>
      <w:r>
        <w:rPr>
          <w:rFonts w:ascii="Times New Roman"/>
          <w:b/>
          <w:i w:val="false"/>
          <w:color w:val="000000"/>
        </w:rPr>
        <w:t>Анықтама-аттестат</w:t>
      </w:r>
    </w:p>
    <w:bookmarkEnd w:id="515"/>
    <w:bookmarkStart w:name="z1659" w:id="516"/>
    <w:p>
      <w:pPr>
        <w:spacing w:after="0"/>
        <w:ind w:left="0"/>
        <w:jc w:val="both"/>
      </w:pPr>
      <w:r>
        <w:rPr>
          <w:rFonts w:ascii="Times New Roman"/>
          <w:b w:val="false"/>
          <w:i w:val="false"/>
          <w:color w:val="000000"/>
          <w:sz w:val="28"/>
        </w:rPr>
        <w:t>
      Азамат Асыраушысынан айырылу жағдайы бойынша мемлекеттік әлеуметтік жәрдемақының Мемлекеттік корпорацияның бөлімшесінде _________________ алып отырды.</w:t>
      </w:r>
    </w:p>
    <w:bookmarkEnd w:id="516"/>
    <w:bookmarkStart w:name="z1660" w:id="517"/>
    <w:p>
      <w:pPr>
        <w:spacing w:after="0"/>
        <w:ind w:left="0"/>
        <w:jc w:val="both"/>
      </w:pPr>
      <w:r>
        <w:rPr>
          <w:rFonts w:ascii="Times New Roman"/>
          <w:b w:val="false"/>
          <w:i w:val="false"/>
          <w:color w:val="000000"/>
          <w:sz w:val="28"/>
        </w:rPr>
        <w:t>
      1. Мемлекеттік әлеуметтік жәрдемақы 20__ жылғы "____" _____________ қоса алғанда____________________________________ теңге мөлшерінде төленді.</w:t>
      </w:r>
    </w:p>
    <w:bookmarkEnd w:id="517"/>
    <w:bookmarkStart w:name="z1661" w:id="518"/>
    <w:p>
      <w:pPr>
        <w:spacing w:after="0"/>
        <w:ind w:left="0"/>
        <w:jc w:val="both"/>
      </w:pPr>
      <w:r>
        <w:rPr>
          <w:rFonts w:ascii="Times New Roman"/>
          <w:b w:val="false"/>
          <w:i w:val="false"/>
          <w:color w:val="000000"/>
          <w:sz w:val="28"/>
        </w:rPr>
        <w:t>
      2. _______________________________________</w:t>
      </w:r>
    </w:p>
    <w:bookmarkEnd w:id="518"/>
    <w:bookmarkStart w:name="z1662" w:id="519"/>
    <w:p>
      <w:pPr>
        <w:spacing w:after="0"/>
        <w:ind w:left="0"/>
        <w:jc w:val="both"/>
      </w:pPr>
      <w:r>
        <w:rPr>
          <w:rFonts w:ascii="Times New Roman"/>
          <w:b w:val="false"/>
          <w:i w:val="false"/>
          <w:color w:val="000000"/>
          <w:sz w:val="28"/>
        </w:rPr>
        <w:t>
      (төлемнің басқа түрі көрсетілсін (бар болса))</w:t>
      </w:r>
    </w:p>
    <w:bookmarkEnd w:id="519"/>
    <w:bookmarkStart w:name="z1663" w:id="520"/>
    <w:p>
      <w:pPr>
        <w:spacing w:after="0"/>
        <w:ind w:left="0"/>
        <w:jc w:val="both"/>
      </w:pPr>
      <w:r>
        <w:rPr>
          <w:rFonts w:ascii="Times New Roman"/>
          <w:b w:val="false"/>
          <w:i w:val="false"/>
          <w:color w:val="000000"/>
          <w:sz w:val="28"/>
        </w:rPr>
        <w:t>
      Қосымша: ______________</w:t>
      </w:r>
    </w:p>
    <w:bookmarkEnd w:id="520"/>
    <w:bookmarkStart w:name="z1664" w:id="521"/>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bookmarkEnd w:id="521"/>
    <w:bookmarkStart w:name="z1665" w:id="522"/>
    <w:p>
      <w:pPr>
        <w:spacing w:after="0"/>
        <w:ind w:left="0"/>
        <w:jc w:val="both"/>
      </w:pPr>
      <w:r>
        <w:rPr>
          <w:rFonts w:ascii="Times New Roman"/>
          <w:b w:val="false"/>
          <w:i w:val="false"/>
          <w:color w:val="000000"/>
          <w:sz w:val="28"/>
        </w:rPr>
        <w:t>
      1. _________________</w:t>
      </w:r>
    </w:p>
    <w:bookmarkEnd w:id="522"/>
    <w:bookmarkStart w:name="z1666" w:id="523"/>
    <w:p>
      <w:pPr>
        <w:spacing w:after="0"/>
        <w:ind w:left="0"/>
        <w:jc w:val="both"/>
      </w:pPr>
      <w:r>
        <w:rPr>
          <w:rFonts w:ascii="Times New Roman"/>
          <w:b w:val="false"/>
          <w:i w:val="false"/>
          <w:color w:val="000000"/>
          <w:sz w:val="28"/>
        </w:rPr>
        <w:t>
      2. _________________</w:t>
      </w:r>
    </w:p>
    <w:bookmarkEnd w:id="523"/>
    <w:bookmarkStart w:name="z1667" w:id="524"/>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bookmarkEnd w:id="524"/>
    <w:bookmarkStart w:name="z1668" w:id="525"/>
    <w:p>
      <w:pPr>
        <w:spacing w:after="0"/>
        <w:ind w:left="0"/>
        <w:jc w:val="both"/>
      </w:pPr>
      <w:r>
        <w:rPr>
          <w:rFonts w:ascii="Times New Roman"/>
          <w:b w:val="false"/>
          <w:i w:val="false"/>
          <w:color w:val="000000"/>
          <w:sz w:val="28"/>
        </w:rPr>
        <w:t>
      М.O.</w:t>
      </w:r>
    </w:p>
    <w:bookmarkEnd w:id="525"/>
    <w:bookmarkStart w:name="z1669" w:id="526"/>
    <w:p>
      <w:pPr>
        <w:spacing w:after="0"/>
        <w:ind w:left="0"/>
        <w:jc w:val="both"/>
      </w:pPr>
      <w:r>
        <w:rPr>
          <w:rFonts w:ascii="Times New Roman"/>
          <w:b w:val="false"/>
          <w:i w:val="false"/>
          <w:color w:val="000000"/>
          <w:sz w:val="28"/>
        </w:rPr>
        <w:t xml:space="preserve">
      Мемлекеттік корпорация бөлімшесінің бастығы  _______________________________________________  </w:t>
      </w:r>
    </w:p>
    <w:bookmarkEnd w:id="526"/>
    <w:bookmarkStart w:name="z1670" w:id="527"/>
    <w:p>
      <w:pPr>
        <w:spacing w:after="0"/>
        <w:ind w:left="0"/>
        <w:jc w:val="both"/>
      </w:pPr>
      <w:r>
        <w:rPr>
          <w:rFonts w:ascii="Times New Roman"/>
          <w:b w:val="false"/>
          <w:i w:val="false"/>
          <w:color w:val="000000"/>
          <w:sz w:val="28"/>
        </w:rPr>
        <w:t xml:space="preserve">
      (тегі, аты, әкесінің аты (бар болса) </w:t>
      </w:r>
    </w:p>
    <w:bookmarkEnd w:id="527"/>
    <w:bookmarkStart w:name="z1671" w:id="528"/>
    <w:p>
      <w:pPr>
        <w:spacing w:after="0"/>
        <w:ind w:left="0"/>
        <w:jc w:val="both"/>
      </w:pPr>
      <w:r>
        <w:rPr>
          <w:rFonts w:ascii="Times New Roman"/>
          <w:b w:val="false"/>
          <w:i w:val="false"/>
          <w:color w:val="000000"/>
          <w:sz w:val="28"/>
        </w:rPr>
        <w:t xml:space="preserve">
      Мемлекеттік корпорация бөлімшесінің маманы  </w:t>
      </w:r>
    </w:p>
    <w:bookmarkEnd w:id="528"/>
    <w:bookmarkStart w:name="z1672" w:id="529"/>
    <w:p>
      <w:pPr>
        <w:spacing w:after="0"/>
        <w:ind w:left="0"/>
        <w:jc w:val="both"/>
      </w:pPr>
      <w:r>
        <w:rPr>
          <w:rFonts w:ascii="Times New Roman"/>
          <w:b w:val="false"/>
          <w:i w:val="false"/>
          <w:color w:val="000000"/>
          <w:sz w:val="28"/>
        </w:rPr>
        <w:t xml:space="preserve">
      ______________________________________________  </w:t>
      </w:r>
    </w:p>
    <w:bookmarkEnd w:id="529"/>
    <w:bookmarkStart w:name="z1673" w:id="530"/>
    <w:p>
      <w:pPr>
        <w:spacing w:after="0"/>
        <w:ind w:left="0"/>
        <w:jc w:val="both"/>
      </w:pPr>
      <w:r>
        <w:rPr>
          <w:rFonts w:ascii="Times New Roman"/>
          <w:b w:val="false"/>
          <w:i w:val="false"/>
          <w:color w:val="000000"/>
          <w:sz w:val="28"/>
        </w:rPr>
        <w:t>
      (тегі, аты, әкесінің аты (бар болса))</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Қазақстан Республикасы Мемлекеттік корпорацияның</w:t>
      </w:r>
    </w:p>
    <w:p>
      <w:pPr>
        <w:spacing w:after="0"/>
        <w:ind w:left="0"/>
        <w:jc w:val="both"/>
      </w:pPr>
      <w:r>
        <w:rPr>
          <w:rFonts w:ascii="Times New Roman"/>
          <w:b w:val="false"/>
          <w:i w:val="false"/>
          <w:color w:val="000000"/>
          <w:sz w:val="28"/>
        </w:rPr>
        <w:t>____________________ облысы (қаласы) бойынша</w:t>
      </w:r>
    </w:p>
    <w:p>
      <w:pPr>
        <w:spacing w:after="0"/>
        <w:ind w:left="0"/>
        <w:jc w:val="both"/>
      </w:pPr>
      <w:r>
        <w:rPr>
          <w:rFonts w:ascii="Times New Roman"/>
          <w:b w:val="false"/>
          <w:i w:val="false"/>
          <w:color w:val="000000"/>
          <w:sz w:val="28"/>
        </w:rPr>
        <w:t>_________бөлімшесі</w:t>
      </w:r>
    </w:p>
    <w:bookmarkStart w:name="z1678" w:id="531"/>
    <w:p>
      <w:pPr>
        <w:spacing w:after="0"/>
        <w:ind w:left="0"/>
        <w:jc w:val="left"/>
      </w:pPr>
      <w:r>
        <w:rPr>
          <w:rFonts w:ascii="Times New Roman"/>
          <w:b/>
          <w:i w:val="false"/>
          <w:color w:val="000000"/>
        </w:rPr>
        <w:t xml:space="preserve"> Өтiнiш</w:t>
      </w:r>
    </w:p>
    <w:bookmarkEnd w:id="531"/>
    <w:p>
      <w:pPr>
        <w:spacing w:after="0"/>
        <w:ind w:left="0"/>
        <w:jc w:val="both"/>
      </w:pPr>
      <w:r>
        <w:rPr>
          <w:rFonts w:ascii="Times New Roman"/>
          <w:b w:val="false"/>
          <w:i w:val="false"/>
          <w:color w:val="ff0000"/>
          <w:sz w:val="28"/>
        </w:rPr>
        <w:t xml:space="preserve">
      Ескерту. 22-қосымша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(алушының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түрі:______________________</w:t>
      </w:r>
    </w:p>
    <w:p>
      <w:pPr>
        <w:spacing w:after="0"/>
        <w:ind w:left="0"/>
        <w:jc w:val="both"/>
      </w:pPr>
      <w:r>
        <w:rPr>
          <w:rFonts w:ascii="Times New Roman"/>
          <w:b w:val="false"/>
          <w:i w:val="false"/>
          <w:color w:val="000000"/>
          <w:sz w:val="28"/>
        </w:rPr>
        <w:t>Құжаттың сериясы: ______ құжаттың нөмірі: _______ кім берген: _____</w:t>
      </w:r>
    </w:p>
    <w:p>
      <w:pPr>
        <w:spacing w:after="0"/>
        <w:ind w:left="0"/>
        <w:jc w:val="both"/>
      </w:pPr>
      <w:r>
        <w:rPr>
          <w:rFonts w:ascii="Times New Roman"/>
          <w:b w:val="false"/>
          <w:i w:val="false"/>
          <w:color w:val="000000"/>
          <w:sz w:val="28"/>
        </w:rPr>
        <w:t>Берілген күні: ____________ жылғы "___" 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______________________________________________ қала (аудан)</w:t>
      </w:r>
    </w:p>
    <w:p>
      <w:pPr>
        <w:spacing w:after="0"/>
        <w:ind w:left="0"/>
        <w:jc w:val="both"/>
      </w:pPr>
      <w:r>
        <w:rPr>
          <w:rFonts w:ascii="Times New Roman"/>
          <w:b w:val="false"/>
          <w:i w:val="false"/>
          <w:color w:val="000000"/>
          <w:sz w:val="28"/>
        </w:rPr>
        <w:t>___________________ ауыл ___________________________ көше (шағынаудан)</w:t>
      </w:r>
    </w:p>
    <w:p>
      <w:pPr>
        <w:spacing w:after="0"/>
        <w:ind w:left="0"/>
        <w:jc w:val="both"/>
      </w:pPr>
      <w:r>
        <w:rPr>
          <w:rFonts w:ascii="Times New Roman"/>
          <w:b w:val="false"/>
          <w:i w:val="false"/>
          <w:color w:val="000000"/>
          <w:sz w:val="28"/>
        </w:rPr>
        <w:t>__________________ _________ үй _______________ пәтер</w:t>
      </w:r>
    </w:p>
    <w:p>
      <w:pPr>
        <w:spacing w:after="0"/>
        <w:ind w:left="0"/>
        <w:jc w:val="both"/>
      </w:pPr>
      <w:r>
        <w:rPr>
          <w:rFonts w:ascii="Times New Roman"/>
          <w:b w:val="false"/>
          <w:i w:val="false"/>
          <w:color w:val="000000"/>
          <w:sz w:val="28"/>
        </w:rPr>
        <w:t xml:space="preserve">       Алушының асыраушысынан айырылу жағдайы бойынша мемлекеттік әлеуметтік</w:t>
      </w:r>
    </w:p>
    <w:p>
      <w:pPr>
        <w:spacing w:after="0"/>
        <w:ind w:left="0"/>
        <w:jc w:val="both"/>
      </w:pPr>
      <w:r>
        <w:rPr>
          <w:rFonts w:ascii="Times New Roman"/>
          <w:b w:val="false"/>
          <w:i w:val="false"/>
          <w:color w:val="000000"/>
          <w:sz w:val="28"/>
        </w:rPr>
        <w:t>жәрдемақы ісін сұратуды сұраймын.</w:t>
      </w:r>
    </w:p>
    <w:p>
      <w:pPr>
        <w:spacing w:after="0"/>
        <w:ind w:left="0"/>
        <w:jc w:val="both"/>
      </w:pPr>
      <w:r>
        <w:rPr>
          <w:rFonts w:ascii="Times New Roman"/>
          <w:b w:val="false"/>
          <w:i w:val="false"/>
          <w:color w:val="000000"/>
          <w:sz w:val="28"/>
        </w:rPr>
        <w:t xml:space="preserve">       Бұрын тұрған жерінің мекенжайы: _______________________________</w:t>
      </w:r>
    </w:p>
    <w:p>
      <w:pPr>
        <w:spacing w:after="0"/>
        <w:ind w:left="0"/>
        <w:jc w:val="both"/>
      </w:pPr>
      <w:r>
        <w:rPr>
          <w:rFonts w:ascii="Times New Roman"/>
          <w:b w:val="false"/>
          <w:i w:val="false"/>
          <w:color w:val="000000"/>
          <w:sz w:val="28"/>
        </w:rPr>
        <w:t xml:space="preserve"> Өтінішке қоса берілген құжаттардың тізбесі: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 үй телефоны ___________ ұялы телефон</w:t>
      </w:r>
    </w:p>
    <w:p>
      <w:pPr>
        <w:spacing w:after="0"/>
        <w:ind w:left="0"/>
        <w:jc w:val="both"/>
      </w:pPr>
      <w:r>
        <w:rPr>
          <w:rFonts w:ascii="Times New Roman"/>
          <w:b w:val="false"/>
          <w:i w:val="false"/>
          <w:color w:val="000000"/>
          <w:sz w:val="28"/>
        </w:rPr>
        <w:t>___________ Е-mail ___________________________</w:t>
      </w:r>
    </w:p>
    <w:p>
      <w:pPr>
        <w:spacing w:after="0"/>
        <w:ind w:left="0"/>
        <w:jc w:val="both"/>
      </w:pPr>
      <w:r>
        <w:rPr>
          <w:rFonts w:ascii="Times New Roman"/>
          <w:b w:val="false"/>
          <w:i w:val="false"/>
          <w:color w:val="000000"/>
          <w:sz w:val="28"/>
        </w:rPr>
        <w:t>Берілген күні 20_____ жылғы "___" _________________</w:t>
      </w:r>
    </w:p>
    <w:p>
      <w:pPr>
        <w:spacing w:after="0"/>
        <w:ind w:left="0"/>
        <w:jc w:val="both"/>
      </w:pPr>
      <w:r>
        <w:rPr>
          <w:rFonts w:ascii="Times New Roman"/>
          <w:b w:val="false"/>
          <w:i w:val="false"/>
          <w:color w:val="000000"/>
          <w:sz w:val="28"/>
        </w:rPr>
        <w:t>Өтініш берушінің қолы/ЭЦҚ/ sms-хабарламалар___________________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"___"._____________.________жылғы____сағат ____ минут ____ секунд</w:t>
      </w:r>
    </w:p>
    <w:p>
      <w:pPr>
        <w:spacing w:after="0"/>
        <w:ind w:left="0"/>
        <w:jc w:val="both"/>
      </w:pPr>
      <w:r>
        <w:rPr>
          <w:rFonts w:ascii="Times New Roman"/>
          <w:b w:val="false"/>
          <w:i w:val="false"/>
          <w:color w:val="000000"/>
          <w:sz w:val="28"/>
        </w:rPr>
        <w:t>Азамат ______________________________________________ өтініші</w:t>
      </w:r>
    </w:p>
    <w:p>
      <w:pPr>
        <w:spacing w:after="0"/>
        <w:ind w:left="0"/>
        <w:jc w:val="both"/>
      </w:pPr>
      <w:r>
        <w:rPr>
          <w:rFonts w:ascii="Times New Roman"/>
          <w:b w:val="false"/>
          <w:i w:val="false"/>
          <w:color w:val="000000"/>
          <w:sz w:val="28"/>
        </w:rPr>
        <w:t>(құжаттармен өтініш қабылданған күн)</w:t>
      </w:r>
    </w:p>
    <w:p>
      <w:pPr>
        <w:spacing w:after="0"/>
        <w:ind w:left="0"/>
        <w:jc w:val="both"/>
      </w:pPr>
      <w:r>
        <w:rPr>
          <w:rFonts w:ascii="Times New Roman"/>
          <w:b w:val="false"/>
          <w:i w:val="false"/>
          <w:color w:val="000000"/>
          <w:sz w:val="28"/>
        </w:rPr>
        <w:t>20____ жылғы "___"__________ қабылданды, № 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(ол болған жағдайда)</w:t>
      </w:r>
    </w:p>
    <w:p>
      <w:pPr>
        <w:spacing w:after="0"/>
        <w:ind w:left="0"/>
        <w:jc w:val="both"/>
      </w:pPr>
      <w:r>
        <w:rPr>
          <w:rFonts w:ascii="Times New Roman"/>
          <w:b w:val="false"/>
          <w:i w:val="false"/>
          <w:color w:val="000000"/>
          <w:sz w:val="28"/>
        </w:rPr>
        <w:t xml:space="preserve">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 бас</w:t>
            </w:r>
            <w:r>
              <w:br/>
            </w:r>
            <w:r>
              <w:rPr>
                <w:rFonts w:ascii="Times New Roman"/>
                <w:b w:val="false"/>
                <w:i w:val="false"/>
                <w:color w:val="000000"/>
                <w:sz w:val="20"/>
              </w:rPr>
              <w:t>тарту) туралы шешімді қайта қарау</w:t>
            </w:r>
            <w:r>
              <w:br/>
            </w:r>
            <w:r>
              <w:rPr>
                <w:rFonts w:ascii="Times New Roman"/>
                <w:b w:val="false"/>
                <w:i w:val="false"/>
                <w:color w:val="000000"/>
                <w:sz w:val="20"/>
              </w:rPr>
              <w:t>қағидаларына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23-қосымша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Жәрдемақы алушының 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_______</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w:t>
            </w:r>
            <w:r>
              <w:rPr>
                <w:rFonts w:ascii="Times New Roman"/>
                <w:b w:val="false"/>
                <w:i w:val="false"/>
                <w:color w:val="000000"/>
                <w:sz w:val="20"/>
              </w:rPr>
              <w:t xml:space="preserve"> </w:t>
            </w:r>
            <w:r>
              <w:rPr>
                <w:rFonts w:ascii="Times New Roman"/>
                <w:b/>
                <w:i w:val="false"/>
                <w:color w:val="000000"/>
                <w:sz w:val="20"/>
              </w:rPr>
              <w:t>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____________________________________________теңге</w:t>
            </w:r>
          </w:p>
          <w:p>
            <w:pPr>
              <w:spacing w:after="20"/>
              <w:ind w:left="20"/>
              <w:jc w:val="both"/>
            </w:pPr>
            <w:r>
              <w:rPr>
                <w:rFonts w:ascii="Times New Roman"/>
                <w:b w:val="false"/>
                <w:i w:val="false"/>
                <w:color w:val="000000"/>
                <w:sz w:val="20"/>
              </w:rPr>
              <w:t>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теңге/_____________________________________/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____________________________________________</w:t>
            </w:r>
            <w:r>
              <w:rPr>
                <w:rFonts w:ascii="Times New Roman"/>
                <w:b w:val="false"/>
                <w:i w:val="false"/>
                <w:color w:val="000000"/>
                <w:sz w:val="20"/>
              </w:rPr>
              <w:t xml:space="preserve"> </w:t>
            </w:r>
            <w:r>
              <w:rPr>
                <w:rFonts w:ascii="Times New Roman"/>
                <w:b/>
                <w:i w:val="false"/>
                <w:color w:val="000000"/>
                <w:sz w:val="20"/>
              </w:rPr>
              <w:t>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val="false"/>
                <w:i w:val="false"/>
                <w:color w:val="000000"/>
                <w:sz w:val="20"/>
              </w:rPr>
              <w:t xml:space="preserve"> </w:t>
            </w:r>
            <w:r>
              <w:rPr>
                <w:rFonts w:ascii="Times New Roman"/>
                <w:b/>
                <w:i w:val="false"/>
                <w:color w:val="000000"/>
                <w:sz w:val="20"/>
              </w:rPr>
              <w:t>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теңге/________________________________________/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бастығы_______________________________________________</w:t>
            </w:r>
          </w:p>
        </w:tc>
      </w:tr>
    </w:tbl>
    <w:p>
      <w:pPr>
        <w:spacing w:after="0"/>
        <w:ind w:left="0"/>
        <w:jc w:val="both"/>
      </w:pPr>
      <w:r>
        <w:rPr>
          <w:rFonts w:ascii="Times New Roman"/>
          <w:b w:val="false"/>
          <w:i w:val="false"/>
          <w:color w:val="000000"/>
          <w:sz w:val="28"/>
        </w:rPr>
        <w:t>
      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tc>
      </w:tr>
    </w:tbl>
    <w:p>
      <w:pPr>
        <w:spacing w:after="0"/>
        <w:ind w:left="0"/>
        <w:jc w:val="both"/>
      </w:pPr>
      <w:r>
        <w:rPr>
          <w:rFonts w:ascii="Times New Roman"/>
          <w:b w:val="false"/>
          <w:i w:val="false"/>
          <w:color w:val="000000"/>
          <w:sz w:val="28"/>
        </w:rPr>
        <w:t>
      Iстердi тексеру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(күнi,</w:t>
            </w:r>
            <w:r>
              <w:rPr>
                <w:rFonts w:ascii="Times New Roman"/>
                <w:b w:val="false"/>
                <w:i w:val="false"/>
                <w:color w:val="000000"/>
                <w:sz w:val="20"/>
              </w:rPr>
              <w:t xml:space="preserve"> </w:t>
            </w:r>
            <w:r>
              <w:rPr>
                <w:rFonts w:ascii="Times New Roman"/>
                <w:b/>
                <w:i w:val="false"/>
                <w:color w:val="000000"/>
                <w:sz w:val="20"/>
              </w:rPr>
              <w:t>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