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24274" w14:textId="05242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Инвесторлар үшін "бір терезені" ұйымдастыру қағидаларын, сондай-ақ инвестициялар тарту кезінде өзара іс-қимыл жасау тәртібін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2023 жылғы 26 маусымдағы № 11-1-4/327 бұйрығы. Қазақстан Республикасының Әділет министрлігінде 2023 жылғы 27 маусымда № 32910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Кәсіпкерлік кодексінің 282-1-бабының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инвесторлар үшін "бір терезені" ұйымдастыру қағидалары, сондай-ақ инвестициялар тарту кезінде өзара іс-қимыл </w:t>
      </w:r>
      <w:r>
        <w:rPr>
          <w:rFonts w:ascii="Times New Roman"/>
          <w:b w:val="false"/>
          <w:i w:val="false"/>
          <w:color w:val="000000"/>
          <w:sz w:val="28"/>
        </w:rPr>
        <w:t>жасау тәртібі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Сыртқы істер министрлігінің Инвестиция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Сыртқы істер министрлігінің ресми интернет-ресурсында орналастырылуды;</w:t>
      </w:r>
    </w:p>
    <w:bookmarkEnd w:id="4"/>
    <w:bookmarkStart w:name="z9"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кейін он жұмыс күн ішінде Қазақстан Республикасы Сыртқы істер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Сыртқы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Нұртілеу</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2023 жылғы 26 маусымдағы</w:t>
            </w:r>
            <w:r>
              <w:br/>
            </w:r>
            <w:r>
              <w:rPr>
                <w:rFonts w:ascii="Times New Roman"/>
                <w:b w:val="false"/>
                <w:i w:val="false"/>
                <w:color w:val="000000"/>
                <w:sz w:val="20"/>
              </w:rPr>
              <w:t>№11-1-4/327 бұйрықпен</w:t>
            </w:r>
            <w:r>
              <w:br/>
            </w:r>
            <w:r>
              <w:rPr>
                <w:rFonts w:ascii="Times New Roman"/>
                <w:b w:val="false"/>
                <w:i w:val="false"/>
                <w:color w:val="000000"/>
                <w:sz w:val="20"/>
              </w:rPr>
              <w:t>бекітілген</w:t>
            </w:r>
          </w:p>
        </w:tc>
      </w:tr>
    </w:tbl>
    <w:bookmarkStart w:name="z20" w:id="8"/>
    <w:p>
      <w:pPr>
        <w:spacing w:after="0"/>
        <w:ind w:left="0"/>
        <w:jc w:val="left"/>
      </w:pPr>
      <w:r>
        <w:rPr>
          <w:rFonts w:ascii="Times New Roman"/>
          <w:b/>
          <w:i w:val="false"/>
          <w:color w:val="000000"/>
        </w:rPr>
        <w:t xml:space="preserve"> Инвесторлар үшін "бір терезені" ұйымдастыру қағидалары, сондай-ақ инвестициялар тарту кезінде өзара іс-қимыл жасау тәртібі</w:t>
      </w:r>
    </w:p>
    <w:bookmarkEnd w:id="8"/>
    <w:p>
      <w:pPr>
        <w:spacing w:after="0"/>
        <w:ind w:left="0"/>
        <w:jc w:val="both"/>
      </w:pPr>
      <w:r>
        <w:rPr>
          <w:rFonts w:ascii="Times New Roman"/>
          <w:b w:val="false"/>
          <w:i w:val="false"/>
          <w:color w:val="ff0000"/>
          <w:sz w:val="28"/>
        </w:rPr>
        <w:t xml:space="preserve">
      Ескерту. Тәртібі жаңа редакцияда - ҚР Сыртқы істер министрінің м.а. 31.12.2024 </w:t>
      </w:r>
      <w:r>
        <w:rPr>
          <w:rFonts w:ascii="Times New Roman"/>
          <w:b w:val="false"/>
          <w:i w:val="false"/>
          <w:color w:val="ff0000"/>
          <w:sz w:val="28"/>
        </w:rPr>
        <w:t>№ 11-1-4/746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21"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инвесторлар үшін "бір терезені" ұйымдастыру қағидаларын, сондай-ақ инвестициялар тарту кезінде өзара іс-қимыл жасау тәртібі (бұдан әрі – Қағидалар) Қазақстан Республикасының Кәсіпкерлік кодексінің 282-1-бабының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10"/>
    <w:bookmarkStart w:name="z14" w:id="11"/>
    <w:p>
      <w:pPr>
        <w:spacing w:after="0"/>
        <w:ind w:left="0"/>
        <w:jc w:val="both"/>
      </w:pPr>
      <w:r>
        <w:rPr>
          <w:rFonts w:ascii="Times New Roman"/>
          <w:b w:val="false"/>
          <w:i w:val="false"/>
          <w:color w:val="000000"/>
          <w:sz w:val="28"/>
        </w:rPr>
        <w:t>
      Қағидалар сыртқы, орталық және өңірлік деңгейлерде инвесторларды тарту және сүйемелдеу, сондай-ақ инвесторлар үшін қызметтерді ұсыну жөніндегі қызметтің тиімділігін арттыру және цифрландыру арқылы Қазақстан Республикасының инвестициялық ахуалын жақсарту мақсатында әзірленді.</w:t>
      </w:r>
    </w:p>
    <w:bookmarkEnd w:id="11"/>
    <w:bookmarkStart w:name="z15" w:id="12"/>
    <w:p>
      <w:pPr>
        <w:spacing w:after="0"/>
        <w:ind w:left="0"/>
        <w:jc w:val="both"/>
      </w:pPr>
      <w:r>
        <w:rPr>
          <w:rFonts w:ascii="Times New Roman"/>
          <w:b w:val="false"/>
          <w:i w:val="false"/>
          <w:color w:val="000000"/>
          <w:sz w:val="28"/>
        </w:rPr>
        <w:t>
      2. Инвесторларға қызмет көрсету осы Қағидалар шеңберінде ұлттық цифрлық инвестициялық платформа арқылы жүзеге асырылады (бұдан әрі – ҰЦИП).</w:t>
      </w:r>
    </w:p>
    <w:bookmarkEnd w:id="12"/>
    <w:bookmarkStart w:name="z16" w:id="13"/>
    <w:p>
      <w:pPr>
        <w:spacing w:after="0"/>
        <w:ind w:left="0"/>
        <w:jc w:val="both"/>
      </w:pPr>
      <w:r>
        <w:rPr>
          <w:rFonts w:ascii="Times New Roman"/>
          <w:b w:val="false"/>
          <w:i w:val="false"/>
          <w:color w:val="000000"/>
          <w:sz w:val="28"/>
        </w:rPr>
        <w:t>
      3. Осы Қағидаларда қолданылатын негізгі ұғымдар:</w:t>
      </w:r>
    </w:p>
    <w:bookmarkEnd w:id="13"/>
    <w:bookmarkStart w:name="z17" w:id="14"/>
    <w:p>
      <w:pPr>
        <w:spacing w:after="0"/>
        <w:ind w:left="0"/>
        <w:jc w:val="both"/>
      </w:pPr>
      <w:r>
        <w:rPr>
          <w:rFonts w:ascii="Times New Roman"/>
          <w:b w:val="false"/>
          <w:i w:val="false"/>
          <w:color w:val="000000"/>
          <w:sz w:val="28"/>
        </w:rPr>
        <w:t>
      1) бастама – ҰЦИП жүйесінде кездесу картасы түрінде ресімделген, әлеуетті инвестормен келіссөздер негізінде қалыптастырылған инвестициялық жобаны іске асыру жөніндегі Қазақстан Республикасының шетелдік мекемелері және Ұлттық компанияның шетелдік өкілдері мен өкілдіктерінің ұсынысы;</w:t>
      </w:r>
    </w:p>
    <w:bookmarkEnd w:id="14"/>
    <w:bookmarkStart w:name="z19" w:id="15"/>
    <w:p>
      <w:pPr>
        <w:spacing w:after="0"/>
        <w:ind w:left="0"/>
        <w:jc w:val="both"/>
      </w:pPr>
      <w:r>
        <w:rPr>
          <w:rFonts w:ascii="Times New Roman"/>
          <w:b w:val="false"/>
          <w:i w:val="false"/>
          <w:color w:val="000000"/>
          <w:sz w:val="28"/>
        </w:rPr>
        <w:t>
      2) бастамашы орган – инвестордан мәліметтер алуға, ҰЦИП жүйесінде жоба паспортын және жол картасын толтыруға жауапты мемлекеттік орган немесе ұйым;</w:t>
      </w:r>
    </w:p>
    <w:bookmarkEnd w:id="15"/>
    <w:bookmarkStart w:name="z20" w:id="16"/>
    <w:p>
      <w:pPr>
        <w:spacing w:after="0"/>
        <w:ind w:left="0"/>
        <w:jc w:val="both"/>
      </w:pPr>
      <w:r>
        <w:rPr>
          <w:rFonts w:ascii="Times New Roman"/>
          <w:b w:val="false"/>
          <w:i w:val="false"/>
          <w:color w:val="000000"/>
          <w:sz w:val="28"/>
        </w:rPr>
        <w:t>
      3) елдік инвестициялық бағдарлама – Қазақстан Республикасында инвестициялық жобаларды iске асыруға мүдделiлiгiн бiлдiретiн шетелдiк инвесторларды мақсатты бағыттау үшiн Қазақстан Республикасының шетелдердегі мекемелерi қалыптастыратын бағдарлама;</w:t>
      </w:r>
    </w:p>
    <w:bookmarkEnd w:id="16"/>
    <w:bookmarkStart w:name="z21" w:id="17"/>
    <w:p>
      <w:pPr>
        <w:spacing w:after="0"/>
        <w:ind w:left="0"/>
        <w:jc w:val="both"/>
      </w:pPr>
      <w:r>
        <w:rPr>
          <w:rFonts w:ascii="Times New Roman"/>
          <w:b w:val="false"/>
          <w:i w:val="false"/>
          <w:color w:val="000000"/>
          <w:sz w:val="28"/>
        </w:rPr>
        <w:t xml:space="preserve">
      4) "жасыл дәліз" –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өлшемшарттарға сәйкес келетін, қызметтерді жедел ұсынуды көздейтін инвестициялық жобалар үшін арнайы тәртібі;</w:t>
      </w:r>
    </w:p>
    <w:bookmarkEnd w:id="17"/>
    <w:bookmarkStart w:name="z22" w:id="18"/>
    <w:p>
      <w:pPr>
        <w:spacing w:after="0"/>
        <w:ind w:left="0"/>
        <w:jc w:val="both"/>
      </w:pPr>
      <w:r>
        <w:rPr>
          <w:rFonts w:ascii="Times New Roman"/>
          <w:b w:val="false"/>
          <w:i w:val="false"/>
          <w:color w:val="000000"/>
          <w:sz w:val="28"/>
        </w:rPr>
        <w:t>
      5) жоба паспорты – инвестор-компания, қызмет саласы, инвестиция көлемі, қаржыландыру схемасы, байланыс деректері, жоба туралы қысқаша сипаттамасын қоса алғанда инвестициялық жоба туралы негізгі ақпаратты қамтитын құжат.</w:t>
      </w:r>
    </w:p>
    <w:bookmarkEnd w:id="18"/>
    <w:bookmarkStart w:name="z23" w:id="19"/>
    <w:p>
      <w:pPr>
        <w:spacing w:after="0"/>
        <w:ind w:left="0"/>
        <w:jc w:val="both"/>
      </w:pPr>
      <w:r>
        <w:rPr>
          <w:rFonts w:ascii="Times New Roman"/>
          <w:b w:val="false"/>
          <w:i w:val="false"/>
          <w:color w:val="000000"/>
          <w:sz w:val="28"/>
        </w:rPr>
        <w:t>
      6) жобаның жол картасы – жұмыс кезеңдерін, оларды іске асыру мерзімдерін, жауапты орындаушыларды қамтитын инвестициялық жобаны іске асыру жоспар-кестесі;</w:t>
      </w:r>
    </w:p>
    <w:bookmarkEnd w:id="19"/>
    <w:bookmarkStart w:name="z24" w:id="20"/>
    <w:p>
      <w:pPr>
        <w:spacing w:after="0"/>
        <w:ind w:left="0"/>
        <w:jc w:val="both"/>
      </w:pPr>
      <w:r>
        <w:rPr>
          <w:rFonts w:ascii="Times New Roman"/>
          <w:b w:val="false"/>
          <w:i w:val="false"/>
          <w:color w:val="000000"/>
          <w:sz w:val="28"/>
        </w:rPr>
        <w:t>
      7) инвестициядан кейінгі кезең – жобалық қуатқа шығуды немесе сериялық өндірісті бастауды қамтитын инвестициялық жобаның аяқталу кезеңі;</w:t>
      </w:r>
    </w:p>
    <w:bookmarkEnd w:id="20"/>
    <w:bookmarkStart w:name="z25" w:id="21"/>
    <w:p>
      <w:pPr>
        <w:spacing w:after="0"/>
        <w:ind w:left="0"/>
        <w:jc w:val="both"/>
      </w:pPr>
      <w:r>
        <w:rPr>
          <w:rFonts w:ascii="Times New Roman"/>
          <w:b w:val="false"/>
          <w:i w:val="false"/>
          <w:color w:val="000000"/>
          <w:sz w:val="28"/>
        </w:rPr>
        <w:t>
      8) инвестициядан кейінгі сүйемелдеу – жобаны іске асыру аяқталғаннан кейін инвестициялық келісімшарттың немесе инвестициялар туралы келісімнің талаптарын орындалуын жәрдемдесуге бағытталған іс-шаралар кешені;</w:t>
      </w:r>
    </w:p>
    <w:bookmarkEnd w:id="21"/>
    <w:bookmarkStart w:name="z26" w:id="22"/>
    <w:p>
      <w:pPr>
        <w:spacing w:after="0"/>
        <w:ind w:left="0"/>
        <w:jc w:val="both"/>
      </w:pPr>
      <w:r>
        <w:rPr>
          <w:rFonts w:ascii="Times New Roman"/>
          <w:b w:val="false"/>
          <w:i w:val="false"/>
          <w:color w:val="000000"/>
          <w:sz w:val="28"/>
        </w:rPr>
        <w:t>
      9) инвестицияға дейінгі кезең – инвестициялық жобаны әзірлеу, техникалық-экономикалық негіздемелерді дайындау, жер учаскесін алу, жобалық-сметалық құжаттаманы әзірлеу, қаржыландыру және басқа да қажетті рәсімдерге дайындау кезеңі;</w:t>
      </w:r>
    </w:p>
    <w:bookmarkEnd w:id="22"/>
    <w:bookmarkStart w:name="z27" w:id="23"/>
    <w:p>
      <w:pPr>
        <w:spacing w:after="0"/>
        <w:ind w:left="0"/>
        <w:jc w:val="both"/>
      </w:pPr>
      <w:r>
        <w:rPr>
          <w:rFonts w:ascii="Times New Roman"/>
          <w:b w:val="false"/>
          <w:i w:val="false"/>
          <w:color w:val="000000"/>
          <w:sz w:val="28"/>
        </w:rPr>
        <w:t xml:space="preserve">
      10) инвестициялар жөніндегі уәкілетті орган (бұдан әрі – уәкілетті орган) – "Қазақстан Республикасы Сыртқы iстер министрлігінiң мәселелерi" Қазақстан Республикасы Үкіметінің 2004 жылғы 28 қазандағы № 1118 </w:t>
      </w:r>
      <w:r>
        <w:rPr>
          <w:rFonts w:ascii="Times New Roman"/>
          <w:b w:val="false"/>
          <w:i w:val="false"/>
          <w:color w:val="000000"/>
          <w:sz w:val="28"/>
        </w:rPr>
        <w:t>Қаулысына</w:t>
      </w:r>
      <w:r>
        <w:rPr>
          <w:rFonts w:ascii="Times New Roman"/>
          <w:b w:val="false"/>
          <w:i w:val="false"/>
          <w:color w:val="000000"/>
          <w:sz w:val="28"/>
        </w:rPr>
        <w:t xml:space="preserve"> сәйкес инвестициялар тарту жөніндегі мемлекеттік саясатты іске асыру саласында басшылықты жүзеге асыратын мемлекеттік орган;</w:t>
      </w:r>
    </w:p>
    <w:bookmarkEnd w:id="23"/>
    <w:bookmarkStart w:name="z28" w:id="24"/>
    <w:p>
      <w:pPr>
        <w:spacing w:after="0"/>
        <w:ind w:left="0"/>
        <w:jc w:val="both"/>
      </w:pPr>
      <w:r>
        <w:rPr>
          <w:rFonts w:ascii="Times New Roman"/>
          <w:b w:val="false"/>
          <w:i w:val="false"/>
          <w:color w:val="000000"/>
          <w:sz w:val="28"/>
        </w:rPr>
        <w:t>
      11) инвестициялар тарту кеңесі – Қазақстан Республикасының аумағында пысықталатын және инвестициялар тарту жөніндегі мемлекеттік саясат шеңберінде әлеуетті инвесторлармен жұмысты жандандыруға бағытталған инвестициялық жобалар бойынша ұсыныстар мен ұсынымдар тұжырымдау, оның ішінде кейінге қалдыру шарттарын, сондай-ақ Үкімет басшылығының деңгейінде шешімдер қабылдауды талап ететін инвестициялық жобалар бойынша мәселелерді қарауды ескере отырып тұжырымдау мақсатында құрылған Қазақстан Республикасы Үкіметінің жанындағы консультативтік-кеңесші орган;</w:t>
      </w:r>
    </w:p>
    <w:bookmarkEnd w:id="24"/>
    <w:bookmarkStart w:name="z29" w:id="25"/>
    <w:p>
      <w:pPr>
        <w:spacing w:after="0"/>
        <w:ind w:left="0"/>
        <w:jc w:val="both"/>
      </w:pPr>
      <w:r>
        <w:rPr>
          <w:rFonts w:ascii="Times New Roman"/>
          <w:b w:val="false"/>
          <w:i w:val="false"/>
          <w:color w:val="000000"/>
          <w:sz w:val="28"/>
        </w:rPr>
        <w:t>
      12) инвестициялар тарту саласындағы өңірлік ұйым (бұдан әрі – өңірлік ұйым) – инвестицияларды тарту және инвесторларды сүйемелдеу мақсатында жергілікті атқарушы органның шешімі бойынша құрылған заңды тұлға;</w:t>
      </w:r>
    </w:p>
    <w:bookmarkEnd w:id="25"/>
    <w:bookmarkStart w:name="z30" w:id="26"/>
    <w:p>
      <w:pPr>
        <w:spacing w:after="0"/>
        <w:ind w:left="0"/>
        <w:jc w:val="both"/>
      </w:pPr>
      <w:r>
        <w:rPr>
          <w:rFonts w:ascii="Times New Roman"/>
          <w:b w:val="false"/>
          <w:i w:val="false"/>
          <w:color w:val="000000"/>
          <w:sz w:val="28"/>
        </w:rPr>
        <w:t>
      13) инвестициялар тарту саласындағы ұлттық компания (бұдан әрі – Ұлттық компания) – өз қызметін Қазақстан Республикасы Кәсіпкерлік кодексінің 282-2-бабына сәйкес жүзеге асыратын, инвестициялар тарту саласындағы ұлттық компания мәртебесі бар заңды тұлға және оның өңірлік өкілдері мен өкілдіктері;</w:t>
      </w:r>
    </w:p>
    <w:bookmarkEnd w:id="26"/>
    <w:bookmarkStart w:name="z31" w:id="27"/>
    <w:p>
      <w:pPr>
        <w:spacing w:after="0"/>
        <w:ind w:left="0"/>
        <w:jc w:val="both"/>
      </w:pPr>
      <w:r>
        <w:rPr>
          <w:rFonts w:ascii="Times New Roman"/>
          <w:b w:val="false"/>
          <w:i w:val="false"/>
          <w:color w:val="000000"/>
          <w:sz w:val="28"/>
        </w:rPr>
        <w:t>
      14) инвестицияларға тапсырыс – облыстың немесе республикалық маңызы бар қаланың инвестицияларға қажеттілігі, оны белгілі бір өңірге қатысты және осы өңір үшін заңнамада белгіленген экономикалық жоспарлар мен міндеттер, өңірлердің бәсекелестік артықшылықтары және басқа да факторлар негізделген жергілікті атқарушы орган немесе белгілі бір салаға қатысты орталық мемлекеттік орган тиісті түрде ресімдеуі;</w:t>
      </w:r>
    </w:p>
    <w:bookmarkEnd w:id="27"/>
    <w:bookmarkStart w:name="z32" w:id="28"/>
    <w:p>
      <w:pPr>
        <w:spacing w:after="0"/>
        <w:ind w:left="0"/>
        <w:jc w:val="both"/>
      </w:pPr>
      <w:r>
        <w:rPr>
          <w:rFonts w:ascii="Times New Roman"/>
          <w:b w:val="false"/>
          <w:i w:val="false"/>
          <w:color w:val="000000"/>
          <w:sz w:val="28"/>
        </w:rPr>
        <w:t>
      15) инвестициялық жоба – инвестициялық жоба мемлекеттік - жекешелік әріптестік жобасын іске асыру барысында құрылған, кеңейтілген және (немесе) жаңартылған өндірістерді қоса алғанда, жаңа өндiрiстер құруға, жұмыс iстеп тұрғандарын кеңейтуге және (немесе) жаңартуға инвестицияларды, сондай-ақ аса маңызды объектілерге немесе жалпыелдік маңызы бар жобаларға бағытталған инвестицияларды көздейтiн iс-шаралар кешенi;</w:t>
      </w:r>
    </w:p>
    <w:bookmarkEnd w:id="28"/>
    <w:bookmarkStart w:name="z33" w:id="29"/>
    <w:p>
      <w:pPr>
        <w:spacing w:after="0"/>
        <w:ind w:left="0"/>
        <w:jc w:val="both"/>
      </w:pPr>
      <w:r>
        <w:rPr>
          <w:rFonts w:ascii="Times New Roman"/>
          <w:b w:val="false"/>
          <w:i w:val="false"/>
          <w:color w:val="000000"/>
          <w:sz w:val="28"/>
        </w:rPr>
        <w:t>
      16) инвестициялық жобалардың жалпыұлттық пулы – құны республикалық бюджет туралы заңда белгіленген және тиісті қаржы жылының 1 қаңтарында қолданыста болатын айлық есептік көрсеткіштің жүз елу мың еселенген мөлшерінен асатын экономиканың барлық салаларында іске асырылатын және пысықталатын инвестициялық жобалардың тізбесі, сондай-ақ бастамашылары жеке кәсіпкерлік субъектілері (отандық және шетелдік инвесторлар) болып табылатын инвестициялық келісімшарттар негізінде іске асырылатын инвестициялық жобалар;</w:t>
      </w:r>
    </w:p>
    <w:bookmarkEnd w:id="29"/>
    <w:bookmarkStart w:name="z34" w:id="30"/>
    <w:p>
      <w:pPr>
        <w:spacing w:after="0"/>
        <w:ind w:left="0"/>
        <w:jc w:val="both"/>
      </w:pPr>
      <w:r>
        <w:rPr>
          <w:rFonts w:ascii="Times New Roman"/>
          <w:b w:val="false"/>
          <w:i w:val="false"/>
          <w:color w:val="000000"/>
          <w:sz w:val="28"/>
        </w:rPr>
        <w:t>
      17) инвестициялық жобалардың жалпыөңірлік пулы – өңірлік инвестициялық штабтың шешімімен бекітілген критерийлерге сәйкес болған жағдайда, құны республикалық бюджет туралы заңда белгіленген және тиісті қаржы жылының 1 қаңтарында қолданыста болатын, жеке кәсіпкерлік субъектілері (отандық және шетелдік инвесторлар) бастамашылары болып табылатын, жергілікті атқарушы органдар қалыптастыратын, құны бір жүз елу мың есеге дейінгі айлық есептік көрсеткіштің экономиканың барлық салаларында іске асырылатын және пысықталатын инвестициялық жобалардың тізбесі;</w:t>
      </w:r>
    </w:p>
    <w:bookmarkEnd w:id="30"/>
    <w:bookmarkStart w:name="z35" w:id="31"/>
    <w:p>
      <w:pPr>
        <w:spacing w:after="0"/>
        <w:ind w:left="0"/>
        <w:jc w:val="both"/>
      </w:pPr>
      <w:r>
        <w:rPr>
          <w:rFonts w:ascii="Times New Roman"/>
          <w:b w:val="false"/>
          <w:i w:val="false"/>
          <w:color w:val="000000"/>
          <w:sz w:val="28"/>
        </w:rPr>
        <w:t>
      18) инвестициялық кезең – құрылыс–монтаждау жұмыстарын, мемлекеттік қолдау шараларын алуды, іске қосу-реттеу жұмыстарын және объектіні пайдалануға беруді қамтитын инвестициялық жобаны іске асыру кезеңі;</w:t>
      </w:r>
    </w:p>
    <w:bookmarkEnd w:id="31"/>
    <w:bookmarkStart w:name="z36" w:id="32"/>
    <w:p>
      <w:pPr>
        <w:spacing w:after="0"/>
        <w:ind w:left="0"/>
        <w:jc w:val="both"/>
      </w:pPr>
      <w:r>
        <w:rPr>
          <w:rFonts w:ascii="Times New Roman"/>
          <w:b w:val="false"/>
          <w:i w:val="false"/>
          <w:color w:val="000000"/>
          <w:sz w:val="28"/>
        </w:rPr>
        <w:t>
      19) инвестор – Қазақстан Республикасында инвестицияларды жүзеге асыратын жеке немесе заңды тұлғалар;</w:t>
      </w:r>
    </w:p>
    <w:bookmarkEnd w:id="32"/>
    <w:bookmarkStart w:name="z37" w:id="33"/>
    <w:p>
      <w:pPr>
        <w:spacing w:after="0"/>
        <w:ind w:left="0"/>
        <w:jc w:val="both"/>
      </w:pPr>
      <w:r>
        <w:rPr>
          <w:rFonts w:ascii="Times New Roman"/>
          <w:b w:val="false"/>
          <w:i w:val="false"/>
          <w:color w:val="000000"/>
          <w:sz w:val="28"/>
        </w:rPr>
        <w:t>
      20) инвесторлар үшін "бір терезе" қағидаты (бұдан әрі – "бір терезе" қағидаты) – инвесторлардың құжаттарды жинауға және дайындауға қатысуын барынша азайтуды және олардың мемлекеттік органдармен тікелей байланысын шектеуді көздейтін, Ұлттық компания және оның өңірлік өкілдері мен өкілдіктері, өңірлік ұйымдар тарапынан инвесторларға ұйымдар көрсететін мемлекеттік қызметтерді алуға жәрдемдесудің орталықтандырылған нысаны, оның ішінде ҰЦИП арқылы байланыс;</w:t>
      </w:r>
    </w:p>
    <w:bookmarkEnd w:id="33"/>
    <w:bookmarkStart w:name="z38" w:id="34"/>
    <w:p>
      <w:pPr>
        <w:spacing w:after="0"/>
        <w:ind w:left="0"/>
        <w:jc w:val="both"/>
      </w:pPr>
      <w:r>
        <w:rPr>
          <w:rFonts w:ascii="Times New Roman"/>
          <w:b w:val="false"/>
          <w:i w:val="false"/>
          <w:color w:val="000000"/>
          <w:sz w:val="28"/>
        </w:rPr>
        <w:t>
      21) инвесторларды "бір терезе" қағидаты бойынша сүйемелдеу – инвестицияларды тарту саласындағы Ұлттық компания және оның өңірлік өкілдері мен өкілдіктері, инвестицияларды тарту саласындағы өңірлік ұйымдар тарапынан инвесторға ақпараттық, консультациялық, ұйымдастырушылық жәрдемдесу жөніндегі іс-шаралар кешенi, оның ішінде ҰЦИП арқылы;</w:t>
      </w:r>
    </w:p>
    <w:bookmarkEnd w:id="34"/>
    <w:bookmarkStart w:name="z39" w:id="35"/>
    <w:p>
      <w:pPr>
        <w:spacing w:after="0"/>
        <w:ind w:left="0"/>
        <w:jc w:val="both"/>
      </w:pPr>
      <w:r>
        <w:rPr>
          <w:rFonts w:ascii="Times New Roman"/>
          <w:b w:val="false"/>
          <w:i w:val="false"/>
          <w:color w:val="000000"/>
          <w:sz w:val="28"/>
        </w:rPr>
        <w:t>
      22) өңірдің инвестициялық бағдарламасы – жергілікті атқарушы органның инвестицияларды тарту мақсатында өңірдің қажеттіліктерін ескере отырып жасалған бағдарлама;</w:t>
      </w:r>
    </w:p>
    <w:bookmarkEnd w:id="35"/>
    <w:bookmarkStart w:name="z40" w:id="36"/>
    <w:p>
      <w:pPr>
        <w:spacing w:after="0"/>
        <w:ind w:left="0"/>
        <w:jc w:val="both"/>
      </w:pPr>
      <w:r>
        <w:rPr>
          <w:rFonts w:ascii="Times New Roman"/>
          <w:b w:val="false"/>
          <w:i w:val="false"/>
          <w:color w:val="000000"/>
          <w:sz w:val="28"/>
        </w:rPr>
        <w:t>
      23) ұлттық цифрлық инвестициялық платформа – Қазақстан Республикасында инвестициялық жобаларды тарту, сүйемелдеу және есепке алу үшін құрылған электрондық платформа;</w:t>
      </w:r>
    </w:p>
    <w:bookmarkEnd w:id="36"/>
    <w:bookmarkStart w:name="z41" w:id="37"/>
    <w:p>
      <w:pPr>
        <w:spacing w:after="0"/>
        <w:ind w:left="0"/>
        <w:jc w:val="both"/>
      </w:pPr>
      <w:r>
        <w:rPr>
          <w:rFonts w:ascii="Times New Roman"/>
          <w:b w:val="false"/>
          <w:i w:val="false"/>
          <w:color w:val="000000"/>
          <w:sz w:val="28"/>
        </w:rPr>
        <w:t xml:space="preserve">
      24) фронт-офис жүйесі – консультацияларды, мемлекеттік қызметтерді көрсету, кездесулер, келіссөздер және Қазақстан Республикасының инвестициялық мүмкіндіктері таныстырылымын өткізу үшін қажетті инфрақұрылымы бар арнайы бөлінген алаңдарда жүзеге асырылатын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мүдделі органдар мен ұйымдардың өзара іс-қимылын қамтамасыз ететін үш деңгейлі (сыртқы, орталық және өңірлік деңгей) жүйе;</w:t>
      </w:r>
    </w:p>
    <w:bookmarkEnd w:id="37"/>
    <w:bookmarkStart w:name="z42" w:id="38"/>
    <w:p>
      <w:pPr>
        <w:spacing w:after="0"/>
        <w:ind w:left="0"/>
        <w:jc w:val="both"/>
      </w:pPr>
      <w:r>
        <w:rPr>
          <w:rFonts w:ascii="Times New Roman"/>
          <w:b w:val="false"/>
          <w:i w:val="false"/>
          <w:color w:val="000000"/>
          <w:sz w:val="28"/>
        </w:rPr>
        <w:t>
      25) KYC (Know Your Client) рәсімі - әлеуетті инвестормен өзара іс-қимыл жасау кезінде заңды және қаржылық тәуекелдерді анықтау және алдын алу мақсатында тәуекел-менеджмент рәсімі;</w:t>
      </w:r>
    </w:p>
    <w:bookmarkEnd w:id="38"/>
    <w:bookmarkStart w:name="z43" w:id="39"/>
    <w:p>
      <w:pPr>
        <w:spacing w:after="0"/>
        <w:ind w:left="0"/>
        <w:jc w:val="both"/>
      </w:pPr>
      <w:r>
        <w:rPr>
          <w:rFonts w:ascii="Times New Roman"/>
          <w:b w:val="false"/>
          <w:i w:val="false"/>
          <w:color w:val="000000"/>
          <w:sz w:val="28"/>
        </w:rPr>
        <w:t>
      26) Task Force – Ұлттық компанияның құны республикалық бюджет туралы заңда белгіленген және тиісті қаржы жылының 1 қаңтарында қолданыста болатын айлық есептік көрсеткіштің кемiнде жетi жарым миллион еселенген мөлшерiндегi инвестицияларды қамтитын, сондай-ақ осы Қағидаларға 1-қосымшада белгіленген "жасыл дәліз" критерийлеріне сәйкес келетін инвестициялық жобалар пулын қалыптастыруға және сүйемелдеуге жауапты құрылымдық бөлiмшесi;</w:t>
      </w:r>
    </w:p>
    <w:bookmarkEnd w:id="39"/>
    <w:bookmarkStart w:name="z279" w:id="40"/>
    <w:p>
      <w:pPr>
        <w:spacing w:after="0"/>
        <w:ind w:left="0"/>
        <w:jc w:val="both"/>
      </w:pPr>
      <w:r>
        <w:rPr>
          <w:rFonts w:ascii="Times New Roman"/>
          <w:b w:val="false"/>
          <w:i w:val="false"/>
          <w:color w:val="000000"/>
          <w:sz w:val="28"/>
        </w:rPr>
        <w:t>
      27) өңірлік инвестициялық штаб - оңы әр өңірде қолданыстағы Инвестициялық штабқа ұқсас жергілікті атқарушы органның құрылымдық бөлімшелерінің басшылары, инвестиция тарту жөніндегі ұлттық компанияның өңірлік өкілі, өңірлік кәсіпкерлер палатасының өкілі, арнайы экономикалық аймақ және индустриялық аймақ басқарушы компанияларының, прокуратура, салық органдары мен әлеуметтік - кәсіпкерлік корпорациясы өкілдерін қосып, өңір әкімінің басшылығы құрады. Өңірлік инвестициялық штабтың құзыретіне өңірлік инвестициялық жобаларға қатысты проблемалық мәселелерді қарау жатады.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Сыртқы істер министрінің м.а. 07.08.2025 </w:t>
      </w:r>
      <w:r>
        <w:rPr>
          <w:rFonts w:ascii="Times New Roman"/>
          <w:b w:val="false"/>
          <w:i w:val="false"/>
          <w:color w:val="000000"/>
          <w:sz w:val="28"/>
        </w:rPr>
        <w:t>№ 11-1-4/476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1"/>
    <w:p>
      <w:pPr>
        <w:spacing w:after="0"/>
        <w:ind w:left="0"/>
        <w:jc w:val="left"/>
      </w:pPr>
      <w:r>
        <w:rPr>
          <w:rFonts w:ascii="Times New Roman"/>
          <w:b/>
          <w:i w:val="false"/>
          <w:color w:val="000000"/>
        </w:rPr>
        <w:t xml:space="preserve"> 2-тарау. Қазақстан Республикасында инвестициялық жобаларды іске асыру мақсатында инвесторларды "бір терезе" қағидаты бойынша сүйемелдеуін ұйымдастыру тәртібі</w:t>
      </w:r>
    </w:p>
    <w:bookmarkEnd w:id="41"/>
    <w:bookmarkStart w:name="z45" w:id="42"/>
    <w:p>
      <w:pPr>
        <w:spacing w:after="0"/>
        <w:ind w:left="0"/>
        <w:jc w:val="left"/>
      </w:pPr>
      <w:r>
        <w:rPr>
          <w:rFonts w:ascii="Times New Roman"/>
          <w:b/>
          <w:i w:val="false"/>
          <w:color w:val="000000"/>
        </w:rPr>
        <w:t xml:space="preserve"> 1-параграф. Инвесторлармен сыртқы, орталық және өңірлік деңгейлерде өзара іс-қимыл жасау</w:t>
      </w:r>
    </w:p>
    <w:bookmarkEnd w:id="42"/>
    <w:bookmarkStart w:name="z46" w:id="43"/>
    <w:p>
      <w:pPr>
        <w:spacing w:after="0"/>
        <w:ind w:left="0"/>
        <w:jc w:val="both"/>
      </w:pPr>
      <w:r>
        <w:rPr>
          <w:rFonts w:ascii="Times New Roman"/>
          <w:b w:val="false"/>
          <w:i w:val="false"/>
          <w:color w:val="000000"/>
          <w:sz w:val="28"/>
        </w:rPr>
        <w:t>
      4. Осы Қағидалар шеңберінде инвесторларды сүйемелдеу ҰЦИП арқылы сыртқы, орталық және өңірлік деңгейдердегі фронт-офистер жүйесі арқылы жүзеге асырылады.</w:t>
      </w:r>
    </w:p>
    <w:bookmarkEnd w:id="43"/>
    <w:p>
      <w:pPr>
        <w:spacing w:after="0"/>
        <w:ind w:left="0"/>
        <w:jc w:val="both"/>
      </w:pPr>
      <w:r>
        <w:rPr>
          <w:rFonts w:ascii="Times New Roman"/>
          <w:b w:val="false"/>
          <w:i w:val="false"/>
          <w:color w:val="000000"/>
          <w:sz w:val="28"/>
        </w:rPr>
        <w:t>
      Инвестицияларды тартуға және инвестициялық жобаларды сүйемелдеуге жауапты Қазақстан Республикасының шетелдік мекемелері, Ұлттық компанияның шетелдегі өкілдері мен өкілдіктері, мемлекеттік органдар мен ұйымдардың шетелдік өкілдері мен өкілдіктері сыртқы деңгейдегі фронт-офистердің субъектілері болып табылады.</w:t>
      </w:r>
    </w:p>
    <w:p>
      <w:pPr>
        <w:spacing w:after="0"/>
        <w:ind w:left="0"/>
        <w:jc w:val="both"/>
      </w:pPr>
      <w:r>
        <w:rPr>
          <w:rFonts w:ascii="Times New Roman"/>
          <w:b w:val="false"/>
          <w:i w:val="false"/>
          <w:color w:val="000000"/>
          <w:sz w:val="28"/>
        </w:rPr>
        <w:t>
      Ұлттық компания, оның өңірлік өкілдері мен өкілдіктерін қоса алғанда, Қазақстан Республикасының орталық мемлекеттік органдары, Қазақстан Республикасының "Атамекен" Ұлттық кәсіпкерлер палатасы (бұдан әрі - Ұлттық палата), ұлттық басқарушы холдингтер, оның ішінде "Самұрық-Қазына" ұлттық әл-ауқат қоры" АҚ және Қор тобы, акцияларының бақылау пакеттері мемлекетке тиесілі ұлттық холдингтер, ұлттық компаниялар және өнеркәсіптік-инновациялық қызметті қолдау және кәсіпкерлікті дамыту саласындағы басқа да ұйымдар орталық деңгейдегі фронт-офистердің субъектілері болып табылады.</w:t>
      </w:r>
    </w:p>
    <w:p>
      <w:pPr>
        <w:spacing w:after="0"/>
        <w:ind w:left="0"/>
        <w:jc w:val="both"/>
      </w:pPr>
      <w:r>
        <w:rPr>
          <w:rFonts w:ascii="Times New Roman"/>
          <w:b w:val="false"/>
          <w:i w:val="false"/>
          <w:color w:val="000000"/>
          <w:sz w:val="28"/>
        </w:rPr>
        <w:t>
      Қазақстан Республикасының жергілікті атқарушы органдары, Қазақстан Республикасының жергілікті атқарушы органдары айқындайтын өңірлік ұйымдар, орталық мемлекеттік органдардың өкілдері, сондай-ақ инвестициялық саясатты іске асыруға, инвестициялық жобаларды іске асыруға және сүйемелдеуге жауапты өнеркәсіптік-инновациялық қызметті, инвестициялық қызметті қолдау мен шағын және орта бизнесті дамыту саласындағы ұйымдардың, сондай-ақ мемлекеттік қызметтер көрсететін ұйымдардың өкілдері мен өкілдіктері өңірлік деңгейдегі фронт-офистердің субъектілері болып табылады.</w:t>
      </w:r>
    </w:p>
    <w:bookmarkStart w:name="z47" w:id="44"/>
    <w:p>
      <w:pPr>
        <w:spacing w:after="0"/>
        <w:ind w:left="0"/>
        <w:jc w:val="both"/>
      </w:pPr>
      <w:r>
        <w:rPr>
          <w:rFonts w:ascii="Times New Roman"/>
          <w:b w:val="false"/>
          <w:i w:val="false"/>
          <w:color w:val="000000"/>
          <w:sz w:val="28"/>
        </w:rPr>
        <w:t>
      5. Сыртқы деңгейдегі фронт-офистер субъектілерінің жұмыс тәртібі:</w:t>
      </w:r>
    </w:p>
    <w:bookmarkEnd w:id="44"/>
    <w:bookmarkStart w:name="z48" w:id="45"/>
    <w:p>
      <w:pPr>
        <w:spacing w:after="0"/>
        <w:ind w:left="0"/>
        <w:jc w:val="both"/>
      </w:pPr>
      <w:r>
        <w:rPr>
          <w:rFonts w:ascii="Times New Roman"/>
          <w:b w:val="false"/>
          <w:i w:val="false"/>
          <w:color w:val="000000"/>
          <w:sz w:val="28"/>
        </w:rPr>
        <w:t>
      1) әлеуетті инвесторларды ақпараттық-консультациялық қолдау, оның ішінде Қазақстан Республикасының инвестициялық мүмкіндіктері туралы ақпарат беру;</w:t>
      </w:r>
    </w:p>
    <w:bookmarkEnd w:id="45"/>
    <w:bookmarkStart w:name="z49" w:id="46"/>
    <w:p>
      <w:pPr>
        <w:spacing w:after="0"/>
        <w:ind w:left="0"/>
        <w:jc w:val="both"/>
      </w:pPr>
      <w:r>
        <w:rPr>
          <w:rFonts w:ascii="Times New Roman"/>
          <w:b w:val="false"/>
          <w:i w:val="false"/>
          <w:color w:val="000000"/>
          <w:sz w:val="28"/>
        </w:rPr>
        <w:t>
      2) әлеуетті инвесторлардың, оның ішінде трансұлттық компаниялардың Қазақстан Республикасына сапарларын сүйемелдеу;</w:t>
      </w:r>
    </w:p>
    <w:bookmarkEnd w:id="46"/>
    <w:bookmarkStart w:name="z50" w:id="47"/>
    <w:p>
      <w:pPr>
        <w:spacing w:after="0"/>
        <w:ind w:left="0"/>
        <w:jc w:val="both"/>
      </w:pPr>
      <w:r>
        <w:rPr>
          <w:rFonts w:ascii="Times New Roman"/>
          <w:b w:val="false"/>
          <w:i w:val="false"/>
          <w:color w:val="000000"/>
          <w:sz w:val="28"/>
        </w:rPr>
        <w:t>
      3) шетелдік компанияның, оның ішінде зәкірлі және трансұлттық компаниялардың Қазақстан Республикасына инвестициялау ниеттерін растайтын құжаттарға қол қою;</w:t>
      </w:r>
    </w:p>
    <w:bookmarkEnd w:id="47"/>
    <w:bookmarkStart w:name="z51" w:id="48"/>
    <w:p>
      <w:pPr>
        <w:spacing w:after="0"/>
        <w:ind w:left="0"/>
        <w:jc w:val="both"/>
      </w:pPr>
      <w:r>
        <w:rPr>
          <w:rFonts w:ascii="Times New Roman"/>
          <w:b w:val="false"/>
          <w:i w:val="false"/>
          <w:color w:val="000000"/>
          <w:sz w:val="28"/>
        </w:rPr>
        <w:t>
      4) экономиканың барлық салаларында әлеуетті шетелдік инвесторларды сәйкестендіру;</w:t>
      </w:r>
    </w:p>
    <w:bookmarkEnd w:id="48"/>
    <w:bookmarkStart w:name="z52" w:id="49"/>
    <w:p>
      <w:pPr>
        <w:spacing w:after="0"/>
        <w:ind w:left="0"/>
        <w:jc w:val="both"/>
      </w:pPr>
      <w:r>
        <w:rPr>
          <w:rFonts w:ascii="Times New Roman"/>
          <w:b w:val="false"/>
          <w:i w:val="false"/>
          <w:color w:val="000000"/>
          <w:sz w:val="28"/>
        </w:rPr>
        <w:t>
      5) болу елінде үкіметтік, үкіметтік емес және корпоративтік секторлардың компанияларымен іскерлік байланыстар орнату;</w:t>
      </w:r>
    </w:p>
    <w:bookmarkEnd w:id="49"/>
    <w:bookmarkStart w:name="z53" w:id="50"/>
    <w:p>
      <w:pPr>
        <w:spacing w:after="0"/>
        <w:ind w:left="0"/>
        <w:jc w:val="both"/>
      </w:pPr>
      <w:r>
        <w:rPr>
          <w:rFonts w:ascii="Times New Roman"/>
          <w:b w:val="false"/>
          <w:i w:val="false"/>
          <w:color w:val="000000"/>
          <w:sz w:val="28"/>
        </w:rPr>
        <w:t>
      6) шетелдік инвесторлардың жалпы дерекқорын қалыптастыру үшін Қазақстан Республикасының елшілігін немесе консулдығын хабардар ете отырып, жетекшілік ететін елде ірі компаниялармен, оның ішінде зәкірлі және трансұлттық компаниялармен кездесулер өткізу;</w:t>
      </w:r>
    </w:p>
    <w:bookmarkEnd w:id="50"/>
    <w:bookmarkStart w:name="z54" w:id="51"/>
    <w:p>
      <w:pPr>
        <w:spacing w:after="0"/>
        <w:ind w:left="0"/>
        <w:jc w:val="both"/>
      </w:pPr>
      <w:r>
        <w:rPr>
          <w:rFonts w:ascii="Times New Roman"/>
          <w:b w:val="false"/>
          <w:i w:val="false"/>
          <w:color w:val="000000"/>
          <w:sz w:val="28"/>
        </w:rPr>
        <w:t>
      7) инвестицияларды тарту мәселелері бойынша екіжақты сапарларға, іскерлік кеңестерге қатысу;</w:t>
      </w:r>
    </w:p>
    <w:bookmarkEnd w:id="51"/>
    <w:bookmarkStart w:name="z55" w:id="52"/>
    <w:p>
      <w:pPr>
        <w:spacing w:after="0"/>
        <w:ind w:left="0"/>
        <w:jc w:val="both"/>
      </w:pPr>
      <w:r>
        <w:rPr>
          <w:rFonts w:ascii="Times New Roman"/>
          <w:b w:val="false"/>
          <w:i w:val="false"/>
          <w:color w:val="000000"/>
          <w:sz w:val="28"/>
        </w:rPr>
        <w:t>
      8) болу еліндегі іскерлік қоғамдастықтарда инвестициялық ұсыныстарды ілгерілету;</w:t>
      </w:r>
    </w:p>
    <w:bookmarkEnd w:id="52"/>
    <w:bookmarkStart w:name="z56" w:id="53"/>
    <w:p>
      <w:pPr>
        <w:spacing w:after="0"/>
        <w:ind w:left="0"/>
        <w:jc w:val="both"/>
      </w:pPr>
      <w:r>
        <w:rPr>
          <w:rFonts w:ascii="Times New Roman"/>
          <w:b w:val="false"/>
          <w:i w:val="false"/>
          <w:color w:val="000000"/>
          <w:sz w:val="28"/>
        </w:rPr>
        <w:t>
      9) болу елінің аумағында инвестициялық сипаттағы іс-шараларды (бизнес-форумдар, конференциялар, дөңгелек үстелдер) ұйымдастыру және қатысу арқылы Қазақстан Республикасының инвестициялық имиджін ілгерілету;</w:t>
      </w:r>
    </w:p>
    <w:bookmarkEnd w:id="53"/>
    <w:bookmarkStart w:name="z57" w:id="54"/>
    <w:p>
      <w:pPr>
        <w:spacing w:after="0"/>
        <w:ind w:left="0"/>
        <w:jc w:val="both"/>
      </w:pPr>
      <w:r>
        <w:rPr>
          <w:rFonts w:ascii="Times New Roman"/>
          <w:b w:val="false"/>
          <w:i w:val="false"/>
          <w:color w:val="000000"/>
          <w:sz w:val="28"/>
        </w:rPr>
        <w:t>
      10) болу елдерінің мүдделі топтарын Қазақстан Республикасында және болу елінде алдағы болатын ең маңызды инвестициялық іс-шаралар туралы хабардар ету;</w:t>
      </w:r>
    </w:p>
    <w:bookmarkEnd w:id="54"/>
    <w:bookmarkStart w:name="z58" w:id="55"/>
    <w:p>
      <w:pPr>
        <w:spacing w:after="0"/>
        <w:ind w:left="0"/>
        <w:jc w:val="both"/>
      </w:pPr>
      <w:r>
        <w:rPr>
          <w:rFonts w:ascii="Times New Roman"/>
          <w:b w:val="false"/>
          <w:i w:val="false"/>
          <w:color w:val="000000"/>
          <w:sz w:val="28"/>
        </w:rPr>
        <w:t>
      11) шетелдік ірі компаниялардың тізбесін қалыптастыру;</w:t>
      </w:r>
    </w:p>
    <w:bookmarkEnd w:id="55"/>
    <w:bookmarkStart w:name="z59" w:id="56"/>
    <w:p>
      <w:pPr>
        <w:spacing w:after="0"/>
        <w:ind w:left="0"/>
        <w:jc w:val="both"/>
      </w:pPr>
      <w:r>
        <w:rPr>
          <w:rFonts w:ascii="Times New Roman"/>
          <w:b w:val="false"/>
          <w:i w:val="false"/>
          <w:color w:val="000000"/>
          <w:sz w:val="28"/>
        </w:rPr>
        <w:t>
      12) кездесулердің, ұйымдастырылған сапарлардың және қол қойылған меморандумдардың қорытындылары бойынша қол жеткізілген инвестициялық уағдаластықтардың іске асырылуына талдау жүргізу;</w:t>
      </w:r>
    </w:p>
    <w:bookmarkEnd w:id="56"/>
    <w:bookmarkStart w:name="z60" w:id="57"/>
    <w:p>
      <w:pPr>
        <w:spacing w:after="0"/>
        <w:ind w:left="0"/>
        <w:jc w:val="both"/>
      </w:pPr>
      <w:r>
        <w:rPr>
          <w:rFonts w:ascii="Times New Roman"/>
          <w:b w:val="false"/>
          <w:i w:val="false"/>
          <w:color w:val="000000"/>
          <w:sz w:val="28"/>
        </w:rPr>
        <w:t>
      13) елдік талдауды қалыптастыру үшін ақпарат жинау;</w:t>
      </w:r>
    </w:p>
    <w:bookmarkEnd w:id="57"/>
    <w:bookmarkStart w:name="z61" w:id="58"/>
    <w:p>
      <w:pPr>
        <w:spacing w:after="0"/>
        <w:ind w:left="0"/>
        <w:jc w:val="both"/>
      </w:pPr>
      <w:r>
        <w:rPr>
          <w:rFonts w:ascii="Times New Roman"/>
          <w:b w:val="false"/>
          <w:i w:val="false"/>
          <w:color w:val="000000"/>
          <w:sz w:val="28"/>
        </w:rPr>
        <w:t>
      14) инвесторлардың жүйелі проблемалық мәселелері бойынша ұсыныстарды анықтауды және енгізу;</w:t>
      </w:r>
    </w:p>
    <w:bookmarkEnd w:id="58"/>
    <w:bookmarkStart w:name="z62" w:id="59"/>
    <w:p>
      <w:pPr>
        <w:spacing w:after="0"/>
        <w:ind w:left="0"/>
        <w:jc w:val="both"/>
      </w:pPr>
      <w:r>
        <w:rPr>
          <w:rFonts w:ascii="Times New Roman"/>
          <w:b w:val="false"/>
          <w:i w:val="false"/>
          <w:color w:val="000000"/>
          <w:sz w:val="28"/>
        </w:rPr>
        <w:t>
      15) тиімділіктің негізгі көрсеткіштерінің орындалуын қамтамасыз ету және уәкілетті органға есеп ұсыну;</w:t>
      </w:r>
    </w:p>
    <w:bookmarkEnd w:id="59"/>
    <w:bookmarkStart w:name="z63" w:id="60"/>
    <w:p>
      <w:pPr>
        <w:spacing w:after="0"/>
        <w:ind w:left="0"/>
        <w:jc w:val="both"/>
      </w:pPr>
      <w:r>
        <w:rPr>
          <w:rFonts w:ascii="Times New Roman"/>
          <w:b w:val="false"/>
          <w:i w:val="false"/>
          <w:color w:val="000000"/>
          <w:sz w:val="28"/>
        </w:rPr>
        <w:t>
      16) мемлекеттік қызметтерді сапалы және уақтылы көрсетуді қамтамасыз ету;</w:t>
      </w:r>
    </w:p>
    <w:bookmarkEnd w:id="60"/>
    <w:bookmarkStart w:name="z64" w:id="61"/>
    <w:p>
      <w:pPr>
        <w:spacing w:after="0"/>
        <w:ind w:left="0"/>
        <w:jc w:val="both"/>
      </w:pPr>
      <w:r>
        <w:rPr>
          <w:rFonts w:ascii="Times New Roman"/>
          <w:b w:val="false"/>
          <w:i w:val="false"/>
          <w:color w:val="000000"/>
          <w:sz w:val="28"/>
        </w:rPr>
        <w:t>
      17) инвестициялық жобалар мен бастамалар бойынша ҰЦИП-да ақпаратты қалыптастыруды және өзектендіру;</w:t>
      </w:r>
    </w:p>
    <w:bookmarkEnd w:id="61"/>
    <w:bookmarkStart w:name="z65" w:id="62"/>
    <w:p>
      <w:pPr>
        <w:spacing w:after="0"/>
        <w:ind w:left="0"/>
        <w:jc w:val="both"/>
      </w:pPr>
      <w:r>
        <w:rPr>
          <w:rFonts w:ascii="Times New Roman"/>
          <w:b w:val="false"/>
          <w:i w:val="false"/>
          <w:color w:val="000000"/>
          <w:sz w:val="28"/>
        </w:rPr>
        <w:t>
      18) инвестициялық қызмет туралы деректерді жыл сайын жаңарта отырып, елдік инвестициялық бағдарламаларды әзірлеуге қатысу;</w:t>
      </w:r>
    </w:p>
    <w:bookmarkEnd w:id="62"/>
    <w:bookmarkStart w:name="z66" w:id="63"/>
    <w:p>
      <w:pPr>
        <w:spacing w:after="0"/>
        <w:ind w:left="0"/>
        <w:jc w:val="both"/>
      </w:pPr>
      <w:r>
        <w:rPr>
          <w:rFonts w:ascii="Times New Roman"/>
          <w:b w:val="false"/>
          <w:i w:val="false"/>
          <w:color w:val="000000"/>
          <w:sz w:val="28"/>
        </w:rPr>
        <w:t>
      19) елдік инвестициялық бағдарламаны қалыптастыру және Қазақстан Республикасының инвестициялар саласындағы заңнамасында белгіленген басқа да функцияларды жүзеге асырады.</w:t>
      </w:r>
    </w:p>
    <w:bookmarkEnd w:id="63"/>
    <w:bookmarkStart w:name="z67" w:id="64"/>
    <w:p>
      <w:pPr>
        <w:spacing w:after="0"/>
        <w:ind w:left="0"/>
        <w:jc w:val="both"/>
      </w:pPr>
      <w:r>
        <w:rPr>
          <w:rFonts w:ascii="Times New Roman"/>
          <w:b w:val="false"/>
          <w:i w:val="false"/>
          <w:color w:val="000000"/>
          <w:sz w:val="28"/>
        </w:rPr>
        <w:t>
      6. Орталық және өңірлік деңгейдегі фронт-офистер субъектілерінің өз өкілеттіктері шеңберінде жұмыс істеу тәртібі:</w:t>
      </w:r>
    </w:p>
    <w:bookmarkEnd w:id="64"/>
    <w:bookmarkStart w:name="z68" w:id="65"/>
    <w:p>
      <w:pPr>
        <w:spacing w:after="0"/>
        <w:ind w:left="0"/>
        <w:jc w:val="both"/>
      </w:pPr>
      <w:r>
        <w:rPr>
          <w:rFonts w:ascii="Times New Roman"/>
          <w:b w:val="false"/>
          <w:i w:val="false"/>
          <w:color w:val="000000"/>
          <w:sz w:val="28"/>
        </w:rPr>
        <w:t>
      1) Қазақстан Республикасының инвестициялық тартымдылығын арттыру бойынша аналитикалық зерттеулер жүргізу;</w:t>
      </w:r>
    </w:p>
    <w:bookmarkEnd w:id="65"/>
    <w:bookmarkStart w:name="z69" w:id="66"/>
    <w:p>
      <w:pPr>
        <w:spacing w:after="0"/>
        <w:ind w:left="0"/>
        <w:jc w:val="both"/>
      </w:pPr>
      <w:r>
        <w:rPr>
          <w:rFonts w:ascii="Times New Roman"/>
          <w:b w:val="false"/>
          <w:i w:val="false"/>
          <w:color w:val="000000"/>
          <w:sz w:val="28"/>
        </w:rPr>
        <w:t>
      2) инвесторлардың қызметін сүйемелдеуді қамтамасыз ету, оның ішінде инвесторлардың мемлекеттік органдармен, өнеркәсіптік-инновациялық қызмет субъектілерімен, сондай-ақ жеке кәсіпкерлік субъектілерінің бірлестіктерімен кездесулерін ұйымдастыру, инвестициялық тақырып бойынша бизнес-форумдар, конференциялар және семинарлар өткізу, жұмыс істеп тұрған және перспективалы инвесторлардың дерекқорын қалыптастыруды және жүргізу;</w:t>
      </w:r>
    </w:p>
    <w:bookmarkEnd w:id="66"/>
    <w:bookmarkStart w:name="z70" w:id="67"/>
    <w:p>
      <w:pPr>
        <w:spacing w:after="0"/>
        <w:ind w:left="0"/>
        <w:jc w:val="both"/>
      </w:pPr>
      <w:r>
        <w:rPr>
          <w:rFonts w:ascii="Times New Roman"/>
          <w:b w:val="false"/>
          <w:i w:val="false"/>
          <w:color w:val="000000"/>
          <w:sz w:val="28"/>
        </w:rPr>
        <w:t>
      3) құрылтай құжаттарына сәйкес қолда бар өкілеттіктер шегінде инвесторларға туындаған мәселелерді шешуге, оның ішінде мемлекеттік органдармен кездесулер өткізуге бастамашылық жасау арқылы көмек көрсетуді;</w:t>
      </w:r>
    </w:p>
    <w:bookmarkEnd w:id="67"/>
    <w:bookmarkStart w:name="z71" w:id="68"/>
    <w:p>
      <w:pPr>
        <w:spacing w:after="0"/>
        <w:ind w:left="0"/>
        <w:jc w:val="both"/>
      </w:pPr>
      <w:r>
        <w:rPr>
          <w:rFonts w:ascii="Times New Roman"/>
          <w:b w:val="false"/>
          <w:i w:val="false"/>
          <w:color w:val="000000"/>
          <w:sz w:val="28"/>
        </w:rPr>
        <w:t>
      4) Қазақстан Республикасының қолайлы инвестициялық имиджін ілгерілету, оның ішінде инвестициялық мүмкіндіктер туралы ақпарат беру;</w:t>
      </w:r>
    </w:p>
    <w:bookmarkEnd w:id="68"/>
    <w:bookmarkStart w:name="z72" w:id="69"/>
    <w:p>
      <w:pPr>
        <w:spacing w:after="0"/>
        <w:ind w:left="0"/>
        <w:jc w:val="both"/>
      </w:pPr>
      <w:r>
        <w:rPr>
          <w:rFonts w:ascii="Times New Roman"/>
          <w:b w:val="false"/>
          <w:i w:val="false"/>
          <w:color w:val="000000"/>
          <w:sz w:val="28"/>
        </w:rPr>
        <w:t>
      5) инвесторлармен келіссөздер қорытындысы бойынша қол жеткізілген ресми уағдаластықтарды іске асыруын сүйемелдеу;</w:t>
      </w:r>
    </w:p>
    <w:bookmarkEnd w:id="69"/>
    <w:bookmarkStart w:name="z73" w:id="70"/>
    <w:p>
      <w:pPr>
        <w:spacing w:after="0"/>
        <w:ind w:left="0"/>
        <w:jc w:val="both"/>
      </w:pPr>
      <w:r>
        <w:rPr>
          <w:rFonts w:ascii="Times New Roman"/>
          <w:b w:val="false"/>
          <w:i w:val="false"/>
          <w:color w:val="000000"/>
          <w:sz w:val="28"/>
        </w:rPr>
        <w:t>
      6) инвесторлардың қатысуымен іске асырылатын өнеркәсіптік-инновациялық жобаларды сүйемелдеу;</w:t>
      </w:r>
    </w:p>
    <w:bookmarkEnd w:id="70"/>
    <w:bookmarkStart w:name="z74" w:id="71"/>
    <w:p>
      <w:pPr>
        <w:spacing w:after="0"/>
        <w:ind w:left="0"/>
        <w:jc w:val="both"/>
      </w:pPr>
      <w:r>
        <w:rPr>
          <w:rFonts w:ascii="Times New Roman"/>
          <w:b w:val="false"/>
          <w:i w:val="false"/>
          <w:color w:val="000000"/>
          <w:sz w:val="28"/>
        </w:rPr>
        <w:t>
      7) мемлекеттік қызметтерді, сондай-ақ ұйымдар көрсететін қызметтерді алуда инвесторларды сүйемелдеу бөлігінде "бір терезе" қағидаты бойынша инвесторлармен өзара іс-қимыл жасау;</w:t>
      </w:r>
    </w:p>
    <w:bookmarkEnd w:id="71"/>
    <w:bookmarkStart w:name="z75" w:id="72"/>
    <w:p>
      <w:pPr>
        <w:spacing w:after="0"/>
        <w:ind w:left="0"/>
        <w:jc w:val="both"/>
      </w:pPr>
      <w:r>
        <w:rPr>
          <w:rFonts w:ascii="Times New Roman"/>
          <w:b w:val="false"/>
          <w:i w:val="false"/>
          <w:color w:val="000000"/>
          <w:sz w:val="28"/>
        </w:rPr>
        <w:t>
      8) инвестициялық жобалар бойынша ҰЦИП-та ақпаратты қалыптастыру және жаңарту;</w:t>
      </w:r>
    </w:p>
    <w:bookmarkEnd w:id="72"/>
    <w:bookmarkStart w:name="z76" w:id="73"/>
    <w:p>
      <w:pPr>
        <w:spacing w:after="0"/>
        <w:ind w:left="0"/>
        <w:jc w:val="both"/>
      </w:pPr>
      <w:r>
        <w:rPr>
          <w:rFonts w:ascii="Times New Roman"/>
          <w:b w:val="false"/>
          <w:i w:val="false"/>
          <w:color w:val="000000"/>
          <w:sz w:val="28"/>
        </w:rPr>
        <w:t>
      9) инвестициялық жобалардың жалпыұлттық пулын қалыптастыру;</w:t>
      </w:r>
    </w:p>
    <w:bookmarkEnd w:id="73"/>
    <w:bookmarkStart w:name="z77" w:id="74"/>
    <w:p>
      <w:pPr>
        <w:spacing w:after="0"/>
        <w:ind w:left="0"/>
        <w:jc w:val="both"/>
      </w:pPr>
      <w:r>
        <w:rPr>
          <w:rFonts w:ascii="Times New Roman"/>
          <w:b w:val="false"/>
          <w:i w:val="false"/>
          <w:color w:val="000000"/>
          <w:sz w:val="28"/>
        </w:rPr>
        <w:t>
      7. Орталық деңгейдегі фронт-офистердің субъектілері сондай-ақ:</w:t>
      </w:r>
    </w:p>
    <w:bookmarkEnd w:id="74"/>
    <w:bookmarkStart w:name="z78" w:id="75"/>
    <w:p>
      <w:pPr>
        <w:spacing w:after="0"/>
        <w:ind w:left="0"/>
        <w:jc w:val="both"/>
      </w:pPr>
      <w:r>
        <w:rPr>
          <w:rFonts w:ascii="Times New Roman"/>
          <w:b w:val="false"/>
          <w:i w:val="false"/>
          <w:color w:val="000000"/>
          <w:sz w:val="28"/>
        </w:rPr>
        <w:t>
      1) өңірлік деңгейдегі фронт-офистердің мемлекеттік қызметтерді сапалы және уақтылы көрсетуін қамтамасыз етудіе жүзеге асыруда уәкілетті органға жәрдем көрсетуді;</w:t>
      </w:r>
    </w:p>
    <w:bookmarkEnd w:id="75"/>
    <w:bookmarkStart w:name="z79" w:id="76"/>
    <w:p>
      <w:pPr>
        <w:spacing w:after="0"/>
        <w:ind w:left="0"/>
        <w:jc w:val="both"/>
      </w:pPr>
      <w:r>
        <w:rPr>
          <w:rFonts w:ascii="Times New Roman"/>
          <w:b w:val="false"/>
          <w:i w:val="false"/>
          <w:color w:val="000000"/>
          <w:sz w:val="28"/>
        </w:rPr>
        <w:t>
      2) инвесторларға қаржыландыруды құрылымдау және инвестициялық жобаларды іске асыру үшін рұқсат беру құжаттарын алу мәселелері бойынша жәрдем көрсетуді және Қазақстан Республикасының заңнамасында белгіленген басқа да функцияларды жүзеге асырады;</w:t>
      </w:r>
    </w:p>
    <w:bookmarkEnd w:id="76"/>
    <w:bookmarkStart w:name="z80" w:id="77"/>
    <w:p>
      <w:pPr>
        <w:spacing w:after="0"/>
        <w:ind w:left="0"/>
        <w:jc w:val="both"/>
      </w:pPr>
      <w:r>
        <w:rPr>
          <w:rFonts w:ascii="Times New Roman"/>
          <w:b w:val="false"/>
          <w:i w:val="false"/>
          <w:color w:val="000000"/>
          <w:sz w:val="28"/>
        </w:rPr>
        <w:t>
      8. Өңірлік деңгейдегі фронт-офистердің субъектілері сондай-ақ:</w:t>
      </w:r>
    </w:p>
    <w:bookmarkEnd w:id="77"/>
    <w:bookmarkStart w:name="z81" w:id="78"/>
    <w:p>
      <w:pPr>
        <w:spacing w:after="0"/>
        <w:ind w:left="0"/>
        <w:jc w:val="both"/>
      </w:pPr>
      <w:r>
        <w:rPr>
          <w:rFonts w:ascii="Times New Roman"/>
          <w:b w:val="false"/>
          <w:i w:val="false"/>
          <w:color w:val="000000"/>
          <w:sz w:val="28"/>
        </w:rPr>
        <w:t>
      1) Ұлттық компания және оның өңірлік өкілдері мен өкілдіктері өткізген, оның ішінде шет мемлекеттің аумағында ұйымдастырған инвестициялық тақырып бойынша іс-шараларға қатысуды;</w:t>
      </w:r>
    </w:p>
    <w:bookmarkEnd w:id="78"/>
    <w:bookmarkStart w:name="z82" w:id="79"/>
    <w:p>
      <w:pPr>
        <w:spacing w:after="0"/>
        <w:ind w:left="0"/>
        <w:jc w:val="both"/>
      </w:pPr>
      <w:r>
        <w:rPr>
          <w:rFonts w:ascii="Times New Roman"/>
          <w:b w:val="false"/>
          <w:i w:val="false"/>
          <w:color w:val="000000"/>
          <w:sz w:val="28"/>
        </w:rPr>
        <w:t>
      2) тоқсан сайынға негізде есепті жылдан кейінгі тиісті жылдың 15 қаңтарына дейін Ұлттық компанияға және оның өңірлік өкілдері мен өкілдіктеріне өңірдегі инвестициялық қызмет, оның ішінде инвестицияларды талап ететін өнеркәсіптік-инновациялық жобалар, инвесторлар туралы өзекті ақпаратты тұрақты түрде дайындау ұсынуды;</w:t>
      </w:r>
    </w:p>
    <w:bookmarkEnd w:id="79"/>
    <w:bookmarkStart w:name="z83" w:id="80"/>
    <w:p>
      <w:pPr>
        <w:spacing w:after="0"/>
        <w:ind w:left="0"/>
        <w:jc w:val="both"/>
      </w:pPr>
      <w:r>
        <w:rPr>
          <w:rFonts w:ascii="Times New Roman"/>
          <w:b w:val="false"/>
          <w:i w:val="false"/>
          <w:color w:val="000000"/>
          <w:sz w:val="28"/>
        </w:rPr>
        <w:t>
      3) инвесторларға инженерлік коммуникациялар жүргізуге, жер учаскелері бойынша ақпарат алуға, оларды ресімдеуге, беруге, сондай-ақ инвестициялық жобаларды іске асыру үшін рұқсат беру құжаттарын алуға жәрдем көрсетуді;</w:t>
      </w:r>
    </w:p>
    <w:bookmarkEnd w:id="80"/>
    <w:bookmarkStart w:name="z84" w:id="81"/>
    <w:p>
      <w:pPr>
        <w:spacing w:after="0"/>
        <w:ind w:left="0"/>
        <w:jc w:val="both"/>
      </w:pPr>
      <w:r>
        <w:rPr>
          <w:rFonts w:ascii="Times New Roman"/>
          <w:b w:val="false"/>
          <w:i w:val="false"/>
          <w:color w:val="000000"/>
          <w:sz w:val="28"/>
        </w:rPr>
        <w:t>
      4) инвестицияларға тапсырыс қалыптастыруды;</w:t>
      </w:r>
    </w:p>
    <w:bookmarkEnd w:id="81"/>
    <w:bookmarkStart w:name="z85" w:id="82"/>
    <w:p>
      <w:pPr>
        <w:spacing w:after="0"/>
        <w:ind w:left="0"/>
        <w:jc w:val="both"/>
      </w:pPr>
      <w:r>
        <w:rPr>
          <w:rFonts w:ascii="Times New Roman"/>
          <w:b w:val="false"/>
          <w:i w:val="false"/>
          <w:color w:val="000000"/>
          <w:sz w:val="28"/>
        </w:rPr>
        <w:t>
      5) өңірдің инвестициялық бағдарламасын қалыптастыруды және оны Ұлттық компаниямен бірлесіп есепті жылдан кейінгі тиісті жылдың 15 қаңтарына дейін жыл сайынғы негізде ҰЦИП жүйесінде жаңартуды жүзеге асырады.</w:t>
      </w:r>
    </w:p>
    <w:bookmarkEnd w:id="82"/>
    <w:bookmarkStart w:name="z86" w:id="83"/>
    <w:p>
      <w:pPr>
        <w:spacing w:after="0"/>
        <w:ind w:left="0"/>
        <w:jc w:val="left"/>
      </w:pPr>
      <w:r>
        <w:rPr>
          <w:rFonts w:ascii="Times New Roman"/>
          <w:b/>
          <w:i w:val="false"/>
          <w:color w:val="000000"/>
        </w:rPr>
        <w:t xml:space="preserve"> 2-параграф. Орталық және өңірлік деңгейде инвестицияларды тарту үшін инвестициялық жобаларды сүйемелдеуді ұйымдастыру мәселесі бойынша уәкілетті органның Ұлттық компаниямен және оның өңірлік өкілдерімен және өкілдіктерімен, өңірлік ұйымдармен өзара іс-қимыл тәртібі</w:t>
      </w:r>
    </w:p>
    <w:bookmarkEnd w:id="83"/>
    <w:bookmarkStart w:name="z87" w:id="84"/>
    <w:p>
      <w:pPr>
        <w:spacing w:after="0"/>
        <w:ind w:left="0"/>
        <w:jc w:val="both"/>
      </w:pPr>
      <w:r>
        <w:rPr>
          <w:rFonts w:ascii="Times New Roman"/>
          <w:b w:val="false"/>
          <w:i w:val="false"/>
          <w:color w:val="000000"/>
          <w:sz w:val="28"/>
        </w:rPr>
        <w:t>
      9. Ұлттық компаниямен және оның өңірлік өкілдерімен және өкілдіктерімен, өңірлік ұйымдармен өзара іс-қимыл шеңберінде уәкілетті орган:</w:t>
      </w:r>
    </w:p>
    <w:bookmarkEnd w:id="84"/>
    <w:bookmarkStart w:name="z88" w:id="85"/>
    <w:p>
      <w:pPr>
        <w:spacing w:after="0"/>
        <w:ind w:left="0"/>
        <w:jc w:val="both"/>
      </w:pPr>
      <w:r>
        <w:rPr>
          <w:rFonts w:ascii="Times New Roman"/>
          <w:b w:val="false"/>
          <w:i w:val="false"/>
          <w:color w:val="000000"/>
          <w:sz w:val="28"/>
        </w:rPr>
        <w:t>
      1) кеңестерді ұйымдастыру және жұмыс топтарын құру жолымен проблемалық мәселелерді шешу бойынша инвесторларға жәрдем көрсетеді;</w:t>
      </w:r>
    </w:p>
    <w:bookmarkEnd w:id="85"/>
    <w:bookmarkStart w:name="z89" w:id="86"/>
    <w:p>
      <w:pPr>
        <w:spacing w:after="0"/>
        <w:ind w:left="0"/>
        <w:jc w:val="both"/>
      </w:pPr>
      <w:r>
        <w:rPr>
          <w:rFonts w:ascii="Times New Roman"/>
          <w:b w:val="false"/>
          <w:i w:val="false"/>
          <w:color w:val="000000"/>
          <w:sz w:val="28"/>
        </w:rPr>
        <w:t>
      2) Инвестициялар тарту кеңесінің отырысына инвестициялық ахуалды және инвестициялық, оның ішінде іске асырылуында прогресс жоқ жобаларды жақсарту жөніндегі мәселелерді шығарады;</w:t>
      </w:r>
    </w:p>
    <w:bookmarkEnd w:id="86"/>
    <w:bookmarkStart w:name="z90" w:id="87"/>
    <w:p>
      <w:pPr>
        <w:spacing w:after="0"/>
        <w:ind w:left="0"/>
        <w:jc w:val="both"/>
      </w:pPr>
      <w:r>
        <w:rPr>
          <w:rFonts w:ascii="Times New Roman"/>
          <w:b w:val="false"/>
          <w:i w:val="false"/>
          <w:color w:val="000000"/>
          <w:sz w:val="28"/>
        </w:rPr>
        <w:t>
      3) инвесторлардың проблемалық мәселелерін шешу бойынша жүргізілген жұмыс туралы ақпарат сұратады;</w:t>
      </w:r>
    </w:p>
    <w:bookmarkEnd w:id="87"/>
    <w:bookmarkStart w:name="z91" w:id="88"/>
    <w:p>
      <w:pPr>
        <w:spacing w:after="0"/>
        <w:ind w:left="0"/>
        <w:jc w:val="both"/>
      </w:pPr>
      <w:r>
        <w:rPr>
          <w:rFonts w:ascii="Times New Roman"/>
          <w:b w:val="false"/>
          <w:i w:val="false"/>
          <w:color w:val="000000"/>
          <w:sz w:val="28"/>
        </w:rPr>
        <w:t>
      4) Ұлттық компанияның орталық және өңірлік деңгейдегі фронт-офистердің қызметі туралы есебін ҰЦИП арқылы қабылдайды;</w:t>
      </w:r>
    </w:p>
    <w:bookmarkEnd w:id="88"/>
    <w:bookmarkStart w:name="z92" w:id="89"/>
    <w:p>
      <w:pPr>
        <w:spacing w:after="0"/>
        <w:ind w:left="0"/>
        <w:jc w:val="both"/>
      </w:pPr>
      <w:r>
        <w:rPr>
          <w:rFonts w:ascii="Times New Roman"/>
          <w:b w:val="false"/>
          <w:i w:val="false"/>
          <w:color w:val="000000"/>
          <w:sz w:val="28"/>
        </w:rPr>
        <w:t>
      5) орталық және өңірлік деңгейдегі фронт-офистер субъектілерінің мемлекеттік қызметтерді сапалы және уақтылы көрсетуі бойынша сүйемелдеуді жүзеге асыру үшін Ұлттық компаниядан ақпарат сұратады;</w:t>
      </w:r>
    </w:p>
    <w:bookmarkEnd w:id="89"/>
    <w:bookmarkStart w:name="z93" w:id="90"/>
    <w:p>
      <w:pPr>
        <w:spacing w:after="0"/>
        <w:ind w:left="0"/>
        <w:jc w:val="both"/>
      </w:pPr>
      <w:r>
        <w:rPr>
          <w:rFonts w:ascii="Times New Roman"/>
          <w:b w:val="false"/>
          <w:i w:val="false"/>
          <w:color w:val="000000"/>
          <w:sz w:val="28"/>
        </w:rPr>
        <w:t>
      6) Ұлттық компаниядан елдік және өңірлік талдау нәтижелерін, сондай-ақ инвестициялар тарту саласындағы халықаралық тәжірибені сұратады;</w:t>
      </w:r>
    </w:p>
    <w:bookmarkEnd w:id="90"/>
    <w:bookmarkStart w:name="z94" w:id="91"/>
    <w:p>
      <w:pPr>
        <w:spacing w:after="0"/>
        <w:ind w:left="0"/>
        <w:jc w:val="both"/>
      </w:pPr>
      <w:r>
        <w:rPr>
          <w:rFonts w:ascii="Times New Roman"/>
          <w:b w:val="false"/>
          <w:i w:val="false"/>
          <w:color w:val="000000"/>
          <w:sz w:val="28"/>
        </w:rPr>
        <w:t>
      7) инвестордың сұрау салуы бойынша Қазақстан Республикасының инвестициялық ахуалын жақсартуға бағытталған Қазақстан Республикасының заңнамалық актілеріне (салық салу, технологиялар трансферттері, визалық қолдау), Қазақстан Республикасы Үкіметінің заң жобалау жұмыстарының жоспарынан тыс қаралуы мүмкін заң жобаларына түзетулерге бастамашылық жасайды;</w:t>
      </w:r>
    </w:p>
    <w:bookmarkEnd w:id="91"/>
    <w:bookmarkStart w:name="z95" w:id="92"/>
    <w:p>
      <w:pPr>
        <w:spacing w:after="0"/>
        <w:ind w:left="0"/>
        <w:jc w:val="both"/>
      </w:pPr>
      <w:r>
        <w:rPr>
          <w:rFonts w:ascii="Times New Roman"/>
          <w:b w:val="false"/>
          <w:i w:val="false"/>
          <w:color w:val="000000"/>
          <w:sz w:val="28"/>
        </w:rPr>
        <w:t>
      8) ҰЦИП жүйесінің жұмыс алгоритмдеріне өзгерістер мен түзетулер енгізуді келіседі;</w:t>
      </w:r>
    </w:p>
    <w:bookmarkEnd w:id="92"/>
    <w:bookmarkStart w:name="z96" w:id="93"/>
    <w:p>
      <w:pPr>
        <w:spacing w:after="0"/>
        <w:ind w:left="0"/>
        <w:jc w:val="both"/>
      </w:pPr>
      <w:r>
        <w:rPr>
          <w:rFonts w:ascii="Times New Roman"/>
          <w:b w:val="false"/>
          <w:i w:val="false"/>
          <w:color w:val="000000"/>
          <w:sz w:val="28"/>
        </w:rPr>
        <w:t>
      9) Ұлттық компания өз құзыреті шеңберінде жүзеге асыратын тапсырмаларды жібереді;</w:t>
      </w:r>
    </w:p>
    <w:bookmarkEnd w:id="93"/>
    <w:bookmarkStart w:name="z97" w:id="94"/>
    <w:p>
      <w:pPr>
        <w:spacing w:after="0"/>
        <w:ind w:left="0"/>
        <w:jc w:val="both"/>
      </w:pPr>
      <w:r>
        <w:rPr>
          <w:rFonts w:ascii="Times New Roman"/>
          <w:b w:val="false"/>
          <w:i w:val="false"/>
          <w:color w:val="000000"/>
          <w:sz w:val="28"/>
        </w:rPr>
        <w:t>
      10) Task Force қызметіне өз ұсыныстар енгізеді.</w:t>
      </w:r>
    </w:p>
    <w:bookmarkEnd w:id="94"/>
    <w:bookmarkStart w:name="z98" w:id="95"/>
    <w:p>
      <w:pPr>
        <w:spacing w:after="0"/>
        <w:ind w:left="0"/>
        <w:jc w:val="both"/>
      </w:pPr>
      <w:r>
        <w:rPr>
          <w:rFonts w:ascii="Times New Roman"/>
          <w:b w:val="false"/>
          <w:i w:val="false"/>
          <w:color w:val="000000"/>
          <w:sz w:val="28"/>
        </w:rPr>
        <w:t>
      10. Уәкілетті орган фронт-офистермен өзара іс-қимыл шеңберінде:</w:t>
      </w:r>
    </w:p>
    <w:bookmarkEnd w:id="95"/>
    <w:bookmarkStart w:name="z99" w:id="96"/>
    <w:p>
      <w:pPr>
        <w:spacing w:after="0"/>
        <w:ind w:left="0"/>
        <w:jc w:val="both"/>
      </w:pPr>
      <w:r>
        <w:rPr>
          <w:rFonts w:ascii="Times New Roman"/>
          <w:b w:val="false"/>
          <w:i w:val="false"/>
          <w:color w:val="000000"/>
          <w:sz w:val="28"/>
        </w:rPr>
        <w:t>
      1) сыртқы және орталық фронт-офистердің мақсаттары мен міндеттерін, сондай-ақ өңірлік деңгейдегі фронт-офистердің мақсаттары мен міндеттерін келісу бойынша айқындайды;</w:t>
      </w:r>
    </w:p>
    <w:bookmarkEnd w:id="96"/>
    <w:bookmarkStart w:name="z100" w:id="97"/>
    <w:p>
      <w:pPr>
        <w:spacing w:after="0"/>
        <w:ind w:left="0"/>
        <w:jc w:val="both"/>
      </w:pPr>
      <w:r>
        <w:rPr>
          <w:rFonts w:ascii="Times New Roman"/>
          <w:b w:val="false"/>
          <w:i w:val="false"/>
          <w:color w:val="000000"/>
          <w:sz w:val="28"/>
        </w:rPr>
        <w:t>
      2) фронт-офистер қызметін үйлестіруді жүзеге асырады;</w:t>
      </w:r>
    </w:p>
    <w:bookmarkEnd w:id="97"/>
    <w:bookmarkStart w:name="z101" w:id="98"/>
    <w:p>
      <w:pPr>
        <w:spacing w:after="0"/>
        <w:ind w:left="0"/>
        <w:jc w:val="both"/>
      </w:pPr>
      <w:r>
        <w:rPr>
          <w:rFonts w:ascii="Times New Roman"/>
          <w:b w:val="false"/>
          <w:i w:val="false"/>
          <w:color w:val="000000"/>
          <w:sz w:val="28"/>
        </w:rPr>
        <w:t>
      3) инвестициялық жобаларды іске асыру шеңберінде олардың тиімділігінің негізгі көрсеткіштерін әзірлейді және фронт-офистерге жібереді;</w:t>
      </w:r>
    </w:p>
    <w:bookmarkEnd w:id="98"/>
    <w:bookmarkStart w:name="z102" w:id="99"/>
    <w:p>
      <w:pPr>
        <w:spacing w:after="0"/>
        <w:ind w:left="0"/>
        <w:jc w:val="both"/>
      </w:pPr>
      <w:r>
        <w:rPr>
          <w:rFonts w:ascii="Times New Roman"/>
          <w:b w:val="false"/>
          <w:i w:val="false"/>
          <w:color w:val="000000"/>
          <w:sz w:val="28"/>
        </w:rPr>
        <w:t>
      4) фронт-офистердің қызметіне, оның ішінде ҰЦИП арқылы, бағалау жүргізеді;</w:t>
      </w:r>
    </w:p>
    <w:bookmarkEnd w:id="99"/>
    <w:bookmarkStart w:name="z103" w:id="100"/>
    <w:p>
      <w:pPr>
        <w:spacing w:after="0"/>
        <w:ind w:left="0"/>
        <w:jc w:val="both"/>
      </w:pPr>
      <w:r>
        <w:rPr>
          <w:rFonts w:ascii="Times New Roman"/>
          <w:b w:val="false"/>
          <w:i w:val="false"/>
          <w:color w:val="000000"/>
          <w:sz w:val="28"/>
        </w:rPr>
        <w:t>
      5) инвесторлармен өткізілген кездесулер мен келіссөздер қорытындылары туралы ақпарат сұратады;</w:t>
      </w:r>
    </w:p>
    <w:bookmarkEnd w:id="100"/>
    <w:bookmarkStart w:name="z104" w:id="101"/>
    <w:p>
      <w:pPr>
        <w:spacing w:after="0"/>
        <w:ind w:left="0"/>
        <w:jc w:val="both"/>
      </w:pPr>
      <w:r>
        <w:rPr>
          <w:rFonts w:ascii="Times New Roman"/>
          <w:b w:val="false"/>
          <w:i w:val="false"/>
          <w:color w:val="000000"/>
          <w:sz w:val="28"/>
        </w:rPr>
        <w:t>
      6) Ұлттық компанияның және өңірлік ұйымдардың инвестициялық іс-шараларының тақырыбын, өткізу күнін және орнын келіседі;</w:t>
      </w:r>
    </w:p>
    <w:bookmarkEnd w:id="101"/>
    <w:bookmarkStart w:name="z105" w:id="102"/>
    <w:p>
      <w:pPr>
        <w:spacing w:after="0"/>
        <w:ind w:left="0"/>
        <w:jc w:val="both"/>
      </w:pPr>
      <w:r>
        <w:rPr>
          <w:rFonts w:ascii="Times New Roman"/>
          <w:b w:val="false"/>
          <w:i w:val="false"/>
          <w:color w:val="000000"/>
          <w:sz w:val="28"/>
        </w:rPr>
        <w:t xml:space="preserve">
      7) сыртқы деңгейдегі фронт-офистердің қызметі бойынша есептілікті ҰЦИП арқылы қабылдайды; </w:t>
      </w:r>
    </w:p>
    <w:bookmarkEnd w:id="102"/>
    <w:bookmarkStart w:name="z106" w:id="103"/>
    <w:p>
      <w:pPr>
        <w:spacing w:after="0"/>
        <w:ind w:left="0"/>
        <w:jc w:val="both"/>
      </w:pPr>
      <w:r>
        <w:rPr>
          <w:rFonts w:ascii="Times New Roman"/>
          <w:b w:val="false"/>
          <w:i w:val="false"/>
          <w:color w:val="000000"/>
          <w:sz w:val="28"/>
        </w:rPr>
        <w:t>
      8) барлық деңгейдегі фронт-офистердің қызметіне өз ұсыныстарын енгізеді.</w:t>
      </w:r>
    </w:p>
    <w:bookmarkEnd w:id="103"/>
    <w:bookmarkStart w:name="z107" w:id="104"/>
    <w:p>
      <w:pPr>
        <w:spacing w:after="0"/>
        <w:ind w:left="0"/>
        <w:jc w:val="left"/>
      </w:pPr>
      <w:r>
        <w:rPr>
          <w:rFonts w:ascii="Times New Roman"/>
          <w:b/>
          <w:i w:val="false"/>
          <w:color w:val="000000"/>
        </w:rPr>
        <w:t xml:space="preserve"> 3-параграф. Ұлттық компанияның және оның өңірлік өкілдері мен өкілдіктерінің, өңірлік ұйымдардың Қазақстан Республикасының шетелдегі мекемелермен, мемлекеттік органдармен, жергілікті атқарушы органдармен, ұйымдармен инвестициялар тарту мәселелері бойынша өзара іс-қимыл тәртібі</w:t>
      </w:r>
    </w:p>
    <w:bookmarkEnd w:id="104"/>
    <w:bookmarkStart w:name="z108" w:id="105"/>
    <w:p>
      <w:pPr>
        <w:spacing w:after="0"/>
        <w:ind w:left="0"/>
        <w:jc w:val="both"/>
      </w:pPr>
      <w:r>
        <w:rPr>
          <w:rFonts w:ascii="Times New Roman"/>
          <w:b w:val="false"/>
          <w:i w:val="false"/>
          <w:color w:val="000000"/>
          <w:sz w:val="28"/>
        </w:rPr>
        <w:t>
      11. Фронт-офистермен өзара іс-қимыл шеңберінде орталық мемлекеттік органдар, Қазақстан Республикасының шет елдердегі мекемелері, жергілікті атқарушы органдар:</w:t>
      </w:r>
    </w:p>
    <w:bookmarkEnd w:id="105"/>
    <w:bookmarkStart w:name="z109" w:id="106"/>
    <w:p>
      <w:pPr>
        <w:spacing w:after="0"/>
        <w:ind w:left="0"/>
        <w:jc w:val="both"/>
      </w:pPr>
      <w:r>
        <w:rPr>
          <w:rFonts w:ascii="Times New Roman"/>
          <w:b w:val="false"/>
          <w:i w:val="false"/>
          <w:color w:val="000000"/>
          <w:sz w:val="28"/>
        </w:rPr>
        <w:t>
      1) фронт-офис субъектілерінің өтініші бойынша инвесторлардың мемлекеттік қызметтерді және олармен байланысты қызметтерді алуға арналған өтінімді дайындау және ресімдеу үшін қажетті материалдарды, құжаттарды және өзге де ақпаратты ұсынуды қамтамасыз етеді;</w:t>
      </w:r>
    </w:p>
    <w:bookmarkEnd w:id="106"/>
    <w:bookmarkStart w:name="z110" w:id="107"/>
    <w:p>
      <w:pPr>
        <w:spacing w:after="0"/>
        <w:ind w:left="0"/>
        <w:jc w:val="both"/>
      </w:pPr>
      <w:r>
        <w:rPr>
          <w:rFonts w:ascii="Times New Roman"/>
          <w:b w:val="false"/>
          <w:i w:val="false"/>
          <w:color w:val="000000"/>
          <w:sz w:val="28"/>
        </w:rPr>
        <w:t>
      2) фронт-офис субъектілерінің өтініші бойынша электрондық немесе жазбаша нысанда мемлекеттік қызметтер көрсету тәртібін уақтылы түсіндіруді қамтамасыз етеді.</w:t>
      </w:r>
    </w:p>
    <w:bookmarkEnd w:id="107"/>
    <w:bookmarkStart w:name="z111" w:id="108"/>
    <w:p>
      <w:pPr>
        <w:spacing w:after="0"/>
        <w:ind w:left="0"/>
        <w:jc w:val="both"/>
      </w:pPr>
      <w:r>
        <w:rPr>
          <w:rFonts w:ascii="Times New Roman"/>
          <w:b w:val="false"/>
          <w:i w:val="false"/>
          <w:color w:val="000000"/>
          <w:sz w:val="28"/>
        </w:rPr>
        <w:t>
      12. Ұлттық компанияның сыртқы деңгейдегі фронт-офистермен өзара іс-қимылы шеңберінде:</w:t>
      </w:r>
    </w:p>
    <w:bookmarkEnd w:id="108"/>
    <w:bookmarkStart w:name="z112" w:id="109"/>
    <w:p>
      <w:pPr>
        <w:spacing w:after="0"/>
        <w:ind w:left="0"/>
        <w:jc w:val="both"/>
      </w:pPr>
      <w:r>
        <w:rPr>
          <w:rFonts w:ascii="Times New Roman"/>
          <w:b w:val="false"/>
          <w:i w:val="false"/>
          <w:color w:val="000000"/>
          <w:sz w:val="28"/>
        </w:rPr>
        <w:t>
      1) сыртқы деңгейдегі фронт-офистер субъектілерінің сұрауы бойынша:</w:t>
      </w:r>
    </w:p>
    <w:bookmarkEnd w:id="109"/>
    <w:p>
      <w:pPr>
        <w:spacing w:after="0"/>
        <w:ind w:left="0"/>
        <w:jc w:val="both"/>
      </w:pPr>
      <w:r>
        <w:rPr>
          <w:rFonts w:ascii="Times New Roman"/>
          <w:b w:val="false"/>
          <w:i w:val="false"/>
          <w:color w:val="000000"/>
          <w:sz w:val="28"/>
        </w:rPr>
        <w:t xml:space="preserve">
      инвестормен кездесулер өткізеді, қажет болған жағдайда оның тиісті мемлекеттік органдармен және ұйымдармен, оның ішінде өңірлік деңгейде кездесулерін қамтамасыз етеді; </w:t>
      </w:r>
    </w:p>
    <w:p>
      <w:pPr>
        <w:spacing w:after="0"/>
        <w:ind w:left="0"/>
        <w:jc w:val="both"/>
      </w:pPr>
      <w:r>
        <w:rPr>
          <w:rFonts w:ascii="Times New Roman"/>
          <w:b w:val="false"/>
          <w:i w:val="false"/>
          <w:color w:val="000000"/>
          <w:sz w:val="28"/>
        </w:rPr>
        <w:t>
      Қазақстан Республикасының аумағында инвестициялық жобаларды іске асыру мақсатында мемлекеттік көрсетілетін қызметтерді алу үшін құжаттарды жинау, дайындау және ресімдеу кезінде ақпараттық және консультациялық қолдау көрсетеді;</w:t>
      </w:r>
    </w:p>
    <w:bookmarkStart w:name="z113" w:id="110"/>
    <w:p>
      <w:pPr>
        <w:spacing w:after="0"/>
        <w:ind w:left="0"/>
        <w:jc w:val="both"/>
      </w:pPr>
      <w:r>
        <w:rPr>
          <w:rFonts w:ascii="Times New Roman"/>
          <w:b w:val="false"/>
          <w:i w:val="false"/>
          <w:color w:val="000000"/>
          <w:sz w:val="28"/>
        </w:rPr>
        <w:t>
      2) Қазақстан Республикасының және өңірлердің инвестициялық әлеуеті, инвестициялық ахуалы туралы талдамалық және ақпараттық материалдарды жібереді, оларда:</w:t>
      </w:r>
    </w:p>
    <w:bookmarkEnd w:id="110"/>
    <w:p>
      <w:pPr>
        <w:spacing w:after="0"/>
        <w:ind w:left="0"/>
        <w:jc w:val="both"/>
      </w:pPr>
      <w:r>
        <w:rPr>
          <w:rFonts w:ascii="Times New Roman"/>
          <w:b w:val="false"/>
          <w:i w:val="false"/>
          <w:color w:val="000000"/>
          <w:sz w:val="28"/>
        </w:rPr>
        <w:t xml:space="preserve">
      ахуалы, халқы, коммуналдық қызметтердің, электр энергиясының тарифтері, бағыттар, логистика; </w:t>
      </w:r>
    </w:p>
    <w:p>
      <w:pPr>
        <w:spacing w:after="0"/>
        <w:ind w:left="0"/>
        <w:jc w:val="both"/>
      </w:pPr>
      <w:r>
        <w:rPr>
          <w:rFonts w:ascii="Times New Roman"/>
          <w:b w:val="false"/>
          <w:i w:val="false"/>
          <w:color w:val="000000"/>
          <w:sz w:val="28"/>
        </w:rPr>
        <w:t>
      өңірлер бойынша бөле отырып, инвестицияларды талап ететін инвестициялық жобалар және тауаша инвестициялық жобалар;</w:t>
      </w:r>
    </w:p>
    <w:p>
      <w:pPr>
        <w:spacing w:after="0"/>
        <w:ind w:left="0"/>
        <w:jc w:val="both"/>
      </w:pPr>
      <w:r>
        <w:rPr>
          <w:rFonts w:ascii="Times New Roman"/>
          <w:b w:val="false"/>
          <w:i w:val="false"/>
          <w:color w:val="000000"/>
          <w:sz w:val="28"/>
        </w:rPr>
        <w:t xml:space="preserve">
      шетелдік инвесторлар үшін әлеуетті серіктестер; </w:t>
      </w:r>
    </w:p>
    <w:p>
      <w:pPr>
        <w:spacing w:after="0"/>
        <w:ind w:left="0"/>
        <w:jc w:val="both"/>
      </w:pPr>
      <w:r>
        <w:rPr>
          <w:rFonts w:ascii="Times New Roman"/>
          <w:b w:val="false"/>
          <w:i w:val="false"/>
          <w:color w:val="000000"/>
          <w:sz w:val="28"/>
        </w:rPr>
        <w:t xml:space="preserve">
      дайын және жоспарланып отырған индустриялық алаңдар; </w:t>
      </w:r>
    </w:p>
    <w:p>
      <w:pPr>
        <w:spacing w:after="0"/>
        <w:ind w:left="0"/>
        <w:jc w:val="both"/>
      </w:pPr>
      <w:r>
        <w:rPr>
          <w:rFonts w:ascii="Times New Roman"/>
          <w:b w:val="false"/>
          <w:i w:val="false"/>
          <w:color w:val="000000"/>
          <w:sz w:val="28"/>
        </w:rPr>
        <w:t xml:space="preserve">
      кадрлық әлеует; </w:t>
      </w:r>
    </w:p>
    <w:p>
      <w:pPr>
        <w:spacing w:after="0"/>
        <w:ind w:left="0"/>
        <w:jc w:val="both"/>
      </w:pPr>
      <w:r>
        <w:rPr>
          <w:rFonts w:ascii="Times New Roman"/>
          <w:b w:val="false"/>
          <w:i w:val="false"/>
          <w:color w:val="000000"/>
          <w:sz w:val="28"/>
        </w:rPr>
        <w:t>
      мемлекеттік қолдау шаралары туралы ақпарат қамтылады;</w:t>
      </w:r>
    </w:p>
    <w:bookmarkStart w:name="z114" w:id="111"/>
    <w:p>
      <w:pPr>
        <w:spacing w:after="0"/>
        <w:ind w:left="0"/>
        <w:jc w:val="both"/>
      </w:pPr>
      <w:r>
        <w:rPr>
          <w:rFonts w:ascii="Times New Roman"/>
          <w:b w:val="false"/>
          <w:i w:val="false"/>
          <w:color w:val="000000"/>
          <w:sz w:val="28"/>
        </w:rPr>
        <w:t>
      3) инвесторлармен жұмысты жақсарту мақсатында семинарлар өткізеді;</w:t>
      </w:r>
    </w:p>
    <w:bookmarkEnd w:id="111"/>
    <w:bookmarkStart w:name="z115" w:id="112"/>
    <w:p>
      <w:pPr>
        <w:spacing w:after="0"/>
        <w:ind w:left="0"/>
        <w:jc w:val="both"/>
      </w:pPr>
      <w:r>
        <w:rPr>
          <w:rFonts w:ascii="Times New Roman"/>
          <w:b w:val="false"/>
          <w:i w:val="false"/>
          <w:color w:val="000000"/>
          <w:sz w:val="28"/>
        </w:rPr>
        <w:t>
      4) елдік инвестициялық талдау жүргізу үшін ақпарат сұратады.</w:t>
      </w:r>
    </w:p>
    <w:bookmarkEnd w:id="112"/>
    <w:bookmarkStart w:name="z116" w:id="113"/>
    <w:p>
      <w:pPr>
        <w:spacing w:after="0"/>
        <w:ind w:left="0"/>
        <w:jc w:val="both"/>
      </w:pPr>
      <w:r>
        <w:rPr>
          <w:rFonts w:ascii="Times New Roman"/>
          <w:b w:val="false"/>
          <w:i w:val="false"/>
          <w:color w:val="000000"/>
          <w:sz w:val="28"/>
        </w:rPr>
        <w:t>
      13. Ұлттық компанияның өңірлік деңгейдегі фронт-офистермен өзара іс-қимыл жасау шеңберінде:</w:t>
      </w:r>
    </w:p>
    <w:bookmarkEnd w:id="113"/>
    <w:bookmarkStart w:name="z117" w:id="114"/>
    <w:p>
      <w:pPr>
        <w:spacing w:after="0"/>
        <w:ind w:left="0"/>
        <w:jc w:val="both"/>
      </w:pPr>
      <w:r>
        <w:rPr>
          <w:rFonts w:ascii="Times New Roman"/>
          <w:b w:val="false"/>
          <w:i w:val="false"/>
          <w:color w:val="000000"/>
          <w:sz w:val="28"/>
        </w:rPr>
        <w:t>
      1) өңірлік деңгейдегі фронт-офистер субъектілерінің сұрау салулары бойынша мемлекеттік қолдауды ұсыну шаралары, тәртібі, шарттары мен көлемдері туралы ақпаратты, оның ішінде инвесторлар үміткер болуы мүмкін қолдау құралдары туралы ақпаратты ұсынады;</w:t>
      </w:r>
    </w:p>
    <w:bookmarkEnd w:id="114"/>
    <w:bookmarkStart w:name="z118" w:id="115"/>
    <w:p>
      <w:pPr>
        <w:spacing w:after="0"/>
        <w:ind w:left="0"/>
        <w:jc w:val="both"/>
      </w:pPr>
      <w:r>
        <w:rPr>
          <w:rFonts w:ascii="Times New Roman"/>
          <w:b w:val="false"/>
          <w:i w:val="false"/>
          <w:color w:val="000000"/>
          <w:sz w:val="28"/>
        </w:rPr>
        <w:t>
      2) инвесторлармен жұмысты жақсарту мақсатында семинарлар өткізеді;</w:t>
      </w:r>
    </w:p>
    <w:bookmarkEnd w:id="115"/>
    <w:bookmarkStart w:name="z119" w:id="116"/>
    <w:p>
      <w:pPr>
        <w:spacing w:after="0"/>
        <w:ind w:left="0"/>
        <w:jc w:val="both"/>
      </w:pPr>
      <w:r>
        <w:rPr>
          <w:rFonts w:ascii="Times New Roman"/>
          <w:b w:val="false"/>
          <w:i w:val="false"/>
          <w:color w:val="000000"/>
          <w:sz w:val="28"/>
        </w:rPr>
        <w:t>
      3) Қазақстан Республикасының аумағында инвестициялық жобаларды іске асыру мақсатында құжаттарды жинау, дайындау және ресімдеу кезінде ақпараттық және консультациялық қолдау көрсетеді;</w:t>
      </w:r>
    </w:p>
    <w:bookmarkEnd w:id="116"/>
    <w:bookmarkStart w:name="z120" w:id="117"/>
    <w:p>
      <w:pPr>
        <w:spacing w:after="0"/>
        <w:ind w:left="0"/>
        <w:jc w:val="both"/>
      </w:pPr>
      <w:r>
        <w:rPr>
          <w:rFonts w:ascii="Times New Roman"/>
          <w:b w:val="false"/>
          <w:i w:val="false"/>
          <w:color w:val="000000"/>
          <w:sz w:val="28"/>
        </w:rPr>
        <w:t>
      4) уәкілетті органға ақпарат беру мақсатында атқарылған жұмыс туралы есеп сұратады;</w:t>
      </w:r>
    </w:p>
    <w:bookmarkEnd w:id="117"/>
    <w:bookmarkStart w:name="z121" w:id="118"/>
    <w:p>
      <w:pPr>
        <w:spacing w:after="0"/>
        <w:ind w:left="0"/>
        <w:jc w:val="both"/>
      </w:pPr>
      <w:r>
        <w:rPr>
          <w:rFonts w:ascii="Times New Roman"/>
          <w:b w:val="false"/>
          <w:i w:val="false"/>
          <w:color w:val="000000"/>
          <w:sz w:val="28"/>
        </w:rPr>
        <w:t>
      5) өңірлікинвестициялық талдау қалыптастыру үшін ақпарат сұратады.</w:t>
      </w:r>
    </w:p>
    <w:bookmarkEnd w:id="118"/>
    <w:bookmarkStart w:name="z122" w:id="119"/>
    <w:p>
      <w:pPr>
        <w:spacing w:after="0"/>
        <w:ind w:left="0"/>
        <w:jc w:val="both"/>
      </w:pPr>
      <w:r>
        <w:rPr>
          <w:rFonts w:ascii="Times New Roman"/>
          <w:b w:val="false"/>
          <w:i w:val="false"/>
          <w:color w:val="000000"/>
          <w:sz w:val="28"/>
        </w:rPr>
        <w:t>
      14. Уәкілетті органмен, Ұлттық компаниямен өзара іс-қимыл жасау шеңберінде өңірлік деңгейдегі фронт-офистер:</w:t>
      </w:r>
    </w:p>
    <w:bookmarkEnd w:id="119"/>
    <w:bookmarkStart w:name="z123" w:id="120"/>
    <w:p>
      <w:pPr>
        <w:spacing w:after="0"/>
        <w:ind w:left="0"/>
        <w:jc w:val="both"/>
      </w:pPr>
      <w:r>
        <w:rPr>
          <w:rFonts w:ascii="Times New Roman"/>
          <w:b w:val="false"/>
          <w:i w:val="false"/>
          <w:color w:val="000000"/>
          <w:sz w:val="28"/>
        </w:rPr>
        <w:t>
      1) заңнамада белгіленген тәртіппен Қазақстан Республикасының аумағында инвестициялық жобаларды табысты іске асыру үшін бірлесіп күш-жігер жұмсайды;</w:t>
      </w:r>
    </w:p>
    <w:bookmarkEnd w:id="120"/>
    <w:bookmarkStart w:name="z124" w:id="121"/>
    <w:p>
      <w:pPr>
        <w:spacing w:after="0"/>
        <w:ind w:left="0"/>
        <w:jc w:val="both"/>
      </w:pPr>
      <w:r>
        <w:rPr>
          <w:rFonts w:ascii="Times New Roman"/>
          <w:b w:val="false"/>
          <w:i w:val="false"/>
          <w:color w:val="000000"/>
          <w:sz w:val="28"/>
        </w:rPr>
        <w:t>
      2) өңірдің инвестициялық әлеуеті, инвестициялық ахуалы туралы талдамалық және ақпараттық материалдарды жібереді, оларда:</w:t>
      </w:r>
    </w:p>
    <w:bookmarkEnd w:id="121"/>
    <w:p>
      <w:pPr>
        <w:spacing w:after="0"/>
        <w:ind w:left="0"/>
        <w:jc w:val="both"/>
      </w:pPr>
      <w:r>
        <w:rPr>
          <w:rFonts w:ascii="Times New Roman"/>
          <w:b w:val="false"/>
          <w:i w:val="false"/>
          <w:color w:val="000000"/>
          <w:sz w:val="28"/>
        </w:rPr>
        <w:t xml:space="preserve">
      ахуалы, халқы, коммуналдық қызметтердің, электр энергиясының тарифтері, бағыттар, логистика туралы және басқа да ақпарат; </w:t>
      </w:r>
    </w:p>
    <w:p>
      <w:pPr>
        <w:spacing w:after="0"/>
        <w:ind w:left="0"/>
        <w:jc w:val="both"/>
      </w:pPr>
      <w:r>
        <w:rPr>
          <w:rFonts w:ascii="Times New Roman"/>
          <w:b w:val="false"/>
          <w:i w:val="false"/>
          <w:color w:val="000000"/>
          <w:sz w:val="28"/>
        </w:rPr>
        <w:t xml:space="preserve">
      инвестициялық жоба бойынша жартыжылдық негізде өзекті ақпараты және есеп-қисабы бар (қаржылық көрсеткіштер, тұтыну, экспорт және импорт, экспорттық әлеует және басқа да ақпарат), инвестицияларды талап ететін тауаша инвестициялық жобалар; </w:t>
      </w:r>
    </w:p>
    <w:p>
      <w:pPr>
        <w:spacing w:after="0"/>
        <w:ind w:left="0"/>
        <w:jc w:val="both"/>
      </w:pPr>
      <w:r>
        <w:rPr>
          <w:rFonts w:ascii="Times New Roman"/>
          <w:b w:val="false"/>
          <w:i w:val="false"/>
          <w:color w:val="000000"/>
          <w:sz w:val="28"/>
        </w:rPr>
        <w:t xml:space="preserve">
      шетелдік инвесторлар үшін әлеуетті әріптестер; </w:t>
      </w:r>
    </w:p>
    <w:p>
      <w:pPr>
        <w:spacing w:after="0"/>
        <w:ind w:left="0"/>
        <w:jc w:val="both"/>
      </w:pPr>
      <w:r>
        <w:rPr>
          <w:rFonts w:ascii="Times New Roman"/>
          <w:b w:val="false"/>
          <w:i w:val="false"/>
          <w:color w:val="000000"/>
          <w:sz w:val="28"/>
        </w:rPr>
        <w:t xml:space="preserve">
      дайын және жоспарланып отырған индустриялық алаңдар; </w:t>
      </w:r>
    </w:p>
    <w:p>
      <w:pPr>
        <w:spacing w:after="0"/>
        <w:ind w:left="0"/>
        <w:jc w:val="both"/>
      </w:pPr>
      <w:r>
        <w:rPr>
          <w:rFonts w:ascii="Times New Roman"/>
          <w:b w:val="false"/>
          <w:i w:val="false"/>
          <w:color w:val="000000"/>
          <w:sz w:val="28"/>
        </w:rPr>
        <w:t>
      кадрлық әлеует туралы ақпарат қамтылады;</w:t>
      </w:r>
    </w:p>
    <w:bookmarkStart w:name="z125" w:id="122"/>
    <w:p>
      <w:pPr>
        <w:spacing w:after="0"/>
        <w:ind w:left="0"/>
        <w:jc w:val="both"/>
      </w:pPr>
      <w:r>
        <w:rPr>
          <w:rFonts w:ascii="Times New Roman"/>
          <w:b w:val="false"/>
          <w:i w:val="false"/>
          <w:color w:val="000000"/>
          <w:sz w:val="28"/>
        </w:rPr>
        <w:t>
      3) инвестициялар көлемі республикалық бюджет туралы заңда белгіленген және тиісті қаржы жылының 1 қаңтарында қолданыста болатын және экономиканың барлық салаларында іске асырылатын бір жүз елу мың еселенген айлық есептік көрсеткіштен кем инвестициялық жобаларды іске асыру бойынша атқарылған жұмыс туралы есептерді ұсынады;</w:t>
      </w:r>
    </w:p>
    <w:bookmarkEnd w:id="122"/>
    <w:bookmarkStart w:name="z126" w:id="123"/>
    <w:p>
      <w:pPr>
        <w:spacing w:after="0"/>
        <w:ind w:left="0"/>
        <w:jc w:val="both"/>
      </w:pPr>
      <w:r>
        <w:rPr>
          <w:rFonts w:ascii="Times New Roman"/>
          <w:b w:val="false"/>
          <w:i w:val="false"/>
          <w:color w:val="000000"/>
          <w:sz w:val="28"/>
        </w:rPr>
        <w:t>
      4) іске асырылатын және әлеуетті инвестициялық жобалардың қажетті өзекті ақпараты бар жалпыұлттық пулын тиісті салалық мемлекеттік органдармен келісу бойынша тоқсан сайынғы негізде жібереді;</w:t>
      </w:r>
    </w:p>
    <w:bookmarkEnd w:id="123"/>
    <w:bookmarkStart w:name="z127" w:id="124"/>
    <w:p>
      <w:pPr>
        <w:spacing w:after="0"/>
        <w:ind w:left="0"/>
        <w:jc w:val="both"/>
      </w:pPr>
      <w:r>
        <w:rPr>
          <w:rFonts w:ascii="Times New Roman"/>
          <w:b w:val="false"/>
          <w:i w:val="false"/>
          <w:color w:val="000000"/>
          <w:sz w:val="28"/>
        </w:rPr>
        <w:t>
      5) шетелдік инвестициялар қатысатын табысты инвестициялық жобалардың іске асырылуын бұқаралық ақпарат құралдарында жариялау бойынша бірлескен жұмысты жүргізеді;</w:t>
      </w:r>
    </w:p>
    <w:bookmarkEnd w:id="124"/>
    <w:bookmarkStart w:name="z128" w:id="125"/>
    <w:p>
      <w:pPr>
        <w:spacing w:after="0"/>
        <w:ind w:left="0"/>
        <w:jc w:val="both"/>
      </w:pPr>
      <w:r>
        <w:rPr>
          <w:rFonts w:ascii="Times New Roman"/>
          <w:b w:val="false"/>
          <w:i w:val="false"/>
          <w:color w:val="000000"/>
          <w:sz w:val="28"/>
        </w:rPr>
        <w:t>
      6) өңірдің инвестициялық мүмкіндіктерін таныстыру мақсатында әзірленетін таныстырылымдық-имидждік материалдардың инвестициялық жобаларын келісуге жібереді;</w:t>
      </w:r>
    </w:p>
    <w:bookmarkEnd w:id="125"/>
    <w:bookmarkStart w:name="z129" w:id="126"/>
    <w:p>
      <w:pPr>
        <w:spacing w:after="0"/>
        <w:ind w:left="0"/>
        <w:jc w:val="both"/>
      </w:pPr>
      <w:r>
        <w:rPr>
          <w:rFonts w:ascii="Times New Roman"/>
          <w:b w:val="false"/>
          <w:i w:val="false"/>
          <w:color w:val="000000"/>
          <w:sz w:val="28"/>
        </w:rPr>
        <w:t>
      7) инвестордың сұратуы бойынша ақпаратты өтініш тіркелген сәттен бастап 5 (бес) жұмыс күні ішінде жібереді;</w:t>
      </w:r>
    </w:p>
    <w:bookmarkEnd w:id="126"/>
    <w:bookmarkStart w:name="z130" w:id="127"/>
    <w:p>
      <w:pPr>
        <w:spacing w:after="0"/>
        <w:ind w:left="0"/>
        <w:jc w:val="both"/>
      </w:pPr>
      <w:r>
        <w:rPr>
          <w:rFonts w:ascii="Times New Roman"/>
          <w:b w:val="false"/>
          <w:i w:val="false"/>
          <w:color w:val="000000"/>
          <w:sz w:val="28"/>
        </w:rPr>
        <w:t>
      8) дипломатиялық арналар арқылы шетелдік тараппен инвестициялық ынтымақтастық туралы ресми хат алмасуды жүргізеді.</w:t>
      </w:r>
    </w:p>
    <w:bookmarkEnd w:id="127"/>
    <w:bookmarkStart w:name="z131" w:id="128"/>
    <w:p>
      <w:pPr>
        <w:spacing w:after="0"/>
        <w:ind w:left="0"/>
        <w:jc w:val="both"/>
      </w:pPr>
      <w:r>
        <w:rPr>
          <w:rFonts w:ascii="Times New Roman"/>
          <w:b w:val="false"/>
          <w:i w:val="false"/>
          <w:color w:val="000000"/>
          <w:sz w:val="28"/>
        </w:rPr>
        <w:t>
      15. Сыртқы деңгейдегі фронт-офистердің өңірлік деңгейдегі фронт-офистермен өзара іс-қимылы шеңберінде:</w:t>
      </w:r>
    </w:p>
    <w:bookmarkEnd w:id="128"/>
    <w:bookmarkStart w:name="z132" w:id="129"/>
    <w:p>
      <w:pPr>
        <w:spacing w:after="0"/>
        <w:ind w:left="0"/>
        <w:jc w:val="both"/>
      </w:pPr>
      <w:r>
        <w:rPr>
          <w:rFonts w:ascii="Times New Roman"/>
          <w:b w:val="false"/>
          <w:i w:val="false"/>
          <w:color w:val="000000"/>
          <w:sz w:val="28"/>
        </w:rPr>
        <w:t>
      1) елдік және өңірлікталдаулармен алмасуды жүзеге асырады;</w:t>
      </w:r>
    </w:p>
    <w:bookmarkEnd w:id="129"/>
    <w:bookmarkStart w:name="z133" w:id="130"/>
    <w:p>
      <w:pPr>
        <w:spacing w:after="0"/>
        <w:ind w:left="0"/>
        <w:jc w:val="both"/>
      </w:pPr>
      <w:r>
        <w:rPr>
          <w:rFonts w:ascii="Times New Roman"/>
          <w:b w:val="false"/>
          <w:i w:val="false"/>
          <w:color w:val="000000"/>
          <w:sz w:val="28"/>
        </w:rPr>
        <w:t>
      2) инвесторлардың жергілікті әріптестерді іздестіру туралы сұрау салуларын жолдайды;</w:t>
      </w:r>
    </w:p>
    <w:bookmarkEnd w:id="130"/>
    <w:bookmarkStart w:name="z134" w:id="131"/>
    <w:p>
      <w:pPr>
        <w:spacing w:after="0"/>
        <w:ind w:left="0"/>
        <w:jc w:val="both"/>
      </w:pPr>
      <w:r>
        <w:rPr>
          <w:rFonts w:ascii="Times New Roman"/>
          <w:b w:val="false"/>
          <w:i w:val="false"/>
          <w:color w:val="000000"/>
          <w:sz w:val="28"/>
        </w:rPr>
        <w:t>
      3) әлеуетті инвесторлар туралы ақпарат ұсынады;</w:t>
      </w:r>
    </w:p>
    <w:bookmarkEnd w:id="131"/>
    <w:bookmarkStart w:name="z135" w:id="132"/>
    <w:p>
      <w:pPr>
        <w:spacing w:after="0"/>
        <w:ind w:left="0"/>
        <w:jc w:val="both"/>
      </w:pPr>
      <w:r>
        <w:rPr>
          <w:rFonts w:ascii="Times New Roman"/>
          <w:b w:val="false"/>
          <w:i w:val="false"/>
          <w:color w:val="000000"/>
          <w:sz w:val="28"/>
        </w:rPr>
        <w:t>
      4) жобаны жүзеге асыру қажеттілігін анықтау үшін әлеуетті жобалар туралы деректерді жібереді.</w:t>
      </w:r>
    </w:p>
    <w:bookmarkEnd w:id="132"/>
    <w:bookmarkStart w:name="z136" w:id="133"/>
    <w:p>
      <w:pPr>
        <w:spacing w:after="0"/>
        <w:ind w:left="0"/>
        <w:jc w:val="both"/>
      </w:pPr>
      <w:r>
        <w:rPr>
          <w:rFonts w:ascii="Times New Roman"/>
          <w:b w:val="false"/>
          <w:i w:val="false"/>
          <w:color w:val="000000"/>
          <w:sz w:val="28"/>
        </w:rPr>
        <w:t>
      16. Өңірлік деңгейдегі фронт-офистер сыртқы деңгейдегі фронт-офистермен өзара іс-қимыл шеңберінде:</w:t>
      </w:r>
    </w:p>
    <w:bookmarkEnd w:id="133"/>
    <w:bookmarkStart w:name="z137" w:id="134"/>
    <w:p>
      <w:pPr>
        <w:spacing w:after="0"/>
        <w:ind w:left="0"/>
        <w:jc w:val="both"/>
      </w:pPr>
      <w:r>
        <w:rPr>
          <w:rFonts w:ascii="Times New Roman"/>
          <w:b w:val="false"/>
          <w:i w:val="false"/>
          <w:color w:val="000000"/>
          <w:sz w:val="28"/>
        </w:rPr>
        <w:t>
      1) инвесторларды іздестіру бойынша сұрау салулар жібереді;</w:t>
      </w:r>
    </w:p>
    <w:bookmarkEnd w:id="134"/>
    <w:bookmarkStart w:name="z138" w:id="135"/>
    <w:p>
      <w:pPr>
        <w:spacing w:after="0"/>
        <w:ind w:left="0"/>
        <w:jc w:val="both"/>
      </w:pPr>
      <w:r>
        <w:rPr>
          <w:rFonts w:ascii="Times New Roman"/>
          <w:b w:val="false"/>
          <w:i w:val="false"/>
          <w:color w:val="000000"/>
          <w:sz w:val="28"/>
        </w:rPr>
        <w:t>
      2) әлеуетті тауашалар туралы ақпарат береді.</w:t>
      </w:r>
    </w:p>
    <w:bookmarkEnd w:id="135"/>
    <w:bookmarkStart w:name="z139" w:id="136"/>
    <w:p>
      <w:pPr>
        <w:spacing w:after="0"/>
        <w:ind w:left="0"/>
        <w:jc w:val="both"/>
      </w:pPr>
      <w:r>
        <w:rPr>
          <w:rFonts w:ascii="Times New Roman"/>
          <w:b w:val="false"/>
          <w:i w:val="false"/>
          <w:color w:val="000000"/>
          <w:sz w:val="28"/>
        </w:rPr>
        <w:t>
      17. Cыртқы деңгейдегі фронт-офистердің орталық деңгейдегі фронт-офистермен өзара іс-қимылы шеңберінде:</w:t>
      </w:r>
    </w:p>
    <w:bookmarkEnd w:id="136"/>
    <w:bookmarkStart w:name="z140" w:id="137"/>
    <w:p>
      <w:pPr>
        <w:spacing w:after="0"/>
        <w:ind w:left="0"/>
        <w:jc w:val="both"/>
      </w:pPr>
      <w:r>
        <w:rPr>
          <w:rFonts w:ascii="Times New Roman"/>
          <w:b w:val="false"/>
          <w:i w:val="false"/>
          <w:color w:val="000000"/>
          <w:sz w:val="28"/>
        </w:rPr>
        <w:t>
      1) инвесторларға консультациялар беру үшін қажетті ақпарат сұратады;</w:t>
      </w:r>
    </w:p>
    <w:bookmarkEnd w:id="137"/>
    <w:bookmarkStart w:name="z141" w:id="138"/>
    <w:p>
      <w:pPr>
        <w:spacing w:after="0"/>
        <w:ind w:left="0"/>
        <w:jc w:val="both"/>
      </w:pPr>
      <w:r>
        <w:rPr>
          <w:rFonts w:ascii="Times New Roman"/>
          <w:b w:val="false"/>
          <w:i w:val="false"/>
          <w:color w:val="000000"/>
          <w:sz w:val="28"/>
        </w:rPr>
        <w:t>
      2) елдік инвестициялық талдау үшін ақпаратты ұсынады және Ұлттық компаниямен бірлесіп, тоқсан сайын есепті тоқсаннан кейінгі айдың 15-күніне дейін ҰЦИП-да өзектендіре отырып, елдік инвестициялық бағдарламасын қалыптастырады;</w:t>
      </w:r>
    </w:p>
    <w:bookmarkEnd w:id="138"/>
    <w:bookmarkStart w:name="z142" w:id="139"/>
    <w:p>
      <w:pPr>
        <w:spacing w:after="0"/>
        <w:ind w:left="0"/>
        <w:jc w:val="both"/>
      </w:pPr>
      <w:r>
        <w:rPr>
          <w:rFonts w:ascii="Times New Roman"/>
          <w:b w:val="false"/>
          <w:i w:val="false"/>
          <w:color w:val="000000"/>
          <w:sz w:val="28"/>
        </w:rPr>
        <w:t>
      3) әлеуетті инвесторлар тізімін қалыптастырады және ұсынады;</w:t>
      </w:r>
    </w:p>
    <w:bookmarkEnd w:id="139"/>
    <w:bookmarkStart w:name="z143" w:id="140"/>
    <w:p>
      <w:pPr>
        <w:spacing w:after="0"/>
        <w:ind w:left="0"/>
        <w:jc w:val="both"/>
      </w:pPr>
      <w:r>
        <w:rPr>
          <w:rFonts w:ascii="Times New Roman"/>
          <w:b w:val="false"/>
          <w:i w:val="false"/>
          <w:color w:val="000000"/>
          <w:sz w:val="28"/>
        </w:rPr>
        <w:t>
      4) дайын инвестициялық ұсыныстарды, соның ішінде халықаралық стандарттар бойынша әзірленген ұсыныстарды мақсатты бағыттау арқылы әлеуетті инвесторлармен нақты келіссөздер жүргізеді.</w:t>
      </w:r>
    </w:p>
    <w:bookmarkEnd w:id="140"/>
    <w:bookmarkStart w:name="z144" w:id="141"/>
    <w:p>
      <w:pPr>
        <w:spacing w:after="0"/>
        <w:ind w:left="0"/>
        <w:jc w:val="both"/>
      </w:pPr>
      <w:r>
        <w:rPr>
          <w:rFonts w:ascii="Times New Roman"/>
          <w:b w:val="false"/>
          <w:i w:val="false"/>
          <w:color w:val="000000"/>
          <w:sz w:val="28"/>
        </w:rPr>
        <w:t>
      18. Уәкілетті органмен және Ұлттық компаниямен өзара іс-қимыл жасау шеңберінде орталық деңгейдегі фронт-офистер:</w:t>
      </w:r>
    </w:p>
    <w:bookmarkEnd w:id="141"/>
    <w:bookmarkStart w:name="z145" w:id="142"/>
    <w:p>
      <w:pPr>
        <w:spacing w:after="0"/>
        <w:ind w:left="0"/>
        <w:jc w:val="both"/>
      </w:pPr>
      <w:r>
        <w:rPr>
          <w:rFonts w:ascii="Times New Roman"/>
          <w:b w:val="false"/>
          <w:i w:val="false"/>
          <w:color w:val="000000"/>
          <w:sz w:val="28"/>
        </w:rPr>
        <w:t>
      1) заңнамада белгіленген тәртіппен Қазақстан Республикасының аумағында инвестициялық жобаларды табысты іске асыру үшін бірлесіп күш-жігер жұмсайды;</w:t>
      </w:r>
    </w:p>
    <w:bookmarkEnd w:id="142"/>
    <w:bookmarkStart w:name="z146" w:id="143"/>
    <w:p>
      <w:pPr>
        <w:spacing w:after="0"/>
        <w:ind w:left="0"/>
        <w:jc w:val="both"/>
      </w:pPr>
      <w:r>
        <w:rPr>
          <w:rFonts w:ascii="Times New Roman"/>
          <w:b w:val="false"/>
          <w:i w:val="false"/>
          <w:color w:val="000000"/>
          <w:sz w:val="28"/>
        </w:rPr>
        <w:t>
      2) бірлескен бұйрықпен инвесторларға қызметтер көрсету және оларды мемлекеттік органдарда сүйемелдеу шеңберінде өзара іс-қимыл жасау үшін жауапты адамдарды және ақпарат, сондай-ақ қызметтер ұсыну мерзімдерін айқындайды;</w:t>
      </w:r>
    </w:p>
    <w:bookmarkEnd w:id="143"/>
    <w:bookmarkStart w:name="z147" w:id="144"/>
    <w:p>
      <w:pPr>
        <w:spacing w:after="0"/>
        <w:ind w:left="0"/>
        <w:jc w:val="both"/>
      </w:pPr>
      <w:r>
        <w:rPr>
          <w:rFonts w:ascii="Times New Roman"/>
          <w:b w:val="false"/>
          <w:i w:val="false"/>
          <w:color w:val="000000"/>
          <w:sz w:val="28"/>
        </w:rPr>
        <w:t>
      3) есептік қаржы жылының 1 қаңтарына сәйкес республикалық бюджет туралы заңмен белгіленген жүз елу мың еселенген айлық есептік көрсеткіштен, сондай-ақ жеті жарым миллион еселенген айлық есептік көрсеткіштен кем емес барлық экономика салаларындағы инвестициялық жобалар бойынша атқарылған жұмыс туралы есептерді ұсынады;</w:t>
      </w:r>
    </w:p>
    <w:bookmarkEnd w:id="144"/>
    <w:bookmarkStart w:name="z148" w:id="145"/>
    <w:p>
      <w:pPr>
        <w:spacing w:after="0"/>
        <w:ind w:left="0"/>
        <w:jc w:val="both"/>
      </w:pPr>
      <w:r>
        <w:rPr>
          <w:rFonts w:ascii="Times New Roman"/>
          <w:b w:val="false"/>
          <w:i w:val="false"/>
          <w:color w:val="000000"/>
          <w:sz w:val="28"/>
        </w:rPr>
        <w:t>
      4) инвестициялық жоба бойынша жартыжылдық негізде өзекті ақпараты мен есеп-қисабы бар (қаржылық көрсеткіштер, тұтыну, экспорт және импорт, экспорттық әлеует), инвестицияларды талап ететін тауаша инвестициялық жобалар бойынша ақпарат жібереді;</w:t>
      </w:r>
    </w:p>
    <w:bookmarkEnd w:id="145"/>
    <w:bookmarkStart w:name="z149" w:id="146"/>
    <w:p>
      <w:pPr>
        <w:spacing w:after="0"/>
        <w:ind w:left="0"/>
        <w:jc w:val="both"/>
      </w:pPr>
      <w:r>
        <w:rPr>
          <w:rFonts w:ascii="Times New Roman"/>
          <w:b w:val="false"/>
          <w:i w:val="false"/>
          <w:color w:val="000000"/>
          <w:sz w:val="28"/>
        </w:rPr>
        <w:t>
      5) ақпаратты инвестордың сұратуы бойынша өтініш тіркелген сәттен бастап 5 (бес) жұмыс күні ішінде жібереді;</w:t>
      </w:r>
    </w:p>
    <w:bookmarkEnd w:id="146"/>
    <w:bookmarkStart w:name="z150" w:id="147"/>
    <w:p>
      <w:pPr>
        <w:spacing w:after="0"/>
        <w:ind w:left="0"/>
        <w:jc w:val="both"/>
      </w:pPr>
      <w:r>
        <w:rPr>
          <w:rFonts w:ascii="Times New Roman"/>
          <w:b w:val="false"/>
          <w:i w:val="false"/>
          <w:color w:val="000000"/>
          <w:sz w:val="28"/>
        </w:rPr>
        <w:t>
      6) мемлекеттік қолдау көрсету шаралары, тәртібі, шарттары мен көлемі туралы ақпарат, оның ішінде инвесторлар үміткер болатын ықтимал қолдау құралдары туралы ақпарат алмасады;</w:t>
      </w:r>
    </w:p>
    <w:bookmarkEnd w:id="147"/>
    <w:bookmarkStart w:name="z151" w:id="148"/>
    <w:p>
      <w:pPr>
        <w:spacing w:after="0"/>
        <w:ind w:left="0"/>
        <w:jc w:val="both"/>
      </w:pPr>
      <w:r>
        <w:rPr>
          <w:rFonts w:ascii="Times New Roman"/>
          <w:b w:val="false"/>
          <w:i w:val="false"/>
          <w:color w:val="000000"/>
          <w:sz w:val="28"/>
        </w:rPr>
        <w:t>
      7) Қазақстан Республикасындағы және шет елдердегі инвестициялық іс-шараларға (бизнес-форумдар, конференциялар, семинарлар, вебинарлар) қатысады;</w:t>
      </w:r>
    </w:p>
    <w:bookmarkEnd w:id="148"/>
    <w:bookmarkStart w:name="z152" w:id="149"/>
    <w:p>
      <w:pPr>
        <w:spacing w:after="0"/>
        <w:ind w:left="0"/>
        <w:jc w:val="both"/>
      </w:pPr>
      <w:r>
        <w:rPr>
          <w:rFonts w:ascii="Times New Roman"/>
          <w:b w:val="false"/>
          <w:i w:val="false"/>
          <w:color w:val="000000"/>
          <w:sz w:val="28"/>
        </w:rPr>
        <w:t>
      8) дипломатиялық арналар арқылы шетелдік тараппен инвестициялық ынтымақтастық туралы ресми хат алмасуды жүргізеді;</w:t>
      </w:r>
    </w:p>
    <w:bookmarkEnd w:id="149"/>
    <w:bookmarkStart w:name="z153" w:id="150"/>
    <w:p>
      <w:pPr>
        <w:spacing w:after="0"/>
        <w:ind w:left="0"/>
        <w:jc w:val="both"/>
      </w:pPr>
      <w:r>
        <w:rPr>
          <w:rFonts w:ascii="Times New Roman"/>
          <w:b w:val="false"/>
          <w:i w:val="false"/>
          <w:color w:val="000000"/>
          <w:sz w:val="28"/>
        </w:rPr>
        <w:t>
      9) экономиканың жекелеген салаларының инвестициялық мүмкіндіктерін және мемлекеттік қолдау шараларын таныстыру мақсатында әзірленетін таныстырылымдық-имидждік материалдардың инвестициялық жобаларын келісуге жібереді;</w:t>
      </w:r>
    </w:p>
    <w:bookmarkEnd w:id="150"/>
    <w:bookmarkStart w:name="z154" w:id="151"/>
    <w:p>
      <w:pPr>
        <w:spacing w:after="0"/>
        <w:ind w:left="0"/>
        <w:jc w:val="both"/>
      </w:pPr>
      <w:r>
        <w:rPr>
          <w:rFonts w:ascii="Times New Roman"/>
          <w:b w:val="false"/>
          <w:i w:val="false"/>
          <w:color w:val="000000"/>
          <w:sz w:val="28"/>
        </w:rPr>
        <w:t>
      10) бірлескен бұйрық негізінде шетелдік инвестициялар қатысатын табысты инвестициялық жобалардың іске асырылуын бұқаралық ақпарат құралдарында жариялау бойынша бірлескен жұмыс жүргізеді.</w:t>
      </w:r>
    </w:p>
    <w:bookmarkEnd w:id="151"/>
    <w:bookmarkStart w:name="z155" w:id="152"/>
    <w:p>
      <w:pPr>
        <w:spacing w:after="0"/>
        <w:ind w:left="0"/>
        <w:jc w:val="both"/>
      </w:pPr>
      <w:r>
        <w:rPr>
          <w:rFonts w:ascii="Times New Roman"/>
          <w:b w:val="false"/>
          <w:i w:val="false"/>
          <w:color w:val="000000"/>
          <w:sz w:val="28"/>
        </w:rPr>
        <w:t>
      19. Уәкілетті орган және Ұлттық компания фронт-офистер жүйесімен өзара іс-қимыл жасау шеңберінде:</w:t>
      </w:r>
    </w:p>
    <w:bookmarkEnd w:id="152"/>
    <w:bookmarkStart w:name="z156" w:id="153"/>
    <w:p>
      <w:pPr>
        <w:spacing w:after="0"/>
        <w:ind w:left="0"/>
        <w:jc w:val="both"/>
      </w:pPr>
      <w:r>
        <w:rPr>
          <w:rFonts w:ascii="Times New Roman"/>
          <w:b w:val="false"/>
          <w:i w:val="false"/>
          <w:color w:val="000000"/>
          <w:sz w:val="28"/>
        </w:rPr>
        <w:t>
      1) инвестициялық жобаларды іске асыру шеңберінде инвестордың сұратуы бойынша ақпарат алмасады;</w:t>
      </w:r>
    </w:p>
    <w:bookmarkEnd w:id="153"/>
    <w:bookmarkStart w:name="z157" w:id="154"/>
    <w:p>
      <w:pPr>
        <w:spacing w:after="0"/>
        <w:ind w:left="0"/>
        <w:jc w:val="both"/>
      </w:pPr>
      <w:r>
        <w:rPr>
          <w:rFonts w:ascii="Times New Roman"/>
          <w:b w:val="false"/>
          <w:i w:val="false"/>
          <w:color w:val="000000"/>
          <w:sz w:val="28"/>
        </w:rPr>
        <w:t>
      2) Қазақстанның инвестициялық ахуалы, сондай-ақ әлеуетті инвесторлар үшін өңдеуші өнеркәсіпті мемлекеттік қолдау туралы бірлескен семинарлар (вебинарлар) өткізеді.</w:t>
      </w:r>
    </w:p>
    <w:bookmarkEnd w:id="154"/>
    <w:bookmarkStart w:name="z158" w:id="155"/>
    <w:p>
      <w:pPr>
        <w:spacing w:after="0"/>
        <w:ind w:left="0"/>
        <w:jc w:val="left"/>
      </w:pPr>
      <w:r>
        <w:rPr>
          <w:rFonts w:ascii="Times New Roman"/>
          <w:b/>
          <w:i w:val="false"/>
          <w:color w:val="000000"/>
        </w:rPr>
        <w:t xml:space="preserve"> 4-параграф. Инвесторды "бір терезе" қағидаты бойынша ҰЦИП арқылы сүйемелдеу</w:t>
      </w:r>
    </w:p>
    <w:bookmarkEnd w:id="155"/>
    <w:bookmarkStart w:name="z159" w:id="156"/>
    <w:p>
      <w:pPr>
        <w:spacing w:after="0"/>
        <w:ind w:left="0"/>
        <w:jc w:val="both"/>
      </w:pPr>
      <w:r>
        <w:rPr>
          <w:rFonts w:ascii="Times New Roman"/>
          <w:b w:val="false"/>
          <w:i w:val="false"/>
          <w:color w:val="000000"/>
          <w:sz w:val="28"/>
        </w:rPr>
        <w:t>
      20. Инвесторды "бір терезе" қағидаты бойынша сүйемелдеу процесі сыртқы, орталық және өңірлік деңгейдегі фронт-офистер субъектілері ҰЦИП арқылы жүзеге асырылады.</w:t>
      </w:r>
    </w:p>
    <w:bookmarkEnd w:id="156"/>
    <w:bookmarkStart w:name="z160" w:id="157"/>
    <w:p>
      <w:pPr>
        <w:spacing w:after="0"/>
        <w:ind w:left="0"/>
        <w:jc w:val="both"/>
      </w:pPr>
      <w:r>
        <w:rPr>
          <w:rFonts w:ascii="Times New Roman"/>
          <w:b w:val="false"/>
          <w:i w:val="false"/>
          <w:color w:val="000000"/>
          <w:sz w:val="28"/>
        </w:rPr>
        <w:t>
      21. НЦИП базасында Қазақстан Республикасының барлық экономика салаларындағы инвестициялық жобаларды тіркеу және есепке алу жүргізіледі.</w:t>
      </w:r>
    </w:p>
    <w:bookmarkEnd w:id="157"/>
    <w:bookmarkStart w:name="z161" w:id="158"/>
    <w:p>
      <w:pPr>
        <w:spacing w:after="0"/>
        <w:ind w:left="0"/>
        <w:jc w:val="both"/>
      </w:pPr>
      <w:r>
        <w:rPr>
          <w:rFonts w:ascii="Times New Roman"/>
          <w:b w:val="false"/>
          <w:i w:val="false"/>
          <w:color w:val="000000"/>
          <w:sz w:val="28"/>
        </w:rPr>
        <w:t>
      22. Ұлттық компания уәкілетті органның келісімі бойынша ҰЦИП операторы болып табылады.</w:t>
      </w:r>
    </w:p>
    <w:bookmarkEnd w:id="158"/>
    <w:bookmarkStart w:name="z162" w:id="159"/>
    <w:p>
      <w:pPr>
        <w:spacing w:after="0"/>
        <w:ind w:left="0"/>
        <w:jc w:val="both"/>
      </w:pPr>
      <w:r>
        <w:rPr>
          <w:rFonts w:ascii="Times New Roman"/>
          <w:b w:val="false"/>
          <w:i w:val="false"/>
          <w:color w:val="000000"/>
          <w:sz w:val="28"/>
        </w:rPr>
        <w:t>
      23. Орталық мемлекеттік және жергілікті атқарушы органдар, Ұлттық компания, Ұлттық палата, ұлттық басқарушы холдингтер, оның ішінде "Самұрық-Қазына" ұлттық әл-ауқат қоры" АҚ және Қор тобы, акцияларының бақылау пакеті мемлекетке тиесілі ұлттық компаниялар ҰЦИП жүйесінде бастамашы органдар болып табылады. Бастамашы органдар уәкілетті органға ҰЦИП арқылы Қазақстан Республикасында әлеуетті және жүзеге асырылып жатқан инвестициялық жобалар туралы ақпарат ұсынуды қамтамасыз етеді.</w:t>
      </w:r>
    </w:p>
    <w:bookmarkEnd w:id="159"/>
    <w:bookmarkStart w:name="z163" w:id="160"/>
    <w:p>
      <w:pPr>
        <w:spacing w:after="0"/>
        <w:ind w:left="0"/>
        <w:jc w:val="both"/>
      </w:pPr>
      <w:r>
        <w:rPr>
          <w:rFonts w:ascii="Times New Roman"/>
          <w:b w:val="false"/>
          <w:i w:val="false"/>
          <w:color w:val="000000"/>
          <w:sz w:val="28"/>
        </w:rPr>
        <w:t>
      24. Инвестициялық жобаға барлық мүдделі қатысушылар, сондай-ақ басқа да мемлекеттік органдар өз құзыреті шеңберінде ҰЦИП-ға қол жеткізе алады. Жүйеге кіру үшін авторизациядан өту керек. Тіркелген пайдаланушылар үш жолмен кіре алады:</w:t>
      </w:r>
    </w:p>
    <w:bookmarkEnd w:id="160"/>
    <w:bookmarkStart w:name="z164" w:id="161"/>
    <w:p>
      <w:pPr>
        <w:spacing w:after="0"/>
        <w:ind w:left="0"/>
        <w:jc w:val="both"/>
      </w:pPr>
      <w:r>
        <w:rPr>
          <w:rFonts w:ascii="Times New Roman"/>
          <w:b w:val="false"/>
          <w:i w:val="false"/>
          <w:color w:val="000000"/>
          <w:sz w:val="28"/>
        </w:rPr>
        <w:t>
      1) логин және пароль бойынша;</w:t>
      </w:r>
    </w:p>
    <w:bookmarkEnd w:id="161"/>
    <w:bookmarkStart w:name="z165" w:id="162"/>
    <w:p>
      <w:pPr>
        <w:spacing w:after="0"/>
        <w:ind w:left="0"/>
        <w:jc w:val="both"/>
      </w:pPr>
      <w:r>
        <w:rPr>
          <w:rFonts w:ascii="Times New Roman"/>
          <w:b w:val="false"/>
          <w:i w:val="false"/>
          <w:color w:val="000000"/>
          <w:sz w:val="28"/>
        </w:rPr>
        <w:t>
      2) электрондық цифрлық қолтаңба (бұдан әрі - ЭЦҚ) арқылы;</w:t>
      </w:r>
    </w:p>
    <w:bookmarkEnd w:id="162"/>
    <w:bookmarkStart w:name="z166" w:id="163"/>
    <w:p>
      <w:pPr>
        <w:spacing w:after="0"/>
        <w:ind w:left="0"/>
        <w:jc w:val="both"/>
      </w:pPr>
      <w:r>
        <w:rPr>
          <w:rFonts w:ascii="Times New Roman"/>
          <w:b w:val="false"/>
          <w:i w:val="false"/>
          <w:color w:val="000000"/>
          <w:sz w:val="28"/>
        </w:rPr>
        <w:t>
      3) Egov.kz IDP арқылы.</w:t>
      </w:r>
    </w:p>
    <w:bookmarkEnd w:id="163"/>
    <w:bookmarkStart w:name="z167" w:id="164"/>
    <w:p>
      <w:pPr>
        <w:spacing w:after="0"/>
        <w:ind w:left="0"/>
        <w:jc w:val="left"/>
      </w:pPr>
      <w:r>
        <w:rPr>
          <w:rFonts w:ascii="Times New Roman"/>
          <w:b/>
          <w:i w:val="false"/>
          <w:color w:val="000000"/>
        </w:rPr>
        <w:t xml:space="preserve"> 3-тарау. ҰЦИП жүйесінде инвестициялық жобаларды жүргізу тәртібі</w:t>
      </w:r>
    </w:p>
    <w:bookmarkEnd w:id="164"/>
    <w:bookmarkStart w:name="z168" w:id="165"/>
    <w:p>
      <w:pPr>
        <w:spacing w:after="0"/>
        <w:ind w:left="0"/>
        <w:jc w:val="left"/>
      </w:pPr>
      <w:r>
        <w:rPr>
          <w:rFonts w:ascii="Times New Roman"/>
          <w:b/>
          <w:i w:val="false"/>
          <w:color w:val="000000"/>
        </w:rPr>
        <w:t xml:space="preserve"> 1-параграф. Инвестициялық жобалардың жалпыөңірлік пулын қалыптастыру тәртібі</w:t>
      </w:r>
    </w:p>
    <w:bookmarkEnd w:id="165"/>
    <w:p>
      <w:pPr>
        <w:spacing w:after="0"/>
        <w:ind w:left="0"/>
        <w:jc w:val="both"/>
      </w:pPr>
      <w:r>
        <w:rPr>
          <w:rFonts w:ascii="Times New Roman"/>
          <w:b w:val="false"/>
          <w:i w:val="false"/>
          <w:color w:val="ff0000"/>
          <w:sz w:val="28"/>
        </w:rPr>
        <w:t xml:space="preserve">
      Ескерту. 1-параграф жаңа редакцияда - ҚР Сыртқы істер министрінің м.а. 07.08.2025 </w:t>
      </w:r>
      <w:r>
        <w:rPr>
          <w:rFonts w:ascii="Times New Roman"/>
          <w:b w:val="false"/>
          <w:i w:val="false"/>
          <w:color w:val="ff0000"/>
          <w:sz w:val="28"/>
        </w:rPr>
        <w:t>№ 11-1-4/476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0" w:id="166"/>
    <w:p>
      <w:pPr>
        <w:spacing w:after="0"/>
        <w:ind w:left="0"/>
        <w:jc w:val="both"/>
      </w:pPr>
      <w:r>
        <w:rPr>
          <w:rFonts w:ascii="Times New Roman"/>
          <w:b w:val="false"/>
          <w:i w:val="false"/>
          <w:color w:val="000000"/>
          <w:sz w:val="28"/>
        </w:rPr>
        <w:t xml:space="preserve">
      25. Инвестициялық жобалардың жалпыөңірлік пулына республикалық бюджет туралы заңмен белгіленген және тиісті қаржы жылының 1 қаңтарында қолданыста болатын жүз елу мың еселенген айлық есептік көрсеткішке дейінгі көлемдегі, өңірлік инвестициялық штабтың шешімімен бекітілген критерийлерге сәйкес болған жағдайда инвестициялық жобалар енгізіледі. </w:t>
      </w:r>
    </w:p>
    <w:bookmarkEnd w:id="166"/>
    <w:bookmarkStart w:name="z281" w:id="167"/>
    <w:p>
      <w:pPr>
        <w:spacing w:after="0"/>
        <w:ind w:left="0"/>
        <w:jc w:val="both"/>
      </w:pPr>
      <w:r>
        <w:rPr>
          <w:rFonts w:ascii="Times New Roman"/>
          <w:b w:val="false"/>
          <w:i w:val="false"/>
          <w:color w:val="000000"/>
          <w:sz w:val="28"/>
        </w:rPr>
        <w:t>
      26. Жергілікті атқарушы орган ҰЦИП ақпараттық жүйесінде жоба паспортын қалыптастырады. Паспорт қалыптастырылғаннан кейін инвестициялық жоба автоматты түрде инвестициялық жобалардың жалпыөңірлік пулына енгізіледі.</w:t>
      </w:r>
    </w:p>
    <w:bookmarkEnd w:id="167"/>
    <w:p>
      <w:pPr>
        <w:spacing w:after="0"/>
        <w:ind w:left="0"/>
        <w:jc w:val="both"/>
      </w:pPr>
      <w:r>
        <w:rPr>
          <w:rFonts w:ascii="Times New Roman"/>
          <w:b w:val="false"/>
          <w:i w:val="false"/>
          <w:color w:val="000000"/>
          <w:sz w:val="28"/>
        </w:rPr>
        <w:t>
      Инвестициялық жобалардың жалпыөңірлік пулынан жобаларды алып тастауды өңірлік инвестициялық штабтың оң шешімі болған жағдайда жергілікті атқарушы орган жүзеге асырады.</w:t>
      </w:r>
    </w:p>
    <w:bookmarkStart w:name="z282" w:id="168"/>
    <w:p>
      <w:pPr>
        <w:spacing w:after="0"/>
        <w:ind w:left="0"/>
        <w:jc w:val="both"/>
      </w:pPr>
      <w:r>
        <w:rPr>
          <w:rFonts w:ascii="Times New Roman"/>
          <w:b w:val="false"/>
          <w:i w:val="false"/>
          <w:color w:val="000000"/>
          <w:sz w:val="28"/>
        </w:rPr>
        <w:t>
      27. Жалпыөңірлік пулдағы инвестициялық жобаларды "бір терезе" қағидаты бойынша сүйемелдеу жергілікті атқарушы орган мен өңірлік ұйымдар арқылы жүзеге асырылады.</w:t>
      </w:r>
    </w:p>
    <w:bookmarkEnd w:id="168"/>
    <w:bookmarkStart w:name="z172" w:id="169"/>
    <w:p>
      <w:pPr>
        <w:spacing w:after="0"/>
        <w:ind w:left="0"/>
        <w:jc w:val="left"/>
      </w:pPr>
      <w:r>
        <w:rPr>
          <w:rFonts w:ascii="Times New Roman"/>
          <w:b/>
          <w:i w:val="false"/>
          <w:color w:val="000000"/>
        </w:rPr>
        <w:t xml:space="preserve"> 2-параграф. Инвестициялық жобаларжың жалпыұлттық пулын қалыптастыру және "жасыл дәліз" бойынша жобаларды жүргізу тәртібі</w:t>
      </w:r>
    </w:p>
    <w:bookmarkEnd w:id="169"/>
    <w:bookmarkStart w:name="z173" w:id="170"/>
    <w:p>
      <w:pPr>
        <w:spacing w:after="0"/>
        <w:ind w:left="0"/>
        <w:jc w:val="both"/>
      </w:pPr>
      <w:r>
        <w:rPr>
          <w:rFonts w:ascii="Times New Roman"/>
          <w:b w:val="false"/>
          <w:i w:val="false"/>
          <w:color w:val="000000"/>
          <w:sz w:val="28"/>
        </w:rPr>
        <w:t>
      28. Жалпыұлттық пулға республикалық бюджет туралы заңмен белгіленген және тиісті қаржы жылының 1 қаңтарында қолданыста болатын жүз елу мың еселенген айлық есептік көрсеткіштен жоғары көлемдегі, сондай-ақ инвестициялық келісімшарттар негізінде жүзеге асырылатын инвестициялық жобалар енгізіледі.</w:t>
      </w:r>
    </w:p>
    <w:bookmarkEnd w:id="170"/>
    <w:bookmarkStart w:name="z174" w:id="171"/>
    <w:p>
      <w:pPr>
        <w:spacing w:after="0"/>
        <w:ind w:left="0"/>
        <w:jc w:val="both"/>
      </w:pPr>
      <w:r>
        <w:rPr>
          <w:rFonts w:ascii="Times New Roman"/>
          <w:b w:val="false"/>
          <w:i w:val="false"/>
          <w:color w:val="000000"/>
          <w:sz w:val="28"/>
        </w:rPr>
        <w:t>
      29. Жергілікті атқарушы орган, Ұлттық компания, орталық мемлекеттік органдар, Ұлттық палата, ұлттық басқарушы холдингтер, оның ішінде "Самұрық-Қазына" ұлттық әл-ауқат қоры" АҚ және Қор тобы, сондай-ақ акцияларының бақылау пакеті мемлекетке тиесілі ұлттық компаниялар инвестициялық жобаны жалпыұлттық пулға қосу туралы бастамасын бастайды.</w:t>
      </w:r>
    </w:p>
    <w:bookmarkEnd w:id="171"/>
    <w:p>
      <w:pPr>
        <w:spacing w:after="0"/>
        <w:ind w:left="0"/>
        <w:jc w:val="both"/>
      </w:pPr>
      <w:r>
        <w:rPr>
          <w:rFonts w:ascii="Times New Roman"/>
          <w:b w:val="false"/>
          <w:i w:val="false"/>
          <w:color w:val="000000"/>
          <w:sz w:val="28"/>
        </w:rPr>
        <w:t>
      Бұл ретте, іске асыру сатысындағы және инвестициялық жобалардың жалпыұлттық пулының өлшемшарттарына жататын жобаларды, сондай-ақ оның аумағында жоба іске асырылып жатқан жергілікті атқарушы орган оны ҰЦИП-ға сүйемелдеу мақсатында жалпыұлттық пулға енгізеді.</w:t>
      </w:r>
    </w:p>
    <w:bookmarkStart w:name="z175" w:id="172"/>
    <w:p>
      <w:pPr>
        <w:spacing w:after="0"/>
        <w:ind w:left="0"/>
        <w:jc w:val="both"/>
      </w:pPr>
      <w:r>
        <w:rPr>
          <w:rFonts w:ascii="Times New Roman"/>
          <w:b w:val="false"/>
          <w:i w:val="false"/>
          <w:color w:val="000000"/>
          <w:sz w:val="28"/>
        </w:rPr>
        <w:t xml:space="preserve">
      30. Инвестициялық жобаны жалпыұлттық пулға қосу кезеңінде ҰЦИП автоматты түрде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көрсеткіштер бойынша ең төменгі шекті мәннің расталғанын баллдық жүйе негізінде есептеп, жобаны "жасыл дәлізге" енгізеді.</w:t>
      </w:r>
    </w:p>
    <w:bookmarkEnd w:id="172"/>
    <w:bookmarkStart w:name="z176" w:id="173"/>
    <w:p>
      <w:pPr>
        <w:spacing w:after="0"/>
        <w:ind w:left="0"/>
        <w:jc w:val="both"/>
      </w:pPr>
      <w:r>
        <w:rPr>
          <w:rFonts w:ascii="Times New Roman"/>
          <w:b w:val="false"/>
          <w:i w:val="false"/>
          <w:color w:val="000000"/>
          <w:sz w:val="28"/>
        </w:rPr>
        <w:t>
      31. Қаржы жылының 1 қаңтарына сәйкес республикалық бюджет туралы заңмен белгіленген жеті жарым миллион еселенген айлық есептік көрсеткіштен жоғары инвестиция көлемі бар "жасыл дәлізде" орналасқан жобалар автоматты түрде Task Force-қа одан әрі сүйемелдеу үшін беріледі.</w:t>
      </w:r>
    </w:p>
    <w:bookmarkEnd w:id="173"/>
    <w:bookmarkStart w:name="z177" w:id="174"/>
    <w:p>
      <w:pPr>
        <w:spacing w:after="0"/>
        <w:ind w:left="0"/>
        <w:jc w:val="both"/>
      </w:pPr>
      <w:r>
        <w:rPr>
          <w:rFonts w:ascii="Times New Roman"/>
          <w:b w:val="false"/>
          <w:i w:val="false"/>
          <w:color w:val="000000"/>
          <w:sz w:val="28"/>
        </w:rPr>
        <w:t>
      32. "Жасыл дәліз" критерийлеріне сәйкес келетін жобалар мемлекеттік қызметтерді жеделдетілген тәртіпте алады, сондай-ақ мұндай жобалар бойынша шешімдер қабылдау барысында туындаған проблемалық мәселелер Инвестициялар тарту кеңесінің таяудағы отырысында қаралады.</w:t>
      </w:r>
    </w:p>
    <w:bookmarkEnd w:id="174"/>
    <w:bookmarkStart w:name="z178" w:id="175"/>
    <w:p>
      <w:pPr>
        <w:spacing w:after="0"/>
        <w:ind w:left="0"/>
        <w:jc w:val="left"/>
      </w:pPr>
      <w:r>
        <w:rPr>
          <w:rFonts w:ascii="Times New Roman"/>
          <w:b/>
          <w:i w:val="false"/>
          <w:color w:val="000000"/>
        </w:rPr>
        <w:t xml:space="preserve"> 3-параграф. Инвестициялық жобаны инвестициялық жобалардың жалпыұлттық пулынан тоқтату және шығару тәртібі</w:t>
      </w:r>
    </w:p>
    <w:bookmarkEnd w:id="175"/>
    <w:bookmarkStart w:name="z179" w:id="176"/>
    <w:p>
      <w:pPr>
        <w:spacing w:after="0"/>
        <w:ind w:left="0"/>
        <w:jc w:val="both"/>
      </w:pPr>
      <w:r>
        <w:rPr>
          <w:rFonts w:ascii="Times New Roman"/>
          <w:b w:val="false"/>
          <w:i w:val="false"/>
          <w:color w:val="000000"/>
          <w:sz w:val="28"/>
        </w:rPr>
        <w:t>
      33. Инвестициялық жобалардың жалпыұлттық пулынан инвестициялық жобаны тоқтату және (немесе) шығару негіздері:</w:t>
      </w:r>
    </w:p>
    <w:bookmarkEnd w:id="176"/>
    <w:bookmarkStart w:name="z180" w:id="177"/>
    <w:p>
      <w:pPr>
        <w:spacing w:after="0"/>
        <w:ind w:left="0"/>
        <w:jc w:val="both"/>
      </w:pPr>
      <w:r>
        <w:rPr>
          <w:rFonts w:ascii="Times New Roman"/>
          <w:b w:val="false"/>
          <w:i w:val="false"/>
          <w:color w:val="000000"/>
          <w:sz w:val="28"/>
        </w:rPr>
        <w:t>
      1) тексеру барысында анықталған және оларды белгіленген мерзімде түзетілмеген техникалық талаптар мен стандарттарды бірнеше рет бұзулуы;</w:t>
      </w:r>
    </w:p>
    <w:bookmarkEnd w:id="177"/>
    <w:bookmarkStart w:name="z181" w:id="178"/>
    <w:p>
      <w:pPr>
        <w:spacing w:after="0"/>
        <w:ind w:left="0"/>
        <w:jc w:val="both"/>
      </w:pPr>
      <w:r>
        <w:rPr>
          <w:rFonts w:ascii="Times New Roman"/>
          <w:b w:val="false"/>
          <w:i w:val="false"/>
          <w:color w:val="000000"/>
          <w:sz w:val="28"/>
        </w:rPr>
        <w:t>
      2) қаржылық мәселелер (қалпына келтіру мүмкіндігінсіз жобаны қаржыландыруды тоқтату немесе айтарлықтай қысқарту);</w:t>
      </w:r>
    </w:p>
    <w:bookmarkEnd w:id="178"/>
    <w:bookmarkStart w:name="z182" w:id="179"/>
    <w:p>
      <w:pPr>
        <w:spacing w:after="0"/>
        <w:ind w:left="0"/>
        <w:jc w:val="both"/>
      </w:pPr>
      <w:r>
        <w:rPr>
          <w:rFonts w:ascii="Times New Roman"/>
          <w:b w:val="false"/>
          <w:i w:val="false"/>
          <w:color w:val="000000"/>
          <w:sz w:val="28"/>
        </w:rPr>
        <w:t>
      3) жобаны жүзеге асыруға жауапты заңды тұлғаның банкроттығы немесе таратылуы;</w:t>
      </w:r>
    </w:p>
    <w:bookmarkEnd w:id="179"/>
    <w:bookmarkStart w:name="z183" w:id="180"/>
    <w:p>
      <w:pPr>
        <w:spacing w:after="0"/>
        <w:ind w:left="0"/>
        <w:jc w:val="both"/>
      </w:pPr>
      <w:r>
        <w:rPr>
          <w:rFonts w:ascii="Times New Roman"/>
          <w:b w:val="false"/>
          <w:i w:val="false"/>
          <w:color w:val="000000"/>
          <w:sz w:val="28"/>
        </w:rPr>
        <w:t>
      4) мемлекеттік органдардан қажетті рұқсаттар мен келісімдерді алу мүмкіндігінің болмауы;</w:t>
      </w:r>
    </w:p>
    <w:bookmarkEnd w:id="180"/>
    <w:bookmarkStart w:name="z184" w:id="181"/>
    <w:p>
      <w:pPr>
        <w:spacing w:after="0"/>
        <w:ind w:left="0"/>
        <w:jc w:val="both"/>
      </w:pPr>
      <w:r>
        <w:rPr>
          <w:rFonts w:ascii="Times New Roman"/>
          <w:b w:val="false"/>
          <w:i w:val="false"/>
          <w:color w:val="000000"/>
          <w:sz w:val="28"/>
        </w:rPr>
        <w:t>
      5) жобаны әрі қарай жүзеге асыруға кедергі келтіретін сот немесе басқа құқықтық шектеулердің болуы;</w:t>
      </w:r>
    </w:p>
    <w:bookmarkEnd w:id="181"/>
    <w:bookmarkStart w:name="z185" w:id="182"/>
    <w:p>
      <w:pPr>
        <w:spacing w:after="0"/>
        <w:ind w:left="0"/>
        <w:jc w:val="both"/>
      </w:pPr>
      <w:r>
        <w:rPr>
          <w:rFonts w:ascii="Times New Roman"/>
          <w:b w:val="false"/>
          <w:i w:val="false"/>
          <w:color w:val="000000"/>
          <w:sz w:val="28"/>
        </w:rPr>
        <w:t>
      6) инвестордың немесе жобаның бастамашы органы тарапынан жобаны жалпыүлттық пулдан шығару туралы жазбаша (қағаз және (немесе) электрондық) өтініші.</w:t>
      </w:r>
    </w:p>
    <w:bookmarkEnd w:id="182"/>
    <w:bookmarkStart w:name="z186" w:id="183"/>
    <w:p>
      <w:pPr>
        <w:spacing w:after="0"/>
        <w:ind w:left="0"/>
        <w:jc w:val="both"/>
      </w:pPr>
      <w:r>
        <w:rPr>
          <w:rFonts w:ascii="Times New Roman"/>
          <w:b w:val="false"/>
          <w:i w:val="false"/>
          <w:color w:val="000000"/>
          <w:sz w:val="28"/>
        </w:rPr>
        <w:t>
      34. Жергілікті атқарушы орган ҰЦИП арқылы уәкілетті органға, егер жоба 33-тармақта көрсетілген негіздердің кем дегенде біреуіне сәйкес келсе, инвестициялық жобаны инвестициялық жобалардың жалпыұлттық пулынан тоқтату және (немесе) шығару туралы негізделген сұрау жібереді.</w:t>
      </w:r>
    </w:p>
    <w:bookmarkEnd w:id="183"/>
    <w:bookmarkStart w:name="z187" w:id="184"/>
    <w:p>
      <w:pPr>
        <w:spacing w:after="0"/>
        <w:ind w:left="0"/>
        <w:jc w:val="both"/>
      </w:pPr>
      <w:r>
        <w:rPr>
          <w:rFonts w:ascii="Times New Roman"/>
          <w:b w:val="false"/>
          <w:i w:val="false"/>
          <w:color w:val="000000"/>
          <w:sz w:val="28"/>
        </w:rPr>
        <w:t>
      35. Уәкілетті орган инвестициялық жобалардың жалпыұлтты пулынан жобаны тоқтату және (немесе) шығару туралы шешімді 5 (бес) жұмыс күні ішінде қабылдайды.</w:t>
      </w:r>
    </w:p>
    <w:bookmarkEnd w:id="184"/>
    <w:bookmarkStart w:name="z188" w:id="185"/>
    <w:p>
      <w:pPr>
        <w:spacing w:after="0"/>
        <w:ind w:left="0"/>
        <w:jc w:val="both"/>
      </w:pPr>
      <w:r>
        <w:rPr>
          <w:rFonts w:ascii="Times New Roman"/>
          <w:b w:val="false"/>
          <w:i w:val="false"/>
          <w:color w:val="000000"/>
          <w:sz w:val="28"/>
        </w:rPr>
        <w:t>
      36. Инвестициялық жобалардың жалпыұлттық пулынан автоматты түрде алып тастау инвестициялық келісімшарт негізінде жүзеге асырылатын жобалар ондай келісімшарттың қолданылу мерзімі аяқталғаннан кейін инвестициялық жобалардың жалпыұлттық пулынан алып тасталатын жобаларды қоспағанда, инвестициялық жоба №3 "Инвестициядан кейінгі сүйемелдеу" модуліне көшкен күннен бастап үш жыл өткен соң жүзеге асырылады.</w:t>
      </w:r>
    </w:p>
    <w:bookmarkEnd w:id="185"/>
    <w:bookmarkStart w:name="z189" w:id="186"/>
    <w:p>
      <w:pPr>
        <w:spacing w:after="0"/>
        <w:ind w:left="0"/>
        <w:jc w:val="left"/>
      </w:pPr>
      <w:r>
        <w:rPr>
          <w:rFonts w:ascii="Times New Roman"/>
          <w:b/>
          <w:i w:val="false"/>
          <w:color w:val="000000"/>
        </w:rPr>
        <w:t xml:space="preserve"> 4-тарау. ҰЦИП жүйесінде бастамалар мен инвестициялық жобаларды сүйемелдеу тәртібі</w:t>
      </w:r>
    </w:p>
    <w:bookmarkEnd w:id="186"/>
    <w:bookmarkStart w:name="z190" w:id="187"/>
    <w:p>
      <w:pPr>
        <w:spacing w:after="0"/>
        <w:ind w:left="0"/>
        <w:jc w:val="both"/>
      </w:pPr>
      <w:r>
        <w:rPr>
          <w:rFonts w:ascii="Times New Roman"/>
          <w:b w:val="false"/>
          <w:i w:val="false"/>
          <w:color w:val="000000"/>
          <w:sz w:val="28"/>
        </w:rPr>
        <w:t>
      37. ҰЦИП жүйесінде Қазақстан Республикасының шетелдік мекемелерінің бастамалары, инвестициялық жобалардың жалпыұлттық пулы, сондай-ақ "жасыл дәлізге" кіретін инвестициялық жобалар сүйемелденеді.</w:t>
      </w:r>
    </w:p>
    <w:bookmarkEnd w:id="187"/>
    <w:bookmarkStart w:name="z191" w:id="188"/>
    <w:p>
      <w:pPr>
        <w:spacing w:after="0"/>
        <w:ind w:left="0"/>
        <w:jc w:val="both"/>
      </w:pPr>
      <w:r>
        <w:rPr>
          <w:rFonts w:ascii="Times New Roman"/>
          <w:b w:val="false"/>
          <w:i w:val="false"/>
          <w:color w:val="000000"/>
          <w:sz w:val="28"/>
        </w:rPr>
        <w:t>
      38. ҰЦИП үш модульден тұрады: №1 модуль "Тарту", №2 модуль "Инвестициялық жобаны іске асыру", №3 модуль "Инвестициядан кейінгі сүйемелдеу".</w:t>
      </w:r>
    </w:p>
    <w:bookmarkEnd w:id="188"/>
    <w:bookmarkStart w:name="z192" w:id="189"/>
    <w:p>
      <w:pPr>
        <w:spacing w:after="0"/>
        <w:ind w:left="0"/>
        <w:jc w:val="left"/>
      </w:pPr>
      <w:r>
        <w:rPr>
          <w:rFonts w:ascii="Times New Roman"/>
          <w:b/>
          <w:i w:val="false"/>
          <w:color w:val="000000"/>
        </w:rPr>
        <w:t xml:space="preserve"> 1-параграф. ҰЦИП жүйесінде №1 модуль "Тарту" бөлімін толтыру және жүргізу тәртібі</w:t>
      </w:r>
    </w:p>
    <w:bookmarkEnd w:id="189"/>
    <w:bookmarkStart w:name="z193" w:id="190"/>
    <w:p>
      <w:pPr>
        <w:spacing w:after="0"/>
        <w:ind w:left="0"/>
        <w:jc w:val="both"/>
      </w:pPr>
      <w:r>
        <w:rPr>
          <w:rFonts w:ascii="Times New Roman"/>
          <w:b w:val="false"/>
          <w:i w:val="false"/>
          <w:color w:val="000000"/>
          <w:sz w:val="28"/>
        </w:rPr>
        <w:t>
      39. №1 модуль "Тарту" – әлеуетті инвесторлармен кездесулерді тіркеу жөніндегі жұмысты, сондай-ақ инвестициялық жобаны іске асыру жөніндегі бастаманы құруды қамтитын инвестициялар тарту бөлімі.</w:t>
      </w:r>
    </w:p>
    <w:bookmarkEnd w:id="190"/>
    <w:p>
      <w:pPr>
        <w:spacing w:after="0"/>
        <w:ind w:left="0"/>
        <w:jc w:val="both"/>
      </w:pPr>
      <w:r>
        <w:rPr>
          <w:rFonts w:ascii="Times New Roman"/>
          <w:b w:val="false"/>
          <w:i w:val="false"/>
          <w:color w:val="000000"/>
          <w:sz w:val="28"/>
        </w:rPr>
        <w:t>
      Осы модуль шеңберінде әлеуетті инвесторлармен өзара іс-қимылды Қазақстан Республикасының шетелдердегі мекемелері және Ұлттық компанияның шетелдегі өкілдері мен өкілдіктері жүзеге асырады.</w:t>
      </w:r>
    </w:p>
    <w:bookmarkStart w:name="z194" w:id="191"/>
    <w:p>
      <w:pPr>
        <w:spacing w:after="0"/>
        <w:ind w:left="0"/>
        <w:jc w:val="both"/>
      </w:pPr>
      <w:r>
        <w:rPr>
          <w:rFonts w:ascii="Times New Roman"/>
          <w:b w:val="false"/>
          <w:i w:val="false"/>
          <w:color w:val="000000"/>
          <w:sz w:val="28"/>
        </w:rPr>
        <w:t>
      40. Мұндай өзара әрекеттесу мыналарды қамтиды:</w:t>
      </w:r>
    </w:p>
    <w:bookmarkEnd w:id="191"/>
    <w:bookmarkStart w:name="z195" w:id="192"/>
    <w:p>
      <w:pPr>
        <w:spacing w:after="0"/>
        <w:ind w:left="0"/>
        <w:jc w:val="both"/>
      </w:pPr>
      <w:r>
        <w:rPr>
          <w:rFonts w:ascii="Times New Roman"/>
          <w:b w:val="false"/>
          <w:i w:val="false"/>
          <w:color w:val="000000"/>
          <w:sz w:val="28"/>
        </w:rPr>
        <w:t>
      1) халықаралық және республикалық іс-шараларда әлеуетті инвесторлармен кездесулер ұйымдастыру;</w:t>
      </w:r>
    </w:p>
    <w:bookmarkEnd w:id="192"/>
    <w:bookmarkStart w:name="z196" w:id="193"/>
    <w:p>
      <w:pPr>
        <w:spacing w:after="0"/>
        <w:ind w:left="0"/>
        <w:jc w:val="both"/>
      </w:pPr>
      <w:r>
        <w:rPr>
          <w:rFonts w:ascii="Times New Roman"/>
          <w:b w:val="false"/>
          <w:i w:val="false"/>
          <w:color w:val="000000"/>
          <w:sz w:val="28"/>
        </w:rPr>
        <w:t>
      2) шетелдік инвесторларды тартуға бағытталған мемлекеттік органдар мен квазимемлекеттік ұйымдар басшыларының сапарлары;</w:t>
      </w:r>
    </w:p>
    <w:bookmarkEnd w:id="193"/>
    <w:bookmarkStart w:name="z197" w:id="194"/>
    <w:p>
      <w:pPr>
        <w:spacing w:after="0"/>
        <w:ind w:left="0"/>
        <w:jc w:val="both"/>
      </w:pPr>
      <w:r>
        <w:rPr>
          <w:rFonts w:ascii="Times New Roman"/>
          <w:b w:val="false"/>
          <w:i w:val="false"/>
          <w:color w:val="000000"/>
          <w:sz w:val="28"/>
        </w:rPr>
        <w:t>
      3) әлеуетті инвестор туралы бастапқы деректерді (қызмет саласы, компания мөлшері, шыққан елі, байланыс тұлғасы) көрсете отырып, компания карточкасын және байланыс карточкасын жасау және KYC (Know your Customer) рәсімін жүргізу;</w:t>
      </w:r>
    </w:p>
    <w:bookmarkEnd w:id="194"/>
    <w:bookmarkStart w:name="z198" w:id="195"/>
    <w:p>
      <w:pPr>
        <w:spacing w:after="0"/>
        <w:ind w:left="0"/>
        <w:jc w:val="both"/>
      </w:pPr>
      <w:r>
        <w:rPr>
          <w:rFonts w:ascii="Times New Roman"/>
          <w:b w:val="false"/>
          <w:i w:val="false"/>
          <w:color w:val="000000"/>
          <w:sz w:val="28"/>
        </w:rPr>
        <w:t>
      4) келіссөздердің негізгі аспектілерін, қызығушылық нысаны туралы ақпаратты, кездесуге қатысушылар туралы, жобаның болжамды параметрлері мен әлеуетті инвестордың күтулері туралы және кездесу қорытындылары бойынша қол жеткізілген келісімдер туралы ақпаратты көрсете отырып, ҰЦИП жүйесінде кездесу карточкасын ресімдеу арқылы әлеуетті инвестормен барлық кездесулер туралы деректерді енгізу;</w:t>
      </w:r>
    </w:p>
    <w:bookmarkEnd w:id="195"/>
    <w:bookmarkStart w:name="z199" w:id="196"/>
    <w:p>
      <w:pPr>
        <w:spacing w:after="0"/>
        <w:ind w:left="0"/>
        <w:jc w:val="both"/>
      </w:pPr>
      <w:r>
        <w:rPr>
          <w:rFonts w:ascii="Times New Roman"/>
          <w:b w:val="false"/>
          <w:i w:val="false"/>
          <w:color w:val="000000"/>
          <w:sz w:val="28"/>
        </w:rPr>
        <w:t>
      5) мемлекеттік органдар мен квазимемлекеттік ұйымдар басшыларының шетелдік іс-сапарларының қорытындылары бойынша елшілік қызметкері 3 (үш) жұмыс күні ішінде өткен инвестициялық іс-шаралар туралы ақпаратты енгізе отырып, ҰЦИП-ға сапар карточкасын толтырады;</w:t>
      </w:r>
    </w:p>
    <w:bookmarkEnd w:id="196"/>
    <w:bookmarkStart w:name="z200" w:id="197"/>
    <w:p>
      <w:pPr>
        <w:spacing w:after="0"/>
        <w:ind w:left="0"/>
        <w:jc w:val="both"/>
      </w:pPr>
      <w:r>
        <w:rPr>
          <w:rFonts w:ascii="Times New Roman"/>
          <w:b w:val="false"/>
          <w:i w:val="false"/>
          <w:color w:val="000000"/>
          <w:sz w:val="28"/>
        </w:rPr>
        <w:t>
      6) егер әлеуетті инвестор Қазақстанға сапарды жоспарлаған жағдайда, онда Қазақстан Республикасының шет елдердегі мекемесі сапардың болжамды күндерін, мақсаттарын көрсете отырып және алдын ала келісу бойынша тиісті мемлекеттік органдарды айқындай отырып, жоспарланған сапар туралы мәселені шешеді;</w:t>
      </w:r>
    </w:p>
    <w:bookmarkEnd w:id="197"/>
    <w:bookmarkStart w:name="z201" w:id="198"/>
    <w:p>
      <w:pPr>
        <w:spacing w:after="0"/>
        <w:ind w:left="0"/>
        <w:jc w:val="both"/>
      </w:pPr>
      <w:r>
        <w:rPr>
          <w:rFonts w:ascii="Times New Roman"/>
          <w:b w:val="false"/>
          <w:i w:val="false"/>
          <w:color w:val="000000"/>
          <w:sz w:val="28"/>
        </w:rPr>
        <w:t>
      7) әлеуетті инвестордың сапарын өткізудің орындылығы туралы шешімді уәкілетті орган қабылдайды. Оң шешім қабылданған жағдайда уәкілетті орган орталық мемлекеттік және жергілікті атқарушы органдармен бірлесіп әлеуетті инвестордың сапарының егжей-тегжейлі бағдарламасын әзірлейді және ҰЦИП арқылы қатысушылардың тізімін қалыптастырады.</w:t>
      </w:r>
    </w:p>
    <w:bookmarkEnd w:id="198"/>
    <w:bookmarkStart w:name="z202" w:id="199"/>
    <w:p>
      <w:pPr>
        <w:spacing w:after="0"/>
        <w:ind w:left="0"/>
        <w:jc w:val="both"/>
      </w:pPr>
      <w:r>
        <w:rPr>
          <w:rFonts w:ascii="Times New Roman"/>
          <w:b w:val="false"/>
          <w:i w:val="false"/>
          <w:color w:val="000000"/>
          <w:sz w:val="28"/>
        </w:rPr>
        <w:t>
      41. Әлеуетті инвестордың сапарының қорытындысы бойынша Қазақстан Республикасының шетелдік мекемесі ҰЦИП жүйесінде сапар карточкасын толтырып, қол жеткізілген келісімдер туралы ақпарат енгізеді және 3 (үш) жұмыс күні ішінде бастаманы жергілікті атқарушы органға жібереді.</w:t>
      </w:r>
    </w:p>
    <w:bookmarkEnd w:id="199"/>
    <w:bookmarkStart w:name="z203" w:id="200"/>
    <w:p>
      <w:pPr>
        <w:spacing w:after="0"/>
        <w:ind w:left="0"/>
        <w:jc w:val="both"/>
      </w:pPr>
      <w:r>
        <w:rPr>
          <w:rFonts w:ascii="Times New Roman"/>
          <w:b w:val="false"/>
          <w:i w:val="false"/>
          <w:color w:val="000000"/>
          <w:sz w:val="28"/>
        </w:rPr>
        <w:t>
      42. Жергілікті атқарушы орган бастаманы алғаннан кейін әлеуетті инвесторды сүйемелдейтін жауапты қызметкерді тағайындайды. Жергілікті атқарушы органның жауапты қызметкері 30 (отыз) күнтізбелік күн ішінде келесі әрекеттердің бірін жүзеге асырады:</w:t>
      </w:r>
    </w:p>
    <w:bookmarkEnd w:id="200"/>
    <w:bookmarkStart w:name="z204" w:id="201"/>
    <w:p>
      <w:pPr>
        <w:spacing w:after="0"/>
        <w:ind w:left="0"/>
        <w:jc w:val="both"/>
      </w:pPr>
      <w:r>
        <w:rPr>
          <w:rFonts w:ascii="Times New Roman"/>
          <w:b w:val="false"/>
          <w:i w:val="false"/>
          <w:color w:val="000000"/>
          <w:sz w:val="28"/>
        </w:rPr>
        <w:t>
      1) жоба параметрлері, жобаның құны мен іске асыру мерзімдері бойынша алдын ала есептеулер, инвестордың қажеттіліктері және мемлекеттік қолдау шаралары туралы деректерді көрсете отырып, жобаның паспортын құру арқылы әлеуетті инвестициялық жобаны №2 модульге ауыстыруды бастайды;</w:t>
      </w:r>
    </w:p>
    <w:bookmarkEnd w:id="201"/>
    <w:bookmarkStart w:name="z205" w:id="202"/>
    <w:p>
      <w:pPr>
        <w:spacing w:after="0"/>
        <w:ind w:left="0"/>
        <w:jc w:val="both"/>
      </w:pPr>
      <w:r>
        <w:rPr>
          <w:rFonts w:ascii="Times New Roman"/>
          <w:b w:val="false"/>
          <w:i w:val="false"/>
          <w:color w:val="000000"/>
          <w:sz w:val="28"/>
        </w:rPr>
        <w:t>
      2) бастаманы пысықтау қажет болған жағдайда, әлеуетті инвестициялық жоба бойынша қосымша ақпарат алу үшін оның қолданысын 30 (отыз) күнтізбелік күннен аспайтын мерзімге ұзартады, содан кейін осы тармақтың 1) немесе 3) тармақшасына өтеді;</w:t>
      </w:r>
    </w:p>
    <w:bookmarkEnd w:id="202"/>
    <w:bookmarkStart w:name="z206" w:id="203"/>
    <w:p>
      <w:pPr>
        <w:spacing w:after="0"/>
        <w:ind w:left="0"/>
        <w:jc w:val="both"/>
      </w:pPr>
      <w:r>
        <w:rPr>
          <w:rFonts w:ascii="Times New Roman"/>
          <w:b w:val="false"/>
          <w:i w:val="false"/>
          <w:color w:val="000000"/>
          <w:sz w:val="28"/>
        </w:rPr>
        <w:t>
      3) басқа жергілікті атқарушы органмен алдын ала уағдаластық бойынша және уәкілетті органның келісімі бойынша бастаманы басқа жергілікті атқарушы органға қайта жібереді.</w:t>
      </w:r>
    </w:p>
    <w:bookmarkEnd w:id="203"/>
    <w:bookmarkStart w:name="z207" w:id="204"/>
    <w:p>
      <w:pPr>
        <w:spacing w:after="0"/>
        <w:ind w:left="0"/>
        <w:jc w:val="both"/>
      </w:pPr>
      <w:r>
        <w:rPr>
          <w:rFonts w:ascii="Times New Roman"/>
          <w:b w:val="false"/>
          <w:i w:val="false"/>
          <w:color w:val="000000"/>
          <w:sz w:val="28"/>
        </w:rPr>
        <w:t>
      43. №1 модульде әлеуетті инвесторды сүйемелдеу процесі мүдделі тараптармен қосымша кездесулер ұйымдастыру, қажет болған жағдайда сапар нәтижелерін қолмен толтыру, сондай-ақ ҰЦИП жүйесінде қатысушылар арасында жедел байланыс орнату мүмкіндігін қарастырады.</w:t>
      </w:r>
    </w:p>
    <w:bookmarkEnd w:id="204"/>
    <w:bookmarkStart w:name="z208" w:id="205"/>
    <w:p>
      <w:pPr>
        <w:spacing w:after="0"/>
        <w:ind w:left="0"/>
        <w:jc w:val="left"/>
      </w:pPr>
      <w:r>
        <w:rPr>
          <w:rFonts w:ascii="Times New Roman"/>
          <w:b/>
          <w:i w:val="false"/>
          <w:color w:val="000000"/>
        </w:rPr>
        <w:t xml:space="preserve"> 2-параграф. ҰЦИП жүйесінде №2 модуль "Инвестициялық жобаны іске асыру" бөлімін толтыру және жүргізу тәртібі</w:t>
      </w:r>
    </w:p>
    <w:bookmarkEnd w:id="205"/>
    <w:bookmarkStart w:name="z209" w:id="206"/>
    <w:p>
      <w:pPr>
        <w:spacing w:after="0"/>
        <w:ind w:left="0"/>
        <w:jc w:val="both"/>
      </w:pPr>
      <w:r>
        <w:rPr>
          <w:rFonts w:ascii="Times New Roman"/>
          <w:b w:val="false"/>
          <w:i w:val="false"/>
          <w:color w:val="000000"/>
          <w:sz w:val="28"/>
        </w:rPr>
        <w:t>
      44. №2 модуль "Инвестициялық жобаны іске асыру" – бұл инвестициялық жобаларды іске асыру бөлімі, оған жобаны бастамашы органдардың сүйемелдеуі, жоба паспорты мен жол картасын жасау, инвестордың қызметті алуы үшін мемлекеттік органдармен және өзге де ұйымдармен өзара іс-қимыл жасау, "жасыл дәліз" жобаларын жүзеге асыру кіреді.</w:t>
      </w:r>
    </w:p>
    <w:bookmarkEnd w:id="206"/>
    <w:bookmarkStart w:name="z210" w:id="207"/>
    <w:p>
      <w:pPr>
        <w:spacing w:after="0"/>
        <w:ind w:left="0"/>
        <w:jc w:val="both"/>
      </w:pPr>
      <w:r>
        <w:rPr>
          <w:rFonts w:ascii="Times New Roman"/>
          <w:b w:val="false"/>
          <w:i w:val="false"/>
          <w:color w:val="000000"/>
          <w:sz w:val="28"/>
        </w:rPr>
        <w:t>
      45. Осы модуль аясында инвесторлармен өзара іс-қимылды жергілікті атқарушы органдар, орталық мемлекеттік органдар, Ұлттық компания және оның өңірлік өкілдері, Ұлттық палата, ұлттық басқарушы холдингтер, оның ішінде "Самұрық-Қазына" ұлттық әл-ауқат қоры" АҚ және Қор тобы, сондай-ақ акцияларының бақылау пакеті мемлекетке тиесілі ұлттық компаниялар ретіндегі жауапты бастамашы органдар жүзеге асырады.</w:t>
      </w:r>
    </w:p>
    <w:bookmarkEnd w:id="207"/>
    <w:bookmarkStart w:name="z211" w:id="208"/>
    <w:p>
      <w:pPr>
        <w:spacing w:after="0"/>
        <w:ind w:left="0"/>
        <w:jc w:val="both"/>
      </w:pPr>
      <w:r>
        <w:rPr>
          <w:rFonts w:ascii="Times New Roman"/>
          <w:b w:val="false"/>
          <w:i w:val="false"/>
          <w:color w:val="000000"/>
          <w:sz w:val="28"/>
        </w:rPr>
        <w:t>
      46. Бастапқы кезеңде жауапты бастамашы орган Қазақстан Республикасының аумағында заңды тұлға ретінде тіркелген инвестордан жоба паспортын толтыру үшін қажетті деректерді алады.</w:t>
      </w:r>
    </w:p>
    <w:bookmarkEnd w:id="208"/>
    <w:bookmarkStart w:name="z212" w:id="209"/>
    <w:p>
      <w:pPr>
        <w:spacing w:after="0"/>
        <w:ind w:left="0"/>
        <w:jc w:val="both"/>
      </w:pPr>
      <w:r>
        <w:rPr>
          <w:rFonts w:ascii="Times New Roman"/>
          <w:b w:val="false"/>
          <w:i w:val="false"/>
          <w:color w:val="000000"/>
          <w:sz w:val="28"/>
        </w:rPr>
        <w:t>
      47. Жоба паспортына келесі ақпарат енгізіледі:</w:t>
      </w:r>
    </w:p>
    <w:bookmarkEnd w:id="209"/>
    <w:bookmarkStart w:name="z213" w:id="210"/>
    <w:p>
      <w:pPr>
        <w:spacing w:after="0"/>
        <w:ind w:left="0"/>
        <w:jc w:val="both"/>
      </w:pPr>
      <w:r>
        <w:rPr>
          <w:rFonts w:ascii="Times New Roman"/>
          <w:b w:val="false"/>
          <w:i w:val="false"/>
          <w:color w:val="000000"/>
          <w:sz w:val="28"/>
        </w:rPr>
        <w:t>
      1) инвестор-компанияның атауы;</w:t>
      </w:r>
    </w:p>
    <w:bookmarkEnd w:id="210"/>
    <w:bookmarkStart w:name="z214" w:id="211"/>
    <w:p>
      <w:pPr>
        <w:spacing w:after="0"/>
        <w:ind w:left="0"/>
        <w:jc w:val="both"/>
      </w:pPr>
      <w:r>
        <w:rPr>
          <w:rFonts w:ascii="Times New Roman"/>
          <w:b w:val="false"/>
          <w:i w:val="false"/>
          <w:color w:val="000000"/>
          <w:sz w:val="28"/>
        </w:rPr>
        <w:t>
      2) компанияның БСН (бар болған жағдайда);</w:t>
      </w:r>
    </w:p>
    <w:bookmarkEnd w:id="211"/>
    <w:bookmarkStart w:name="z215" w:id="212"/>
    <w:p>
      <w:pPr>
        <w:spacing w:after="0"/>
        <w:ind w:left="0"/>
        <w:jc w:val="both"/>
      </w:pPr>
      <w:r>
        <w:rPr>
          <w:rFonts w:ascii="Times New Roman"/>
          <w:b w:val="false"/>
          <w:i w:val="false"/>
          <w:color w:val="000000"/>
          <w:sz w:val="28"/>
        </w:rPr>
        <w:t>
      3) қызмет саласы (сала);</w:t>
      </w:r>
    </w:p>
    <w:bookmarkEnd w:id="212"/>
    <w:bookmarkStart w:name="z216" w:id="213"/>
    <w:p>
      <w:pPr>
        <w:spacing w:after="0"/>
        <w:ind w:left="0"/>
        <w:jc w:val="both"/>
      </w:pPr>
      <w:r>
        <w:rPr>
          <w:rFonts w:ascii="Times New Roman"/>
          <w:b w:val="false"/>
          <w:i w:val="false"/>
          <w:color w:val="000000"/>
          <w:sz w:val="28"/>
        </w:rPr>
        <w:t>
      4) жобаның тауарлық позициясы;</w:t>
      </w:r>
    </w:p>
    <w:bookmarkEnd w:id="213"/>
    <w:bookmarkStart w:name="z217" w:id="214"/>
    <w:p>
      <w:pPr>
        <w:spacing w:after="0"/>
        <w:ind w:left="0"/>
        <w:jc w:val="both"/>
      </w:pPr>
      <w:r>
        <w:rPr>
          <w:rFonts w:ascii="Times New Roman"/>
          <w:b w:val="false"/>
          <w:i w:val="false"/>
          <w:color w:val="000000"/>
          <w:sz w:val="28"/>
        </w:rPr>
        <w:t>
      5) жобаны іске асыру өңірі;</w:t>
      </w:r>
    </w:p>
    <w:bookmarkEnd w:id="214"/>
    <w:bookmarkStart w:name="z218" w:id="215"/>
    <w:p>
      <w:pPr>
        <w:spacing w:after="0"/>
        <w:ind w:left="0"/>
        <w:jc w:val="both"/>
      </w:pPr>
      <w:r>
        <w:rPr>
          <w:rFonts w:ascii="Times New Roman"/>
          <w:b w:val="false"/>
          <w:i w:val="false"/>
          <w:color w:val="000000"/>
          <w:sz w:val="28"/>
        </w:rPr>
        <w:t>
      6) жобаның болжамды құны;</w:t>
      </w:r>
    </w:p>
    <w:bookmarkEnd w:id="215"/>
    <w:bookmarkStart w:name="z219" w:id="216"/>
    <w:p>
      <w:pPr>
        <w:spacing w:after="0"/>
        <w:ind w:left="0"/>
        <w:jc w:val="both"/>
      </w:pPr>
      <w:r>
        <w:rPr>
          <w:rFonts w:ascii="Times New Roman"/>
          <w:b w:val="false"/>
          <w:i w:val="false"/>
          <w:color w:val="000000"/>
          <w:sz w:val="28"/>
        </w:rPr>
        <w:t>
      7) қаржыландыру схемасы (қаражат көздері, шарттары мен көлемдері);</w:t>
      </w:r>
    </w:p>
    <w:bookmarkEnd w:id="216"/>
    <w:bookmarkStart w:name="z220" w:id="217"/>
    <w:p>
      <w:pPr>
        <w:spacing w:after="0"/>
        <w:ind w:left="0"/>
        <w:jc w:val="both"/>
      </w:pPr>
      <w:r>
        <w:rPr>
          <w:rFonts w:ascii="Times New Roman"/>
          <w:b w:val="false"/>
          <w:i w:val="false"/>
          <w:color w:val="000000"/>
          <w:sz w:val="28"/>
        </w:rPr>
        <w:t>
      8) инвестордың және жауапты тұлғаның байланыс деректері;</w:t>
      </w:r>
    </w:p>
    <w:bookmarkEnd w:id="217"/>
    <w:bookmarkStart w:name="z221" w:id="218"/>
    <w:p>
      <w:pPr>
        <w:spacing w:after="0"/>
        <w:ind w:left="0"/>
        <w:jc w:val="both"/>
      </w:pPr>
      <w:r>
        <w:rPr>
          <w:rFonts w:ascii="Times New Roman"/>
          <w:b w:val="false"/>
          <w:i w:val="false"/>
          <w:color w:val="000000"/>
          <w:sz w:val="28"/>
        </w:rPr>
        <w:t>
      9) жобаның қысқаша сипаттамасы, оның мақсаттары мен күтілетін нәтижелері;</w:t>
      </w:r>
    </w:p>
    <w:bookmarkEnd w:id="218"/>
    <w:bookmarkStart w:name="z222" w:id="219"/>
    <w:p>
      <w:pPr>
        <w:spacing w:after="0"/>
        <w:ind w:left="0"/>
        <w:jc w:val="both"/>
      </w:pPr>
      <w:r>
        <w:rPr>
          <w:rFonts w:ascii="Times New Roman"/>
          <w:b w:val="false"/>
          <w:i w:val="false"/>
          <w:color w:val="000000"/>
          <w:sz w:val="28"/>
        </w:rPr>
        <w:t>
      10) компанияның Қазақстан Республикасында тіркелген күні.</w:t>
      </w:r>
    </w:p>
    <w:bookmarkEnd w:id="219"/>
    <w:bookmarkStart w:name="z223" w:id="220"/>
    <w:p>
      <w:pPr>
        <w:spacing w:after="0"/>
        <w:ind w:left="0"/>
        <w:jc w:val="both"/>
      </w:pPr>
      <w:r>
        <w:rPr>
          <w:rFonts w:ascii="Times New Roman"/>
          <w:b w:val="false"/>
          <w:i w:val="false"/>
          <w:color w:val="000000"/>
          <w:sz w:val="28"/>
        </w:rPr>
        <w:t>
      48. Жобаның паспорты қалыптастырылған кезде, инвестициялық жобаны ҰЦИП-дағы инвестициялық жобалардың жалпыұлттық пулына автоматты түрде енгізіледі.</w:t>
      </w:r>
    </w:p>
    <w:bookmarkEnd w:id="220"/>
    <w:bookmarkStart w:name="z224" w:id="221"/>
    <w:p>
      <w:pPr>
        <w:spacing w:after="0"/>
        <w:ind w:left="0"/>
        <w:jc w:val="both"/>
      </w:pPr>
      <w:r>
        <w:rPr>
          <w:rFonts w:ascii="Times New Roman"/>
          <w:b w:val="false"/>
          <w:i w:val="false"/>
          <w:color w:val="000000"/>
          <w:sz w:val="28"/>
        </w:rPr>
        <w:t>
      Жоба паспортының деректері толтырылғаннан кейін бастамашы орган жауапты жергілікті атқарушы органды анықтайды, ол 30 (отыз) күнтізбелік күн ішінде жобаның жол картасын қалыптастырады және келіседі. Жол картасы мыналарды қамтиды:</w:t>
      </w:r>
    </w:p>
    <w:bookmarkEnd w:id="221"/>
    <w:bookmarkStart w:name="z225" w:id="222"/>
    <w:p>
      <w:pPr>
        <w:spacing w:after="0"/>
        <w:ind w:left="0"/>
        <w:jc w:val="both"/>
      </w:pPr>
      <w:r>
        <w:rPr>
          <w:rFonts w:ascii="Times New Roman"/>
          <w:b w:val="false"/>
          <w:i w:val="false"/>
          <w:color w:val="000000"/>
          <w:sz w:val="28"/>
        </w:rPr>
        <w:t>
      1) инвестормен және барлық мүдделі тараптармен келісілген кезеңдерді орындау мерзімдері;</w:t>
      </w:r>
    </w:p>
    <w:bookmarkEnd w:id="222"/>
    <w:bookmarkStart w:name="z226" w:id="223"/>
    <w:p>
      <w:pPr>
        <w:spacing w:after="0"/>
        <w:ind w:left="0"/>
        <w:jc w:val="both"/>
      </w:pPr>
      <w:r>
        <w:rPr>
          <w:rFonts w:ascii="Times New Roman"/>
          <w:b w:val="false"/>
          <w:i w:val="false"/>
          <w:color w:val="000000"/>
          <w:sz w:val="28"/>
        </w:rPr>
        <w:t>
      2) әр кезеңдегі күтілетін нәтижелер (рұқсаттар, құрылыстың аяқталуы, өндірісті іске қосу);</w:t>
      </w:r>
    </w:p>
    <w:bookmarkEnd w:id="223"/>
    <w:bookmarkStart w:name="z227" w:id="224"/>
    <w:p>
      <w:pPr>
        <w:spacing w:after="0"/>
        <w:ind w:left="0"/>
        <w:jc w:val="both"/>
      </w:pPr>
      <w:r>
        <w:rPr>
          <w:rFonts w:ascii="Times New Roman"/>
          <w:b w:val="false"/>
          <w:i w:val="false"/>
          <w:color w:val="000000"/>
          <w:sz w:val="28"/>
        </w:rPr>
        <w:t>
      3) әр кезеңде көрсетілетін мемлекеттік қолдау шаралары;</w:t>
      </w:r>
    </w:p>
    <w:bookmarkEnd w:id="224"/>
    <w:bookmarkStart w:name="z228" w:id="225"/>
    <w:p>
      <w:pPr>
        <w:spacing w:after="0"/>
        <w:ind w:left="0"/>
        <w:jc w:val="both"/>
      </w:pPr>
      <w:r>
        <w:rPr>
          <w:rFonts w:ascii="Times New Roman"/>
          <w:b w:val="false"/>
          <w:i w:val="false"/>
          <w:color w:val="000000"/>
          <w:sz w:val="28"/>
        </w:rPr>
        <w:t>
      4) ықтимал тәуекелдер және оларды азайту жолдары;</w:t>
      </w:r>
    </w:p>
    <w:bookmarkEnd w:id="225"/>
    <w:bookmarkStart w:name="z229" w:id="226"/>
    <w:p>
      <w:pPr>
        <w:spacing w:after="0"/>
        <w:ind w:left="0"/>
        <w:jc w:val="both"/>
      </w:pPr>
      <w:r>
        <w:rPr>
          <w:rFonts w:ascii="Times New Roman"/>
          <w:b w:val="false"/>
          <w:i w:val="false"/>
          <w:color w:val="000000"/>
          <w:sz w:val="28"/>
        </w:rPr>
        <w:t>
      5) әр кезеңнің орындалуына жауапты тұлғалар (инвестор, мемлекеттік органдар, мердігерлер).</w:t>
      </w:r>
    </w:p>
    <w:bookmarkEnd w:id="226"/>
    <w:bookmarkStart w:name="z230" w:id="227"/>
    <w:p>
      <w:pPr>
        <w:spacing w:after="0"/>
        <w:ind w:left="0"/>
        <w:jc w:val="both"/>
      </w:pPr>
      <w:r>
        <w:rPr>
          <w:rFonts w:ascii="Times New Roman"/>
          <w:b w:val="false"/>
          <w:i w:val="false"/>
          <w:color w:val="000000"/>
          <w:sz w:val="28"/>
        </w:rPr>
        <w:t>
      49. Жобаның жол картасы үш кезеңнен тұрады:</w:t>
      </w:r>
    </w:p>
    <w:bookmarkEnd w:id="227"/>
    <w:bookmarkStart w:name="z231" w:id="228"/>
    <w:p>
      <w:pPr>
        <w:spacing w:after="0"/>
        <w:ind w:left="0"/>
        <w:jc w:val="both"/>
      </w:pPr>
      <w:r>
        <w:rPr>
          <w:rFonts w:ascii="Times New Roman"/>
          <w:b w:val="false"/>
          <w:i w:val="false"/>
          <w:color w:val="000000"/>
          <w:sz w:val="28"/>
        </w:rPr>
        <w:t>
      1) инвестицияға дейінгі кезең: техникалық-экономикалық негіздеме әзірлеу, техникалық шарттарды алу, жер учаскесін алу, жобалық-сметалық құжаттаманы әзірлеу, қаржыландыру;</w:t>
      </w:r>
    </w:p>
    <w:bookmarkEnd w:id="228"/>
    <w:bookmarkStart w:name="z232" w:id="229"/>
    <w:p>
      <w:pPr>
        <w:spacing w:after="0"/>
        <w:ind w:left="0"/>
        <w:jc w:val="both"/>
      </w:pPr>
      <w:r>
        <w:rPr>
          <w:rFonts w:ascii="Times New Roman"/>
          <w:b w:val="false"/>
          <w:i w:val="false"/>
          <w:color w:val="000000"/>
          <w:sz w:val="28"/>
        </w:rPr>
        <w:t>
      2) инвестициялық кезең: құрылыс-монтаж жұмыстары, мемлекеттік қолдау шараларын алу, іске қосу-жөндеу жұмыстары, пайдалануға беру;</w:t>
      </w:r>
    </w:p>
    <w:bookmarkEnd w:id="229"/>
    <w:bookmarkStart w:name="z233" w:id="230"/>
    <w:p>
      <w:pPr>
        <w:spacing w:after="0"/>
        <w:ind w:left="0"/>
        <w:jc w:val="both"/>
      </w:pPr>
      <w:r>
        <w:rPr>
          <w:rFonts w:ascii="Times New Roman"/>
          <w:b w:val="false"/>
          <w:i w:val="false"/>
          <w:color w:val="000000"/>
          <w:sz w:val="28"/>
        </w:rPr>
        <w:t>
      3) инвестициядан кейінгі кезең: жобалық қуатқа шығу немесе сериялы өндірісті іске қосу.</w:t>
      </w:r>
    </w:p>
    <w:bookmarkEnd w:id="230"/>
    <w:bookmarkStart w:name="z234" w:id="231"/>
    <w:p>
      <w:pPr>
        <w:spacing w:after="0"/>
        <w:ind w:left="0"/>
        <w:jc w:val="both"/>
      </w:pPr>
      <w:r>
        <w:rPr>
          <w:rFonts w:ascii="Times New Roman"/>
          <w:b w:val="false"/>
          <w:i w:val="false"/>
          <w:color w:val="000000"/>
          <w:sz w:val="28"/>
        </w:rPr>
        <w:t>
      50. Жергілікті атқарушы орган әзірленген жол картасын Ұлттық компанияға келісуге жібереді.</w:t>
      </w:r>
    </w:p>
    <w:bookmarkEnd w:id="231"/>
    <w:bookmarkStart w:name="z235" w:id="232"/>
    <w:p>
      <w:pPr>
        <w:spacing w:after="0"/>
        <w:ind w:left="0"/>
        <w:jc w:val="both"/>
      </w:pPr>
      <w:r>
        <w:rPr>
          <w:rFonts w:ascii="Times New Roman"/>
          <w:b w:val="false"/>
          <w:i w:val="false"/>
          <w:color w:val="000000"/>
          <w:sz w:val="28"/>
        </w:rPr>
        <w:t>
      51. Ұлттық компания жол картасын қабылдамаған жағдайда, ол жергілікті атқарушы органға қайта пысықтауға жіберіледі. Бұл ретте жергілікті атқарушы орган 5 (бес) жұмыс күні ішінде ескертулерді жояды және жол картасын қайта келісуге жібереді.</w:t>
      </w:r>
    </w:p>
    <w:bookmarkEnd w:id="232"/>
    <w:bookmarkStart w:name="z236" w:id="233"/>
    <w:p>
      <w:pPr>
        <w:spacing w:after="0"/>
        <w:ind w:left="0"/>
        <w:jc w:val="both"/>
      </w:pPr>
      <w:r>
        <w:rPr>
          <w:rFonts w:ascii="Times New Roman"/>
          <w:b w:val="false"/>
          <w:i w:val="false"/>
          <w:color w:val="000000"/>
          <w:sz w:val="28"/>
        </w:rPr>
        <w:t>
      52. Ұлттық компания жол картасын оң келіскен жағдайда, жоба "жол картасынсыз" сатысынан "жол картасымен" сатысына өтеді.</w:t>
      </w:r>
    </w:p>
    <w:bookmarkEnd w:id="233"/>
    <w:bookmarkStart w:name="z237" w:id="234"/>
    <w:p>
      <w:pPr>
        <w:spacing w:after="0"/>
        <w:ind w:left="0"/>
        <w:jc w:val="both"/>
      </w:pPr>
      <w:r>
        <w:rPr>
          <w:rFonts w:ascii="Times New Roman"/>
          <w:b w:val="false"/>
          <w:i w:val="false"/>
          <w:color w:val="000000"/>
          <w:sz w:val="28"/>
        </w:rPr>
        <w:t>
      53. Бастамашы органдар жобаның жол картасы кезеңдерінің орындалуына тұрақты түрде сүйемелдеуді жүзеге асырады және ҰЦИП жүйесінде инвесторларға мемлекеттік және өзге де қызметтерге қолжетімділікті қамтамасыз етеді.</w:t>
      </w:r>
    </w:p>
    <w:bookmarkEnd w:id="234"/>
    <w:bookmarkStart w:name="z238" w:id="235"/>
    <w:p>
      <w:pPr>
        <w:spacing w:after="0"/>
        <w:ind w:left="0"/>
        <w:jc w:val="both"/>
      </w:pPr>
      <w:r>
        <w:rPr>
          <w:rFonts w:ascii="Times New Roman"/>
          <w:b w:val="false"/>
          <w:i w:val="false"/>
          <w:color w:val="000000"/>
          <w:sz w:val="28"/>
        </w:rPr>
        <w:t>
      54. Инвестициялық шартқа қосымша келісім жасау арқылы өзгерістер мен (немесе) толықтырулар енгізу уәкілетті орган жүзеге асырады.</w:t>
      </w:r>
    </w:p>
    <w:bookmarkEnd w:id="235"/>
    <w:bookmarkStart w:name="z239" w:id="236"/>
    <w:p>
      <w:pPr>
        <w:spacing w:after="0"/>
        <w:ind w:left="0"/>
        <w:jc w:val="both"/>
      </w:pPr>
      <w:r>
        <w:rPr>
          <w:rFonts w:ascii="Times New Roman"/>
          <w:b w:val="false"/>
          <w:i w:val="false"/>
          <w:color w:val="000000"/>
          <w:sz w:val="28"/>
        </w:rPr>
        <w:t>
      55. Инвестициядан кейінгі кезеңде жергілікті атқарушы орган ҰЦИП жүйесіндегі интерактивті-аналитикалық панель арқылы тиісті аймақтағы инвестициялық жобаларды сүйемелдейді. Бұл ретте келесі параметрлер қолданылады:</w:t>
      </w:r>
    </w:p>
    <w:bookmarkEnd w:id="236"/>
    <w:p>
      <w:pPr>
        <w:spacing w:after="0"/>
        <w:ind w:left="0"/>
        <w:jc w:val="both"/>
      </w:pPr>
      <w:r>
        <w:rPr>
          <w:rFonts w:ascii="Times New Roman"/>
          <w:b w:val="false"/>
          <w:i w:val="false"/>
          <w:color w:val="000000"/>
          <w:sz w:val="28"/>
        </w:rPr>
        <w:t>
      Мерзімі өткен тапсырмалар – қызыл түспен белгіленеді.</w:t>
      </w:r>
    </w:p>
    <w:p>
      <w:pPr>
        <w:spacing w:after="0"/>
        <w:ind w:left="0"/>
        <w:jc w:val="both"/>
      </w:pPr>
      <w:r>
        <w:rPr>
          <w:rFonts w:ascii="Times New Roman"/>
          <w:b w:val="false"/>
          <w:i w:val="false"/>
          <w:color w:val="000000"/>
          <w:sz w:val="28"/>
        </w:rPr>
        <w:t>
      Орындалу мерзімі 10 күннен аз қалған тапсырмалар – сары түспен белгіленеді.</w:t>
      </w:r>
    </w:p>
    <w:p>
      <w:pPr>
        <w:spacing w:after="0"/>
        <w:ind w:left="0"/>
        <w:jc w:val="both"/>
      </w:pPr>
      <w:r>
        <w:rPr>
          <w:rFonts w:ascii="Times New Roman"/>
          <w:b w:val="false"/>
          <w:i w:val="false"/>
          <w:color w:val="000000"/>
          <w:sz w:val="28"/>
        </w:rPr>
        <w:t>
      Орындалу мерзімі 10 күннен асатын тапсырмалар – жасыл түспен белгіленеді.</w:t>
      </w:r>
    </w:p>
    <w:bookmarkStart w:name="z240" w:id="237"/>
    <w:p>
      <w:pPr>
        <w:spacing w:after="0"/>
        <w:ind w:left="0"/>
        <w:jc w:val="both"/>
      </w:pPr>
      <w:r>
        <w:rPr>
          <w:rFonts w:ascii="Times New Roman"/>
          <w:b w:val="false"/>
          <w:i w:val="false"/>
          <w:color w:val="000000"/>
          <w:sz w:val="28"/>
        </w:rPr>
        <w:t>
      56. ҰЦИП жүйесінде жинақталған деректер негізінде кешіктірілген күндер санына негізделген жол картасы тапсырмаларының орындалу динамикасы бойынша өңірлердің рейтингі қалыптастырылалы. Бұл ретте:</w:t>
      </w:r>
    </w:p>
    <w:bookmarkEnd w:id="237"/>
    <w:p>
      <w:pPr>
        <w:spacing w:after="0"/>
        <w:ind w:left="0"/>
        <w:jc w:val="both"/>
      </w:pPr>
      <w:r>
        <w:rPr>
          <w:rFonts w:ascii="Times New Roman"/>
          <w:b w:val="false"/>
          <w:i w:val="false"/>
          <w:color w:val="000000"/>
          <w:sz w:val="28"/>
        </w:rPr>
        <w:t>
      1-5 күнге кешіктірілген тапсырмаға 0,5 ұпай;</w:t>
      </w:r>
    </w:p>
    <w:p>
      <w:pPr>
        <w:spacing w:after="0"/>
        <w:ind w:left="0"/>
        <w:jc w:val="both"/>
      </w:pPr>
      <w:r>
        <w:rPr>
          <w:rFonts w:ascii="Times New Roman"/>
          <w:b w:val="false"/>
          <w:i w:val="false"/>
          <w:color w:val="000000"/>
          <w:sz w:val="28"/>
        </w:rPr>
        <w:t>
      5-15 күнге кешіктірілген тапсырмаға 1 ұпай;</w:t>
      </w:r>
    </w:p>
    <w:p>
      <w:pPr>
        <w:spacing w:after="0"/>
        <w:ind w:left="0"/>
        <w:jc w:val="both"/>
      </w:pPr>
      <w:r>
        <w:rPr>
          <w:rFonts w:ascii="Times New Roman"/>
          <w:b w:val="false"/>
          <w:i w:val="false"/>
          <w:color w:val="000000"/>
          <w:sz w:val="28"/>
        </w:rPr>
        <w:t>
      15 күннен артық кешіктірілген тапсырмаға 1,5 ұпай беріледі.</w:t>
      </w:r>
    </w:p>
    <w:p>
      <w:pPr>
        <w:spacing w:after="0"/>
        <w:ind w:left="0"/>
        <w:jc w:val="both"/>
      </w:pPr>
      <w:r>
        <w:rPr>
          <w:rFonts w:ascii="Times New Roman"/>
          <w:b w:val="false"/>
          <w:i w:val="false"/>
          <w:color w:val="000000"/>
          <w:sz w:val="28"/>
        </w:rPr>
        <w:t>
      Балдар саны бірдей болған жағдайда, жобалар саны ең көп аймаққа басымдық беріледі.</w:t>
      </w:r>
    </w:p>
    <w:bookmarkStart w:name="z241" w:id="238"/>
    <w:p>
      <w:pPr>
        <w:spacing w:after="0"/>
        <w:ind w:left="0"/>
        <w:jc w:val="both"/>
      </w:pPr>
      <w:r>
        <w:rPr>
          <w:rFonts w:ascii="Times New Roman"/>
          <w:b w:val="false"/>
          <w:i w:val="false"/>
          <w:color w:val="000000"/>
          <w:sz w:val="28"/>
        </w:rPr>
        <w:t>
      57. Инвестордың сұрау салуы бойынша жол картасына өзгерістер енгізуді уәкілетті органмен келісім бойынша жергілікті атқарушы орган жүргізеді.</w:t>
      </w:r>
    </w:p>
    <w:bookmarkEnd w:id="238"/>
    <w:bookmarkStart w:name="z242" w:id="239"/>
    <w:p>
      <w:pPr>
        <w:spacing w:after="0"/>
        <w:ind w:left="0"/>
        <w:jc w:val="both"/>
      </w:pPr>
      <w:r>
        <w:rPr>
          <w:rFonts w:ascii="Times New Roman"/>
          <w:b w:val="false"/>
          <w:i w:val="false"/>
          <w:color w:val="000000"/>
          <w:sz w:val="28"/>
        </w:rPr>
        <w:t>
      58. Инвестициялық жобаның мүдделі қатысушыларының №2 модульде файлдарды тіркеуге және өз құзыреті шегінде іске асырудың тиісті кезеңдері немесе сатылары үшін жобаның орындалу барысына түсініктеме беруге мүмкіндігі бар.</w:t>
      </w:r>
    </w:p>
    <w:bookmarkEnd w:id="239"/>
    <w:bookmarkStart w:name="z243" w:id="240"/>
    <w:p>
      <w:pPr>
        <w:spacing w:after="0"/>
        <w:ind w:left="0"/>
        <w:jc w:val="both"/>
      </w:pPr>
      <w:r>
        <w:rPr>
          <w:rFonts w:ascii="Times New Roman"/>
          <w:b w:val="false"/>
          <w:i w:val="false"/>
          <w:color w:val="000000"/>
          <w:sz w:val="28"/>
        </w:rPr>
        <w:t>
      59. Инвестициялық жобалардың іске асырылуын сүйемелдеуді ҰЦИП жүйесіндегі интерактивті-аналитикалық панель арқылы Инвестициялар тарту кеңесі жүзеге асырылады.</w:t>
      </w:r>
    </w:p>
    <w:bookmarkEnd w:id="240"/>
    <w:bookmarkStart w:name="z244" w:id="241"/>
    <w:p>
      <w:pPr>
        <w:spacing w:after="0"/>
        <w:ind w:left="0"/>
        <w:jc w:val="both"/>
      </w:pPr>
      <w:r>
        <w:rPr>
          <w:rFonts w:ascii="Times New Roman"/>
          <w:b w:val="false"/>
          <w:i w:val="false"/>
          <w:color w:val="000000"/>
          <w:sz w:val="28"/>
        </w:rPr>
        <w:t>
      60. Инвестициялық жоба жол картасының соңғы міндеті нақты аяқталған сәттен бастап 5 (бес) жұмыс күні ішінде Ұлттық палата валидациялағаннан кейін №3 "Инвестициядан кейінгі сүйемелдеу" модуліне өтеді.</w:t>
      </w:r>
    </w:p>
    <w:bookmarkEnd w:id="241"/>
    <w:bookmarkStart w:name="z245" w:id="242"/>
    <w:p>
      <w:pPr>
        <w:spacing w:after="0"/>
        <w:ind w:left="0"/>
        <w:jc w:val="left"/>
      </w:pPr>
      <w:r>
        <w:rPr>
          <w:rFonts w:ascii="Times New Roman"/>
          <w:b/>
          <w:i w:val="false"/>
          <w:color w:val="000000"/>
        </w:rPr>
        <w:t xml:space="preserve"> 3-параграф. №3 модуль "Инвестициядан кейінгі сүйемелдеу" бөлімін толтыру және жүргізу</w:t>
      </w:r>
    </w:p>
    <w:bookmarkEnd w:id="242"/>
    <w:bookmarkStart w:name="z246" w:id="243"/>
    <w:p>
      <w:pPr>
        <w:spacing w:after="0"/>
        <w:ind w:left="0"/>
        <w:jc w:val="both"/>
      </w:pPr>
      <w:r>
        <w:rPr>
          <w:rFonts w:ascii="Times New Roman"/>
          <w:b w:val="false"/>
          <w:i w:val="false"/>
          <w:color w:val="000000"/>
          <w:sz w:val="28"/>
        </w:rPr>
        <w:t>
      61. Іске асырылған жобалардың инвестициядан кейінгі сүйемелдеу уәкілетті орган және Ұлттық компания инвестициялық келісімшарттың аяқталу мерзімі қолданылатын инвестициялық келісімшарттардың инвестициядан кейінгі сүйемелдеуін қоспағанда, Жоба №2 модульден №3 модульге ауысқаннан кейін үш жыл ішінде жүзеге асырылады.</w:t>
      </w:r>
    </w:p>
    <w:bookmarkEnd w:id="243"/>
    <w:p>
      <w:pPr>
        <w:spacing w:after="0"/>
        <w:ind w:left="0"/>
        <w:jc w:val="both"/>
      </w:pPr>
      <w:r>
        <w:rPr>
          <w:rFonts w:ascii="Times New Roman"/>
          <w:b w:val="false"/>
          <w:i w:val="false"/>
          <w:color w:val="000000"/>
          <w:sz w:val="28"/>
        </w:rPr>
        <w:t>
      Осы кезеңде инвестор ҰЦИП жүйесінде уәкілетті органның қарауына проблемалық мәселелерді көтеруге және инвестициялық климатты жақсарту бойынша ұсыныстар енгізуге құқылы.</w:t>
      </w:r>
    </w:p>
    <w:bookmarkStart w:name="z247" w:id="244"/>
    <w:p>
      <w:pPr>
        <w:spacing w:after="0"/>
        <w:ind w:left="0"/>
        <w:jc w:val="both"/>
      </w:pPr>
      <w:r>
        <w:rPr>
          <w:rFonts w:ascii="Times New Roman"/>
          <w:b w:val="false"/>
          <w:i w:val="false"/>
          <w:color w:val="000000"/>
          <w:sz w:val="28"/>
        </w:rPr>
        <w:t>
      62. Өзгерістерді басқару және жобаның аяқталуы уәкілетті орган жобаға және инвестициялық келісімшартқа енгізілетін барлық өзгерістердің есебін жүргізу (инвестициялар көлемдерінің, жоба шарттарының өзгеруі), инвестициялық жоба аяқталғанға дейін қорытынды талдау жүргізу арқылы жүзеге асырылады.</w:t>
      </w:r>
    </w:p>
    <w:bookmarkEnd w:id="244"/>
    <w:bookmarkStart w:name="z248" w:id="245"/>
    <w:p>
      <w:pPr>
        <w:spacing w:after="0"/>
        <w:ind w:left="0"/>
        <w:jc w:val="both"/>
      </w:pPr>
      <w:r>
        <w:rPr>
          <w:rFonts w:ascii="Times New Roman"/>
          <w:b w:val="false"/>
          <w:i w:val="false"/>
          <w:color w:val="000000"/>
          <w:sz w:val="28"/>
        </w:rPr>
        <w:t>
      63. Инвестициядан кейінгі сүйемелдеудің аяқталуы инвестор инвестициялық жоба бойынша барлық міндеттемелер орындалғаннан кейін орын алады.</w:t>
      </w:r>
    </w:p>
    <w:bookmarkEnd w:id="245"/>
    <w:bookmarkStart w:name="z249" w:id="246"/>
    <w:p>
      <w:pPr>
        <w:spacing w:after="0"/>
        <w:ind w:left="0"/>
        <w:jc w:val="both"/>
      </w:pPr>
      <w:r>
        <w:rPr>
          <w:rFonts w:ascii="Times New Roman"/>
          <w:b w:val="false"/>
          <w:i w:val="false"/>
          <w:color w:val="000000"/>
          <w:sz w:val="28"/>
        </w:rPr>
        <w:t>
      64. Жобаға қатысты барлық құжаттар (есептер, актілер, қорытындылар, аудиттік тексерулер) мұрағатталады және ҰЦИП жүйесінде сақталады. Жоба туралы ақпарат кейіннен талдау мақсатында және есептілікте пайдалану үшін ҰЦИП жүйесінде қалады.</w:t>
      </w:r>
    </w:p>
    <w:bookmarkEnd w:id="246"/>
    <w:bookmarkStart w:name="z250" w:id="247"/>
    <w:p>
      <w:pPr>
        <w:spacing w:after="0"/>
        <w:ind w:left="0"/>
        <w:jc w:val="left"/>
      </w:pPr>
      <w:r>
        <w:rPr>
          <w:rFonts w:ascii="Times New Roman"/>
          <w:b/>
          <w:i w:val="false"/>
          <w:color w:val="000000"/>
        </w:rPr>
        <w:t xml:space="preserve"> 5-тарау. Инвесторлардың инвестициялық қызметін жүзеге асыру үшін мемлекеттік органдар мен өзге де ұйымдар көрсететін мемлекеттік және басқа да қызметтер көрсету процесін ұйымдастыру, сондай-ақ инвестицияларды тарту үшін инвестициялық жобаларды сүйемелдеу тәртібі</w:t>
      </w:r>
    </w:p>
    <w:bookmarkEnd w:id="247"/>
    <w:bookmarkStart w:name="z251" w:id="248"/>
    <w:p>
      <w:pPr>
        <w:spacing w:after="0"/>
        <w:ind w:left="0"/>
        <w:jc w:val="both"/>
      </w:pPr>
      <w:r>
        <w:rPr>
          <w:rFonts w:ascii="Times New Roman"/>
          <w:b w:val="false"/>
          <w:i w:val="false"/>
          <w:color w:val="000000"/>
          <w:sz w:val="28"/>
        </w:rPr>
        <w:t>
      65. Инвесторларды сүйемелдеу, сондай-ақ фронт-офистер субъектілері ұсынатын инвесторлар үшін мемлекеттік және өзге де көрсетілетін қызметтерді уақтылы және сапалы ұсыну жөніндегі қызметті ұйымдастыруды орталық мемлекеттік орган және жергілікті атқарушы органдар өз құзыреті шегінде жүзеге асырады.</w:t>
      </w:r>
    </w:p>
    <w:bookmarkEnd w:id="248"/>
    <w:bookmarkStart w:name="z252" w:id="249"/>
    <w:p>
      <w:pPr>
        <w:spacing w:after="0"/>
        <w:ind w:left="0"/>
        <w:jc w:val="both"/>
      </w:pPr>
      <w:r>
        <w:rPr>
          <w:rFonts w:ascii="Times New Roman"/>
          <w:b w:val="false"/>
          <w:i w:val="false"/>
          <w:color w:val="000000"/>
          <w:sz w:val="28"/>
        </w:rPr>
        <w:t>
      66. Уәкілетті орган қызметті бағалау және түйінді көрсеткіштерге қол жеткізу бойынша жүргізілетін жұмыс шеңберінде тоқсан сайынғы негізде Ұлттық компания және сыртқы деңгейдегі фронт-офис субъектілері ұсынатын ақпарат негізінде фронт-офис субъектілерінің жобаларды сүйемелдеу, сондай-ақ мемлекеттік және басқа да қызметтер көрсету процесін талдайды.</w:t>
      </w:r>
    </w:p>
    <w:bookmarkEnd w:id="249"/>
    <w:bookmarkStart w:name="z253" w:id="250"/>
    <w:p>
      <w:pPr>
        <w:spacing w:after="0"/>
        <w:ind w:left="0"/>
        <w:jc w:val="both"/>
      </w:pPr>
      <w:r>
        <w:rPr>
          <w:rFonts w:ascii="Times New Roman"/>
          <w:b w:val="false"/>
          <w:i w:val="false"/>
          <w:color w:val="000000"/>
          <w:sz w:val="28"/>
        </w:rPr>
        <w:t>
      67. Өңірлік деңгейдегі фронт-офис субъектілері атқарылған жұмыс туралы есептерді есептік тоқсаннан кейінгі айдың 15-нен кешіктірмей Ұлттық компанияға жібереді. Есептер ҰЦИП арқылы да ұсынылуы мүмкін.</w:t>
      </w:r>
    </w:p>
    <w:bookmarkEnd w:id="250"/>
    <w:p>
      <w:pPr>
        <w:spacing w:after="0"/>
        <w:ind w:left="0"/>
        <w:jc w:val="both"/>
      </w:pPr>
      <w:r>
        <w:rPr>
          <w:rFonts w:ascii="Times New Roman"/>
          <w:b w:val="false"/>
          <w:i w:val="false"/>
          <w:color w:val="000000"/>
          <w:sz w:val="28"/>
        </w:rPr>
        <w:t>
      Ұлттық компания өзінің өңірлік өкілдері мен өңірлік деңгейдегі фронт-офис субъектілерінен алынған деректер негізінде өңірлік және орталық деңгейдегі фронт-офис субъектілерінің қызметі туралы жиынтық тоқсандық есепті құрап, есептік тоқсаннан кейінгі айдың 20-нан кешіктірмей уәкілетті органға жібереді. Бұл есеп ҰЦИП арқылы да жіберіледі.</w:t>
      </w:r>
    </w:p>
    <w:bookmarkStart w:name="z254" w:id="251"/>
    <w:p>
      <w:pPr>
        <w:spacing w:after="0"/>
        <w:ind w:left="0"/>
        <w:jc w:val="both"/>
      </w:pPr>
      <w:r>
        <w:rPr>
          <w:rFonts w:ascii="Times New Roman"/>
          <w:b w:val="false"/>
          <w:i w:val="false"/>
          <w:color w:val="000000"/>
          <w:sz w:val="28"/>
        </w:rPr>
        <w:t>
      68. Сыртқы деңгейдегі фронт-офис субъектілері атқарылған жұмыс туралы есепті есептік тоқсаннан кейінгі айдың 15-нен кешіктірмей уәкілетті органға, соның ішінде ҰЦИП арқылы жібереді.</w:t>
      </w:r>
    </w:p>
    <w:bookmarkEnd w:id="251"/>
    <w:bookmarkStart w:name="z255" w:id="252"/>
    <w:p>
      <w:pPr>
        <w:spacing w:after="0"/>
        <w:ind w:left="0"/>
        <w:jc w:val="both"/>
      </w:pPr>
      <w:r>
        <w:rPr>
          <w:rFonts w:ascii="Times New Roman"/>
          <w:b w:val="false"/>
          <w:i w:val="false"/>
          <w:color w:val="000000"/>
          <w:sz w:val="28"/>
        </w:rPr>
        <w:t>
      69. Талдау нәтижелері ұсыныстарды әзірлеу, сондай-ақ туындайтын жүйелі және жедел мәселелерді шешу бойынша тиісті шараларды уақтылы анықтау және қабылдау үшін пайдаланылады.</w:t>
      </w:r>
    </w:p>
    <w:bookmarkEnd w:id="252"/>
    <w:bookmarkStart w:name="z256" w:id="253"/>
    <w:p>
      <w:pPr>
        <w:spacing w:after="0"/>
        <w:ind w:left="0"/>
        <w:jc w:val="both"/>
      </w:pPr>
      <w:r>
        <w:rPr>
          <w:rFonts w:ascii="Times New Roman"/>
          <w:b w:val="false"/>
          <w:i w:val="false"/>
          <w:color w:val="000000"/>
          <w:sz w:val="28"/>
        </w:rPr>
        <w:t xml:space="preserve">
      70. Инвестициялық жобаларды сүйемелдеу кезеңінде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бекітілген ҰЦИП жүйесіндегі жобалардың орындалуын қадағалау жөніндегі іс-шараларының жоспары жүзеге асырылады.</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Инвесторлар үшін "бір терезені" </w:t>
            </w:r>
            <w:r>
              <w:br/>
            </w:r>
            <w:r>
              <w:rPr>
                <w:rFonts w:ascii="Times New Roman"/>
                <w:b w:val="false"/>
                <w:i w:val="false"/>
                <w:color w:val="000000"/>
                <w:sz w:val="20"/>
              </w:rPr>
              <w:t xml:space="preserve">ұйымдастыру қағидалары, </w:t>
            </w:r>
            <w:r>
              <w:br/>
            </w:r>
            <w:r>
              <w:rPr>
                <w:rFonts w:ascii="Times New Roman"/>
                <w:b w:val="false"/>
                <w:i w:val="false"/>
                <w:color w:val="000000"/>
                <w:sz w:val="20"/>
              </w:rPr>
              <w:t xml:space="preserve">сондай-ақ инвестициялар тарту </w:t>
            </w:r>
            <w:r>
              <w:br/>
            </w:r>
            <w:r>
              <w:rPr>
                <w:rFonts w:ascii="Times New Roman"/>
                <w:b w:val="false"/>
                <w:i w:val="false"/>
                <w:color w:val="000000"/>
                <w:sz w:val="20"/>
              </w:rPr>
              <w:t>кезінде өзара іс-қимыл</w:t>
            </w:r>
            <w:r>
              <w:br/>
            </w:r>
            <w:r>
              <w:rPr>
                <w:rFonts w:ascii="Times New Roman"/>
                <w:b w:val="false"/>
                <w:i w:val="false"/>
                <w:color w:val="000000"/>
                <w:sz w:val="20"/>
              </w:rPr>
              <w:t>жасау тәртібіне</w:t>
            </w:r>
            <w:r>
              <w:br/>
            </w:r>
            <w:r>
              <w:rPr>
                <w:rFonts w:ascii="Times New Roman"/>
                <w:b w:val="false"/>
                <w:i w:val="false"/>
                <w:color w:val="000000"/>
                <w:sz w:val="20"/>
              </w:rPr>
              <w:t>1-Қосымша</w:t>
            </w:r>
          </w:p>
        </w:tc>
      </w:tr>
    </w:tbl>
    <w:bookmarkStart w:name="z258" w:id="254"/>
    <w:p>
      <w:pPr>
        <w:spacing w:after="0"/>
        <w:ind w:left="0"/>
        <w:jc w:val="left"/>
      </w:pPr>
      <w:r>
        <w:rPr>
          <w:rFonts w:ascii="Times New Roman"/>
          <w:b/>
          <w:i w:val="false"/>
          <w:color w:val="000000"/>
        </w:rPr>
        <w:t xml:space="preserve"> "Жасыл дәлізге" енгізу үшін индикаторлардың ең төменгі шекті мәнін растау үшін инвестициялық жоба бойынша ұпайларды есептеу жүйесі</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 көлемі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Максималды ұпай—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млн. бастап 15 млн. дейін АҚШ долл.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ұпай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млн. бастап 30 млн. дейін АҚШ долл.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ұпай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млн. бастап және одан да көп АҚШ долл.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ұпай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Global 2000" тізімінде инвестордың болуы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ұпай - 2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ұпай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ұпай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жоғары технологиялығы (басым тауарлар тізбесіне сәйкестігі, "Басым тауарлар тізбесін бекіту туралы" Қазақстан Республикасы Индустрия және инфрақұрылымдық даму министрінің м.а. 2022 жылғы 30 мамырдағы № 306 бұйрығы)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ұпай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емес жоба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ұпай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 жоқ (өндірістік өнеркәсіп жобасы)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ұпай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деңгей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ұпай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ұпай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әлеуметтік бағыттылығы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ұпай - 2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300-ге дейін жұмыс орнын құрылуы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ұпай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500-ге дейін жұмыс орнын құрылуы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ұпай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және одан да көп жұмыс орнын құрылуы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ұпай</w:t>
            </w:r>
          </w:p>
        </w:tc>
      </w:tr>
    </w:tbl>
    <w:bookmarkStart w:name="z259" w:id="255"/>
    <w:p>
      <w:pPr>
        <w:spacing w:after="0"/>
        <w:ind w:left="0"/>
        <w:jc w:val="both"/>
      </w:pPr>
      <w:r>
        <w:rPr>
          <w:rFonts w:ascii="Times New Roman"/>
          <w:b w:val="false"/>
          <w:i w:val="false"/>
          <w:color w:val="000000"/>
          <w:sz w:val="28"/>
        </w:rPr>
        <w:t>
      *Тізімге енгізу үшін шекті мән барлық критерийлер бойынша орташа өлшенген мән негізінде есептеледі – 1.3 ұпай.</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Инвесторлар үшін "бір терезені"</w:t>
            </w:r>
            <w:r>
              <w:br/>
            </w:r>
            <w:r>
              <w:rPr>
                <w:rFonts w:ascii="Times New Roman"/>
                <w:b w:val="false"/>
                <w:i w:val="false"/>
                <w:color w:val="000000"/>
                <w:sz w:val="20"/>
              </w:rPr>
              <w:t>ұйымдастыру қағидалары,</w:t>
            </w:r>
            <w:r>
              <w:br/>
            </w:r>
            <w:r>
              <w:rPr>
                <w:rFonts w:ascii="Times New Roman"/>
                <w:b w:val="false"/>
                <w:i w:val="false"/>
                <w:color w:val="000000"/>
                <w:sz w:val="20"/>
              </w:rPr>
              <w:t>сондай-ақ инвестициялар тарту</w:t>
            </w:r>
            <w:r>
              <w:br/>
            </w:r>
            <w:r>
              <w:rPr>
                <w:rFonts w:ascii="Times New Roman"/>
                <w:b w:val="false"/>
                <w:i w:val="false"/>
                <w:color w:val="000000"/>
                <w:sz w:val="20"/>
              </w:rPr>
              <w:t>кезінде өзара іс-қимыл</w:t>
            </w:r>
            <w:r>
              <w:br/>
            </w:r>
            <w:r>
              <w:rPr>
                <w:rFonts w:ascii="Times New Roman"/>
                <w:b w:val="false"/>
                <w:i w:val="false"/>
                <w:color w:val="000000"/>
                <w:sz w:val="20"/>
              </w:rPr>
              <w:t>жасау тәртібіне</w:t>
            </w:r>
            <w:r>
              <w:br/>
            </w:r>
            <w:r>
              <w:rPr>
                <w:rFonts w:ascii="Times New Roman"/>
                <w:b w:val="false"/>
                <w:i w:val="false"/>
                <w:color w:val="000000"/>
                <w:sz w:val="20"/>
              </w:rPr>
              <w:t>2-Қосымша</w:t>
            </w:r>
          </w:p>
        </w:tc>
      </w:tr>
    </w:tbl>
    <w:bookmarkStart w:name="z261" w:id="256"/>
    <w:p>
      <w:pPr>
        <w:spacing w:after="0"/>
        <w:ind w:left="0"/>
        <w:jc w:val="left"/>
      </w:pPr>
      <w:r>
        <w:rPr>
          <w:rFonts w:ascii="Times New Roman"/>
          <w:b/>
          <w:i w:val="false"/>
          <w:color w:val="000000"/>
        </w:rPr>
        <w:t xml:space="preserve"> Ұлттық цифрлық инвестициялық платформада (ҰЦИП) жобаларды сүйемелдеу жөніндегі іс-шаралар жоспары туралы жалпы ережелері</w:t>
      </w:r>
    </w:p>
    <w:bookmarkEnd w:id="256"/>
    <w:bookmarkStart w:name="z262" w:id="257"/>
    <w:p>
      <w:pPr>
        <w:spacing w:after="0"/>
        <w:ind w:left="0"/>
        <w:jc w:val="both"/>
      </w:pPr>
      <w:r>
        <w:rPr>
          <w:rFonts w:ascii="Times New Roman"/>
          <w:b w:val="false"/>
          <w:i w:val="false"/>
          <w:color w:val="000000"/>
          <w:sz w:val="28"/>
        </w:rPr>
        <w:t>
      1. Жобаларды сүйемелдеу жөніндегі іс-шаралар жоспары инвестициялық жобалардың іске асырылуын тұрақты және жүйелі бақылауды қамтамасыз етуге арналған.</w:t>
      </w:r>
    </w:p>
    <w:bookmarkEnd w:id="257"/>
    <w:bookmarkStart w:name="z263" w:id="258"/>
    <w:p>
      <w:pPr>
        <w:spacing w:after="0"/>
        <w:ind w:left="0"/>
        <w:jc w:val="both"/>
      </w:pPr>
      <w:r>
        <w:rPr>
          <w:rFonts w:ascii="Times New Roman"/>
          <w:b w:val="false"/>
          <w:i w:val="false"/>
          <w:color w:val="000000"/>
          <w:sz w:val="28"/>
        </w:rPr>
        <w:t>
      2. Жобаларды сүйемелдеу жөніндегі іс-шаралар жоспары жобалардың жол карталарында көрсетілген тапсырмалардың орындалуын қадағалауға, олардың тиімділігін бағалауға және түзетуді талап ететін проблемалық аспектілерді анықтауға бағытталған іс-шараларды қамтиды.</w:t>
      </w:r>
    </w:p>
    <w:bookmarkEnd w:id="258"/>
    <w:bookmarkStart w:name="z264" w:id="259"/>
    <w:p>
      <w:pPr>
        <w:spacing w:after="0"/>
        <w:ind w:left="0"/>
        <w:jc w:val="both"/>
      </w:pPr>
      <w:r>
        <w:rPr>
          <w:rFonts w:ascii="Times New Roman"/>
          <w:b w:val="false"/>
          <w:i w:val="false"/>
          <w:color w:val="000000"/>
          <w:sz w:val="28"/>
        </w:rPr>
        <w:t>
      3. Жобаны сүйемелдеу жөніндегі іс-шаралар жоспары тоқсандық, жылдық және жоспардан тыс іс-шаралардан тұрады.</w:t>
      </w:r>
    </w:p>
    <w:bookmarkEnd w:id="259"/>
    <w:bookmarkStart w:name="z265" w:id="260"/>
    <w:p>
      <w:pPr>
        <w:spacing w:after="0"/>
        <w:ind w:left="0"/>
        <w:jc w:val="both"/>
      </w:pPr>
      <w:r>
        <w:rPr>
          <w:rFonts w:ascii="Times New Roman"/>
          <w:b w:val="false"/>
          <w:i w:val="false"/>
          <w:color w:val="000000"/>
          <w:sz w:val="28"/>
        </w:rPr>
        <w:t>
      4. Тоқсандық іс-шаралар мыналарды қамтиды, бірақ олармен шектелмейді:</w:t>
      </w:r>
    </w:p>
    <w:bookmarkEnd w:id="260"/>
    <w:bookmarkStart w:name="z266" w:id="261"/>
    <w:p>
      <w:pPr>
        <w:spacing w:after="0"/>
        <w:ind w:left="0"/>
        <w:jc w:val="both"/>
      </w:pPr>
      <w:r>
        <w:rPr>
          <w:rFonts w:ascii="Times New Roman"/>
          <w:b w:val="false"/>
          <w:i w:val="false"/>
          <w:color w:val="000000"/>
          <w:sz w:val="28"/>
        </w:rPr>
        <w:t>
      1) өткен тоқсандағы тапсырмалардың орындалу динамикасын бағалау, жоспарланған мерзімдерден ауытқу себептерін талдау, жол картасының тапсырмаларын орындау негізінде өңірлер рейтингісін жаңартуды;</w:t>
      </w:r>
    </w:p>
    <w:bookmarkEnd w:id="261"/>
    <w:bookmarkStart w:name="z267" w:id="262"/>
    <w:p>
      <w:pPr>
        <w:spacing w:after="0"/>
        <w:ind w:left="0"/>
        <w:jc w:val="both"/>
      </w:pPr>
      <w:r>
        <w:rPr>
          <w:rFonts w:ascii="Times New Roman"/>
          <w:b w:val="false"/>
          <w:i w:val="false"/>
          <w:color w:val="000000"/>
          <w:sz w:val="28"/>
        </w:rPr>
        <w:t>
      2) жобаларды іске асырудың тиімділігін талдау, табысқа жеткен тәжірибелер мен проблемалық өңірлерді анықтау, жобаларды сүйемелдеу процестерін жақсарту бойынша ұсыныстар;</w:t>
      </w:r>
    </w:p>
    <w:bookmarkEnd w:id="262"/>
    <w:bookmarkStart w:name="z268" w:id="263"/>
    <w:p>
      <w:pPr>
        <w:spacing w:after="0"/>
        <w:ind w:left="0"/>
        <w:jc w:val="both"/>
      </w:pPr>
      <w:r>
        <w:rPr>
          <w:rFonts w:ascii="Times New Roman"/>
          <w:b w:val="false"/>
          <w:i w:val="false"/>
          <w:color w:val="000000"/>
          <w:sz w:val="28"/>
        </w:rPr>
        <w:t>
      3) келесі тоқсандағы жобалардың ағымдағы жағдайын бағалау және жоспарларын түзету үшін барлық мүдделі тараптардың қатысуымен жиналыстар өткізуді.</w:t>
      </w:r>
    </w:p>
    <w:bookmarkEnd w:id="263"/>
    <w:bookmarkStart w:name="z269" w:id="264"/>
    <w:p>
      <w:pPr>
        <w:spacing w:after="0"/>
        <w:ind w:left="0"/>
        <w:jc w:val="both"/>
      </w:pPr>
      <w:r>
        <w:rPr>
          <w:rFonts w:ascii="Times New Roman"/>
          <w:b w:val="false"/>
          <w:i w:val="false"/>
          <w:color w:val="000000"/>
          <w:sz w:val="28"/>
        </w:rPr>
        <w:t>
      5. Жылдық іс-шаралар мыналарды қамтиды, бірақ олармен шектелмейді:</w:t>
      </w:r>
    </w:p>
    <w:bookmarkEnd w:id="264"/>
    <w:bookmarkStart w:name="z270" w:id="265"/>
    <w:p>
      <w:pPr>
        <w:spacing w:after="0"/>
        <w:ind w:left="0"/>
        <w:jc w:val="both"/>
      </w:pPr>
      <w:r>
        <w:rPr>
          <w:rFonts w:ascii="Times New Roman"/>
          <w:b w:val="false"/>
          <w:i w:val="false"/>
          <w:color w:val="000000"/>
          <w:sz w:val="28"/>
        </w:rPr>
        <w:t>
      1) жыл бойынша қорытынды шығару, оның ішінде бір жылға арналған жол карталарының тапсырмаларын толық талдау жасау, өңірлердің негізгі көрсеткіштеріне қол жеткізуді бағалауды;</w:t>
      </w:r>
    </w:p>
    <w:bookmarkEnd w:id="265"/>
    <w:bookmarkStart w:name="z271" w:id="266"/>
    <w:p>
      <w:pPr>
        <w:spacing w:after="0"/>
        <w:ind w:left="0"/>
        <w:jc w:val="both"/>
      </w:pPr>
      <w:r>
        <w:rPr>
          <w:rFonts w:ascii="Times New Roman"/>
          <w:b w:val="false"/>
          <w:i w:val="false"/>
          <w:color w:val="000000"/>
          <w:sz w:val="28"/>
        </w:rPr>
        <w:t>
      2) барлық жобаларды іске асырудың тиімділігін бағалау, жобаларды сүйемелдеу әдістемесін жетілдіру бойынша ұсыныстар;</w:t>
      </w:r>
    </w:p>
    <w:bookmarkEnd w:id="266"/>
    <w:bookmarkStart w:name="z272" w:id="267"/>
    <w:p>
      <w:pPr>
        <w:spacing w:after="0"/>
        <w:ind w:left="0"/>
        <w:jc w:val="both"/>
      </w:pPr>
      <w:r>
        <w:rPr>
          <w:rFonts w:ascii="Times New Roman"/>
          <w:b w:val="false"/>
          <w:i w:val="false"/>
          <w:color w:val="000000"/>
          <w:sz w:val="28"/>
        </w:rPr>
        <w:t>
      3) жылдық нәтижелерді талқылау және келесі жылға жоспарлау бойынша жобаларға қатысушылармен қорытынды жиналыс өткізуді.</w:t>
      </w:r>
    </w:p>
    <w:bookmarkEnd w:id="267"/>
    <w:bookmarkStart w:name="z273" w:id="268"/>
    <w:p>
      <w:pPr>
        <w:spacing w:after="0"/>
        <w:ind w:left="0"/>
        <w:jc w:val="both"/>
      </w:pPr>
      <w:r>
        <w:rPr>
          <w:rFonts w:ascii="Times New Roman"/>
          <w:b w:val="false"/>
          <w:i w:val="false"/>
          <w:color w:val="000000"/>
          <w:sz w:val="28"/>
        </w:rPr>
        <w:t>
      6. Жоспардан тыс іс-шаралар мыналарды қамтиды, бірақ олармен шектелмейді:</w:t>
      </w:r>
    </w:p>
    <w:bookmarkEnd w:id="268"/>
    <w:bookmarkStart w:name="z274" w:id="269"/>
    <w:p>
      <w:pPr>
        <w:spacing w:after="0"/>
        <w:ind w:left="0"/>
        <w:jc w:val="both"/>
      </w:pPr>
      <w:r>
        <w:rPr>
          <w:rFonts w:ascii="Times New Roman"/>
          <w:b w:val="false"/>
          <w:i w:val="false"/>
          <w:color w:val="000000"/>
          <w:sz w:val="28"/>
        </w:rPr>
        <w:t>
      1) үәкілетті органның сұранысы бойынша тапсырмалардың орындалуын қадағалау;</w:t>
      </w:r>
    </w:p>
    <w:bookmarkEnd w:id="269"/>
    <w:bookmarkStart w:name="z275" w:id="270"/>
    <w:p>
      <w:pPr>
        <w:spacing w:after="0"/>
        <w:ind w:left="0"/>
        <w:jc w:val="both"/>
      </w:pPr>
      <w:r>
        <w:rPr>
          <w:rFonts w:ascii="Times New Roman"/>
          <w:b w:val="false"/>
          <w:i w:val="false"/>
          <w:color w:val="000000"/>
          <w:sz w:val="28"/>
        </w:rPr>
        <w:t>
      2) жобаларды іске асыру барысында анықталған ауытқулар мен проблемаларға ден қою, оның ішінде уәкілетті органмен келісу бойынша жобалардың жол карталарына түзетулер енгізуді;</w:t>
      </w:r>
    </w:p>
    <w:bookmarkEnd w:id="270"/>
    <w:bookmarkStart w:name="z276" w:id="271"/>
    <w:p>
      <w:pPr>
        <w:spacing w:after="0"/>
        <w:ind w:left="0"/>
        <w:jc w:val="both"/>
      </w:pPr>
      <w:r>
        <w:rPr>
          <w:rFonts w:ascii="Times New Roman"/>
          <w:b w:val="false"/>
          <w:i w:val="false"/>
          <w:color w:val="000000"/>
          <w:sz w:val="28"/>
        </w:rPr>
        <w:t>
      3) проблемаларды жою және жобаларды іске асыру тиімділігін арттыру бойынша арнайы есептер мен ұсыныстар дайындауды.</w:t>
      </w:r>
    </w:p>
    <w:bookmarkEnd w:id="271"/>
    <w:bookmarkStart w:name="z277" w:id="272"/>
    <w:p>
      <w:pPr>
        <w:spacing w:after="0"/>
        <w:ind w:left="0"/>
        <w:jc w:val="both"/>
      </w:pPr>
      <w:r>
        <w:rPr>
          <w:rFonts w:ascii="Times New Roman"/>
          <w:b w:val="false"/>
          <w:i w:val="false"/>
          <w:color w:val="000000"/>
          <w:sz w:val="28"/>
        </w:rPr>
        <w:t>
      7. Осы жобалардың сүйемелдеу жөніндегііс-шаралар жоспары ҰЦИП шеңберінде инвестициялық жобаларды іске асыру үшін өз құзыреті шегінде сыртқы, орталық және өңірлік деңгейдегі фронт-офистердің барлық субъектілерінің орындауы үшін міндетті болып табылады.</w:t>
      </w:r>
    </w:p>
    <w:bookmarkEnd w:id="272"/>
    <w:bookmarkStart w:name="z278" w:id="273"/>
    <w:p>
      <w:pPr>
        <w:spacing w:after="0"/>
        <w:ind w:left="0"/>
        <w:jc w:val="both"/>
      </w:pPr>
      <w:r>
        <w:rPr>
          <w:rFonts w:ascii="Times New Roman"/>
          <w:b w:val="false"/>
          <w:i w:val="false"/>
          <w:color w:val="000000"/>
          <w:sz w:val="28"/>
        </w:rPr>
        <w:t>
      8. Жобаларды сүйемелдеу іс-шараларының жоспары жылына кемінде бір рет талдау нәтижелері мен анықталған қажеттіліктерді ескере отырып қайта қарауға және жаңартуға жатады.</w:t>
      </w:r>
    </w:p>
    <w:bookmarkEnd w:id="2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