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1b33" w14:textId="408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"Б" корпусының мемлекеттік әкімшілік қызметшілерінің жұмысын бағалау әдістемесін бекіту туралы" Қазақстан Республикасы Қорғаныс министрінің 2018 жылғы 16 мамырдағы № 322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20 маусымдағы № 614 бұйрығы. Қазақстан Республикасының Әділет министрлігінде 2023 жылғы 26 маусымда № 32903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"Б" корпусының мемлекеттік әкімшілік қызметшілерінің жұмысын бағалау әдістемесін бекіту туралы" Қазақстан Республикасы Қорғаныс министрінің 2018 жылғы 16 мамырдағы № 322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16972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Кадрлар департаментінің бастығы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жолдауды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Қорғаныс министрлігі Кадрлар департаментінің бастығына жүктелсін.  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