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276b" w14:textId="20f2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Әлеуметтік кодексінің 199-бабының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жәриялануға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Респубикасы Әлеуметтік кодексінің (бұдан әрі – Әлеуметтік кодекс) 199-бабының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xml:space="preserve">
      3) бірыңғай жинақтаушы зейнетақы қоры – зейнетақы жарналарын тарту және зейнетақы төлемдері жөніндегі қызметті, сондай-ақ </w:t>
      </w:r>
      <w:r>
        <w:rPr>
          <w:rFonts w:ascii="Times New Roman"/>
          <w:b w:val="false"/>
          <w:i w:val="false"/>
          <w:color w:val="000000"/>
          <w:sz w:val="28"/>
        </w:rPr>
        <w:t>Кодексте</w:t>
      </w:r>
      <w:r>
        <w:rPr>
          <w:rFonts w:ascii="Times New Roman"/>
          <w:b w:val="false"/>
          <w:i w:val="false"/>
          <w:color w:val="000000"/>
          <w:sz w:val="28"/>
        </w:rPr>
        <w:t xml:space="preserve"> айқындалған өзге де функцияларды жүзеге асыратын заңды тұлға;</w:t>
      </w:r>
    </w:p>
    <w:p>
      <w:pPr>
        <w:spacing w:after="0"/>
        <w:ind w:left="0"/>
        <w:jc w:val="both"/>
      </w:pPr>
      <w:r>
        <w:rPr>
          <w:rFonts w:ascii="Times New Roman"/>
          <w:b w:val="false"/>
          <w:i w:val="false"/>
          <w:color w:val="000000"/>
          <w:sz w:val="28"/>
        </w:rPr>
        <w:t>
      4) бірыңғай жинақтаушы зейнетақы қорынан төленетін зейнетақы төлемдері – жұмыс берушінің міндетті зейнетақы жарналары және (немесе) міндетті зейнетақы жарналары және (немесе) міндетті кәсіптік зейнетақы жарналары және (немесе) ерікті зейнетақы жарналары төленген жеке тұлғаларға ақша төлеу;</w:t>
      </w:r>
    </w:p>
    <w:p>
      <w:pPr>
        <w:spacing w:after="0"/>
        <w:ind w:left="0"/>
        <w:jc w:val="both"/>
      </w:pPr>
      <w:r>
        <w:rPr>
          <w:rFonts w:ascii="Times New Roman"/>
          <w:b w:val="false"/>
          <w:i w:val="false"/>
          <w:color w:val="000000"/>
          <w:sz w:val="28"/>
        </w:rPr>
        <w:t>
      5) жасына байланысты зейнетақы төлемдері – 1998 жылғы 1 қаңтардағы жағдай бойынша кемінде алты ай еңбек өтілі бар жеке тұлғаларға еңбек өтіліне пропорционалды түрде жүзеге асырылатын ақша төлемдері;</w:t>
      </w:r>
    </w:p>
    <w:p>
      <w:pPr>
        <w:spacing w:after="0"/>
        <w:ind w:left="0"/>
        <w:jc w:val="both"/>
      </w:pPr>
      <w:r>
        <w:rPr>
          <w:rFonts w:ascii="Times New Roman"/>
          <w:b w:val="false"/>
          <w:i w:val="false"/>
          <w:color w:val="000000"/>
          <w:sz w:val="28"/>
        </w:rPr>
        <w:t>
      6) зейнетақы мен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7) зейнетақы және жәрдемақы тағайындау жөніндегі уәкілетті орган (көрсетілетін қызметті беруші) – уәкілетті мемлекеттік орган ведомствосының аумақтық бөлімшелері;</w:t>
      </w:r>
    </w:p>
    <w:p>
      <w:pPr>
        <w:spacing w:after="0"/>
        <w:ind w:left="0"/>
        <w:jc w:val="both"/>
      </w:pPr>
      <w:r>
        <w:rPr>
          <w:rFonts w:ascii="Times New Roman"/>
          <w:b w:val="false"/>
          <w:i w:val="false"/>
          <w:color w:val="000000"/>
          <w:sz w:val="28"/>
        </w:rPr>
        <w:t>
      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p>
      <w:pPr>
        <w:spacing w:after="0"/>
        <w:ind w:left="0"/>
        <w:jc w:val="both"/>
      </w:pPr>
      <w:r>
        <w:rPr>
          <w:rFonts w:ascii="Times New Roman"/>
          <w:b w:val="false"/>
          <w:i w:val="false"/>
          <w:color w:val="000000"/>
          <w:sz w:val="28"/>
        </w:rPr>
        <w:t xml:space="preserve">
      9) мемлекеттік базалық зейнетақы төлемі –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зейнеткерлік жасқа жеткенде берілетін ай сайынғы ақшалай төлем;</w:t>
      </w:r>
    </w:p>
    <w:p>
      <w:pPr>
        <w:spacing w:after="0"/>
        <w:ind w:left="0"/>
        <w:jc w:val="both"/>
      </w:pPr>
      <w:r>
        <w:rPr>
          <w:rFonts w:ascii="Times New Roman"/>
          <w:b w:val="false"/>
          <w:i w:val="false"/>
          <w:color w:val="000000"/>
          <w:sz w:val="28"/>
        </w:rPr>
        <w:t>
      10) орталықтандырылған дерекқор (бұдан әрі – ОДҚ) – Қазақстан Республикасының зейнетақы заңнамасы саласында белгіленген жағдайларда төлем түрлерін жүзеге асыруға арналған орталық атқарушы органның орталықтандырылған дерекқоры;</w:t>
      </w:r>
    </w:p>
    <w:p>
      <w:pPr>
        <w:spacing w:after="0"/>
        <w:ind w:left="0"/>
        <w:jc w:val="both"/>
      </w:pPr>
      <w:r>
        <w:rPr>
          <w:rFonts w:ascii="Times New Roman"/>
          <w:b w:val="false"/>
          <w:i w:val="false"/>
          <w:color w:val="000000"/>
          <w:sz w:val="28"/>
        </w:rPr>
        <w:t>
      11) өтініш беруші (көрсетілетін қызметті алушы) – базалық зейнетақы және (немесе) жасына байланысты зейнетақы төлемін және (немесе) бірыңғай жинақтаушы зейнетақы қорынан зейнетақы төлемдерін және (немесе) мемлекеттік базалық әлеуметтік жәрдемақы және (немесе) мемлекеттік арнайы жәрдемақы тағайындауға жүгінетін жеке тұлға;</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құжаттардың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xml:space="preserve">
      14) электрондық іс макеті (бұдан әрі –ЭІМ) – Мемлекеттік корпорацияда Е-макет автоматтандырылған ақпараттық жүйеде қалыптастыратын зейнетақы төлемдерін алушының электрондық іс макеті;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зейнетақы және жәрдемақы тағайындау жөніндегі уәкілетті мемлекеттік органға, Мемлекеттік корпорацияға және "электрондық үкіметтің" ақпараттық-коммуникациялық инфрақұрылымының операторына жібереді.</w:t>
      </w:r>
    </w:p>
    <w:bookmarkEnd w:id="12"/>
    <w:bookmarkStart w:name="z15" w:id="13"/>
    <w:p>
      <w:pPr>
        <w:spacing w:after="0"/>
        <w:ind w:left="0"/>
        <w:jc w:val="left"/>
      </w:pPr>
      <w:r>
        <w:rPr>
          <w:rFonts w:ascii="Times New Roman"/>
          <w:b/>
          <w:i w:val="false"/>
          <w:color w:val="000000"/>
        </w:rPr>
        <w:t xml:space="preserve"> 2-тарау. Мемлекеттік базалық зейнетақы төлемінің, жасына байланысты зейнетақы төлемдерінің мөлшерін есептеу (айқындау), оларды тағайындау, қайта есептеу және тағайындау (тағайындаудан бас тарту) туралы шешімді қайта қарау тәртібі</w:t>
      </w:r>
    </w:p>
    <w:bookmarkEnd w:id="13"/>
    <w:bookmarkStart w:name="z16" w:id="14"/>
    <w:p>
      <w:pPr>
        <w:spacing w:after="0"/>
        <w:ind w:left="0"/>
        <w:jc w:val="both"/>
      </w:pPr>
      <w:r>
        <w:rPr>
          <w:rFonts w:ascii="Times New Roman"/>
          <w:b w:val="false"/>
          <w:i w:val="false"/>
          <w:color w:val="000000"/>
          <w:sz w:val="28"/>
        </w:rPr>
        <w:t xml:space="preserve">
      4. Мемлекеттік базалық зейнетақы төлемін және жасына байланысты зейнетақы төлемдерін (бұдан әрі – зейнетақылар) алуға құқығы бар адамдар тұрғылықты жері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жеке басты куәландыратын құжатты:</w:t>
      </w:r>
    </w:p>
    <w:bookmarkEnd w:id="14"/>
    <w:p>
      <w:pPr>
        <w:spacing w:after="0"/>
        <w:ind w:left="0"/>
        <w:jc w:val="both"/>
      </w:pPr>
      <w:r>
        <w:rPr>
          <w:rFonts w:ascii="Times New Roman"/>
          <w:b w:val="false"/>
          <w:i w:val="false"/>
          <w:color w:val="000000"/>
          <w:sz w:val="28"/>
        </w:rPr>
        <w:t>
      1) зейнетақылар тағайындау үшін – Мемлекеттік корпорация арқылы ұсынады.</w:t>
      </w:r>
    </w:p>
    <w:p>
      <w:pPr>
        <w:spacing w:after="0"/>
        <w:ind w:left="0"/>
        <w:jc w:val="both"/>
      </w:pPr>
      <w:r>
        <w:rPr>
          <w:rFonts w:ascii="Times New Roman"/>
          <w:b w:val="false"/>
          <w:i w:val="false"/>
          <w:color w:val="000000"/>
          <w:sz w:val="28"/>
        </w:rPr>
        <w:t xml:space="preserve">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адамдар бірыңғай жинақтаушы зейнетақы қорынан зейнетақы төлемдерін, мемлекеттік базалық зейнетақыны және зейнетақы төлемдерін тағайындау үшін "бір өтініш" қағидаты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2) базалық зейнетақы тағайындау үшін портал арқылы ұсынады.</w:t>
      </w:r>
    </w:p>
    <w:bookmarkStart w:name="z17" w:id="15"/>
    <w:p>
      <w:pPr>
        <w:spacing w:after="0"/>
        <w:ind w:left="0"/>
        <w:jc w:val="left"/>
      </w:pPr>
      <w:r>
        <w:rPr>
          <w:rFonts w:ascii="Times New Roman"/>
          <w:b/>
          <w:i w:val="false"/>
          <w:color w:val="000000"/>
        </w:rPr>
        <w:t xml:space="preserve"> 1-параграф. Мемлекеттік корпорация арқылы мемлекеттік базалық зейнетақы төлемін және жасына байланысты зейнетақы төлемдерін тағайындауға өтініш жасау тәртібі</w:t>
      </w:r>
    </w:p>
    <w:bookmarkEnd w:id="15"/>
    <w:bookmarkStart w:name="z18" w:id="16"/>
    <w:p>
      <w:pPr>
        <w:spacing w:after="0"/>
        <w:ind w:left="0"/>
        <w:jc w:val="both"/>
      </w:pPr>
      <w:r>
        <w:rPr>
          <w:rFonts w:ascii="Times New Roman"/>
          <w:b w:val="false"/>
          <w:i w:val="false"/>
          <w:color w:val="000000"/>
          <w:sz w:val="28"/>
        </w:rPr>
        <w:t>
      5. Қандас мәртебесі бар адамдар зейнетақылар тағайындауға жүгінген кезде сәйкестендіру үшін қандас куәлігі ұсынылады.</w:t>
      </w:r>
    </w:p>
    <w:bookmarkEnd w:id="16"/>
    <w:p>
      <w:pPr>
        <w:spacing w:after="0"/>
        <w:ind w:left="0"/>
        <w:jc w:val="both"/>
      </w:pPr>
      <w:r>
        <w:rPr>
          <w:rFonts w:ascii="Times New Roman"/>
          <w:b w:val="false"/>
          <w:i w:val="false"/>
          <w:color w:val="000000"/>
          <w:sz w:val="28"/>
        </w:rPr>
        <w:t>
      Әрекетке қабілетсіз, әрекет қабілеті шектеулі немесе қорғаншылыққа немесе қамқоршылыққа мұқтаж адамдарға зейнетақылар тағайындау үшін өтініш пен құжаттарды олардың заңды өкілдері береді.</w:t>
      </w:r>
    </w:p>
    <w:p>
      <w:pPr>
        <w:spacing w:after="0"/>
        <w:ind w:left="0"/>
        <w:jc w:val="both"/>
      </w:pPr>
      <w:r>
        <w:rPr>
          <w:rFonts w:ascii="Times New Roman"/>
          <w:b w:val="false"/>
          <w:i w:val="false"/>
          <w:color w:val="000000"/>
          <w:sz w:val="28"/>
        </w:rPr>
        <w:t xml:space="preserve">
      Зейнетақылар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5-тармақтың бесінші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қабылдайтын маман "электрондық үкімет" шлюзі арқылы тиісті автоматтық жүйеге (бұдан әрі – АЖ) сұрау салуды қалыптастырады:</w:t>
      </w:r>
    </w:p>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"ТӨҰ" АЖ-да – жинақтаушы зейнетақы қорларына немесе Бірыңғай жинақтаушы зейнетақы қорына міндетті зейнетақы жарналары жүзеге асырылған орташа айлық табыстың неғұрлым тиімді мөлшерін, сондай-ақ міндетті зейнетақы жарналарының аударылған сомалары мөлшерінің көрсетілген кезең үшін Мемлекеттік әлеуметтік сақтандыру қорына жүргізілген әлеуметтік аударымдар мөлшеріне сәйкестігін белгілеу үшін;</w:t>
      </w:r>
    </w:p>
    <w:p>
      <w:pPr>
        <w:spacing w:after="0"/>
        <w:ind w:left="0"/>
        <w:jc w:val="both"/>
      </w:pPr>
      <w:r>
        <w:rPr>
          <w:rFonts w:ascii="Times New Roman"/>
          <w:b w:val="false"/>
          <w:i w:val="false"/>
          <w:color w:val="000000"/>
          <w:sz w:val="28"/>
        </w:rPr>
        <w:t>
      "АХАЖ" АЖ-ға (азаматтардың хал актілерін жазу)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"Е-Қорғаншылық" АЖ-ға – қорғаншылық (қамқоршылық) белгілеу туралы құжаттар бойынша;</w:t>
      </w:r>
    </w:p>
    <w:p>
      <w:pPr>
        <w:spacing w:after="0"/>
        <w:ind w:left="0"/>
        <w:jc w:val="both"/>
      </w:pPr>
      <w:r>
        <w:rPr>
          <w:rFonts w:ascii="Times New Roman"/>
          <w:b w:val="false"/>
          <w:i w:val="false"/>
          <w:color w:val="000000"/>
          <w:sz w:val="28"/>
        </w:rPr>
        <w:t>
      "Жоғарғы сот" АЖ-ға – бала (балаларды) асырап алу туралы сот шешімі бойынша сұрау салу бойынша;</w:t>
      </w:r>
    </w:p>
    <w:p>
      <w:pPr>
        <w:spacing w:after="0"/>
        <w:ind w:left="0"/>
        <w:jc w:val="both"/>
      </w:pPr>
      <w:r>
        <w:rPr>
          <w:rFonts w:ascii="Times New Roman"/>
          <w:b w:val="false"/>
          <w:i w:val="false"/>
          <w:color w:val="000000"/>
          <w:sz w:val="28"/>
        </w:rPr>
        <w:t>
      Мемлекеттік кірістер комитетінің АЖ – адамның дара кәсіпкер ретінде тіркелмегені туралы, сондай-ақ дара кәсіпкердің, жеке практикамен айналысатын адамның, шаруа немесе фермер қожалықтары басшыларының, сондай-ақ нысанасы жұмыстарды орындау (қызметтер көрсету) болып табылатын азаматтық-құқықтық сипаттағы шарттар бойынша табыс алатын жеке тұлғалардың табысы туралы деректер бойынша Мемлекеттік кіріс органының анықтамасы бойынша).</w:t>
      </w:r>
    </w:p>
    <w:p>
      <w:pPr>
        <w:spacing w:after="0"/>
        <w:ind w:left="0"/>
        <w:jc w:val="both"/>
      </w:pPr>
      <w:r>
        <w:rPr>
          <w:rFonts w:ascii="Times New Roman"/>
          <w:b w:val="false"/>
          <w:i w:val="false"/>
          <w:color w:val="000000"/>
          <w:sz w:val="28"/>
        </w:rPr>
        <w:t>
      Өтініш беруші өтінішті электрондық не қағаз түрінде беріледі, қол қойылады немесе өтініш берушінің ЭЦҚ-мен куәландырылады.</w:t>
      </w:r>
    </w:p>
    <w:p>
      <w:pPr>
        <w:spacing w:after="0"/>
        <w:ind w:left="0"/>
        <w:jc w:val="both"/>
      </w:pPr>
      <w:r>
        <w:rPr>
          <w:rFonts w:ascii="Times New Roman"/>
          <w:b w:val="false"/>
          <w:i w:val="false"/>
          <w:color w:val="000000"/>
          <w:sz w:val="28"/>
        </w:rPr>
        <w:t>
      Осы тармақтың бірінші бөлігінде көрсетілген АЖ-дағы мәліметтер сәйкес келмеген (болмаған) кезде өтініш беруші өтінішке құжаттарды қоса береді.</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Start w:name="z19" w:id="17"/>
    <w:p>
      <w:pPr>
        <w:spacing w:after="0"/>
        <w:ind w:left="0"/>
        <w:jc w:val="both"/>
      </w:pPr>
      <w:r>
        <w:rPr>
          <w:rFonts w:ascii="Times New Roman"/>
          <w:b w:val="false"/>
          <w:i w:val="false"/>
          <w:color w:val="000000"/>
          <w:sz w:val="28"/>
        </w:rPr>
        <w:t xml:space="preserve">
      6. Жасына байланысты зейнетақы төлемдерін тағайындау үшін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тізбеленген құжаттарға мыналарды қоса береді:</w:t>
      </w:r>
    </w:p>
    <w:bookmarkEnd w:id="17"/>
    <w:p>
      <w:pPr>
        <w:spacing w:after="0"/>
        <w:ind w:left="0"/>
        <w:jc w:val="both"/>
      </w:pPr>
      <w:r>
        <w:rPr>
          <w:rFonts w:ascii="Times New Roman"/>
          <w:b w:val="false"/>
          <w:i w:val="false"/>
          <w:color w:val="000000"/>
          <w:sz w:val="28"/>
        </w:rPr>
        <w:t>
      1)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w:t>
      </w:r>
    </w:p>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0"/>
        <w:ind w:left="0"/>
        <w:jc w:val="both"/>
      </w:pPr>
      <w:r>
        <w:rPr>
          <w:rFonts w:ascii="Times New Roman"/>
          <w:b w:val="false"/>
          <w:i w:val="false"/>
          <w:color w:val="000000"/>
          <w:sz w:val="28"/>
        </w:rPr>
        <w:t xml:space="preserve">
      2)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Кодекстің 210-бабының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жеке тұлғаның салық салынуға жататын табыстарынан алып тасталған қызметтен түскен табыс осы Қағидаларға 5-1-қосымшаға сәйкес жұмыс берушінің табыстар туралы анықтамасы; </w:t>
      </w:r>
    </w:p>
    <w:p>
      <w:pPr>
        <w:spacing w:after="0"/>
        <w:ind w:left="0"/>
        <w:jc w:val="both"/>
      </w:pPr>
      <w:r>
        <w:rPr>
          <w:rFonts w:ascii="Times New Roman"/>
          <w:b w:val="false"/>
          <w:i w:val="false"/>
          <w:color w:val="000000"/>
          <w:sz w:val="28"/>
        </w:rPr>
        <w:t>
      3) өтініш берушінің еңбек өтілін растайтын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xml:space="preserve">
      Қазақстан Республикасына тарихи отанында тұрақты тұру мақсатында келген этникалық қазақтардың шығу мемлекетіндегі еңбек қызметін растайтын құжат ұсынылады. </w:t>
      </w:r>
    </w:p>
    <w:p>
      <w:pPr>
        <w:spacing w:after="0"/>
        <w:ind w:left="0"/>
        <w:jc w:val="both"/>
      </w:pPr>
      <w:r>
        <w:rPr>
          <w:rFonts w:ascii="Times New Roman"/>
          <w:b w:val="false"/>
          <w:i w:val="false"/>
          <w:color w:val="000000"/>
          <w:sz w:val="28"/>
        </w:rPr>
        <w:t>
      Қазақстан Республикасынан тыс жерлерде берілген құжаттар, егер Қазақстан Республикасы ратификациялаған халықаралық шарттарда өзгеше көзделмесе, Қазақстан Республикасының заңнамасында белгіленген тәртіппен жария етуге жатады.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bookmarkStart w:name="z20" w:id="18"/>
    <w:p>
      <w:pPr>
        <w:spacing w:after="0"/>
        <w:ind w:left="0"/>
        <w:jc w:val="both"/>
      </w:pPr>
      <w:r>
        <w:rPr>
          <w:rFonts w:ascii="Times New Roman"/>
          <w:b w:val="false"/>
          <w:i w:val="false"/>
          <w:color w:val="000000"/>
          <w:sz w:val="28"/>
        </w:rPr>
        <w:t xml:space="preserve">
      7. 5 және одан да көп бала туған (асырап алған) және оларды сегіз жасқа дейін тәрбиелеген әйелдерге жасына байланысты зейнетақы төлемдері тағайындалған кезде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көрсетілген: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тәрбиелеген фактіні растайтын құжаттар қосымша ұсынылады.</w:t>
      </w:r>
    </w:p>
    <w:bookmarkEnd w:id="18"/>
    <w:p>
      <w:pPr>
        <w:spacing w:after="0"/>
        <w:ind w:left="0"/>
        <w:jc w:val="both"/>
      </w:pPr>
      <w:r>
        <w:rPr>
          <w:rFonts w:ascii="Times New Roman"/>
          <w:b w:val="false"/>
          <w:i w:val="false"/>
          <w:color w:val="000000"/>
          <w:sz w:val="28"/>
        </w:rPr>
        <w:t>
       Балаларды сегіз жасқа дейін тәрбиелеген фактіні растайтын құжаттарға (олардың бар-жоғына қарай) мыналар жатады:</w:t>
      </w:r>
    </w:p>
    <w:p>
      <w:pPr>
        <w:spacing w:after="0"/>
        <w:ind w:left="0"/>
        <w:jc w:val="both"/>
      </w:pPr>
      <w:r>
        <w:rPr>
          <w:rFonts w:ascii="Times New Roman"/>
          <w:b w:val="false"/>
          <w:i w:val="false"/>
          <w:color w:val="000000"/>
          <w:sz w:val="28"/>
        </w:rPr>
        <w:t>
      1) балалардың жеке басын куәландыратын құжаттар;</w:t>
      </w:r>
    </w:p>
    <w:p>
      <w:pPr>
        <w:spacing w:after="0"/>
        <w:ind w:left="0"/>
        <w:jc w:val="both"/>
      </w:pPr>
      <w:r>
        <w:rPr>
          <w:rFonts w:ascii="Times New Roman"/>
          <w:b w:val="false"/>
          <w:i w:val="false"/>
          <w:color w:val="000000"/>
          <w:sz w:val="28"/>
        </w:rPr>
        <w:t>
      2) балалардың неке туралы куәліктері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0"/>
        <w:ind w:left="0"/>
        <w:jc w:val="both"/>
      </w:pPr>
      <w:r>
        <w:rPr>
          <w:rFonts w:ascii="Times New Roman"/>
          <w:b w:val="false"/>
          <w:i w:val="false"/>
          <w:color w:val="000000"/>
          <w:sz w:val="28"/>
        </w:rPr>
        <w:t>
      3) балалардың оқу орнында оқитыны туралы құжат;</w:t>
      </w:r>
    </w:p>
    <w:p>
      <w:pPr>
        <w:spacing w:after="0"/>
        <w:ind w:left="0"/>
        <w:jc w:val="both"/>
      </w:pPr>
      <w:r>
        <w:rPr>
          <w:rFonts w:ascii="Times New Roman"/>
          <w:b w:val="false"/>
          <w:i w:val="false"/>
          <w:color w:val="000000"/>
          <w:sz w:val="28"/>
        </w:rPr>
        <w:t>
      4) балалардың қайтыс болу туралы куәлік немесе хабарлама (азаматтық хал актілерін жазу органы берген қайтыс болу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әскери билет;</w:t>
      </w:r>
    </w:p>
    <w:p>
      <w:pPr>
        <w:spacing w:after="0"/>
        <w:ind w:left="0"/>
        <w:jc w:val="both"/>
      </w:pPr>
      <w:r>
        <w:rPr>
          <w:rFonts w:ascii="Times New Roman"/>
          <w:b w:val="false"/>
          <w:i w:val="false"/>
          <w:color w:val="000000"/>
          <w:sz w:val="28"/>
        </w:rPr>
        <w:t>
      6) баланы (балаларды) тәрбиелеу, асырап алу фактісін белгілеу туралы соттың шешімі.</w:t>
      </w:r>
    </w:p>
    <w:bookmarkStart w:name="z21" w:id="19"/>
    <w:p>
      <w:pPr>
        <w:spacing w:after="0"/>
        <w:ind w:left="0"/>
        <w:jc w:val="both"/>
      </w:pPr>
      <w:r>
        <w:rPr>
          <w:rFonts w:ascii="Times New Roman"/>
          <w:b w:val="false"/>
          <w:i w:val="false"/>
          <w:color w:val="000000"/>
          <w:sz w:val="28"/>
        </w:rPr>
        <w:t xml:space="preserve">
      8.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төтенше және аса жоғары радиациялық қатер аймақтарында 5 жыл бойы тұру фактісін растайтын құжат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құжаттарға қосымша ұсынылады.</w:t>
      </w:r>
    </w:p>
    <w:bookmarkEnd w:id="19"/>
    <w:bookmarkStart w:name="z22" w:id="20"/>
    <w:p>
      <w:pPr>
        <w:spacing w:after="0"/>
        <w:ind w:left="0"/>
        <w:jc w:val="both"/>
      </w:pPr>
      <w:r>
        <w:rPr>
          <w:rFonts w:ascii="Times New Roman"/>
          <w:b w:val="false"/>
          <w:i w:val="false"/>
          <w:color w:val="000000"/>
          <w:sz w:val="28"/>
        </w:rPr>
        <w:t xml:space="preserve">
      9. Базалық зейнетақыны тағайындау үшін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тізбеленген құжаттардан басқа:</w:t>
      </w:r>
    </w:p>
    <w:bookmarkEnd w:id="20"/>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көзделген,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2)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қарттарды, он сегіз жасқа дейінгі мүгедек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бірінші топтағы мүгедекке күтімді жүзеге асыратын адамға тағайындалатын және төленетін ай сайынғы мемлекеттік жәрдемақы алу туралы мәліметтерді мемлекеттік АЖ-дан растау кезінде сот шешімін ұсыну талап етілмейді.</w:t>
      </w:r>
    </w:p>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bookmarkStart w:name="z23" w:id="21"/>
    <w:p>
      <w:pPr>
        <w:spacing w:after="0"/>
        <w:ind w:left="0"/>
        <w:jc w:val="both"/>
      </w:pPr>
      <w:r>
        <w:rPr>
          <w:rFonts w:ascii="Times New Roman"/>
          <w:b w:val="false"/>
          <w:i w:val="false"/>
          <w:color w:val="000000"/>
          <w:sz w:val="28"/>
        </w:rPr>
        <w:t>
      10.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21"/>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0"/>
        <w:ind w:left="0"/>
        <w:jc w:val="both"/>
      </w:pPr>
      <w:r>
        <w:rPr>
          <w:rFonts w:ascii="Times New Roman"/>
          <w:b w:val="false"/>
          <w:i w:val="false"/>
          <w:color w:val="000000"/>
          <w:sz w:val="28"/>
        </w:rPr>
        <w:t xml:space="preserve">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міндетті зейнетақы жарналарын аудару туралы жұмыс берушінің (құқықтық мирасқордың) немесе архивтік мекеменің растау анықтамасы;</w:t>
      </w:r>
    </w:p>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p>
      <w:pPr>
        <w:spacing w:after="0"/>
        <w:ind w:left="0"/>
        <w:jc w:val="both"/>
      </w:pPr>
      <w:r>
        <w:rPr>
          <w:rFonts w:ascii="Times New Roman"/>
          <w:b w:val="false"/>
          <w:i w:val="false"/>
          <w:color w:val="000000"/>
          <w:sz w:val="28"/>
        </w:rPr>
        <w:t xml:space="preserve">
      Мемлекеттік базалық зейнетақы төлемінің мөлшерін қайта есептеген кезде жеке практикамен айналысатын адамдардың, сондай-ақ нысанасы жұмысты (қызмет көрсетуді) орындау болып табылатын, Әлеуметтік кодекстің 248-бабының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тұлғалардың, сондай-ақ өз пайдасына міндетті зейнетақы жарналарын жүзеге асырған дара кәсіпкерлердің және шаруа немесе фермер қожалықтарының басшылары және мүшелерінің (қатысушыларының) міндетті зейнетақы жарналары жүзеге асырылған кезеңі бірыңғай жинақтаушы зейнетақы қорына тиісті салық кезеңіне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кезеңіне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p>
      <w:pPr>
        <w:spacing w:after="0"/>
        <w:ind w:left="0"/>
        <w:jc w:val="both"/>
      </w:pPr>
      <w:r>
        <w:rPr>
          <w:rFonts w:ascii="Times New Roman"/>
          <w:b w:val="false"/>
          <w:i w:val="false"/>
          <w:color w:val="000000"/>
          <w:sz w:val="28"/>
        </w:rPr>
        <w:t xml:space="preserve">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кезеңдері, сондай-ақ Кодекстің 206-бабы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қызметкерлер қызметін жүзеге асыру кезеңі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 берушінің анықтамасымен расталады.</w:t>
      </w:r>
    </w:p>
    <w:p>
      <w:pPr>
        <w:spacing w:after="0"/>
        <w:ind w:left="0"/>
        <w:jc w:val="both"/>
      </w:pPr>
      <w:r>
        <w:rPr>
          <w:rFonts w:ascii="Times New Roman"/>
          <w:b w:val="false"/>
          <w:i w:val="false"/>
          <w:color w:val="000000"/>
          <w:sz w:val="28"/>
        </w:rPr>
        <w:t>
      Төтенше жағдайлар, шектеу іс-шаралары қолданылған кезеңде қызметті шектеуге байланысты кірістен айырылу жағдайына әлеуметтік төлем алу кезеңі орталықтандырылған дерекқордағы мәліметтермен расталады.</w:t>
      </w:r>
    </w:p>
    <w:p>
      <w:pPr>
        <w:spacing w:after="0"/>
        <w:ind w:left="0"/>
        <w:jc w:val="both"/>
      </w:pPr>
      <w:r>
        <w:rPr>
          <w:rFonts w:ascii="Times New Roman"/>
          <w:b w:val="false"/>
          <w:i w:val="false"/>
          <w:color w:val="000000"/>
          <w:sz w:val="28"/>
        </w:rPr>
        <w:t>
      Жасына байланысты зейнетақы төлемдерін тағайындау үшін артығымен (қате) төленген міндетті зейнетақы жарналарының сомалары қайтаруға жатпайды.</w:t>
      </w:r>
    </w:p>
    <w:bookmarkStart w:name="z24" w:id="22"/>
    <w:p>
      <w:pPr>
        <w:spacing w:after="0"/>
        <w:ind w:left="0"/>
        <w:jc w:val="both"/>
      </w:pPr>
      <w:r>
        <w:rPr>
          <w:rFonts w:ascii="Times New Roman"/>
          <w:b w:val="false"/>
          <w:i w:val="false"/>
          <w:color w:val="000000"/>
          <w:sz w:val="28"/>
        </w:rPr>
        <w:t xml:space="preserve">
      11. Мемлекеттік қызмет көрсетуге қойылатын негізгі талаптардың, Жасына байланысты зейнетақы төлемдерін тағайындау тізбесі осы Қағидалардың </w:t>
      </w:r>
      <w:r>
        <w:rPr>
          <w:rFonts w:ascii="Times New Roman"/>
          <w:b w:val="false"/>
          <w:i w:val="false"/>
          <w:color w:val="000000"/>
          <w:sz w:val="28"/>
        </w:rPr>
        <w:t>5-қосымшасымен</w:t>
      </w:r>
      <w:r>
        <w:rPr>
          <w:rFonts w:ascii="Times New Roman"/>
          <w:b w:val="false"/>
          <w:i w:val="false"/>
          <w:color w:val="000000"/>
          <w:sz w:val="28"/>
        </w:rPr>
        <w:t xml:space="preserve"> регламенттелген, мемлекеттік қызмет көрсетуге қойылатын негізгі талаптардың, мемлекеттік базалық зейнетақы төлемінің тізбесі осы Қағидалардың </w:t>
      </w:r>
      <w:r>
        <w:rPr>
          <w:rFonts w:ascii="Times New Roman"/>
          <w:b w:val="false"/>
          <w:i w:val="false"/>
          <w:color w:val="000000"/>
          <w:sz w:val="28"/>
        </w:rPr>
        <w:t>6-қосымшасымен</w:t>
      </w:r>
      <w:r>
        <w:rPr>
          <w:rFonts w:ascii="Times New Roman"/>
          <w:b w:val="false"/>
          <w:i w:val="false"/>
          <w:color w:val="000000"/>
          <w:sz w:val="28"/>
        </w:rPr>
        <w:t xml:space="preserve"> регламенттелген.</w:t>
      </w:r>
    </w:p>
    <w:bookmarkEnd w:id="22"/>
    <w:bookmarkStart w:name="z25" w:id="23"/>
    <w:p>
      <w:pPr>
        <w:spacing w:after="0"/>
        <w:ind w:left="0"/>
        <w:jc w:val="both"/>
      </w:pPr>
      <w:r>
        <w:rPr>
          <w:rFonts w:ascii="Times New Roman"/>
          <w:b w:val="false"/>
          <w:i w:val="false"/>
          <w:color w:val="000000"/>
          <w:sz w:val="28"/>
        </w:rPr>
        <w:t>
      12. Өтініш беруші зейнетақы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23"/>
    <w:p>
      <w:pPr>
        <w:spacing w:after="0"/>
        <w:ind w:left="0"/>
        <w:jc w:val="both"/>
      </w:pPr>
      <w:r>
        <w:rPr>
          <w:rFonts w:ascii="Times New Roman"/>
          <w:b w:val="false"/>
          <w:i w:val="false"/>
          <w:color w:val="000000"/>
          <w:sz w:val="28"/>
        </w:rPr>
        <w:t xml:space="preserve">
      Орталық атқарушы органның АЖ тиісті төлемді тағайындау немесе зейнетақы мен жәрдемақыларды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26" w:id="24"/>
    <w:p>
      <w:pPr>
        <w:spacing w:after="0"/>
        <w:ind w:left="0"/>
        <w:jc w:val="both"/>
      </w:pPr>
      <w:r>
        <w:rPr>
          <w:rFonts w:ascii="Times New Roman"/>
          <w:b w:val="false"/>
          <w:i w:val="false"/>
          <w:color w:val="000000"/>
          <w:sz w:val="28"/>
        </w:rPr>
        <w:t xml:space="preserve">
      13. Өтінішті қабылдаған маман өтініш берушіден тиісті төлемді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24"/>
    <w:bookmarkStart w:name="z27" w:id="25"/>
    <w:p>
      <w:pPr>
        <w:spacing w:after="0"/>
        <w:ind w:left="0"/>
        <w:jc w:val="both"/>
      </w:pPr>
      <w:r>
        <w:rPr>
          <w:rFonts w:ascii="Times New Roman"/>
          <w:b w:val="false"/>
          <w:i w:val="false"/>
          <w:color w:val="000000"/>
          <w:sz w:val="28"/>
        </w:rPr>
        <w:t xml:space="preserve">
      14. Өтініш беруші Қазақстан Республикасының заңнамасына сәйкес құжаттарды және (немесе) құжаттардың толық емес топтамасын және (немесе) қолданылу мерзімі өткен құжаттарды ұсынған немесе зейнетақы мен жәрдемақыларды тағайындауға құқығы болмаған жағдайда өтініш берушіге кідіріссіз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зейнетақы тағайындауға өтініш қабылдаудан бас тарту туралы қолхат беріледі.</w:t>
      </w:r>
    </w:p>
    <w:bookmarkEnd w:id="25"/>
    <w:bookmarkStart w:name="z28" w:id="26"/>
    <w:p>
      <w:pPr>
        <w:spacing w:after="0"/>
        <w:ind w:left="0"/>
        <w:jc w:val="both"/>
      </w:pPr>
      <w:r>
        <w:rPr>
          <w:rFonts w:ascii="Times New Roman"/>
          <w:b w:val="false"/>
          <w:i w:val="false"/>
          <w:color w:val="000000"/>
          <w:sz w:val="28"/>
        </w:rPr>
        <w:t>
      15. Жасына байланысты зейнетақы төлемдерін тағайындау кезінде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расталады.</w:t>
      </w:r>
    </w:p>
    <w:bookmarkEnd w:id="26"/>
    <w:p>
      <w:pPr>
        <w:spacing w:after="0"/>
        <w:ind w:left="0"/>
        <w:jc w:val="both"/>
      </w:pPr>
      <w:r>
        <w:rPr>
          <w:rFonts w:ascii="Times New Roman"/>
          <w:b w:val="false"/>
          <w:i w:val="false"/>
          <w:color w:val="000000"/>
          <w:sz w:val="28"/>
        </w:rPr>
        <w:t>
      Айырмашылықтар анықталғанда зейнетақы төлемдерінің мөлшерін есептеуге арналған орташа айлық табыс айырмашылық анықталған айлар үшін табыс сомалары ескерілмей айқындалады.</w:t>
      </w:r>
    </w:p>
    <w:bookmarkStart w:name="z29" w:id="27"/>
    <w:p>
      <w:pPr>
        <w:spacing w:after="0"/>
        <w:ind w:left="0"/>
        <w:jc w:val="both"/>
      </w:pPr>
      <w:r>
        <w:rPr>
          <w:rFonts w:ascii="Times New Roman"/>
          <w:b w:val="false"/>
          <w:i w:val="false"/>
          <w:color w:val="000000"/>
          <w:sz w:val="28"/>
        </w:rPr>
        <w:t xml:space="preserve">
      16. Зейнетақылар тағайындау туралы өтініш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корпорацияның бөлімшесінде зейнетақылар мен жәрдемақыларды тағайындау (қайта есептеу) туралы азаматтардың өтініштерін тіркеудің электрондық журналында тіркеледі. Портал арқылы келіп түскен электрондық өтінімдер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азаматтардың өтініштерін тіркеудің электрондық журналында тіркеледі.</w:t>
      </w:r>
    </w:p>
    <w:bookmarkEnd w:id="27"/>
    <w:bookmarkStart w:name="z30" w:id="28"/>
    <w:p>
      <w:pPr>
        <w:spacing w:after="0"/>
        <w:ind w:left="0"/>
        <w:jc w:val="both"/>
      </w:pPr>
      <w:r>
        <w:rPr>
          <w:rFonts w:ascii="Times New Roman"/>
          <w:b w:val="false"/>
          <w:i w:val="false"/>
          <w:color w:val="000000"/>
          <w:sz w:val="28"/>
        </w:rPr>
        <w:t>
      17. Өтінішті қабылдаған маман өтініш берушіге құжаттардың қабылданғаны туралы қолхат береді.</w:t>
      </w:r>
    </w:p>
    <w:bookmarkEnd w:id="28"/>
    <w:p>
      <w:pPr>
        <w:spacing w:after="0"/>
        <w:ind w:left="0"/>
        <w:jc w:val="both"/>
      </w:pPr>
      <w:r>
        <w:rPr>
          <w:rFonts w:ascii="Times New Roman"/>
          <w:b w:val="false"/>
          <w:i w:val="false"/>
          <w:color w:val="000000"/>
          <w:sz w:val="28"/>
        </w:rPr>
        <w:t>
      Жасына байланысты зейнетақы төлемдері және мемлекеттік арнайы жәрдемақылар тағайындалғаннан кейін Мемлекеттік корпорацияның бөлімшесі еңбек кітапшасын өтініш берушіге қайтарады.</w:t>
      </w:r>
    </w:p>
    <w:bookmarkStart w:name="z31" w:id="29"/>
    <w:p>
      <w:pPr>
        <w:spacing w:after="0"/>
        <w:ind w:left="0"/>
        <w:jc w:val="left"/>
      </w:pPr>
      <w:r>
        <w:rPr>
          <w:rFonts w:ascii="Times New Roman"/>
          <w:b/>
          <w:i w:val="false"/>
          <w:color w:val="000000"/>
        </w:rPr>
        <w:t xml:space="preserve"> 2-параграф. Мемлекеттік базалық зейнетақы төлемін портал арқылы тағайындау тәртібі</w:t>
      </w:r>
    </w:p>
    <w:bookmarkEnd w:id="29"/>
    <w:bookmarkStart w:name="z32" w:id="30"/>
    <w:p>
      <w:pPr>
        <w:spacing w:after="0"/>
        <w:ind w:left="0"/>
        <w:jc w:val="both"/>
      </w:pPr>
      <w:r>
        <w:rPr>
          <w:rFonts w:ascii="Times New Roman"/>
          <w:b w:val="false"/>
          <w:i w:val="false"/>
          <w:color w:val="000000"/>
          <w:sz w:val="28"/>
        </w:rPr>
        <w:t xml:space="preserve">
      18. Өтініш беруші мемлекеттік базалық зейнетақыны тағайындауға портал арқылы жүгінген кезде ұсынылған мәліметтерді растау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базалық зейнетақыны тағайындауға арналған өтініште көзделген қажетті мәліметтерді алу үшін мемлекеттік органдардың және (немесе) ұйымдардың АЖ-на сұрау салу;</w:t>
      </w:r>
    </w:p>
    <w:bookmarkEnd w:id="30"/>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автоматтандырылған АЖ жібереді.</w:t>
      </w:r>
    </w:p>
    <w:p>
      <w:pPr>
        <w:spacing w:after="0"/>
        <w:ind w:left="0"/>
        <w:jc w:val="both"/>
      </w:pPr>
      <w:r>
        <w:rPr>
          <w:rFonts w:ascii="Times New Roman"/>
          <w:b w:val="false"/>
          <w:i w:val="false"/>
          <w:color w:val="000000"/>
          <w:sz w:val="28"/>
        </w:rPr>
        <w:t>
      Мемлекеттік базалық зейнетақыны тағайындау портал арқылы келіп түскен мемлекеттік базалық зейнетақы тағайындау үшін ұсынылған электрондық өтініш мынадай параметрлер бойынша тексеруден өтеді:</w:t>
      </w:r>
    </w:p>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тағайындау, төлеу, сондай-ақ тиісті төлемдерді тағайындауға өтініш беру фактісінің болмауы;</w:t>
      </w:r>
    </w:p>
    <w:p>
      <w:pPr>
        <w:spacing w:after="0"/>
        <w:ind w:left="0"/>
        <w:jc w:val="both"/>
      </w:pPr>
      <w:r>
        <w:rPr>
          <w:rFonts w:ascii="Times New Roman"/>
          <w:b w:val="false"/>
          <w:i w:val="false"/>
          <w:color w:val="000000"/>
          <w:sz w:val="28"/>
        </w:rPr>
        <w:t>
      3) өтініш берушіге басқа негіз бойынша төлем тағайындалуы;</w:t>
      </w:r>
    </w:p>
    <w:p>
      <w:pPr>
        <w:spacing w:after="0"/>
        <w:ind w:left="0"/>
        <w:jc w:val="both"/>
      </w:pPr>
      <w:r>
        <w:rPr>
          <w:rFonts w:ascii="Times New Roman"/>
          <w:b w:val="false"/>
          <w:i w:val="false"/>
          <w:color w:val="000000"/>
          <w:sz w:val="28"/>
        </w:rPr>
        <w:t>
      4) базалық зейнетақыны тағайындау үшін – өтініш берушінің зейнеткерлік жасқа жетуі;</w:t>
      </w:r>
    </w:p>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кіріс хабарламалар журналына ауыстырылады.</w:t>
      </w:r>
    </w:p>
    <w:p>
      <w:pPr>
        <w:spacing w:after="0"/>
        <w:ind w:left="0"/>
        <w:jc w:val="both"/>
      </w:pPr>
      <w:r>
        <w:rPr>
          <w:rFonts w:ascii="Times New Roman"/>
          <w:b w:val="false"/>
          <w:i w:val="false"/>
          <w:color w:val="000000"/>
          <w:sz w:val="28"/>
        </w:rPr>
        <w:t>
      Базалық зейнетақы төлемдерді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bookmarkStart w:name="z33" w:id="31"/>
    <w:p>
      <w:pPr>
        <w:spacing w:after="0"/>
        <w:ind w:left="0"/>
        <w:jc w:val="left"/>
      </w:pPr>
      <w:r>
        <w:rPr>
          <w:rFonts w:ascii="Times New Roman"/>
          <w:b/>
          <w:i w:val="false"/>
          <w:color w:val="000000"/>
        </w:rPr>
        <w:t xml:space="preserve"> 3-параграф. Зейнетақылардың мөлшерін есептеу (айқындау), оларды тағайындау, қайта есептеу және тағайындау (тағайындаудан бас тарту) туралы шешімді қайта қарау тәртібі</w:t>
      </w:r>
    </w:p>
    <w:bookmarkEnd w:id="31"/>
    <w:bookmarkStart w:name="z34" w:id="32"/>
    <w:p>
      <w:pPr>
        <w:spacing w:after="0"/>
        <w:ind w:left="0"/>
        <w:jc w:val="both"/>
      </w:pPr>
      <w:r>
        <w:rPr>
          <w:rFonts w:ascii="Times New Roman"/>
          <w:b w:val="false"/>
          <w:i w:val="false"/>
          <w:color w:val="000000"/>
          <w:sz w:val="28"/>
        </w:rPr>
        <w:t>
      19. Жасына байланысты зейнетақы төлемдерін тағайындау өтінішті қоса берілген құжаттармен Мемлекеттік корпорацияда тіркеген күннен бастап он жұмыс күнінен, мемлекеттік базалық зейнетақыны тағайындау сегіз жұмыс күнінен асырылмайды.</w:t>
      </w:r>
    </w:p>
    <w:bookmarkEnd w:id="32"/>
    <w:p>
      <w:pPr>
        <w:spacing w:after="0"/>
        <w:ind w:left="0"/>
        <w:jc w:val="both"/>
      </w:pPr>
      <w:r>
        <w:rPr>
          <w:rFonts w:ascii="Times New Roman"/>
          <w:b w:val="false"/>
          <w:i w:val="false"/>
          <w:color w:val="000000"/>
          <w:sz w:val="28"/>
        </w:rPr>
        <w:t>
      Зейнетақылар өтініш жасалған күннен бастап тағайындалады. Өтініш пен қажетті құжаттар Мемлекеттік корпорацияда тіркелген күн жасына зейнетақы тағайындауға өтініш жасалған күн деп есептеледі.</w:t>
      </w:r>
    </w:p>
    <w:p>
      <w:pPr>
        <w:spacing w:after="0"/>
        <w:ind w:left="0"/>
        <w:jc w:val="both"/>
      </w:pPr>
      <w:r>
        <w:rPr>
          <w:rFonts w:ascii="Times New Roman"/>
          <w:b w:val="false"/>
          <w:i w:val="false"/>
          <w:color w:val="000000"/>
          <w:sz w:val="28"/>
        </w:rPr>
        <w:t>
      Мемлекеттік корпорацияның бөлімшесі жасына байланысты зейнетақы төлемдерін үш жұмыс күні ішінде, базалық және жәрдемақыларды екі жұмыс күні ішінде тағайындауға ЭІМ-ді және шешім жобасын қалыптастырады. зейнетақыны</w:t>
      </w:r>
    </w:p>
    <w:p>
      <w:pPr>
        <w:spacing w:after="0"/>
        <w:ind w:left="0"/>
        <w:jc w:val="both"/>
      </w:pPr>
      <w:r>
        <w:rPr>
          <w:rFonts w:ascii="Times New Roman"/>
          <w:b w:val="false"/>
          <w:i w:val="false"/>
          <w:color w:val="000000"/>
          <w:sz w:val="28"/>
        </w:rPr>
        <w:t>
      Қалыптастырылған ЭІМ зейнетақы тағайындау (өзгерту, төлемді қалпына келтіру, тағайындаудан бас тарту) туралы шешім қабылдау үшін Мемлекеттік корпорацияның филиалы арқылы уәкілетті органға жіберіледі.</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зейнетақылар есептеудің дұрыстығын тексереді.</w:t>
      </w:r>
    </w:p>
    <w:bookmarkStart w:name="z35" w:id="33"/>
    <w:p>
      <w:pPr>
        <w:spacing w:after="0"/>
        <w:ind w:left="0"/>
        <w:jc w:val="both"/>
      </w:pPr>
      <w:r>
        <w:rPr>
          <w:rFonts w:ascii="Times New Roman"/>
          <w:b w:val="false"/>
          <w:i w:val="false"/>
          <w:color w:val="000000"/>
          <w:sz w:val="28"/>
        </w:rPr>
        <w:t xml:space="preserve">
      20. Зейнетақы мөлшері Кодекстің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210</w:t>
      </w:r>
      <w:r>
        <w:rPr>
          <w:rFonts w:ascii="Times New Roman"/>
          <w:b w:val="false"/>
          <w:i w:val="false"/>
          <w:color w:val="000000"/>
          <w:sz w:val="28"/>
        </w:rPr>
        <w:t>-</w:t>
      </w:r>
      <w:r>
        <w:rPr>
          <w:rFonts w:ascii="Times New Roman"/>
          <w:b w:val="false"/>
          <w:i w:val="false"/>
          <w:color w:val="000000"/>
          <w:sz w:val="28"/>
        </w:rPr>
        <w:t>211-баптарына</w:t>
      </w:r>
      <w:r>
        <w:rPr>
          <w:rFonts w:ascii="Times New Roman"/>
          <w:b w:val="false"/>
          <w:i w:val="false"/>
          <w:color w:val="000000"/>
          <w:sz w:val="28"/>
        </w:rPr>
        <w:t xml:space="preserve"> сәйкес есептеледі (айқындалады).</w:t>
      </w:r>
    </w:p>
    <w:bookmarkEnd w:id="33"/>
    <w:p>
      <w:pPr>
        <w:spacing w:after="0"/>
        <w:ind w:left="0"/>
        <w:jc w:val="both"/>
      </w:pPr>
      <w:r>
        <w:rPr>
          <w:rFonts w:ascii="Times New Roman"/>
          <w:b w:val="false"/>
          <w:i w:val="false"/>
          <w:color w:val="000000"/>
          <w:sz w:val="28"/>
        </w:rPr>
        <w:t>
      Жасына байланысты толық емес көлемдегі зейнетақы төлемдері толық зейнетақы төлемінен 1998 жылғы 1 қаңтарға дейінгі еңбек өтіліне барабар үлес ретінде есептеледі.</w:t>
      </w:r>
    </w:p>
    <w:p>
      <w:pPr>
        <w:spacing w:after="0"/>
        <w:ind w:left="0"/>
        <w:jc w:val="both"/>
      </w:pPr>
      <w:r>
        <w:rPr>
          <w:rFonts w:ascii="Times New Roman"/>
          <w:b w:val="false"/>
          <w:i w:val="false"/>
          <w:color w:val="000000"/>
          <w:sz w:val="28"/>
        </w:rPr>
        <w:t>
      Еңбек өтіліндегі толық айлардың саны талап етілетін өтіл айларының санына бөлінеді және есепке алынған табыстың 60 пайызына тең жасына байланысты толық зейнетақы төлемінің мөлшеріне көбейтіледі.</w:t>
      </w:r>
    </w:p>
    <w:p>
      <w:pPr>
        <w:spacing w:after="0"/>
        <w:ind w:left="0"/>
        <w:jc w:val="both"/>
      </w:pPr>
      <w:r>
        <w:rPr>
          <w:rFonts w:ascii="Times New Roman"/>
          <w:b w:val="false"/>
          <w:i w:val="false"/>
          <w:color w:val="000000"/>
          <w:sz w:val="28"/>
        </w:rPr>
        <w:t>
      Заңнамада талап етілетін табыс болмаған жағдайда, толық емес көлемдегі жасына байланысты зейнетақы төлемдерін есептеу тиісті қаржы жылына арналған республикалық бюджет туралы заңда белгіленетін ең төмен зейнетақыға байланысты жүзеге асырылады.</w:t>
      </w:r>
    </w:p>
    <w:bookmarkStart w:name="z36" w:id="34"/>
    <w:p>
      <w:pPr>
        <w:spacing w:after="0"/>
        <w:ind w:left="0"/>
        <w:jc w:val="both"/>
      </w:pPr>
      <w:r>
        <w:rPr>
          <w:rFonts w:ascii="Times New Roman"/>
          <w:b w:val="false"/>
          <w:i w:val="false"/>
          <w:color w:val="000000"/>
          <w:sz w:val="28"/>
        </w:rPr>
        <w:t>
      21. Зейнетақылар тағайындаған және олардың мөлшері өзгерген кезде тиындармен есептелген барлық сома, тиындардың сомасына қарамастан бір теңгеге дейін дөңгелектеуге жатады.</w:t>
      </w:r>
    </w:p>
    <w:bookmarkEnd w:id="34"/>
    <w:bookmarkStart w:name="z37" w:id="35"/>
    <w:p>
      <w:pPr>
        <w:spacing w:after="0"/>
        <w:ind w:left="0"/>
        <w:jc w:val="both"/>
      </w:pPr>
      <w:r>
        <w:rPr>
          <w:rFonts w:ascii="Times New Roman"/>
          <w:b w:val="false"/>
          <w:i w:val="false"/>
          <w:color w:val="000000"/>
          <w:sz w:val="28"/>
        </w:rPr>
        <w:t xml:space="preserve">
      22. Зейнетақы және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жасына байланысты зейнетақы төлемдерін бес жұмыс күні ішінде, базалық зейнетақы мен жәрдемақыларды ЭІМ-ге түскен күннен бастап төрт жұмыс күні ішінде тағайындау (төлемді қалпына келтіру немесе тағайындаудан бас тарту) туралы шешім қабылдайды.</w:t>
      </w:r>
    </w:p>
    <w:bookmarkEnd w:id="35"/>
    <w:p>
      <w:pPr>
        <w:spacing w:after="0"/>
        <w:ind w:left="0"/>
        <w:jc w:val="both"/>
      </w:pPr>
      <w:r>
        <w:rPr>
          <w:rFonts w:ascii="Times New Roman"/>
          <w:b w:val="false"/>
          <w:i w:val="false"/>
          <w:color w:val="000000"/>
          <w:sz w:val="28"/>
        </w:rPr>
        <w:t xml:space="preserve">
      Бас тарту үшін негіздеме анықталған кезде,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зейнетақы және жәрдемақылар тағайындаудан (төлемді өзгертуден, қалпына келтіруден) бас тарту туралы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уәкілетті орган оны алған күннен бастап екі жұмыс күні ішінде қабылдайды.</w:t>
      </w:r>
    </w:p>
    <w:p>
      <w:pPr>
        <w:spacing w:after="0"/>
        <w:ind w:left="0"/>
        <w:jc w:val="both"/>
      </w:pPr>
      <w:r>
        <w:rPr>
          <w:rFonts w:ascii="Times New Roman"/>
          <w:b w:val="false"/>
          <w:i w:val="false"/>
          <w:color w:val="000000"/>
          <w:sz w:val="28"/>
        </w:rPr>
        <w:t>
      Уәкілетті орган тыңдау нәтижелері бойынша зейнетақы және жәрдемақылар тағайындау (төлемді қалпына келтіру)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Start w:name="z38" w:id="36"/>
    <w:p>
      <w:pPr>
        <w:spacing w:after="0"/>
        <w:ind w:left="0"/>
        <w:jc w:val="both"/>
      </w:pPr>
      <w:r>
        <w:rPr>
          <w:rFonts w:ascii="Times New Roman"/>
          <w:b w:val="false"/>
          <w:i w:val="false"/>
          <w:color w:val="000000"/>
          <w:sz w:val="28"/>
        </w:rPr>
        <w:t xml:space="preserve">
      23. Егер зейнетақы төлемдерін тағайындау (өзгерту, қалпына келтіру) туралы шешім қабылдау үшін ЭІМ-ге қосымша құжаттарды қоса тіркеу қажет екені анықталса және (немесе)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расталмаса, уәкілетті орган ЭІМ-ні қайтарады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жүргізілетін sms-хабарландырулардың электрондық журналында тіркеледі.</w:t>
      </w:r>
    </w:p>
    <w:bookmarkEnd w:id="36"/>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зейнетақы тағайындау туралы шешім қабылдау үшін уәкілетті органға жібереді.</w:t>
      </w:r>
    </w:p>
    <w:p>
      <w:pPr>
        <w:spacing w:after="0"/>
        <w:ind w:left="0"/>
        <w:jc w:val="both"/>
      </w:pPr>
      <w:r>
        <w:rPr>
          <w:rFonts w:ascii="Times New Roman"/>
          <w:b w:val="false"/>
          <w:i w:val="false"/>
          <w:color w:val="000000"/>
          <w:sz w:val="28"/>
        </w:rPr>
        <w:t>
      Егер зейнетақы мен жәрдемақылар тағайындау үшін талап етілген құжаттар отыз жұмыс күні ішінде ұсынылса, Мемлекеттік корпорацияның бөлімшесі зейнетақы немесе жәрдемақы төлемдеріне құқық пайда болған күннен бастап төлемді тағайындау, қайта қарау, қалпына келтіру туралы шешімнің электрондық жобасын зейнетақы және жәрдемақы тағайындау жөніндегі уәкілетті органға бекіту үшін жібереді.</w:t>
      </w:r>
    </w:p>
    <w:p>
      <w:pPr>
        <w:spacing w:after="0"/>
        <w:ind w:left="0"/>
        <w:jc w:val="both"/>
      </w:pPr>
      <w:r>
        <w:rPr>
          <w:rFonts w:ascii="Times New Roman"/>
          <w:b w:val="false"/>
          <w:i w:val="false"/>
          <w:color w:val="000000"/>
          <w:sz w:val="28"/>
        </w:rPr>
        <w:t xml:space="preserve">
      Егер талап етілген құжаттар отыз жұмыс күні өткен соң ұсынылса,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қайта өтініш берген күн жүгінген күн болып есептеледі.</w:t>
      </w:r>
    </w:p>
    <w:p>
      <w:pPr>
        <w:spacing w:after="0"/>
        <w:ind w:left="0"/>
        <w:jc w:val="both"/>
      </w:pPr>
      <w:r>
        <w:rPr>
          <w:rFonts w:ascii="Times New Roman"/>
          <w:b w:val="false"/>
          <w:i w:val="false"/>
          <w:color w:val="000000"/>
          <w:sz w:val="28"/>
        </w:rPr>
        <w:t>
      ЭІМ-де, оның ішінде портал арқылы қабылданған өтініштер бойынша зейнетақы немесе жәрдемақы тағайындау (төлемді өзгерту, қалпына келтіру, тағайындаудан бас тарту) туралы шешім қабылдау үшін жетіспейтін құжат болмаған жағдайда, уәкілетті орган тағайындаудан бас тарту туралы шешім шығарады.</w:t>
      </w:r>
    </w:p>
    <w:bookmarkStart w:name="z39" w:id="37"/>
    <w:p>
      <w:pPr>
        <w:spacing w:after="0"/>
        <w:ind w:left="0"/>
        <w:jc w:val="both"/>
      </w:pPr>
      <w:r>
        <w:rPr>
          <w:rFonts w:ascii="Times New Roman"/>
          <w:b w:val="false"/>
          <w:i w:val="false"/>
          <w:color w:val="000000"/>
          <w:sz w:val="28"/>
        </w:rPr>
        <w:t xml:space="preserve">
      24. Зейнетақы немесе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хабарламалар журналына тіркей отырып, оны өтініш берушінің өзі келген кезде береді.</w:t>
      </w:r>
    </w:p>
    <w:bookmarkEnd w:id="37"/>
    <w:p>
      <w:pPr>
        <w:spacing w:after="0"/>
        <w:ind w:left="0"/>
        <w:jc w:val="both"/>
      </w:pPr>
      <w:r>
        <w:rPr>
          <w:rFonts w:ascii="Times New Roman"/>
          <w:b w:val="false"/>
          <w:i w:val="false"/>
          <w:color w:val="000000"/>
          <w:sz w:val="28"/>
        </w:rPr>
        <w:t>
      Егер зейнетақы немесе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sms-хабарландыру жіберу арқылы автоматты режимде жолданады.</w:t>
      </w:r>
    </w:p>
    <w:p>
      <w:pPr>
        <w:spacing w:after="0"/>
        <w:ind w:left="0"/>
        <w:jc w:val="both"/>
      </w:pPr>
      <w:r>
        <w:rPr>
          <w:rFonts w:ascii="Times New Roman"/>
          <w:b w:val="false"/>
          <w:i w:val="false"/>
          <w:color w:val="000000"/>
          <w:sz w:val="28"/>
        </w:rPr>
        <w:t xml:space="preserve">
      Sms-хабарландыру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sms-хабарларндыру журналында тіркеледі.</w:t>
      </w:r>
    </w:p>
    <w:p>
      <w:pPr>
        <w:spacing w:after="0"/>
        <w:ind w:left="0"/>
        <w:jc w:val="both"/>
      </w:pPr>
      <w:r>
        <w:rPr>
          <w:rFonts w:ascii="Times New Roman"/>
          <w:b w:val="false"/>
          <w:i w:val="false"/>
          <w:color w:val="000000"/>
          <w:sz w:val="28"/>
        </w:rPr>
        <w:t>
      Порталда зейнетақы және жәрдемақы тағайындау туралы ақпарат уәкілетті адамның ЭЦҚ-мен куәландырылған электрондық құжат түрінде өтініш берушінің "жеке кабинетіне" жіберіледі.</w:t>
      </w:r>
    </w:p>
    <w:bookmarkStart w:name="z40" w:id="38"/>
    <w:p>
      <w:pPr>
        <w:spacing w:after="0"/>
        <w:ind w:left="0"/>
        <w:jc w:val="both"/>
      </w:pPr>
      <w:r>
        <w:rPr>
          <w:rFonts w:ascii="Times New Roman"/>
          <w:b w:val="false"/>
          <w:i w:val="false"/>
          <w:color w:val="000000"/>
          <w:sz w:val="28"/>
        </w:rPr>
        <w:t>
      25. Уәкілетті орган жасына байланысты зейнетақы төлемдерін немесе мемлекеттік арнайы жәрдемақы тағайындау туралы шешім қабылдағаннан кейін Мемлекеттік корпорацияның бөлімшесі еңбек кітапшасына "зейнетақы (жәрдемақы) тағайындалды" деген белгі қояды және оны өтініш берушіге өзі келген кезде қайтарады.</w:t>
      </w:r>
    </w:p>
    <w:bookmarkEnd w:id="38"/>
    <w:p>
      <w:pPr>
        <w:spacing w:after="0"/>
        <w:ind w:left="0"/>
        <w:jc w:val="both"/>
      </w:pPr>
      <w:r>
        <w:rPr>
          <w:rFonts w:ascii="Times New Roman"/>
          <w:b w:val="false"/>
          <w:i w:val="false"/>
          <w:color w:val="000000"/>
          <w:sz w:val="28"/>
        </w:rPr>
        <w:t xml:space="preserve">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Жоғарыда көрсетілген куәлікке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зейнетақы төлемі мөлшерін есептеу туралы хабарлама немесе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мемлекеттік базалық зейнетақы мөлшерін есептеу туралы хабарлама қоса беріледі.</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Куәлікті алуға үшінші тұлғалар жүгінген жағдайда куәлік 1994 жылғы 27 желтоқсандағы Қазақстан Республикасы Азаматтық кодексінің 167-бабына сәйкес берілген сенімхат бойынша беріледі.</w:t>
      </w:r>
    </w:p>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Зейнетақының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Start w:name="z41" w:id="39"/>
    <w:p>
      <w:pPr>
        <w:spacing w:after="0"/>
        <w:ind w:left="0"/>
        <w:jc w:val="both"/>
      </w:pPr>
      <w:r>
        <w:rPr>
          <w:rFonts w:ascii="Times New Roman"/>
          <w:b w:val="false"/>
          <w:i w:val="false"/>
          <w:color w:val="000000"/>
          <w:sz w:val="28"/>
        </w:rPr>
        <w:t>
      26. Зейнетақылар мен жәрдемақыларды тағайындаудан бас тарту туралы шешім мынадай негіздер бойынша қабылданады:</w:t>
      </w:r>
    </w:p>
    <w:bookmarkEnd w:id="39"/>
    <w:p>
      <w:pPr>
        <w:spacing w:after="0"/>
        <w:ind w:left="0"/>
        <w:jc w:val="both"/>
      </w:pPr>
      <w:r>
        <w:rPr>
          <w:rFonts w:ascii="Times New Roman"/>
          <w:b w:val="false"/>
          <w:i w:val="false"/>
          <w:color w:val="000000"/>
          <w:sz w:val="28"/>
        </w:rPr>
        <w:t>
      1) мемлекеттік көрсетілетін қызметті алу үшін ұсынылған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өтініш берушінің және (немесе) мемлекеттік қызметті көрсету үшін қажетті ұсынылған құжаттар, деректер мен мәліметтердің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Start w:name="z42" w:id="40"/>
    <w:p>
      <w:pPr>
        <w:spacing w:after="0"/>
        <w:ind w:left="0"/>
        <w:jc w:val="both"/>
      </w:pPr>
      <w:r>
        <w:rPr>
          <w:rFonts w:ascii="Times New Roman"/>
          <w:b w:val="false"/>
          <w:i w:val="false"/>
          <w:color w:val="000000"/>
          <w:sz w:val="28"/>
        </w:rPr>
        <w:t xml:space="preserve">
      27.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шешіміне, әрекетіне (әрекетсіздігіне) шағым жасауға құқылы.</w:t>
      </w:r>
    </w:p>
    <w:bookmarkEnd w:id="40"/>
    <w:bookmarkStart w:name="z43" w:id="41"/>
    <w:p>
      <w:pPr>
        <w:spacing w:after="0"/>
        <w:ind w:left="0"/>
        <w:jc w:val="both"/>
      </w:pPr>
      <w:r>
        <w:rPr>
          <w:rFonts w:ascii="Times New Roman"/>
          <w:b w:val="false"/>
          <w:i w:val="false"/>
          <w:color w:val="000000"/>
          <w:sz w:val="28"/>
        </w:rPr>
        <w:t>
      28. Шағым шешіміне, әрекетіне (әрекетсіздігіне) шағым жасалатын көрсетілетін қызметті берушіге, лауазымды адамға беріледі.</w:t>
      </w:r>
    </w:p>
    <w:bookmarkEnd w:id="41"/>
    <w:bookmarkStart w:name="z44" w:id="42"/>
    <w:p>
      <w:pPr>
        <w:spacing w:after="0"/>
        <w:ind w:left="0"/>
        <w:jc w:val="both"/>
      </w:pPr>
      <w:r>
        <w:rPr>
          <w:rFonts w:ascii="Times New Roman"/>
          <w:b w:val="false"/>
          <w:i w:val="false"/>
          <w:color w:val="000000"/>
          <w:sz w:val="28"/>
        </w:rPr>
        <w:t>
      29.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42"/>
    <w:bookmarkStart w:name="z45" w:id="43"/>
    <w:p>
      <w:pPr>
        <w:spacing w:after="0"/>
        <w:ind w:left="0"/>
        <w:jc w:val="both"/>
      </w:pPr>
      <w:r>
        <w:rPr>
          <w:rFonts w:ascii="Times New Roman"/>
          <w:b w:val="false"/>
          <w:i w:val="false"/>
          <w:color w:val="000000"/>
          <w:sz w:val="28"/>
        </w:rPr>
        <w:t>
      30.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43"/>
    <w:bookmarkStart w:name="z46" w:id="44"/>
    <w:p>
      <w:pPr>
        <w:spacing w:after="0"/>
        <w:ind w:left="0"/>
        <w:jc w:val="both"/>
      </w:pPr>
      <w:r>
        <w:rPr>
          <w:rFonts w:ascii="Times New Roman"/>
          <w:b w:val="false"/>
          <w:i w:val="false"/>
          <w:color w:val="000000"/>
          <w:sz w:val="28"/>
        </w:rPr>
        <w:t xml:space="preserve">
      31.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44"/>
    <w:bookmarkStart w:name="z47" w:id="45"/>
    <w:p>
      <w:pPr>
        <w:spacing w:after="0"/>
        <w:ind w:left="0"/>
        <w:jc w:val="both"/>
      </w:pPr>
      <w:r>
        <w:rPr>
          <w:rFonts w:ascii="Times New Roman"/>
          <w:b w:val="false"/>
          <w:i w:val="false"/>
          <w:color w:val="000000"/>
          <w:sz w:val="28"/>
        </w:rPr>
        <w:t>
      32.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bookmarkEnd w:id="45"/>
    <w:bookmarkStart w:name="z48" w:id="46"/>
    <w:p>
      <w:pPr>
        <w:spacing w:after="0"/>
        <w:ind w:left="0"/>
        <w:jc w:val="both"/>
      </w:pPr>
      <w:r>
        <w:rPr>
          <w:rFonts w:ascii="Times New Roman"/>
          <w:b w:val="false"/>
          <w:i w:val="false"/>
          <w:color w:val="000000"/>
          <w:sz w:val="28"/>
        </w:rPr>
        <w:t>
      33.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46"/>
    <w:bookmarkStart w:name="z49" w:id="47"/>
    <w:p>
      <w:pPr>
        <w:spacing w:after="0"/>
        <w:ind w:left="0"/>
        <w:jc w:val="both"/>
      </w:pPr>
      <w:r>
        <w:rPr>
          <w:rFonts w:ascii="Times New Roman"/>
          <w:b w:val="false"/>
          <w:i w:val="false"/>
          <w:color w:val="000000"/>
          <w:sz w:val="28"/>
        </w:rPr>
        <w:t xml:space="preserve">
      34.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 </w:t>
      </w:r>
    </w:p>
    <w:bookmarkEnd w:id="47"/>
    <w:bookmarkStart w:name="z50" w:id="48"/>
    <w:p>
      <w:pPr>
        <w:spacing w:after="0"/>
        <w:ind w:left="0"/>
        <w:jc w:val="both"/>
      </w:pPr>
      <w:r>
        <w:rPr>
          <w:rFonts w:ascii="Times New Roman"/>
          <w:b w:val="false"/>
          <w:i w:val="false"/>
          <w:color w:val="000000"/>
          <w:sz w:val="28"/>
        </w:rPr>
        <w:t xml:space="preserve">
      35. Жасына байланысты зейнетақы төлемдерін алушы жасына байланысты зейнетақы төлемдерін тағайындау үшін бұрын ұсынылған құжаттарды толықтыратын 1998 жылғы 1 қаңтарға дейінгі еңбек өтілі, 1998 жылғы 1 қаңтардан бергі табысы туралы құжаттарды ұсынған кезде жасына байланысты зейнетақы төлемдерінің мөлшерін өзгерту, жүргізілген арттырулар ескеріле отырып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өтінішті берген күннен бастап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журналға тіркелетін уәкілетті органның шешімінің негізінде жүзеге асырылады.</w:t>
      </w:r>
    </w:p>
    <w:bookmarkEnd w:id="48"/>
    <w:p>
      <w:pPr>
        <w:spacing w:after="0"/>
        <w:ind w:left="0"/>
        <w:jc w:val="both"/>
      </w:pPr>
      <w:r>
        <w:rPr>
          <w:rFonts w:ascii="Times New Roman"/>
          <w:b w:val="false"/>
          <w:i w:val="false"/>
          <w:color w:val="000000"/>
          <w:sz w:val="28"/>
        </w:rPr>
        <w:t>
      Бұл ретте қосымша ұсынылған, оның ішінде жинақтаушы зейнетақы қорларына немесе бірыңғай жинақтаушы зейнетақы қорына міндетті зейнетақы жарналарының толық есептелмеуіне, ұсталмауына және уақтылы аударылмауына байланысты құжаттар бойынша есепке алынатын орташа айлық табыстың кезеңі жасына байланысты зейнетақы төлемдерінің мөлшері есептелген, бастапқы ұсынылған орташа айлық табыстың кезеңіне сәйкес келеді.</w:t>
      </w:r>
    </w:p>
    <w:bookmarkStart w:name="z51" w:id="49"/>
    <w:p>
      <w:pPr>
        <w:spacing w:after="0"/>
        <w:ind w:left="0"/>
        <w:jc w:val="both"/>
      </w:pPr>
      <w:r>
        <w:rPr>
          <w:rFonts w:ascii="Times New Roman"/>
          <w:b w:val="false"/>
          <w:i w:val="false"/>
          <w:color w:val="000000"/>
          <w:sz w:val="28"/>
        </w:rPr>
        <w:t xml:space="preserve">
      36. Базалық зейнетақыны алушы зейнетақы жүйесіне қатысу өтілі туралы қосымша құжаттарды ұсынған кезде, базалық зейнетақының мөлшерін өзгерту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базалық зейнетақыны алушылар үшін нысан бойынша өтінішті берген күннен бастап жүзеге асырылады.</w:t>
      </w:r>
    </w:p>
    <w:bookmarkEnd w:id="49"/>
    <w:bookmarkStart w:name="z52" w:id="50"/>
    <w:p>
      <w:pPr>
        <w:spacing w:after="0"/>
        <w:ind w:left="0"/>
        <w:jc w:val="both"/>
      </w:pPr>
      <w:r>
        <w:rPr>
          <w:rFonts w:ascii="Times New Roman"/>
          <w:b w:val="false"/>
          <w:i w:val="false"/>
          <w:color w:val="000000"/>
          <w:sz w:val="28"/>
        </w:rPr>
        <w:t xml:space="preserve">
      37. Қазақстан Республикасының заңнамасында көзделген арттыруға, айлық есептік көрсеткіштің, ең төменгі күнкөріс деңгейінің, ең төмен зейнетақы, базалық зейнетақы мөлшерінің өзгеруіне байланысты зейнетақылар мөлшерін өзгерту осы Қағидаларға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Мемлекеттік корпорацияның бөлімшесі дайындаған уәкілетті органның шешімдерінің негізінде жүргізіледі.</w:t>
      </w:r>
    </w:p>
    <w:bookmarkEnd w:id="50"/>
    <w:bookmarkStart w:name="z53" w:id="51"/>
    <w:p>
      <w:pPr>
        <w:spacing w:after="0"/>
        <w:ind w:left="0"/>
        <w:jc w:val="both"/>
      </w:pPr>
      <w:r>
        <w:rPr>
          <w:rFonts w:ascii="Times New Roman"/>
          <w:b w:val="false"/>
          <w:i w:val="false"/>
          <w:color w:val="000000"/>
          <w:sz w:val="28"/>
        </w:rPr>
        <w:t xml:space="preserve">
      38. Сот шешімімен әрекетке қабілетсіз немесе әрекетке қабілеті шектеулі деп танылған қорғаншылықтағы (қамқоршылықтағы) адам үшін төлем алатын қорғаншы (қамқоршы) ауысқан жағдайларда Мемлекеттік корпорацияның бөлімшесі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зейнетақыларды тағайындау, қайта есептеу, тағайындау туралы шешімді қайта қарау (қайта бастау немесе тағайындаудан бас тарту) туралы шешім жобасын дайындайды.</w:t>
      </w:r>
    </w:p>
    <w:bookmarkEnd w:id="51"/>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Start w:name="z54" w:id="52"/>
    <w:p>
      <w:pPr>
        <w:spacing w:after="0"/>
        <w:ind w:left="0"/>
        <w:jc w:val="both"/>
      </w:pPr>
      <w:r>
        <w:rPr>
          <w:rFonts w:ascii="Times New Roman"/>
          <w:b w:val="false"/>
          <w:i w:val="false"/>
          <w:color w:val="000000"/>
          <w:sz w:val="28"/>
        </w:rPr>
        <w:t xml:space="preserve">
      39. Мүгедектігі бар адам зейнеткерлік жасқа жеткен кезде мүгедектігі бойынша жәрдемақыны төлеу тоқтатылады немесе алып отырған жасына байланысты зейнетақы төлемдерінің мөлшері ескеріле отырып қайта қаралады. </w:t>
      </w:r>
    </w:p>
    <w:bookmarkEnd w:id="52"/>
    <w:bookmarkStart w:name="z55" w:id="53"/>
    <w:p>
      <w:pPr>
        <w:spacing w:after="0"/>
        <w:ind w:left="0"/>
        <w:jc w:val="left"/>
      </w:pPr>
      <w:r>
        <w:rPr>
          <w:rFonts w:ascii="Times New Roman"/>
          <w:b/>
          <w:i w:val="false"/>
          <w:color w:val="000000"/>
        </w:rPr>
        <w:t xml:space="preserve"> 3-тарау. Зейнетақы төлемдерін жүзеге асыру, тоқтата тұру, қайта бастау, тоқтату тәртібі</w:t>
      </w:r>
    </w:p>
    <w:bookmarkEnd w:id="53"/>
    <w:bookmarkStart w:name="z56" w:id="54"/>
    <w:p>
      <w:pPr>
        <w:spacing w:after="0"/>
        <w:ind w:left="0"/>
        <w:jc w:val="both"/>
      </w:pPr>
      <w:r>
        <w:rPr>
          <w:rFonts w:ascii="Times New Roman"/>
          <w:b w:val="false"/>
          <w:i w:val="false"/>
          <w:color w:val="000000"/>
          <w:sz w:val="28"/>
        </w:rPr>
        <w:t>
      40. Зейнетақы мен жәрдемақы тағайындау жөніндегі уәкілетті орган шешімдерінің негізінде Мемлекеттік корпорация бес жұмыс күні ішінде тағайындалған зейнетақылар мен жәрдемақылар сомаларын ай сайын, төлем айының алдындағы айдың 27-күніне уәкілетті мемлекеттік органға ұсынылатын, төлемге бюджет қаражатының қажеттілігіне қосуды қамтамасыз етеді.</w:t>
      </w:r>
    </w:p>
    <w:bookmarkEnd w:id="54"/>
    <w:bookmarkStart w:name="z57" w:id="55"/>
    <w:p>
      <w:pPr>
        <w:spacing w:after="0"/>
        <w:ind w:left="0"/>
        <w:jc w:val="both"/>
      </w:pPr>
      <w:r>
        <w:rPr>
          <w:rFonts w:ascii="Times New Roman"/>
          <w:b w:val="false"/>
          <w:i w:val="false"/>
          <w:color w:val="000000"/>
          <w:sz w:val="28"/>
        </w:rPr>
        <w:t>
      41. Уәкілетті мемлекеттік орган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55"/>
    <w:bookmarkStart w:name="z58" w:id="56"/>
    <w:p>
      <w:pPr>
        <w:spacing w:after="0"/>
        <w:ind w:left="0"/>
        <w:jc w:val="both"/>
      </w:pPr>
      <w:r>
        <w:rPr>
          <w:rFonts w:ascii="Times New Roman"/>
          <w:b w:val="false"/>
          <w:i w:val="false"/>
          <w:color w:val="000000"/>
          <w:sz w:val="28"/>
        </w:rPr>
        <w:t>
      42. Уәкілетті мемлекеттік орган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56"/>
    <w:bookmarkStart w:name="z59" w:id="57"/>
    <w:p>
      <w:pPr>
        <w:spacing w:after="0"/>
        <w:ind w:left="0"/>
        <w:jc w:val="both"/>
      </w:pPr>
      <w:r>
        <w:rPr>
          <w:rFonts w:ascii="Times New Roman"/>
          <w:b w:val="false"/>
          <w:i w:val="false"/>
          <w:color w:val="000000"/>
          <w:sz w:val="28"/>
        </w:rPr>
        <w:t>
      43.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57"/>
    <w:bookmarkStart w:name="z60" w:id="58"/>
    <w:p>
      <w:pPr>
        <w:spacing w:after="0"/>
        <w:ind w:left="0"/>
        <w:jc w:val="both"/>
      </w:pPr>
      <w:r>
        <w:rPr>
          <w:rFonts w:ascii="Times New Roman"/>
          <w:b w:val="false"/>
          <w:i w:val="false"/>
          <w:color w:val="000000"/>
          <w:sz w:val="28"/>
        </w:rPr>
        <w:t xml:space="preserve">
      44. Мемлекеттік корпорация бюджет қаражатын алып, төлеу графигіне сәйкес зейнетақыларды және жәрдемақыларды төлеуге төлем тапсырмаларын, сондай-ақ зейнетақылар мен жәрдемақылардан ұстап қалуларды қалыптастырады. </w:t>
      </w:r>
    </w:p>
    <w:bookmarkEnd w:id="58"/>
    <w:bookmarkStart w:name="z61" w:id="59"/>
    <w:p>
      <w:pPr>
        <w:spacing w:after="0"/>
        <w:ind w:left="0"/>
        <w:jc w:val="both"/>
      </w:pPr>
      <w:r>
        <w:rPr>
          <w:rFonts w:ascii="Times New Roman"/>
          <w:b w:val="false"/>
          <w:i w:val="false"/>
          <w:color w:val="000000"/>
          <w:sz w:val="28"/>
        </w:rPr>
        <w:t>
      45. Зейнетақылар төлеуді Мемлекеттік корпорация:</w:t>
      </w:r>
    </w:p>
    <w:bookmarkEnd w:id="59"/>
    <w:p>
      <w:pPr>
        <w:spacing w:after="0"/>
        <w:ind w:left="0"/>
        <w:jc w:val="both"/>
      </w:pPr>
      <w:r>
        <w:rPr>
          <w:rFonts w:ascii="Times New Roman"/>
          <w:b w:val="false"/>
          <w:i w:val="false"/>
          <w:color w:val="000000"/>
          <w:sz w:val="28"/>
        </w:rPr>
        <w:t>
      зейнетақы беру жөніндегі уәкілетті ұйымдағы банк шоттарына аудару;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p>
      <w:pPr>
        <w:spacing w:after="0"/>
        <w:ind w:left="0"/>
        <w:jc w:val="both"/>
      </w:pPr>
      <w:r>
        <w:rPr>
          <w:rFonts w:ascii="Times New Roman"/>
          <w:b w:val="false"/>
          <w:i w:val="false"/>
          <w:color w:val="000000"/>
          <w:sz w:val="28"/>
        </w:rPr>
        <w:t xml:space="preserve">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бойынша уәкілетті ұйымның бөлімшесіне осы өзгерістер туралы, тиісті өзгерістерді растайтын құжаттармен қоса өтініш береді. </w:t>
      </w:r>
    </w:p>
    <w:p>
      <w:pPr>
        <w:spacing w:after="0"/>
        <w:ind w:left="0"/>
        <w:jc w:val="both"/>
      </w:pPr>
      <w:r>
        <w:rPr>
          <w:rFonts w:ascii="Times New Roman"/>
          <w:b w:val="false"/>
          <w:i w:val="false"/>
          <w:color w:val="000000"/>
          <w:sz w:val="28"/>
        </w:rPr>
        <w:t>
      Зейнетақы мен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мен жәрдемақыны беру жөніндегі уәкілетті ұйым Мемлекеттік корпорацияға, оның ішінде электрондық байланыс арналары арқылы береді.</w:t>
      </w:r>
    </w:p>
    <w:bookmarkStart w:name="z62" w:id="60"/>
    <w:p>
      <w:pPr>
        <w:spacing w:after="0"/>
        <w:ind w:left="0"/>
        <w:jc w:val="both"/>
      </w:pPr>
      <w:r>
        <w:rPr>
          <w:rFonts w:ascii="Times New Roman"/>
          <w:b w:val="false"/>
          <w:i w:val="false"/>
          <w:color w:val="000000"/>
          <w:sz w:val="28"/>
        </w:rPr>
        <w:t>
      46. Зейнетақылар мен жәрдемақыларды үйге жеткізіп беру мынадай санаттағы адамдарға:</w:t>
      </w:r>
    </w:p>
    <w:bookmarkEnd w:id="60"/>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p>
      <w:pPr>
        <w:spacing w:after="0"/>
        <w:ind w:left="0"/>
        <w:jc w:val="both"/>
      </w:pPr>
      <w:r>
        <w:rPr>
          <w:rFonts w:ascii="Times New Roman"/>
          <w:b w:val="false"/>
          <w:i w:val="false"/>
          <w:color w:val="000000"/>
          <w:sz w:val="28"/>
        </w:rPr>
        <w:t>
      зейнетақылар мен жәрдемақыларды сексен жастағы алушыларға;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Start w:name="z63" w:id="61"/>
    <w:p>
      <w:pPr>
        <w:spacing w:after="0"/>
        <w:ind w:left="0"/>
        <w:jc w:val="both"/>
      </w:pPr>
      <w:r>
        <w:rPr>
          <w:rFonts w:ascii="Times New Roman"/>
          <w:b w:val="false"/>
          <w:i w:val="false"/>
          <w:color w:val="000000"/>
          <w:sz w:val="28"/>
        </w:rPr>
        <w:t>
      47. Алушыларға зейнетақыларды және жәрдемақыларды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61"/>
    <w:bookmarkStart w:name="z64" w:id="62"/>
    <w:p>
      <w:pPr>
        <w:spacing w:after="0"/>
        <w:ind w:left="0"/>
        <w:jc w:val="both"/>
      </w:pPr>
      <w:r>
        <w:rPr>
          <w:rFonts w:ascii="Times New Roman"/>
          <w:b w:val="false"/>
          <w:i w:val="false"/>
          <w:color w:val="000000"/>
          <w:sz w:val="28"/>
        </w:rPr>
        <w:t>
      48. Зейнетақыларды және жәрдемақыларды төлеумен байланысты банк қызметтеріне ақы төлеу бюджет қаражаты есебінен жүзеге асырылады.</w:t>
      </w:r>
    </w:p>
    <w:bookmarkEnd w:id="62"/>
    <w:bookmarkStart w:name="z65" w:id="63"/>
    <w:p>
      <w:pPr>
        <w:spacing w:after="0"/>
        <w:ind w:left="0"/>
        <w:jc w:val="both"/>
      </w:pPr>
      <w:r>
        <w:rPr>
          <w:rFonts w:ascii="Times New Roman"/>
          <w:b w:val="false"/>
          <w:i w:val="false"/>
          <w:color w:val="000000"/>
          <w:sz w:val="28"/>
        </w:rPr>
        <w:t xml:space="preserve">
      49. Мемлекеттік корпорацияның бөлімшесі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шешімі негізінде Кодекстің 204-бабының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қажетті мәліметтер, оның ішінде ақпараттық жүйелерден келіп түскен айдан кейінгі айдың бірінші күнінен бастап зейнетақы төлеуді тоқтата тұрады.</w:t>
      </w:r>
    </w:p>
    <w:bookmarkEnd w:id="63"/>
    <w:p>
      <w:pPr>
        <w:spacing w:after="0"/>
        <w:ind w:left="0"/>
        <w:jc w:val="both"/>
      </w:pPr>
      <w:r>
        <w:rPr>
          <w:rFonts w:ascii="Times New Roman"/>
          <w:b w:val="false"/>
          <w:i w:val="false"/>
          <w:color w:val="000000"/>
          <w:sz w:val="28"/>
        </w:rPr>
        <w:t>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Келісімге қатысушы мемлекеттерде зейнетақы төлемдерін алу фактісі анықталған себебінен зейнетақылар тоқтатыла тұрған кезде төлемді қайта бастау тоқтатыла тұрған күннен бастап, бірақ артық өтеу шартымен төлемдерді қайта бастауға өтініш бергенге дейін үш жылдан аспайтын мерзімге жүргізіледі Келісімге қатысушы мемлекеттерде төленген зейнетақы сомалары.</w:t>
      </w:r>
    </w:p>
    <w:bookmarkStart w:name="z66" w:id="64"/>
    <w:p>
      <w:pPr>
        <w:spacing w:after="0"/>
        <w:ind w:left="0"/>
        <w:jc w:val="both"/>
      </w:pPr>
      <w:r>
        <w:rPr>
          <w:rFonts w:ascii="Times New Roman"/>
          <w:b w:val="false"/>
          <w:i w:val="false"/>
          <w:color w:val="000000"/>
          <w:sz w:val="28"/>
        </w:rPr>
        <w:t xml:space="preserve">
      50. Мемлекеттік корпорацияның бөлімшесі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шешімі негізінде Кодекстің 204-бабының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зейнетақы төлеуді тоқтатады.</w:t>
      </w:r>
    </w:p>
    <w:bookmarkEnd w:id="64"/>
    <w:p>
      <w:pPr>
        <w:spacing w:after="0"/>
        <w:ind w:left="0"/>
        <w:jc w:val="both"/>
      </w:pPr>
      <w:r>
        <w:rPr>
          <w:rFonts w:ascii="Times New Roman"/>
          <w:b w:val="false"/>
          <w:i w:val="false"/>
          <w:color w:val="000000"/>
          <w:sz w:val="28"/>
        </w:rPr>
        <w:t>
      Өтініш берушінің негізсіз бастапқы тағайындауға әкеп соққан анық емес мәліметтерді ұсыну фактісі анықталған себебінен зейнетақы төлеуді тоқтатқан кезде осы Қағидаларда көзделген тәртіппен жаңа тағайындау рәсімі жүргізіледі.</w:t>
      </w:r>
    </w:p>
    <w:p>
      <w:pPr>
        <w:spacing w:after="0"/>
        <w:ind w:left="0"/>
        <w:jc w:val="both"/>
      </w:pPr>
      <w:r>
        <w:rPr>
          <w:rFonts w:ascii="Times New Roman"/>
          <w:b w:val="false"/>
          <w:i w:val="false"/>
          <w:color w:val="000000"/>
          <w:sz w:val="28"/>
        </w:rPr>
        <w:t>
      Зейнетақылар мен жәрдемақыларды тағайындау жөніндегі уәкілетті орган өтініш берушінің негізсіз тағайындауға әкеп соққан анық емес мәліметтерді ұсыну фактісін анықтау себебі бойынша төлемді тоқтату туралы шешімді бекіту кезінде алушының тарапынан төлемдерді заңсыз алуда қылмыс құрамының болуы немесе болмауы фактілерін анықтау үшін құқық қорғау органдарына жүгінеді.</w:t>
      </w:r>
    </w:p>
    <w:p>
      <w:pPr>
        <w:spacing w:after="0"/>
        <w:ind w:left="0"/>
        <w:jc w:val="both"/>
      </w:pPr>
      <w:r>
        <w:rPr>
          <w:rFonts w:ascii="Times New Roman"/>
          <w:b w:val="false"/>
          <w:i w:val="false"/>
          <w:color w:val="000000"/>
          <w:sz w:val="28"/>
        </w:rPr>
        <w:t>
      Жалған құжаттарды ұсыну туралы сот шешімі шығарылған кезде зейнетақы төлеу бастапқы тағайындалған сәттен бастап тоқтатылады.</w:t>
      </w:r>
    </w:p>
    <w:bookmarkStart w:name="z67" w:id="65"/>
    <w:p>
      <w:pPr>
        <w:spacing w:after="0"/>
        <w:ind w:left="0"/>
        <w:jc w:val="both"/>
      </w:pPr>
      <w:r>
        <w:rPr>
          <w:rFonts w:ascii="Times New Roman"/>
          <w:b w:val="false"/>
          <w:i w:val="false"/>
          <w:color w:val="000000"/>
          <w:sz w:val="28"/>
        </w:rPr>
        <w:t>
      51. Мемлекеттік корпорацияның бөлімшесі зейнетақылардан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65"/>
    <w:p>
      <w:pPr>
        <w:spacing w:after="0"/>
        <w:ind w:left="0"/>
        <w:jc w:val="both"/>
      </w:pPr>
      <w:r>
        <w:rPr>
          <w:rFonts w:ascii="Times New Roman"/>
          <w:b w:val="false"/>
          <w:i w:val="false"/>
          <w:color w:val="000000"/>
          <w:sz w:val="28"/>
        </w:rPr>
        <w:t xml:space="preserve">
      Алушының зейнетақылар мен жәрдемақылардан ұстап қалуға өтініші келіп түскен жағдайда Мемлекеттің корпорацияның бөлімшесі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Мемлекеттік корпорацияның бөлімшесі дайындаған уәкілетті органның шешімі негізінде ұстап қалуды жүргізеді.</w:t>
      </w:r>
    </w:p>
    <w:bookmarkStart w:name="z68" w:id="66"/>
    <w:p>
      <w:pPr>
        <w:spacing w:after="0"/>
        <w:ind w:left="0"/>
        <w:jc w:val="both"/>
      </w:pPr>
      <w:r>
        <w:rPr>
          <w:rFonts w:ascii="Times New Roman"/>
          <w:b w:val="false"/>
          <w:i w:val="false"/>
          <w:color w:val="000000"/>
          <w:sz w:val="28"/>
        </w:rPr>
        <w:t>
      52.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66"/>
    <w:bookmarkStart w:name="z69" w:id="67"/>
    <w:p>
      <w:pPr>
        <w:spacing w:after="0"/>
        <w:ind w:left="0"/>
        <w:jc w:val="both"/>
      </w:pPr>
      <w:r>
        <w:rPr>
          <w:rFonts w:ascii="Times New Roman"/>
          <w:b w:val="false"/>
          <w:i w:val="false"/>
          <w:color w:val="000000"/>
          <w:sz w:val="28"/>
        </w:rPr>
        <w:t xml:space="preserve">
      53. Зейнетақылар мен жәрдемақылардың артық есептелген (төленген) сомаларын қайтару: </w:t>
      </w:r>
    </w:p>
    <w:bookmarkEnd w:id="67"/>
    <w:p>
      <w:pPr>
        <w:spacing w:after="0"/>
        <w:ind w:left="0"/>
        <w:jc w:val="both"/>
      </w:pPr>
      <w:r>
        <w:rPr>
          <w:rFonts w:ascii="Times New Roman"/>
          <w:b w:val="false"/>
          <w:i w:val="false"/>
          <w:color w:val="000000"/>
          <w:sz w:val="28"/>
        </w:rPr>
        <w:t>
      алушының өтiнiшi бойынша;</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xml:space="preserve">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зейнетақы және жәрдемақы алушы тұруға кеткен елдегі уәкілетті органнан зейнетақы ісіне немесе жәрдемақы алушының ісіне сұрау салуды) қоса бере отырып, зейнетақы беру жөніндегі уәкілетті ұйымға хат ұсынады; </w:t>
      </w:r>
    </w:p>
    <w:p>
      <w:pPr>
        <w:spacing w:after="0"/>
        <w:ind w:left="0"/>
        <w:jc w:val="both"/>
      </w:pPr>
      <w:r>
        <w:rPr>
          <w:rFonts w:ascii="Times New Roman"/>
          <w:b w:val="false"/>
          <w:i w:val="false"/>
          <w:color w:val="000000"/>
          <w:sz w:val="28"/>
        </w:rPr>
        <w:t>
      соттың шешімі бойынша жүзеге асырылады.</w:t>
      </w:r>
    </w:p>
    <w:bookmarkStart w:name="z70" w:id="68"/>
    <w:p>
      <w:pPr>
        <w:spacing w:after="0"/>
        <w:ind w:left="0"/>
        <w:jc w:val="both"/>
      </w:pPr>
      <w:r>
        <w:rPr>
          <w:rFonts w:ascii="Times New Roman"/>
          <w:b w:val="false"/>
          <w:i w:val="false"/>
          <w:color w:val="000000"/>
          <w:sz w:val="28"/>
        </w:rPr>
        <w:t>
      54. Зейнетақылардың сомалары қате аударылған жағдайларда Мемлекеттік корпорация зейнетақы мен жәрдемақы беру жөніндегі уәкілетті ұйымға Мемлекеттік корпорация және зейнетақы мен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68"/>
    <w:p>
      <w:pPr>
        <w:spacing w:after="0"/>
        <w:ind w:left="0"/>
        <w:jc w:val="both"/>
      </w:pPr>
      <w:r>
        <w:rPr>
          <w:rFonts w:ascii="Times New Roman"/>
          <w:b w:val="false"/>
          <w:i w:val="false"/>
          <w:color w:val="000000"/>
          <w:sz w:val="28"/>
        </w:rPr>
        <w:t>
      Зейнетақы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71" w:id="69"/>
    <w:p>
      <w:pPr>
        <w:spacing w:after="0"/>
        <w:ind w:left="0"/>
        <w:jc w:val="both"/>
      </w:pPr>
      <w:r>
        <w:rPr>
          <w:rFonts w:ascii="Times New Roman"/>
          <w:b w:val="false"/>
          <w:i w:val="false"/>
          <w:color w:val="000000"/>
          <w:sz w:val="28"/>
        </w:rPr>
        <w:t>
      55. Өздеріне қатыссыз себептер бойынша алушыларға артық аударылған (төленген) зейнетақылар мен жәрдемақылар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69"/>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шығаруды:</w:t>
      </w:r>
    </w:p>
    <w:p>
      <w:pPr>
        <w:spacing w:after="0"/>
        <w:ind w:left="0"/>
        <w:jc w:val="both"/>
      </w:pPr>
      <w:r>
        <w:rPr>
          <w:rFonts w:ascii="Times New Roman"/>
          <w:b w:val="false"/>
          <w:i w:val="false"/>
          <w:color w:val="000000"/>
          <w:sz w:val="28"/>
        </w:rPr>
        <w:t>
      сот актілері (шешімдер, үкімдер, қаулылар), 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ұйғарымдар);</w:t>
      </w:r>
    </w:p>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bookmarkStart w:name="z72" w:id="70"/>
    <w:p>
      <w:pPr>
        <w:spacing w:after="0"/>
        <w:ind w:left="0"/>
        <w:jc w:val="both"/>
      </w:pPr>
      <w:r>
        <w:rPr>
          <w:rFonts w:ascii="Times New Roman"/>
          <w:b w:val="false"/>
          <w:i w:val="false"/>
          <w:color w:val="000000"/>
          <w:sz w:val="28"/>
        </w:rPr>
        <w:t>
      56. Зейнетақыларды немесе жәрдемақыларды төлеу жүзеге асырылатын зейнетақы істері (қолданыстағы істер) қолданыстағы істер архивінде сақталады.</w:t>
      </w:r>
    </w:p>
    <w:bookmarkEnd w:id="70"/>
    <w:p>
      <w:pPr>
        <w:spacing w:after="0"/>
        <w:ind w:left="0"/>
        <w:jc w:val="both"/>
      </w:pPr>
      <w:r>
        <w:rPr>
          <w:rFonts w:ascii="Times New Roman"/>
          <w:b w:val="false"/>
          <w:i w:val="false"/>
          <w:color w:val="000000"/>
          <w:sz w:val="28"/>
        </w:rPr>
        <w:t>
      ЭІМ орталық атқарушы органның ақпараттық жүйесінде тұрақты түрде сақталады.</w:t>
      </w:r>
    </w:p>
    <w:bookmarkStart w:name="z73" w:id="71"/>
    <w:p>
      <w:pPr>
        <w:spacing w:after="0"/>
        <w:ind w:left="0"/>
        <w:jc w:val="both"/>
      </w:pPr>
      <w:r>
        <w:rPr>
          <w:rFonts w:ascii="Times New Roman"/>
          <w:b w:val="false"/>
          <w:i w:val="false"/>
          <w:color w:val="000000"/>
          <w:sz w:val="28"/>
        </w:rPr>
        <w:t>
      57. Зейнетақыларды немесе жәрдемақыларды төлеу тоқтатыла тұрған зейнетақы істері алушының өзі немесе отбасының мүшелері (мұрагер) жүгінгенге дейін "Бақылауда" деген белгімен қолданыстағы істерден бөлек сақталады.</w:t>
      </w:r>
    </w:p>
    <w:bookmarkEnd w:id="71"/>
    <w:p>
      <w:pPr>
        <w:spacing w:after="0"/>
        <w:ind w:left="0"/>
        <w:jc w:val="both"/>
      </w:pPr>
      <w:r>
        <w:rPr>
          <w:rFonts w:ascii="Times New Roman"/>
          <w:b w:val="false"/>
          <w:i w:val="false"/>
          <w:color w:val="000000"/>
          <w:sz w:val="28"/>
        </w:rPr>
        <w:t>
      Алты ай өткеннен кейін іс соңғы төлемнің күні мен сомасын көрсете отырып есептен шығарылады және Мемлекеттік корпорацияның мұрағатына тапсырылады. Мемлекеттік корпорация алты айдан астам мерзімге тоқтатыла тұрған зейнетақы істері/жәрдемақы алушылардың істері бойынша зейнетақы немесе жәрдемақы төлеуді уәкілетті органның зейнетақысын немесе жәрдемақысын тағайындау туралы шешім бойынша қайта бастайды.</w:t>
      </w:r>
    </w:p>
    <w:bookmarkStart w:name="z74" w:id="72"/>
    <w:p>
      <w:pPr>
        <w:spacing w:after="0"/>
        <w:ind w:left="0"/>
        <w:jc w:val="both"/>
      </w:pPr>
      <w:r>
        <w:rPr>
          <w:rFonts w:ascii="Times New Roman"/>
          <w:b w:val="false"/>
          <w:i w:val="false"/>
          <w:color w:val="000000"/>
          <w:sz w:val="28"/>
        </w:rPr>
        <w:t>
      58. Зейнетақы ісінің телнұсқасын қалпына келтіру уәкілетті органның шешімі негізінде жүргізіледі.</w:t>
      </w:r>
    </w:p>
    <w:bookmarkEnd w:id="72"/>
    <w:p>
      <w:pPr>
        <w:spacing w:after="0"/>
        <w:ind w:left="0"/>
        <w:jc w:val="both"/>
      </w:pPr>
      <w:r>
        <w:rPr>
          <w:rFonts w:ascii="Times New Roman"/>
          <w:b w:val="false"/>
          <w:i w:val="false"/>
          <w:color w:val="000000"/>
          <w:sz w:val="28"/>
        </w:rPr>
        <w:t>
      Зейнетақы істерінің қалпына келтірілген телнұсқасының мұқабасында оң жақ үстіңгі бұрышына "Телнұсқа" деген белгі қойылады.</w:t>
      </w:r>
    </w:p>
    <w:bookmarkStart w:name="z75" w:id="73"/>
    <w:p>
      <w:pPr>
        <w:spacing w:after="0"/>
        <w:ind w:left="0"/>
        <w:jc w:val="both"/>
      </w:pPr>
      <w:r>
        <w:rPr>
          <w:rFonts w:ascii="Times New Roman"/>
          <w:b w:val="false"/>
          <w:i w:val="false"/>
          <w:color w:val="000000"/>
          <w:sz w:val="28"/>
        </w:rPr>
        <w:t>
      59. АЖ олардың тағайындалуына сәйкес АЖ үзіліссіз жұмыс істеуі мен өзектілігін қамтамасыз етуге бағытталған шаралар жиынтығын қамтамасыз етеді. Орталық атқарушы органның АЖ берілетін деректердің толықтығын, дәйектілігін, өзектілігі мен уақтылығын қамтамасыз етеді.</w:t>
      </w:r>
    </w:p>
    <w:bookmarkEnd w:id="73"/>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w:t>
      </w:r>
    </w:p>
    <w:bookmarkStart w:name="z76" w:id="74"/>
    <w:p>
      <w:pPr>
        <w:spacing w:after="0"/>
        <w:ind w:left="0"/>
        <w:jc w:val="both"/>
      </w:pPr>
      <w:r>
        <w:rPr>
          <w:rFonts w:ascii="Times New Roman"/>
          <w:b w:val="false"/>
          <w:i w:val="false"/>
          <w:color w:val="000000"/>
          <w:sz w:val="28"/>
        </w:rPr>
        <w:t>
      60.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w:t>
      </w:r>
    </w:p>
    <w:bookmarkEnd w:id="74"/>
    <w:bookmarkStart w:name="z77" w:id="75"/>
    <w:p>
      <w:pPr>
        <w:spacing w:after="0"/>
        <w:ind w:left="0"/>
        <w:jc w:val="left"/>
      </w:pPr>
      <w:r>
        <w:rPr>
          <w:rFonts w:ascii="Times New Roman"/>
          <w:b/>
          <w:i w:val="false"/>
          <w:color w:val="000000"/>
        </w:rPr>
        <w:t xml:space="preserve"> 1-параграф. Тұрғылықты жері өзгерген кезде зейнетақылар төлеуді жүзеге асыру тәртібі</w:t>
      </w:r>
    </w:p>
    <w:bookmarkEnd w:id="75"/>
    <w:bookmarkStart w:name="z78" w:id="76"/>
    <w:p>
      <w:pPr>
        <w:spacing w:after="0"/>
        <w:ind w:left="0"/>
        <w:jc w:val="both"/>
      </w:pPr>
      <w:r>
        <w:rPr>
          <w:rFonts w:ascii="Times New Roman"/>
          <w:b w:val="false"/>
          <w:i w:val="false"/>
          <w:color w:val="000000"/>
          <w:sz w:val="28"/>
        </w:rPr>
        <w:t xml:space="preserve">
      61.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зейнетақы алшылар, сондай-ақ Қазақстан Республикасының ішінде тұрғылықты жерін ауыстырған зейнетақы алушылар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зейнетақы ісіне сұрау салуға өтініш береді.</w:t>
      </w:r>
    </w:p>
    <w:bookmarkEnd w:id="76"/>
    <w:p>
      <w:pPr>
        <w:spacing w:after="0"/>
        <w:ind w:left="0"/>
        <w:jc w:val="both"/>
      </w:pPr>
      <w:r>
        <w:rPr>
          <w:rFonts w:ascii="Times New Roman"/>
          <w:b w:val="false"/>
          <w:i w:val="false"/>
          <w:color w:val="000000"/>
          <w:sz w:val="28"/>
        </w:rPr>
        <w:t>
      Мемлекеттік корпорацияның бөлімшесі зейнетақы ісіне сұрау салуды өтініш берушінің бұрынғы тұрған жері бойынша жүзеге асырады.</w:t>
      </w:r>
    </w:p>
    <w:bookmarkStart w:name="z79" w:id="77"/>
    <w:p>
      <w:pPr>
        <w:spacing w:after="0"/>
        <w:ind w:left="0"/>
        <w:jc w:val="both"/>
      </w:pPr>
      <w:r>
        <w:rPr>
          <w:rFonts w:ascii="Times New Roman"/>
          <w:b w:val="false"/>
          <w:i w:val="false"/>
          <w:color w:val="000000"/>
          <w:sz w:val="28"/>
        </w:rPr>
        <w:t xml:space="preserve">
      62.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құжаттарды зейнетақы ісі түскен соң ұсынады.</w:t>
      </w:r>
    </w:p>
    <w:bookmarkEnd w:id="77"/>
    <w:bookmarkStart w:name="z80" w:id="78"/>
    <w:p>
      <w:pPr>
        <w:spacing w:after="0"/>
        <w:ind w:left="0"/>
        <w:jc w:val="both"/>
      </w:pPr>
      <w:r>
        <w:rPr>
          <w:rFonts w:ascii="Times New Roman"/>
          <w:b w:val="false"/>
          <w:i w:val="false"/>
          <w:color w:val="000000"/>
          <w:sz w:val="28"/>
        </w:rPr>
        <w:t>
      63. Қазақстан Республикасына тұрақты тұруға келген, бұрын Қазақстан Республикасында жасына байланысты зейнетақы төлемдері тағайындалған адамдардың бұрын Қазақстан Республикасында тағайындалған жасына байланысты зейнетақы төлемін Қазақстан Республикасының шегінен тыс жерлерге кету сәтінде белгіленген мөлшерде қалпына келтіруді не Қазақстан Республикасының заңнамасына сәйкес жаңа тағайындау рәсімінен өтуді таңдауға құқығы бар.</w:t>
      </w:r>
    </w:p>
    <w:bookmarkEnd w:id="78"/>
    <w:bookmarkStart w:name="z81" w:id="79"/>
    <w:p>
      <w:pPr>
        <w:spacing w:after="0"/>
        <w:ind w:left="0"/>
        <w:jc w:val="both"/>
      </w:pPr>
      <w:r>
        <w:rPr>
          <w:rFonts w:ascii="Times New Roman"/>
          <w:b w:val="false"/>
          <w:i w:val="false"/>
          <w:color w:val="000000"/>
          <w:sz w:val="28"/>
        </w:rPr>
        <w:t>
      64. Қазақстан Республикасының басқа өңірлеріне кеткен адамның зейнетақы ісі (бар болса) Мемлекеттік корпорацияның басқа бөлімшелерінің электрондық сұрау салуы бойынша жіберіледі.</w:t>
      </w:r>
    </w:p>
    <w:bookmarkEnd w:id="79"/>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 сұрау салу жолдайды.</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Start w:name="z82" w:id="80"/>
    <w:p>
      <w:pPr>
        <w:spacing w:after="0"/>
        <w:ind w:left="0"/>
        <w:jc w:val="both"/>
      </w:pPr>
      <w:r>
        <w:rPr>
          <w:rFonts w:ascii="Times New Roman"/>
          <w:b w:val="false"/>
          <w:i w:val="false"/>
          <w:color w:val="000000"/>
          <w:sz w:val="28"/>
        </w:rPr>
        <w:t xml:space="preserve">
      65. Алушы Қазақстан Республикасының шегінен тыс жерлерге кеткен кезде Мемлекеттік корпорацияның бөлімшесі алушының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өтініші негізінде зейнетақы ісін алушының қолына береді немесе басқа елдердің уәкілетті органдарының сұрау салуы бойынша жіберіледі.</w:t>
      </w:r>
    </w:p>
    <w:bookmarkEnd w:id="80"/>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зейнетақыларды төлеу ішкі істер органдарынан тіркеуден шығарылған айға қоса жүргізіледі.</w:t>
      </w:r>
    </w:p>
    <w:bookmarkStart w:name="z83" w:id="81"/>
    <w:p>
      <w:pPr>
        <w:spacing w:after="0"/>
        <w:ind w:left="0"/>
        <w:jc w:val="left"/>
      </w:pPr>
      <w:r>
        <w:rPr>
          <w:rFonts w:ascii="Times New Roman"/>
          <w:b/>
          <w:i w:val="false"/>
          <w:color w:val="000000"/>
        </w:rPr>
        <w:t xml:space="preserve"> 2-параграф. Қылмыстық-атқару жүйесі мекемелеріндегі адамдарға зейнетақылар төлеуді жүзеге асыру тәртібі</w:t>
      </w:r>
    </w:p>
    <w:bookmarkEnd w:id="81"/>
    <w:bookmarkStart w:name="z84" w:id="82"/>
    <w:p>
      <w:pPr>
        <w:spacing w:after="0"/>
        <w:ind w:left="0"/>
        <w:jc w:val="both"/>
      </w:pPr>
      <w:r>
        <w:rPr>
          <w:rFonts w:ascii="Times New Roman"/>
          <w:b w:val="false"/>
          <w:i w:val="false"/>
          <w:color w:val="000000"/>
          <w:sz w:val="28"/>
        </w:rPr>
        <w:t xml:space="preserve">
      66. Қылмыстық-атқару жүйесі мекемелеріндегі зейнетақы немесе жәрдемақы алуға құқығы бар адамға зейнетақы өтініштің және қылмыстық-атқару жүйесінің мекемесі орналасқан жердегі Мемлекеттік корпорацияның бөлімшесіне мекеме әкімшілігі ұсынатын,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құжаттардың негізінде тағайындалады.</w:t>
      </w:r>
    </w:p>
    <w:bookmarkEnd w:id="82"/>
    <w:bookmarkStart w:name="z85" w:id="83"/>
    <w:p>
      <w:pPr>
        <w:spacing w:after="0"/>
        <w:ind w:left="0"/>
        <w:jc w:val="both"/>
      </w:pPr>
      <w:r>
        <w:rPr>
          <w:rFonts w:ascii="Times New Roman"/>
          <w:b w:val="false"/>
          <w:i w:val="false"/>
          <w:color w:val="000000"/>
          <w:sz w:val="28"/>
        </w:rPr>
        <w:t xml:space="preserve">
      67. Егер адам қылмыстық-атқару жүйесі мекемесіне орналастырылған сәтте зейнетақы немесе жәрдемақы алушы болып табылса, қылмыстық-атқару жүйесінің мекемесі орналасқан жердегі Мемлекеттік корпорация қылмыстық-атқару жүйесі мекемесінің әкімшілігі осы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63-тармақтарына</w:t>
      </w:r>
      <w:r>
        <w:rPr>
          <w:rFonts w:ascii="Times New Roman"/>
          <w:b w:val="false"/>
          <w:i w:val="false"/>
          <w:color w:val="000000"/>
          <w:sz w:val="28"/>
        </w:rPr>
        <w:t xml:space="preserve"> сәйкес ұсынған, көрсетілген адамның өтініші негізінде төлемді Қазақстан Республикасының заңнамасына сәйкес жүзеге асырады.</w:t>
      </w:r>
    </w:p>
    <w:bookmarkEnd w:id="83"/>
    <w:bookmarkStart w:name="z86" w:id="84"/>
    <w:p>
      <w:pPr>
        <w:spacing w:after="0"/>
        <w:ind w:left="0"/>
        <w:jc w:val="both"/>
      </w:pPr>
      <w:r>
        <w:rPr>
          <w:rFonts w:ascii="Times New Roman"/>
          <w:b w:val="false"/>
          <w:i w:val="false"/>
          <w:color w:val="000000"/>
          <w:sz w:val="28"/>
        </w:rPr>
        <w:t xml:space="preserve">
      68. Қылмыстық-атқару жүйесінің мекемесі орналасқан жердегі Мемлекеттік корпорацияның бөлімшесі алушының зейнетақы/жеке ісін алғаннан кейін зейнетақыны аудару үшін қылмыстық-атқару жүйесі мекемесінің қолма-қол ақшаны бақылау шотының деректемелерін көрсете отырып оны есепке қояды. </w:t>
      </w:r>
    </w:p>
    <w:bookmarkEnd w:id="84"/>
    <w:bookmarkStart w:name="z87" w:id="85"/>
    <w:p>
      <w:pPr>
        <w:spacing w:after="0"/>
        <w:ind w:left="0"/>
        <w:jc w:val="left"/>
      </w:pPr>
      <w:r>
        <w:rPr>
          <w:rFonts w:ascii="Times New Roman"/>
          <w:b/>
          <w:i w:val="false"/>
          <w:color w:val="000000"/>
        </w:rPr>
        <w:t xml:space="preserve"> 3-параграф. Қарттар мен мүгедектігі бар адамдар үшін стационар жағдайында арнаулы әлеуметтік қызметтер көрсету орталықтарында тұратын және мемлекеттің толық қамтамасыз етуіндегі адамдарға зейнетақы төлеуді жүзеге асыру тәртібі</w:t>
      </w:r>
    </w:p>
    <w:bookmarkEnd w:id="85"/>
    <w:bookmarkStart w:name="z88" w:id="86"/>
    <w:p>
      <w:pPr>
        <w:spacing w:after="0"/>
        <w:ind w:left="0"/>
        <w:jc w:val="both"/>
      </w:pPr>
      <w:r>
        <w:rPr>
          <w:rFonts w:ascii="Times New Roman"/>
          <w:b w:val="false"/>
          <w:i w:val="false"/>
          <w:color w:val="000000"/>
          <w:sz w:val="28"/>
        </w:rPr>
        <w:t xml:space="preserve">
      69. Қорғаншы (қамқоршы) Мемлекеттік корпорацияның бөлімшесіне адамды әрекетке қабілетсіз (әрекетке қабілеті шектеулі) деп тану туралы сот шешімінің көшірмесін не қорғаншылық және қамқоршылық белгілеу туралы қорғаншылық және қамқоршылық органының шешімін ұсынады. </w:t>
      </w:r>
    </w:p>
    <w:bookmarkEnd w:id="86"/>
    <w:p>
      <w:pPr>
        <w:spacing w:after="0"/>
        <w:ind w:left="0"/>
        <w:jc w:val="both"/>
      </w:pPr>
      <w:r>
        <w:rPr>
          <w:rFonts w:ascii="Times New Roman"/>
          <w:b w:val="false"/>
          <w:i w:val="false"/>
          <w:color w:val="000000"/>
          <w:sz w:val="28"/>
        </w:rPr>
        <w:t xml:space="preserve">
       Қарттар мен мүгедектігі бар адамдар үшін стационар жағдайында арнаулы әлеуметтік қызметтер көрсету орталығының орналасқан жері бойынша және мемлекеттің толық қамтамасыз етуіндегі адамдар үшін Мемлекеттік корпорацияның бөлімшесі осы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63-тармақтарына</w:t>
      </w:r>
      <w:r>
        <w:rPr>
          <w:rFonts w:ascii="Times New Roman"/>
          <w:b w:val="false"/>
          <w:i w:val="false"/>
          <w:color w:val="000000"/>
          <w:sz w:val="28"/>
        </w:rPr>
        <w:t xml:space="preserve"> сәйкес алынған құжаттар негізінде зейнетақы төлеуді жүзеге асырады. </w:t>
      </w:r>
    </w:p>
    <w:p>
      <w:pPr>
        <w:spacing w:after="0"/>
        <w:ind w:left="0"/>
        <w:jc w:val="both"/>
      </w:pPr>
      <w:r>
        <w:rPr>
          <w:rFonts w:ascii="Times New Roman"/>
          <w:b w:val="false"/>
          <w:i w:val="false"/>
          <w:color w:val="000000"/>
          <w:sz w:val="28"/>
        </w:rPr>
        <w:t xml:space="preserve">
      Бұл ретте, қарттар мен мүгедектігі бар және толық мемлекеттік қамтамасыз етудегі адамдар үшін стационар жағдайларында арнаулы әлеуметтік қызметтер көрсету орталықтарында тіркелген күнге дейінгі кезең үшін төленбеген зейнетақы сомалары алушының банктік шотына аудару жолымен толық көлемде төленеді. </w:t>
      </w:r>
    </w:p>
    <w:bookmarkStart w:name="z89" w:id="87"/>
    <w:p>
      <w:pPr>
        <w:spacing w:after="0"/>
        <w:ind w:left="0"/>
        <w:jc w:val="both"/>
      </w:pPr>
      <w:r>
        <w:rPr>
          <w:rFonts w:ascii="Times New Roman"/>
          <w:b w:val="false"/>
          <w:i w:val="false"/>
          <w:color w:val="000000"/>
          <w:sz w:val="28"/>
        </w:rPr>
        <w:t xml:space="preserve">
      70. Мемлекеттік корпорацияның бөлімшесі орталық атқарушы органның АЖ-дан қарттар мен мүгедектігі бар адамдар үшін стационар жағдайларында және толық мемлекеттік қамтамасыз етудегі арнаулы әлеуметтік қызметтер көрсету орталықтарында мемлекеттік базалық зейнетақы төлемін алушының түсуі (кетуі) туралы ақпаратты алған сәттен бастап екі жұмыс күні ішінде мемлекеттік базалық төлемді тоқтата тұру (қайта бастау) туралы шешімнің жобасын дайындайды айдың бірінші күнінен бастап зейнетақы төлемі, осы Қағидаларға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қарттар мен мүгедектігі бар адамдар үшін стационар жағдайларында және мемлекеттің толық қамтамасыз етуінде жүрген арнаулы әлеуметтік қызметтер көрсету орталықтарында мемлекеттік базалық зейнетақы төлемін алушының келіп түскені (кетуі) туралы АЖ-ға ақпарат енгізілгеннен кейінгі айда және оны Мемлекеттік корпорацияның филиалы арқылы уәкілетті органға береді. </w:t>
      </w:r>
    </w:p>
    <w:bookmarkEnd w:id="87"/>
    <w:p>
      <w:pPr>
        <w:spacing w:after="0"/>
        <w:ind w:left="0"/>
        <w:jc w:val="both"/>
      </w:pPr>
      <w:r>
        <w:rPr>
          <w:rFonts w:ascii="Times New Roman"/>
          <w:b w:val="false"/>
          <w:i w:val="false"/>
          <w:color w:val="000000"/>
          <w:sz w:val="28"/>
        </w:rPr>
        <w:t xml:space="preserve">
      Зейнетақылар және жәрдемақылар тағайындау жөніндегі уәкілетті орган жасына байланысты зейнетақы төлемдеріне құқығы жоқ адамдарды қоспағанда, келіп түскен ЭІМ үш жұмыс күні ішінде қарайды және мемлекеттік базалық зейнетақы төлемін тоқтата тұру (қайта бастау) туралы шешім қабылдайды. </w:t>
      </w:r>
    </w:p>
    <w:p>
      <w:pPr>
        <w:spacing w:after="0"/>
        <w:ind w:left="0"/>
        <w:jc w:val="both"/>
      </w:pPr>
      <w:r>
        <w:rPr>
          <w:rFonts w:ascii="Times New Roman"/>
          <w:b w:val="false"/>
          <w:i w:val="false"/>
          <w:color w:val="000000"/>
          <w:sz w:val="28"/>
        </w:rPr>
        <w:t xml:space="preserve">
      Стационар жағдайында медициналық-әлеуметтік мекемелерде (ұйымдарда) тұратын және жасына байланысты зейнетақы төлемдеріне құқығы жоқ толық мемлекеттік қамтамасыз етудегі адамдарға базалық зейнетақы төлемі зейнетақы және жәрдемақы беру жөніндегі уәкілетті ұйымда ашылған олардың банктік шоттарына аудару жолымен толық көлемде төленеді. </w:t>
      </w:r>
    </w:p>
    <w:bookmarkStart w:name="z90" w:id="88"/>
    <w:p>
      <w:pPr>
        <w:spacing w:after="0"/>
        <w:ind w:left="0"/>
        <w:jc w:val="both"/>
      </w:pPr>
      <w:r>
        <w:rPr>
          <w:rFonts w:ascii="Times New Roman"/>
          <w:b w:val="false"/>
          <w:i w:val="false"/>
          <w:color w:val="000000"/>
          <w:sz w:val="28"/>
        </w:rPr>
        <w:t xml:space="preserve">
      71. Мемлекеттік корпорация қарттар мен мүгедектігі бар адамдар үшін стационар жағдайында арнаулы әлеуметтік қызметтер көрсету орталықтарында тұратын және толық мемлекеттік қамтамасыз етудегі адамдарға Кодекстің 202-бабының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көлемде жасына байланысты (төлем айына қажеттілік қалыптасқаннан кейін пайда болған сомалар) зейнетақы төлемдерін айдан кейінгі айдың бірінші күнінен бастап жүзеге асырады стационар жағдайында арнаулы әлеуметтік қызметтер көрсету орталықтарында жасына байланысты зейнетақы төлемдерін алушының түсуі (кетуі) туралы АЖ-ға ақпарат енгізу.</w:t>
      </w:r>
    </w:p>
    <w:bookmarkEnd w:id="88"/>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келіп түскен жағдайда Кодекстің 202-бабының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жасына байланысты зейнетақы төлемдерінің көлемі тиісті ұстап қалудан кейін айқындалады. </w:t>
      </w:r>
    </w:p>
    <w:p>
      <w:pPr>
        <w:spacing w:after="0"/>
        <w:ind w:left="0"/>
        <w:jc w:val="both"/>
      </w:pPr>
      <w:r>
        <w:rPr>
          <w:rFonts w:ascii="Times New Roman"/>
          <w:b w:val="false"/>
          <w:i w:val="false"/>
          <w:color w:val="000000"/>
          <w:sz w:val="28"/>
        </w:rPr>
        <w:t xml:space="preserve">
      Қарттар мен мүгедектігі бар адамдар үшін стационар жағдайында арнаулы әлеуметтік қызметтер көрсету орталықтарында тұратын және толық мемлекеттік қамтамасыз етудегі адамдардың жасына байланысты зейнетақы төлемдерінің сомаларын есепке жатқызу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
      Бұл ретте, қарттар мен мүгедектігі бар адамдар үшін стационар жағдайында арнаулы әлеуметтік қызметтер көрсету орталықтарында тіркелген күнге дейінгі кезеңге және толық мемлекеттік қамтамасыз етудегі жасына байланысты төленбеген зейнетақы төлемдерінің сомалары алушының банктік шотына аудару жолымен толық көлемде төленеді. </w:t>
      </w:r>
    </w:p>
    <w:bookmarkStart w:name="z91" w:id="89"/>
    <w:p>
      <w:pPr>
        <w:spacing w:after="0"/>
        <w:ind w:left="0"/>
        <w:jc w:val="both"/>
      </w:pPr>
      <w:r>
        <w:rPr>
          <w:rFonts w:ascii="Times New Roman"/>
          <w:b w:val="false"/>
          <w:i w:val="false"/>
          <w:color w:val="000000"/>
          <w:sz w:val="28"/>
        </w:rPr>
        <w:t>
      72. Мемлекеттік корпорацияның бөлімшесі алушының шығуы туралы орталық атқарушы органның АЖ ақпарат енгізілген айдан кейінгі айдың бірінші күнінен бастап жасына байланысты зейнетақы төлеуді толық көлемде қайта бастайды.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 коды _______________________________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________________________________ облысы (қаласы)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 жылғы "___" 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 </w:t>
      </w:r>
    </w:p>
    <w:p>
      <w:pPr>
        <w:spacing w:after="0"/>
        <w:ind w:left="0"/>
        <w:jc w:val="both"/>
      </w:pPr>
      <w:r>
        <w:rPr>
          <w:rFonts w:ascii="Times New Roman"/>
          <w:b w:val="false"/>
          <w:i w:val="false"/>
          <w:color w:val="000000"/>
          <w:sz w:val="28"/>
        </w:rPr>
        <w:t xml:space="preserve">
      басты куәландыратын құжаттың түрі: _____________________________ </w:t>
      </w:r>
    </w:p>
    <w:p>
      <w:pPr>
        <w:spacing w:after="0"/>
        <w:ind w:left="0"/>
        <w:jc w:val="both"/>
      </w:pPr>
      <w:r>
        <w:rPr>
          <w:rFonts w:ascii="Times New Roman"/>
          <w:b w:val="false"/>
          <w:i w:val="false"/>
          <w:color w:val="000000"/>
          <w:sz w:val="28"/>
        </w:rPr>
        <w:t xml:space="preserve">
      Құжаттың сериясы: ________ құжаттың нөмірі: ________ кім берген: ______________ </w:t>
      </w:r>
    </w:p>
    <w:p>
      <w:pPr>
        <w:spacing w:after="0"/>
        <w:ind w:left="0"/>
        <w:jc w:val="both"/>
      </w:pPr>
      <w:r>
        <w:rPr>
          <w:rFonts w:ascii="Times New Roman"/>
          <w:b w:val="false"/>
          <w:i w:val="false"/>
          <w:color w:val="000000"/>
          <w:sz w:val="28"/>
        </w:rPr>
        <w:t xml:space="preserve">
      Берілген күні _____________ жылғы "______" __________________________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__________________________________________ </w:t>
      </w:r>
    </w:p>
    <w:p>
      <w:pPr>
        <w:spacing w:after="0"/>
        <w:ind w:left="0"/>
        <w:jc w:val="both"/>
      </w:pPr>
      <w:r>
        <w:rPr>
          <w:rFonts w:ascii="Times New Roman"/>
          <w:b w:val="false"/>
          <w:i w:val="false"/>
          <w:color w:val="000000"/>
          <w:sz w:val="28"/>
        </w:rPr>
        <w:t xml:space="preserve">
      Облыс ___________________________ </w:t>
      </w:r>
    </w:p>
    <w:p>
      <w:pPr>
        <w:spacing w:after="0"/>
        <w:ind w:left="0"/>
        <w:jc w:val="both"/>
      </w:pPr>
      <w:r>
        <w:rPr>
          <w:rFonts w:ascii="Times New Roman"/>
          <w:b w:val="false"/>
          <w:i w:val="false"/>
          <w:color w:val="000000"/>
          <w:sz w:val="28"/>
        </w:rPr>
        <w:t xml:space="preserve">
      қала (аудан) ______________________ ауыл ____________________________________ </w:t>
      </w:r>
    </w:p>
    <w:p>
      <w:pPr>
        <w:spacing w:after="0"/>
        <w:ind w:left="0"/>
        <w:jc w:val="both"/>
      </w:pPr>
      <w:r>
        <w:rPr>
          <w:rFonts w:ascii="Times New Roman"/>
          <w:b w:val="false"/>
          <w:i w:val="false"/>
          <w:color w:val="000000"/>
          <w:sz w:val="28"/>
        </w:rPr>
        <w:t xml:space="preserve">
      көше (шағынаудан) __________________ үй _______ пәтер_________________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_________________________________________________ </w:t>
      </w:r>
    </w:p>
    <w:p>
      <w:pPr>
        <w:spacing w:after="0"/>
        <w:ind w:left="0"/>
        <w:jc w:val="both"/>
      </w:pPr>
      <w:r>
        <w:rPr>
          <w:rFonts w:ascii="Times New Roman"/>
          <w:b w:val="false"/>
          <w:i w:val="false"/>
          <w:color w:val="000000"/>
          <w:sz w:val="28"/>
        </w:rPr>
        <w:t xml:space="preserve">
      Маған 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тағайындауды (қалпына келтіруді) сұраймын.</w:t>
      </w:r>
    </w:p>
    <w:p>
      <w:pPr>
        <w:spacing w:after="0"/>
        <w:ind w:left="0"/>
        <w:jc w:val="both"/>
      </w:pPr>
      <w:r>
        <w:rPr>
          <w:rFonts w:ascii="Times New Roman"/>
          <w:b w:val="false"/>
          <w:i w:val="false"/>
          <w:color w:val="000000"/>
          <w:sz w:val="28"/>
        </w:rPr>
        <w:t>
      Бұрын маған жәрдемақы, оның ішінде Қазақстан Республикасынан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қорларына немесе бірыңғай жинақтаушы қорына жүргізілген міндетті зейнетақы жарналарының барынша тиімді кезеңі бойынша орташа айлық табысты есептеуге келісім беремін.</w:t>
      </w:r>
    </w:p>
    <w:p>
      <w:pPr>
        <w:spacing w:after="0"/>
        <w:ind w:left="0"/>
        <w:jc w:val="both"/>
      </w:pPr>
      <w:r>
        <w:rPr>
          <w:rFonts w:ascii="Times New Roman"/>
          <w:b w:val="false"/>
          <w:i w:val="false"/>
          <w:color w:val="000000"/>
          <w:sz w:val="28"/>
        </w:rPr>
        <w:t>
      Төленетін зейнетақылар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Зейнетақы төлемдерін, мемлекеттік базалық зейнетақы төлемін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 ұялы телефон __________ Е-maіl ___________________ </w:t>
      </w:r>
    </w:p>
    <w:p>
      <w:pPr>
        <w:spacing w:after="0"/>
        <w:ind w:left="0"/>
        <w:jc w:val="both"/>
      </w:pPr>
      <w:r>
        <w:rPr>
          <w:rFonts w:ascii="Times New Roman"/>
          <w:b w:val="false"/>
          <w:i w:val="false"/>
          <w:color w:val="000000"/>
          <w:sz w:val="28"/>
        </w:rPr>
        <w:t xml:space="preserve">
      өтініш берген күн: 20__ жылғы "___" ___________________________________ </w:t>
      </w:r>
    </w:p>
    <w:p>
      <w:pPr>
        <w:spacing w:after="0"/>
        <w:ind w:left="0"/>
        <w:jc w:val="both"/>
      </w:pPr>
      <w:r>
        <w:rPr>
          <w:rFonts w:ascii="Times New Roman"/>
          <w:b w:val="false"/>
          <w:i w:val="false"/>
          <w:color w:val="000000"/>
          <w:sz w:val="28"/>
        </w:rPr>
        <w:t xml:space="preserve">
      өтініш берушінің қолы/ЭЦП ____________________________________________ </w:t>
      </w:r>
    </w:p>
    <w:p>
      <w:pPr>
        <w:spacing w:after="0"/>
        <w:ind w:left="0"/>
        <w:jc w:val="both"/>
      </w:pPr>
      <w:r>
        <w:rPr>
          <w:rFonts w:ascii="Times New Roman"/>
          <w:b w:val="false"/>
          <w:i w:val="false"/>
          <w:color w:val="000000"/>
          <w:sz w:val="28"/>
        </w:rPr>
        <w:t xml:space="preserve">
      Өтінішке қол қою күні және уақыты </w:t>
      </w:r>
    </w:p>
    <w:p>
      <w:pPr>
        <w:spacing w:after="0"/>
        <w:ind w:left="0"/>
        <w:jc w:val="both"/>
      </w:pPr>
      <w:r>
        <w:rPr>
          <w:rFonts w:ascii="Times New Roman"/>
          <w:b w:val="false"/>
          <w:i w:val="false"/>
          <w:color w:val="000000"/>
          <w:sz w:val="28"/>
        </w:rPr>
        <w:t>
      ____ жылғы___ _____. сағат ___ минут ___ секунд___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Азамат _____________________________________________________________ </w:t>
      </w:r>
    </w:p>
    <w:p>
      <w:pPr>
        <w:spacing w:after="0"/>
        <w:ind w:left="0"/>
        <w:jc w:val="both"/>
      </w:pPr>
      <w:r>
        <w:rPr>
          <w:rFonts w:ascii="Times New Roman"/>
          <w:b w:val="false"/>
          <w:i w:val="false"/>
          <w:color w:val="000000"/>
          <w:sz w:val="28"/>
        </w:rPr>
        <w:t xml:space="preserve">
      өтініші № _____________ болып тіркелді. </w:t>
      </w:r>
    </w:p>
    <w:p>
      <w:pPr>
        <w:spacing w:after="0"/>
        <w:ind w:left="0"/>
        <w:jc w:val="both"/>
      </w:pPr>
      <w:r>
        <w:rPr>
          <w:rFonts w:ascii="Times New Roman"/>
          <w:b w:val="false"/>
          <w:i w:val="false"/>
          <w:color w:val="000000"/>
          <w:sz w:val="28"/>
        </w:rPr>
        <w:t xml:space="preserve">
      Құжаттар қабылданған күн 20__ жылғы "___" ____________________________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 xml:space="preserve">зейнетақы төлемдерінің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 коды 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 облысы (қаласы) бойынша департаменті </w:t>
      </w:r>
    </w:p>
    <w:p>
      <w:pPr>
        <w:spacing w:after="0"/>
        <w:ind w:left="0"/>
        <w:jc w:val="both"/>
      </w:pPr>
      <w:r>
        <w:rPr>
          <w:rFonts w:ascii="Times New Roman"/>
          <w:b w:val="false"/>
          <w:i w:val="false"/>
          <w:color w:val="000000"/>
          <w:sz w:val="28"/>
        </w:rPr>
        <w:t>
      "Бірыңғай жинақтаушы зейнетақы қоры" АҚ (бұдан әрі – БЖЗҚ)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 жылғы "___" 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___________ кім берген: ______ </w:t>
      </w:r>
    </w:p>
    <w:p>
      <w:pPr>
        <w:spacing w:after="0"/>
        <w:ind w:left="0"/>
        <w:jc w:val="both"/>
      </w:pPr>
      <w:r>
        <w:rPr>
          <w:rFonts w:ascii="Times New Roman"/>
          <w:b w:val="false"/>
          <w:i w:val="false"/>
          <w:color w:val="000000"/>
          <w:sz w:val="28"/>
        </w:rPr>
        <w:t xml:space="preserve">
      Берілген күні: _____________ жылғы "___"______________________________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______________________________ </w:t>
      </w:r>
    </w:p>
    <w:p>
      <w:pPr>
        <w:spacing w:after="0"/>
        <w:ind w:left="0"/>
        <w:jc w:val="both"/>
      </w:pPr>
      <w:r>
        <w:rPr>
          <w:rFonts w:ascii="Times New Roman"/>
          <w:b w:val="false"/>
          <w:i w:val="false"/>
          <w:color w:val="000000"/>
          <w:sz w:val="28"/>
        </w:rPr>
        <w:t xml:space="preserve">
      Облыс ______________ қала (ауданы)_____________ ауыл _________________ </w:t>
      </w:r>
    </w:p>
    <w:p>
      <w:pPr>
        <w:spacing w:after="0"/>
        <w:ind w:left="0"/>
        <w:jc w:val="both"/>
      </w:pPr>
      <w:r>
        <w:rPr>
          <w:rFonts w:ascii="Times New Roman"/>
          <w:b w:val="false"/>
          <w:i w:val="false"/>
          <w:color w:val="000000"/>
          <w:sz w:val="28"/>
        </w:rPr>
        <w:t xml:space="preserve">
      көше (шағынаудан) ______________ үй___ пәтер 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__________________________________________________ </w:t>
      </w:r>
    </w:p>
    <w:p>
      <w:pPr>
        <w:spacing w:after="0"/>
        <w:ind w:left="0"/>
        <w:jc w:val="both"/>
      </w:pPr>
      <w:r>
        <w:rPr>
          <w:rFonts w:ascii="Times New Roman"/>
          <w:b w:val="false"/>
          <w:i w:val="false"/>
          <w:color w:val="000000"/>
          <w:sz w:val="28"/>
        </w:rPr>
        <w:t xml:space="preserve">
      Резиденттік: резидент бейрезидент </w:t>
      </w:r>
    </w:p>
    <w:p>
      <w:pPr>
        <w:spacing w:after="0"/>
        <w:ind w:left="0"/>
        <w:jc w:val="both"/>
      </w:pPr>
      <w:r>
        <w:rPr>
          <w:rFonts w:ascii="Times New Roman"/>
          <w:b w:val="false"/>
          <w:i w:val="false"/>
          <w:color w:val="000000"/>
          <w:sz w:val="28"/>
        </w:rPr>
        <w:t xml:space="preserve">
      Маған зейнеткерлік жасқа толуыма байланысты 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xml:space="preserve">
      БЖЗҚ-дан зейнетақы төлемдері төленген кезде БЖЗҚ-дан берілетін зейнетақы төлемдер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 </w:t>
      </w:r>
    </w:p>
    <w:p>
      <w:pPr>
        <w:spacing w:after="0"/>
        <w:ind w:left="0"/>
        <w:jc w:val="both"/>
      </w:pPr>
      <w:r>
        <w:rPr>
          <w:rFonts w:ascii="Times New Roman"/>
          <w:b w:val="false"/>
          <w:i w:val="false"/>
          <w:color w:val="000000"/>
          <w:sz w:val="28"/>
        </w:rPr>
        <w:t>
      Жеке табыс салығымен салық салуға жататын БЖЗҚ-дан берілетін зейнетақы төлемдері түріндегі менің табысыма салықтық шегерімді қолдану салық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қорларына немесе бірыңғай жинақтаушы қорына жүргізілген міндетті зейнетақы жарналарының барынша тиімді кезеңі бойынша орташа айлық табысты есептеуге келісім беремін.</w:t>
      </w:r>
    </w:p>
    <w:p>
      <w:pPr>
        <w:spacing w:after="0"/>
        <w:ind w:left="0"/>
        <w:jc w:val="both"/>
      </w:pPr>
      <w:r>
        <w:rPr>
          <w:rFonts w:ascii="Times New Roman"/>
          <w:b w:val="false"/>
          <w:i w:val="false"/>
          <w:color w:val="000000"/>
          <w:sz w:val="28"/>
        </w:rPr>
        <w:t>
      Төленетін зейнетақы төлемдері мөлшерлерінің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БЖЗҚ-дан берілетін зейнетақы төлемдерін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 ұялы телефон _________ Е-maіl _________</w:t>
      </w:r>
    </w:p>
    <w:p>
      <w:pPr>
        <w:spacing w:after="0"/>
        <w:ind w:left="0"/>
        <w:jc w:val="both"/>
      </w:pPr>
      <w:r>
        <w:rPr>
          <w:rFonts w:ascii="Times New Roman"/>
          <w:b w:val="false"/>
          <w:i w:val="false"/>
          <w:color w:val="000000"/>
          <w:sz w:val="28"/>
        </w:rPr>
        <w:t>
      өтініш берген күн: 20__ жылғы "___" _________</w:t>
      </w:r>
    </w:p>
    <w:p>
      <w:pPr>
        <w:spacing w:after="0"/>
        <w:ind w:left="0"/>
        <w:jc w:val="both"/>
      </w:pPr>
      <w:r>
        <w:rPr>
          <w:rFonts w:ascii="Times New Roman"/>
          <w:b w:val="false"/>
          <w:i w:val="false"/>
          <w:color w:val="000000"/>
          <w:sz w:val="28"/>
        </w:rPr>
        <w:t>
      өтініш берушінің қолы _____________</w:t>
      </w:r>
    </w:p>
    <w:p>
      <w:pPr>
        <w:spacing w:after="0"/>
        <w:ind w:left="0"/>
        <w:jc w:val="both"/>
      </w:pPr>
      <w:r>
        <w:rPr>
          <w:rFonts w:ascii="Times New Roman"/>
          <w:b w:val="false"/>
          <w:i w:val="false"/>
          <w:color w:val="000000"/>
          <w:sz w:val="28"/>
        </w:rPr>
        <w:t>
      Азамат______________________________________________________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Мемлекеттік корпорация қызметкерінің лауазымы және </w:t>
      </w:r>
    </w:p>
    <w:p>
      <w:pPr>
        <w:spacing w:after="0"/>
        <w:ind w:left="0"/>
        <w:jc w:val="both"/>
      </w:pPr>
      <w:r>
        <w:rPr>
          <w:rFonts w:ascii="Times New Roman"/>
          <w:b w:val="false"/>
          <w:i w:val="false"/>
          <w:color w:val="000000"/>
          <w:sz w:val="28"/>
        </w:rPr>
        <w:t>
      қолы,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кезеңіндегі, сондай-ақ жеке тұлғаның салық салуға жататын кірістерінен кірістері алып тасталған қызмет кезеңдеріндегі кірістері туралы анықтама __________________________________________________________  (Мемлекеттік корпорация бөлімшесінің атауы)</w:t>
      </w:r>
    </w:p>
    <w:p>
      <w:pPr>
        <w:spacing w:after="0"/>
        <w:ind w:left="0"/>
        <w:jc w:val="both"/>
      </w:pPr>
      <w:r>
        <w:rPr>
          <w:rFonts w:ascii="Times New Roman"/>
          <w:b w:val="false"/>
          <w:i w:val="false"/>
          <w:color w:val="000000"/>
          <w:sz w:val="28"/>
        </w:rPr>
        <w:t xml:space="preserve">
      № ______________________________________________ жеке шоты </w:t>
      </w:r>
    </w:p>
    <w:p>
      <w:pPr>
        <w:spacing w:after="0"/>
        <w:ind w:left="0"/>
        <w:jc w:val="both"/>
      </w:pPr>
      <w:r>
        <w:rPr>
          <w:rFonts w:ascii="Times New Roman"/>
          <w:b w:val="false"/>
          <w:i w:val="false"/>
          <w:color w:val="000000"/>
          <w:sz w:val="28"/>
        </w:rPr>
        <w:t xml:space="preserve">
      Жеке сәйкестендіру нөмірі (ЖСН) _____________________________ </w:t>
      </w:r>
    </w:p>
    <w:p>
      <w:pPr>
        <w:spacing w:after="0"/>
        <w:ind w:left="0"/>
        <w:jc w:val="both"/>
      </w:pPr>
      <w:r>
        <w:rPr>
          <w:rFonts w:ascii="Times New Roman"/>
          <w:b w:val="false"/>
          <w:i w:val="false"/>
          <w:color w:val="000000"/>
          <w:sz w:val="28"/>
        </w:rPr>
        <w:t xml:space="preserve">
      Тегі 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Әкесінің аты (ол болған жағдайда) ____________________________</w:t>
      </w:r>
    </w:p>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w:t>
      </w:r>
      <w:r>
        <w:rPr>
          <w:rFonts w:ascii="Times New Roman"/>
          <w:b w:val="false"/>
          <w:i w:val="false"/>
          <w:color w:val="000000"/>
          <w:sz w:val="28"/>
        </w:rPr>
        <w:t xml:space="preserve"> негізінде______________ бастап ______________ бойынша кезеңінде, сондай-ақ Қазақстан Республикасы Әлеуметтік Кодексінің 206-бабы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кірістері жеке тұлғаның салық салуға жататын кірістерінен алып тасталған қызметті жүзеге асыру кезеңінде міндетті зейнетақы жарналарын, міндетті кәсіптік зейнетақы жарналарын төлеуден босатылды.</w:t>
      </w:r>
    </w:p>
    <w:p>
      <w:pPr>
        <w:spacing w:after="0"/>
        <w:ind w:left="0"/>
        <w:jc w:val="both"/>
      </w:pPr>
      <w:r>
        <w:rPr>
          <w:rFonts w:ascii="Times New Roman"/>
          <w:b w:val="false"/>
          <w:i w:val="false"/>
          <w:color w:val="000000"/>
          <w:sz w:val="28"/>
        </w:rPr>
        <w:t>
      Көрсетілген кезеңге кіріс ___ теңге___ тиын құрады.</w:t>
      </w:r>
    </w:p>
    <w:p>
      <w:pPr>
        <w:spacing w:after="0"/>
        <w:ind w:left="0"/>
        <w:jc w:val="both"/>
      </w:pPr>
      <w:r>
        <w:rPr>
          <w:rFonts w:ascii="Times New Roman"/>
          <w:b w:val="false"/>
          <w:i w:val="false"/>
          <w:color w:val="000000"/>
          <w:sz w:val="28"/>
        </w:rPr>
        <w:t>
      (айлар бойынша бөліп көрсету)</w:t>
      </w:r>
    </w:p>
    <w:p>
      <w:pPr>
        <w:spacing w:after="0"/>
        <w:ind w:left="0"/>
        <w:jc w:val="both"/>
      </w:pPr>
      <w:r>
        <w:rPr>
          <w:rFonts w:ascii="Times New Roman"/>
          <w:b w:val="false"/>
          <w:i w:val="false"/>
          <w:color w:val="000000"/>
          <w:sz w:val="28"/>
        </w:rPr>
        <w:t>
      Директор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атқарушы: __________</w:t>
      </w:r>
    </w:p>
    <w:p>
      <w:pPr>
        <w:spacing w:after="0"/>
        <w:ind w:left="0"/>
        <w:jc w:val="both"/>
      </w:pPr>
      <w:r>
        <w:rPr>
          <w:rFonts w:ascii="Times New Roman"/>
          <w:b w:val="false"/>
          <w:i w:val="false"/>
          <w:color w:val="000000"/>
          <w:sz w:val="28"/>
        </w:rPr>
        <w:t>
      Үзінді көшірменің уақыты мен күні: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берушінің (құқықтық мирасқордың) міндетті зейнетақы жарналарын аудару туралы  АНЫҚТАМА</w:t>
      </w:r>
    </w:p>
    <w:p>
      <w:pPr>
        <w:spacing w:after="0"/>
        <w:ind w:left="0"/>
        <w:jc w:val="both"/>
      </w:pPr>
      <w:r>
        <w:rPr>
          <w:rFonts w:ascii="Times New Roman"/>
          <w:b w:val="false"/>
          <w:i w:val="false"/>
          <w:color w:val="000000"/>
          <w:sz w:val="28"/>
        </w:rPr>
        <w:t xml:space="preserve">
      Салымшы ________________________________________________________ </w:t>
      </w:r>
    </w:p>
    <w:p>
      <w:pPr>
        <w:spacing w:after="0"/>
        <w:ind w:left="0"/>
        <w:jc w:val="both"/>
      </w:pPr>
      <w:r>
        <w:rPr>
          <w:rFonts w:ascii="Times New Roman"/>
          <w:b w:val="false"/>
          <w:i w:val="false"/>
          <w:color w:val="000000"/>
          <w:sz w:val="28"/>
        </w:rPr>
        <w:t xml:space="preserve">
      Тегі |__|__|__|__|__|__|__|__|__|__|__|__|__|__|__|__|__| </w:t>
      </w:r>
    </w:p>
    <w:p>
      <w:pPr>
        <w:spacing w:after="0"/>
        <w:ind w:left="0"/>
        <w:jc w:val="both"/>
      </w:pPr>
      <w:r>
        <w:rPr>
          <w:rFonts w:ascii="Times New Roman"/>
          <w:b w:val="false"/>
          <w:i w:val="false"/>
          <w:color w:val="000000"/>
          <w:sz w:val="28"/>
        </w:rPr>
        <w:t xml:space="preserve">
      Аты |__|__|__|__|__|__|__|__|__|__|__|__|__|__|__|__|__|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 </w:t>
      </w:r>
    </w:p>
    <w:p>
      <w:pPr>
        <w:spacing w:after="0"/>
        <w:ind w:left="0"/>
        <w:jc w:val="both"/>
      </w:pPr>
      <w:r>
        <w:rPr>
          <w:rFonts w:ascii="Times New Roman"/>
          <w:b w:val="false"/>
          <w:i w:val="false"/>
          <w:color w:val="000000"/>
          <w:sz w:val="28"/>
        </w:rPr>
        <w:t xml:space="preserve">
      Туған күні |__|__|__|__|__|__|__|__| күні айы жылы </w:t>
      </w:r>
    </w:p>
    <w:p>
      <w:pPr>
        <w:spacing w:after="0"/>
        <w:ind w:left="0"/>
        <w:jc w:val="both"/>
      </w:pPr>
      <w:r>
        <w:rPr>
          <w:rFonts w:ascii="Times New Roman"/>
          <w:b w:val="false"/>
          <w:i w:val="false"/>
          <w:color w:val="000000"/>
          <w:sz w:val="28"/>
        </w:rPr>
        <w:t xml:space="preserve">
      Жеке басты куәландыратын құжаттың түрі:________________________ </w:t>
      </w:r>
    </w:p>
    <w:p>
      <w:pPr>
        <w:spacing w:after="0"/>
        <w:ind w:left="0"/>
        <w:jc w:val="both"/>
      </w:pPr>
      <w:r>
        <w:rPr>
          <w:rFonts w:ascii="Times New Roman"/>
          <w:b w:val="false"/>
          <w:i w:val="false"/>
          <w:color w:val="000000"/>
          <w:sz w:val="28"/>
        </w:rPr>
        <w:t xml:space="preserve">
      Нөмірі |__|__|__|__|__|__|__|__|__| берілді _________________________ </w:t>
      </w:r>
    </w:p>
    <w:p>
      <w:pPr>
        <w:spacing w:after="0"/>
        <w:ind w:left="0"/>
        <w:jc w:val="both"/>
      </w:pPr>
      <w:r>
        <w:rPr>
          <w:rFonts w:ascii="Times New Roman"/>
          <w:b w:val="false"/>
          <w:i w:val="false"/>
          <w:color w:val="000000"/>
          <w:sz w:val="28"/>
        </w:rPr>
        <w:t xml:space="preserve">
      Жеке сәйкестендіру нөмірі ______________________ </w:t>
      </w:r>
    </w:p>
    <w:p>
      <w:pPr>
        <w:spacing w:after="0"/>
        <w:ind w:left="0"/>
        <w:jc w:val="both"/>
      </w:pPr>
      <w:r>
        <w:rPr>
          <w:rFonts w:ascii="Times New Roman"/>
          <w:b w:val="false"/>
          <w:i w:val="false"/>
          <w:color w:val="000000"/>
          <w:sz w:val="28"/>
        </w:rPr>
        <w:t xml:space="preserve">
      № |__|__|__|__|__|__|__|__|__|__|__|__| </w:t>
      </w:r>
    </w:p>
    <w:p>
      <w:pPr>
        <w:spacing w:after="0"/>
        <w:ind w:left="0"/>
        <w:jc w:val="both"/>
      </w:pPr>
      <w:r>
        <w:rPr>
          <w:rFonts w:ascii="Times New Roman"/>
          <w:b w:val="false"/>
          <w:i w:val="false"/>
          <w:color w:val="000000"/>
          <w:sz w:val="28"/>
        </w:rPr>
        <w:t xml:space="preserve">
      Жұмыс берушінің атауы ____________________________________________ </w:t>
      </w:r>
    </w:p>
    <w:p>
      <w:pPr>
        <w:spacing w:after="0"/>
        <w:ind w:left="0"/>
        <w:jc w:val="both"/>
      </w:pPr>
      <w:r>
        <w:rPr>
          <w:rFonts w:ascii="Times New Roman"/>
          <w:b w:val="false"/>
          <w:i w:val="false"/>
          <w:color w:val="000000"/>
          <w:sz w:val="28"/>
        </w:rPr>
        <w:t xml:space="preserve">
      Жұмыс берушінің БСН-і (ЖСН-і) |__|__|__|__|__|__|__|__|__|__| </w:t>
      </w:r>
    </w:p>
    <w:p>
      <w:pPr>
        <w:spacing w:after="0"/>
        <w:ind w:left="0"/>
        <w:jc w:val="both"/>
      </w:pPr>
      <w:r>
        <w:rPr>
          <w:rFonts w:ascii="Times New Roman"/>
          <w:b w:val="false"/>
          <w:i w:val="false"/>
          <w:color w:val="000000"/>
          <w:sz w:val="28"/>
        </w:rPr>
        <w:t xml:space="preserve">
      Жұмыс берушінің орналасқан жері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(ұйымның атауын көрсету) </w:t>
      </w:r>
    </w:p>
    <w:p>
      <w:pPr>
        <w:spacing w:after="0"/>
        <w:ind w:left="0"/>
        <w:jc w:val="both"/>
      </w:pPr>
      <w:r>
        <w:rPr>
          <w:rFonts w:ascii="Times New Roman"/>
          <w:b w:val="false"/>
          <w:i w:val="false"/>
          <w:color w:val="000000"/>
          <w:sz w:val="28"/>
        </w:rPr>
        <w:t xml:space="preserve">
      Құқықтық мирасқор болып табылады (қажет болса толтыру) </w:t>
      </w:r>
    </w:p>
    <w:p>
      <w:pPr>
        <w:spacing w:after="0"/>
        <w:ind w:left="0"/>
        <w:jc w:val="both"/>
      </w:pPr>
      <w:r>
        <w:rPr>
          <w:rFonts w:ascii="Times New Roman"/>
          <w:b w:val="false"/>
          <w:i w:val="false"/>
          <w:color w:val="000000"/>
          <w:sz w:val="28"/>
        </w:rPr>
        <w:t>
      ______________ бастап _____________ бойынша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БСК-і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БЖЗҚ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төленген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ұйымда еңбек қызметінің кезеңі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Негіз: ___________________________________________________ </w:t>
      </w:r>
    </w:p>
    <w:p>
      <w:pPr>
        <w:spacing w:after="0"/>
        <w:ind w:left="0"/>
        <w:jc w:val="both"/>
      </w:pPr>
      <w:r>
        <w:rPr>
          <w:rFonts w:ascii="Times New Roman"/>
          <w:b w:val="false"/>
          <w:i w:val="false"/>
          <w:color w:val="000000"/>
          <w:sz w:val="28"/>
        </w:rPr>
        <w:t xml:space="preserve">
      (анықтама беру үшін негіз болған құжаттар) </w:t>
      </w:r>
    </w:p>
    <w:p>
      <w:pPr>
        <w:spacing w:after="0"/>
        <w:ind w:left="0"/>
        <w:jc w:val="both"/>
      </w:pPr>
      <w:r>
        <w:rPr>
          <w:rFonts w:ascii="Times New Roman"/>
          <w:b w:val="false"/>
          <w:i w:val="false"/>
          <w:color w:val="000000"/>
          <w:sz w:val="28"/>
        </w:rPr>
        <w:t xml:space="preserve">
      Анықтама зейнетақы жүйесіне қатысу өтілін есептеу үшін берілді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xml:space="preserve">
      Басшы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жасына байланысты зейнетақы төлемін тағайындау туралы ақпарат алу кезінде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(он)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2) порталда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3)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4)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бекітілген нысан бойынша жасына байланысты зейнетақы төлемдерін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тегін көрсетіледі</w:t>
            </w:r>
          </w:p>
          <w:p>
            <w:pPr>
              <w:spacing w:after="20"/>
              <w:ind w:left="20"/>
              <w:jc w:val="both"/>
            </w:pPr>
            <w:r>
              <w:rPr>
                <w:rFonts w:ascii="Times New Roman"/>
                <w:b w:val="false"/>
                <w:i w:val="false"/>
                <w:color w:val="000000"/>
                <w:sz w:val="20"/>
              </w:rPr>
              <w:t>
(бұдан әрі – көрсетілетін қызметті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бір өтініш және мынадай құжаттар ұсынады:</w:t>
            </w:r>
          </w:p>
          <w:p>
            <w:pPr>
              <w:spacing w:after="20"/>
              <w:ind w:left="20"/>
              <w:jc w:val="both"/>
            </w:pPr>
            <w:r>
              <w:rPr>
                <w:rFonts w:ascii="Times New Roman"/>
                <w:b w:val="false"/>
                <w:i w:val="false"/>
                <w:color w:val="000000"/>
                <w:sz w:val="20"/>
              </w:rPr>
              <w:t>
2) Мемлекеттік корпорацияда: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p>
            <w:pPr>
              <w:spacing w:after="20"/>
              <w:ind w:left="20"/>
              <w:jc w:val="both"/>
            </w:pPr>
            <w:r>
              <w:rPr>
                <w:rFonts w:ascii="Times New Roman"/>
                <w:b w:val="false"/>
                <w:i w:val="false"/>
                <w:color w:val="000000"/>
                <w:sz w:val="20"/>
              </w:rPr>
              <w:t>
2)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xml:space="preserve">
3)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Кодекстің </w:t>
            </w:r>
            <w:r>
              <w:rPr>
                <w:rFonts w:ascii="Times New Roman"/>
                <w:b w:val="false"/>
                <w:i w:val="false"/>
                <w:color w:val="000000"/>
                <w:sz w:val="20"/>
              </w:rPr>
              <w:t>211-бабының</w:t>
            </w:r>
            <w:r>
              <w:rPr>
                <w:rFonts w:ascii="Times New Roman"/>
                <w:b w:val="false"/>
                <w:i w:val="false"/>
                <w:color w:val="000000"/>
                <w:sz w:val="20"/>
              </w:rPr>
              <w:t xml:space="preserve"> 3-тармағына сәйкес жеке тұлғаның салық салынуға жататын табыстарынан алып тасталған қызметтен түскен табыс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жұмыс берушінің табыстар туралы анықтамасы;</w:t>
            </w:r>
          </w:p>
          <w:p>
            <w:pPr>
              <w:spacing w:after="20"/>
              <w:ind w:left="20"/>
              <w:jc w:val="both"/>
            </w:pPr>
            <w:r>
              <w:rPr>
                <w:rFonts w:ascii="Times New Roman"/>
                <w:b w:val="false"/>
                <w:i w:val="false"/>
                <w:color w:val="000000"/>
                <w:sz w:val="20"/>
              </w:rPr>
              <w:t>
4) өтініш берушінің еңбек өтілін растайтын құжат:</w:t>
            </w:r>
          </w:p>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xml:space="preserve">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хабарлама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p>
            <w:pPr>
              <w:spacing w:after="20"/>
              <w:ind w:left="20"/>
              <w:jc w:val="both"/>
            </w:pPr>
            <w:r>
              <w:rPr>
                <w:rFonts w:ascii="Times New Roman"/>
                <w:b w:val="false"/>
                <w:i w:val="false"/>
                <w:color w:val="000000"/>
                <w:sz w:val="20"/>
              </w:rPr>
              <w:t>
1) балалардың жеке басын куәландыратын құжат;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3) балалардың оқу орнында оқығаны туралы құжат;</w:t>
            </w:r>
          </w:p>
          <w:p>
            <w:pPr>
              <w:spacing w:after="20"/>
              <w:ind w:left="20"/>
              <w:jc w:val="both"/>
            </w:pPr>
            <w:r>
              <w:rPr>
                <w:rFonts w:ascii="Times New Roman"/>
                <w:b w:val="false"/>
                <w:i w:val="false"/>
                <w:color w:val="000000"/>
                <w:sz w:val="20"/>
              </w:rPr>
              <w:t>
4) қайтыс болуы туралы куәлік немесе хабарлама (немесе азаматтық хал актілерін жазу органдары берген қайтыс болғаны туралы актілік жазба немесе азаматтық хал актісін тіркеу туралы анықтама);</w:t>
            </w:r>
          </w:p>
          <w:p>
            <w:pPr>
              <w:spacing w:after="20"/>
              <w:ind w:left="20"/>
              <w:jc w:val="both"/>
            </w:pPr>
            <w:r>
              <w:rPr>
                <w:rFonts w:ascii="Times New Roman"/>
                <w:b w:val="false"/>
                <w:i w:val="false"/>
                <w:color w:val="000000"/>
                <w:sz w:val="20"/>
              </w:rPr>
              <w:t>
5) әскери билет;</w:t>
            </w:r>
          </w:p>
          <w:p>
            <w:pPr>
              <w:spacing w:after="20"/>
              <w:ind w:left="20"/>
              <w:jc w:val="both"/>
            </w:pPr>
            <w:r>
              <w:rPr>
                <w:rFonts w:ascii="Times New Roman"/>
                <w:b w:val="false"/>
                <w:i w:val="false"/>
                <w:color w:val="000000"/>
                <w:sz w:val="20"/>
              </w:rPr>
              <w:t>
6) баланы (балаларды) асырап алу, тәрбиелеу фактісін белгілеу туралы соттың шешімі.</w:t>
            </w:r>
          </w:p>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20"/>
              <w:ind w:left="20"/>
              <w:jc w:val="both"/>
            </w:pPr>
            <w:r>
              <w:rPr>
                <w:rFonts w:ascii="Times New Roman"/>
                <w:b w:val="false"/>
                <w:i w:val="false"/>
                <w:color w:val="000000"/>
                <w:sz w:val="20"/>
              </w:rPr>
              <w:t>
Қамқоршылық (қорғаншылық) белгіленгенде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xml:space="preserve">
Қазақстан Республикасы Сыртқы істер министрінің м.а. 2017 жылғы 6 желтоқсандағы № 11-1-2/576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тізілімінде № 16116 болып тіркелген) бекітілген Құжаттарды заңдастыру қағидаларында көзделген тәртіппен, егер заңдармен және халықаралық шарттармен өзгеше көзделмесе,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қайтыс болғаны туралы куәлікті немесе хабарламаны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 порталда тағайындау туралы ақпаратты алу үшін: көрсетілетін қызметті алушының ЭЦҚ-сымен куәландырылған электрондық құжат нысанында сұрау салу.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p>
          <w:p>
            <w:pPr>
              <w:spacing w:after="20"/>
              <w:ind w:left="20"/>
              <w:jc w:val="both"/>
            </w:pPr>
            <w:r>
              <w:rPr>
                <w:rFonts w:ascii="Times New Roman"/>
                <w:b w:val="false"/>
                <w:i w:val="false"/>
                <w:color w:val="000000"/>
                <w:sz w:val="20"/>
              </w:rPr>
              <w:t>
Портал арқылы жүгінгенде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 реттік құпия 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қызметкері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осы мемлекеттік қызмет көрсетуге қойылатын негізгі талаптардың тізбесінде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 Цифрлық құжаттардың сервисі электрондық цифрлық қолтаңбаны немесе бір реттік құпиясөзді пайдаланумен "eGov mobіle" мобильді қосымшасында тіркелген пайдаланушылар үшін қолжетімді.</w:t>
            </w:r>
          </w:p>
          <w:p>
            <w:pPr>
              <w:spacing w:after="20"/>
              <w:ind w:left="20"/>
              <w:jc w:val="both"/>
            </w:pPr>
            <w:r>
              <w:rPr>
                <w:rFonts w:ascii="Times New Roman"/>
                <w:b w:val="false"/>
                <w:i w:val="false"/>
                <w:color w:val="000000"/>
                <w:sz w:val="20"/>
              </w:rPr>
              <w:t>
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оларды тағайындау, жүзеге</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1) порталда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2)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16-қосымшаға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sms-хабарландыру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кестесіне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p>
          <w:p>
            <w:pPr>
              <w:spacing w:after="20"/>
              <w:ind w:left="20"/>
              <w:jc w:val="both"/>
            </w:pPr>
            <w:r>
              <w:rPr>
                <w:rFonts w:ascii="Times New Roman"/>
                <w:b w:val="false"/>
                <w:i w:val="false"/>
                <w:color w:val="000000"/>
                <w:sz w:val="20"/>
              </w:rPr>
              <w:t>
3)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сондай-ақ:</w:t>
            </w:r>
          </w:p>
          <w:p>
            <w:pPr>
              <w:spacing w:after="20"/>
              <w:ind w:left="20"/>
              <w:jc w:val="both"/>
            </w:pPr>
            <w:r>
              <w:rPr>
                <w:rFonts w:ascii="Times New Roman"/>
                <w:b w:val="false"/>
                <w:i w:val="false"/>
                <w:color w:val="000000"/>
                <w:sz w:val="20"/>
              </w:rPr>
              <w:t xml:space="preserve">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w:t>
            </w:r>
          </w:p>
          <w:p>
            <w:pPr>
              <w:spacing w:after="20"/>
              <w:ind w:left="20"/>
              <w:jc w:val="both"/>
            </w:pPr>
            <w:r>
              <w:rPr>
                <w:rFonts w:ascii="Times New Roman"/>
                <w:b w:val="false"/>
                <w:i w:val="false"/>
                <w:color w:val="000000"/>
                <w:sz w:val="20"/>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сегізге дейінгі мүгедектігі бар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мүгедектігі бар адамды, екінші топтағы жалғызілікті мүгедектігі бар адамды және бөгде адамның көмегіне мұқтаж жасына байланысты зейнеткерді, сексен жасқа толған қартты, он сегіз жасқа дейінгі мүгедектігі бар баланы бағып-күтуді жүзеге асыру фактісін және кезеңін растайтын сот шешімі.</w:t>
            </w:r>
          </w:p>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20"/>
              <w:ind w:left="20"/>
              <w:jc w:val="both"/>
            </w:pPr>
            <w:r>
              <w:rPr>
                <w:rFonts w:ascii="Times New Roman"/>
                <w:b w:val="false"/>
                <w:i w:val="false"/>
                <w:color w:val="000000"/>
                <w:sz w:val="20"/>
              </w:rPr>
              <w:t>
Міндетті зейнетақы жарналары толық және уақтылы аударылмағанда міндетті зейнетақы жарналарын (олардың болуына қарай) жүзеге асыру кезеңдері мынадай құжаттармен расталады:</w:t>
            </w:r>
          </w:p>
          <w:p>
            <w:pPr>
              <w:spacing w:after="20"/>
              <w:ind w:left="20"/>
              <w:jc w:val="both"/>
            </w:pPr>
            <w:r>
              <w:rPr>
                <w:rFonts w:ascii="Times New Roman"/>
                <w:b w:val="false"/>
                <w:i w:val="false"/>
                <w:color w:val="000000"/>
                <w:sz w:val="20"/>
              </w:rPr>
              <w:t>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p>
            <w:pPr>
              <w:spacing w:after="20"/>
              <w:ind w:left="20"/>
              <w:jc w:val="both"/>
            </w:pPr>
            <w:r>
              <w:rPr>
                <w:rFonts w:ascii="Times New Roman"/>
                <w:b w:val="false"/>
                <w:i w:val="false"/>
                <w:color w:val="000000"/>
                <w:sz w:val="20"/>
              </w:rPr>
              <w:t>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5) тармақшасында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3-қосымшаға сәйкес жұмыс берушінің анықтамасымен расталады.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қайтыс болу туралы куәлік немесе хабарлама (2008 жылғы 1 мамырдан соң Қазақстан Республикасы аумағында жүргізілген тіркеулер бойынша),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АЖ-н алады.</w:t>
            </w:r>
          </w:p>
          <w:p>
            <w:pPr>
              <w:spacing w:after="20"/>
              <w:ind w:left="20"/>
              <w:jc w:val="both"/>
            </w:pPr>
            <w:r>
              <w:rPr>
                <w:rFonts w:ascii="Times New Roman"/>
                <w:b w:val="false"/>
                <w:i w:val="false"/>
                <w:color w:val="000000"/>
                <w:sz w:val="20"/>
              </w:rPr>
              <w:t>
Қамқоршылықты (қорғаншылықты) белгілеуді, қамқоршылық (қорғаншылық) белгілеуді растайтын құжат.</w:t>
            </w:r>
          </w:p>
          <w:p>
            <w:pPr>
              <w:spacing w:after="20"/>
              <w:ind w:left="20"/>
              <w:jc w:val="both"/>
            </w:pPr>
            <w:r>
              <w:rPr>
                <w:rFonts w:ascii="Times New Roman"/>
                <w:b w:val="false"/>
                <w:i w:val="false"/>
                <w:color w:val="000000"/>
                <w:sz w:val="20"/>
              </w:rPr>
              <w:t xml:space="preserve">
Қазақстан Республикасы Сыртқы істер министрінің м.а. 2017 жылғы 6 желтоқсандағы № 11-1-2/576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тізілімінде № 16116 болып тіркелген) бекітілген Құжаттарды заңдастыру қағидаларында көзделген тәртіппен, егер заңдармен және халықаралық шарттармен өзгеше көзделмесе,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xml:space="preserve">
Шет тілінде жасалған құжаттарды ұсынғанда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дұрыстығын куәландырады.</w:t>
            </w:r>
          </w:p>
          <w:p>
            <w:pPr>
              <w:spacing w:after="20"/>
              <w:ind w:left="20"/>
              <w:jc w:val="both"/>
            </w:pPr>
            <w:r>
              <w:rPr>
                <w:rFonts w:ascii="Times New Roman"/>
                <w:b w:val="false"/>
                <w:i w:val="false"/>
                <w:color w:val="000000"/>
                <w:sz w:val="20"/>
              </w:rPr>
              <w:t>
Порталға: мемлекеттік базалық зейнетақы төлемдерін тағайындау үшін – осы Қағидаларға 10-қосымшаға сәйкес көрсетілетін қызметті алушының куәландырылған ЭЦҚ электрондық құжат нысанында портал арқылы мемлекеттік базалық зейнетақы төлемін тағайындауға өтініш беру;</w:t>
            </w:r>
          </w:p>
          <w:p>
            <w:pPr>
              <w:spacing w:after="20"/>
              <w:ind w:left="20"/>
              <w:jc w:val="both"/>
            </w:pPr>
            <w:r>
              <w:rPr>
                <w:rFonts w:ascii="Times New Roman"/>
                <w:b w:val="false"/>
                <w:i w:val="false"/>
                <w:color w:val="000000"/>
                <w:sz w:val="20"/>
              </w:rPr>
              <w:t>
мемлекеттік базалық зейнетақы төлемдерін тағайындау туралы ақпаратты алу үшін – қызметтерді алушының куәландыратын ЭЦҚ электрондық құжат нысанында өтініш беру.</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берген кезде көрсетілетін қызметті берушіге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 реттік құпия 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болмағанда, Мемлекеттік корпорация қызметкері осы Қағидаларға 8-қосымшаға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Төлемдерді тағайындауға өтініш беру немесе тиісті төлемдерді дәлелдейтін деректерді ақпараттық жүйеден алғанда, Мемлекеттік корпорация қызметкері өтініш берушіге кідіртпей осы Қағидаларға 7-қосымшаға сәйкес нысанда өтінішті қабылдаудан бас тарту туралы қолхатты ұсынады.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осы мемлекеттік қызмет көрсетуге қойылатын негізгі талаптардың тізбесінде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 реттік құпиясөзді пайдаланумен "eGov mobіle" мобильді қосымшасында тіркелген пайдаланушылар үшін қолжетімді.</w:t>
            </w:r>
          </w:p>
          <w:p>
            <w:pPr>
              <w:spacing w:after="20"/>
              <w:ind w:left="20"/>
              <w:jc w:val="both"/>
            </w:pPr>
            <w:r>
              <w:rPr>
                <w:rFonts w:ascii="Times New Roman"/>
                <w:b w:val="false"/>
                <w:i w:val="false"/>
                <w:color w:val="000000"/>
                <w:sz w:val="20"/>
              </w:rPr>
              <w:t>
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(түрі көрсетілсін) өтініш қабылдаудан бас тарту туралы қолхат</w:t>
      </w:r>
    </w:p>
    <w:p>
      <w:pPr>
        <w:spacing w:after="0"/>
        <w:ind w:left="0"/>
        <w:jc w:val="both"/>
      </w:pPr>
      <w:r>
        <w:rPr>
          <w:rFonts w:ascii="Times New Roman"/>
          <w:b w:val="false"/>
          <w:i w:val="false"/>
          <w:color w:val="000000"/>
          <w:sz w:val="28"/>
        </w:rPr>
        <w:t xml:space="preserve">
      20__жылғы "___"_______________ </w:t>
      </w:r>
    </w:p>
    <w:p>
      <w:pPr>
        <w:spacing w:after="0"/>
        <w:ind w:left="0"/>
        <w:jc w:val="both"/>
      </w:pPr>
      <w:r>
        <w:rPr>
          <w:rFonts w:ascii="Times New Roman"/>
          <w:b w:val="false"/>
          <w:i w:val="false"/>
          <w:color w:val="000000"/>
          <w:sz w:val="28"/>
        </w:rPr>
        <w:t xml:space="preserve">
      Азамат 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xml:space="preserve">
      Өтініш берген күні 20__ жылғы "___" ____________ </w:t>
      </w:r>
    </w:p>
    <w:p>
      <w:pPr>
        <w:spacing w:after="0"/>
        <w:ind w:left="0"/>
        <w:jc w:val="both"/>
      </w:pPr>
      <w:r>
        <w:rPr>
          <w:rFonts w:ascii="Times New Roman"/>
          <w:b w:val="false"/>
          <w:i w:val="false"/>
          <w:color w:val="000000"/>
          <w:sz w:val="28"/>
        </w:rPr>
        <w:t xml:space="preserve">
      Орталық атқарушы органның ақпараттық жүйесі бойынша тағайындау, төлеу </w:t>
      </w:r>
    </w:p>
    <w:p>
      <w:pPr>
        <w:spacing w:after="0"/>
        <w:ind w:left="0"/>
        <w:jc w:val="both"/>
      </w:pPr>
      <w:r>
        <w:rPr>
          <w:rFonts w:ascii="Times New Roman"/>
          <w:b w:val="false"/>
          <w:i w:val="false"/>
          <w:color w:val="000000"/>
          <w:sz w:val="28"/>
        </w:rPr>
        <w:t xml:space="preserve">
      немесе өтініш беру фактісі расталды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(түрі көрсетілсін) тағайындауға өтініш қабылдаудан бас тарту туралы</w:t>
      </w:r>
    </w:p>
    <w:p>
      <w:pPr>
        <w:spacing w:after="0"/>
        <w:ind w:left="0"/>
        <w:jc w:val="both"/>
      </w:pPr>
      <w:r>
        <w:rPr>
          <w:rFonts w:ascii="Times New Roman"/>
          <w:b w:val="false"/>
          <w:i w:val="false"/>
          <w:color w:val="000000"/>
          <w:sz w:val="28"/>
        </w:rPr>
        <w:t xml:space="preserve">
      № ______ қолхат </w:t>
      </w:r>
    </w:p>
    <w:p>
      <w:pPr>
        <w:spacing w:after="0"/>
        <w:ind w:left="0"/>
        <w:jc w:val="both"/>
      </w:pPr>
      <w:r>
        <w:rPr>
          <w:rFonts w:ascii="Times New Roman"/>
          <w:b w:val="false"/>
          <w:i w:val="false"/>
          <w:color w:val="000000"/>
          <w:sz w:val="28"/>
        </w:rPr>
        <w:t xml:space="preserve">
      20__ жылғы "___" __________ </w:t>
      </w:r>
    </w:p>
    <w:p>
      <w:pPr>
        <w:spacing w:after="0"/>
        <w:ind w:left="0"/>
        <w:jc w:val="both"/>
      </w:pPr>
      <w:r>
        <w:rPr>
          <w:rFonts w:ascii="Times New Roman"/>
          <w:b w:val="false"/>
          <w:i w:val="false"/>
          <w:color w:val="000000"/>
          <w:sz w:val="28"/>
        </w:rPr>
        <w:t xml:space="preserve">
      Азамат _____________________________________ 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xml:space="preserve">
      Қамқоршы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"___"____________________________________ </w:t>
      </w:r>
    </w:p>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w:t>
      </w:r>
    </w:p>
    <w:p>
      <w:pPr>
        <w:spacing w:after="0"/>
        <w:ind w:left="0"/>
        <w:jc w:val="both"/>
      </w:pPr>
      <w:r>
        <w:rPr>
          <w:rFonts w:ascii="Times New Roman"/>
          <w:b w:val="false"/>
          <w:i w:val="false"/>
          <w:color w:val="000000"/>
          <w:sz w:val="28"/>
        </w:rPr>
        <w:t xml:space="preserve">
      ақпараттық жүйелерден алынатын мәліметтерді ұсынбау және (немесе) </w:t>
      </w:r>
    </w:p>
    <w:p>
      <w:pPr>
        <w:spacing w:after="0"/>
        <w:ind w:left="0"/>
        <w:jc w:val="both"/>
      </w:pPr>
      <w:r>
        <w:rPr>
          <w:rFonts w:ascii="Times New Roman"/>
          <w:b w:val="false"/>
          <w:i w:val="false"/>
          <w:color w:val="000000"/>
          <w:sz w:val="28"/>
        </w:rPr>
        <w:t xml:space="preserve">
      қолданылу мерзімі өткен құжаттарды ұсыну төлемге құқығының болмауы, </w:t>
      </w:r>
    </w:p>
    <w:p>
      <w:pPr>
        <w:spacing w:after="0"/>
        <w:ind w:left="0"/>
        <w:jc w:val="both"/>
      </w:pPr>
      <w:r>
        <w:rPr>
          <w:rFonts w:ascii="Times New Roman"/>
          <w:b w:val="false"/>
          <w:i w:val="false"/>
          <w:color w:val="000000"/>
          <w:sz w:val="28"/>
        </w:rPr>
        <w:t xml:space="preserve">
      себебі бойынша тағайындауға өтініш қабылдаудан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тағайындау (қайта есептеу) (төлемнің түрі) туралы азаматтардың өтініштерін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/тағайындаудан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(төлем түрі) тағайындауға азаматтардың өтініштерін тіркеудің электрондық журналы Портал арқылы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комитетінің </w:t>
      </w:r>
    </w:p>
    <w:p>
      <w:pPr>
        <w:spacing w:after="0"/>
        <w:ind w:left="0"/>
        <w:jc w:val="both"/>
      </w:pPr>
      <w:r>
        <w:rPr>
          <w:rFonts w:ascii="Times New Roman"/>
          <w:b w:val="false"/>
          <w:i w:val="false"/>
          <w:color w:val="000000"/>
          <w:sz w:val="28"/>
        </w:rPr>
        <w:t xml:space="preserve">
      _________________________ облысы бойынша департаменті </w:t>
      </w:r>
    </w:p>
    <w:p>
      <w:pPr>
        <w:spacing w:after="0"/>
        <w:ind w:left="0"/>
        <w:jc w:val="both"/>
      </w:pPr>
      <w:r>
        <w:rPr>
          <w:rFonts w:ascii="Times New Roman"/>
          <w:b w:val="false"/>
          <w:i w:val="false"/>
          <w:color w:val="000000"/>
          <w:sz w:val="28"/>
        </w:rPr>
        <w:t>
      Бөлімше коды ________________</w:t>
      </w:r>
    </w:p>
    <w:p>
      <w:pPr>
        <w:spacing w:after="0"/>
        <w:ind w:left="0"/>
        <w:jc w:val="left"/>
      </w:pPr>
      <w:r>
        <w:rPr>
          <w:rFonts w:ascii="Times New Roman"/>
          <w:b/>
          <w:i w:val="false"/>
          <w:color w:val="000000"/>
        </w:rPr>
        <w:t xml:space="preserve"> Төлемді портал арқылы тағайындауға өтiнiш</w:t>
      </w:r>
    </w:p>
    <w:p>
      <w:pPr>
        <w:spacing w:after="0"/>
        <w:ind w:left="0"/>
        <w:jc w:val="both"/>
      </w:pPr>
      <w:r>
        <w:rPr>
          <w:rFonts w:ascii="Times New Roman"/>
          <w:b w:val="false"/>
          <w:i w:val="false"/>
          <w:color w:val="000000"/>
          <w:sz w:val="28"/>
        </w:rPr>
        <w:t xml:space="preserve">
      Өтініш иесі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 ___________________ </w:t>
      </w:r>
    </w:p>
    <w:p>
      <w:pPr>
        <w:spacing w:after="0"/>
        <w:ind w:left="0"/>
        <w:jc w:val="both"/>
      </w:pPr>
      <w:r>
        <w:rPr>
          <w:rFonts w:ascii="Times New Roman"/>
          <w:b w:val="false"/>
          <w:i w:val="false"/>
          <w:color w:val="000000"/>
          <w:sz w:val="28"/>
        </w:rPr>
        <w:t xml:space="preserve">
      Маған мемлекеттік базалық зейнетақы төлемін тағайындауды сұраймын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 </w:t>
      </w:r>
    </w:p>
    <w:p>
      <w:pPr>
        <w:spacing w:after="0"/>
        <w:ind w:left="0"/>
        <w:jc w:val="both"/>
      </w:pPr>
      <w:r>
        <w:rPr>
          <w:rFonts w:ascii="Times New Roman"/>
          <w:b w:val="false"/>
          <w:i w:val="false"/>
          <w:color w:val="000000"/>
          <w:sz w:val="28"/>
        </w:rPr>
        <w:t xml:space="preserve">
      Құжаттың сериясы: ______ құжаттың нөмірі: _________ кім берген: _______ </w:t>
      </w:r>
    </w:p>
    <w:p>
      <w:pPr>
        <w:spacing w:after="0"/>
        <w:ind w:left="0"/>
        <w:jc w:val="both"/>
      </w:pPr>
      <w:r>
        <w:rPr>
          <w:rFonts w:ascii="Times New Roman"/>
          <w:b w:val="false"/>
          <w:i w:val="false"/>
          <w:color w:val="000000"/>
          <w:sz w:val="28"/>
        </w:rPr>
        <w:t xml:space="preserve">
      Берілген күні _______ жылғы "____" ____________________________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_________________________________ </w:t>
      </w:r>
    </w:p>
    <w:p>
      <w:pPr>
        <w:spacing w:after="0"/>
        <w:ind w:left="0"/>
        <w:jc w:val="both"/>
      </w:pPr>
      <w:r>
        <w:rPr>
          <w:rFonts w:ascii="Times New Roman"/>
          <w:b w:val="false"/>
          <w:i w:val="false"/>
          <w:color w:val="000000"/>
          <w:sz w:val="28"/>
        </w:rPr>
        <w:t xml:space="preserve">
            ________________ облысы _______________________ қаласы (ауданы) </w:t>
      </w:r>
    </w:p>
    <w:p>
      <w:pPr>
        <w:spacing w:after="0"/>
        <w:ind w:left="0"/>
        <w:jc w:val="both"/>
      </w:pPr>
      <w:r>
        <w:rPr>
          <w:rFonts w:ascii="Times New Roman"/>
          <w:b w:val="false"/>
          <w:i w:val="false"/>
          <w:color w:val="000000"/>
          <w:sz w:val="28"/>
        </w:rPr>
        <w:t xml:space="preserve">
      ____________________ ауылы ________ ______________________ көшесі </w:t>
      </w:r>
    </w:p>
    <w:p>
      <w:pPr>
        <w:spacing w:after="0"/>
        <w:ind w:left="0"/>
        <w:jc w:val="both"/>
      </w:pPr>
      <w:r>
        <w:rPr>
          <w:rFonts w:ascii="Times New Roman"/>
          <w:b w:val="false"/>
          <w:i w:val="false"/>
          <w:color w:val="000000"/>
          <w:sz w:val="28"/>
        </w:rPr>
        <w:t xml:space="preserve">
      (шағынауданы) ______ үй ______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 атауы 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деректемелері: </w:t>
      </w:r>
    </w:p>
    <w:p>
      <w:pPr>
        <w:spacing w:after="0"/>
        <w:ind w:left="0"/>
        <w:jc w:val="both"/>
      </w:pPr>
      <w:r>
        <w:rPr>
          <w:rFonts w:ascii="Times New Roman"/>
          <w:b w:val="false"/>
          <w:i w:val="false"/>
          <w:color w:val="000000"/>
          <w:sz w:val="28"/>
        </w:rPr>
        <w:t xml:space="preserve">
      Банктік сәйкестендіру коды_________________________________________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___________________________________________ </w:t>
      </w:r>
    </w:p>
    <w:p>
      <w:pPr>
        <w:spacing w:after="0"/>
        <w:ind w:left="0"/>
        <w:jc w:val="both"/>
      </w:pPr>
      <w:r>
        <w:rPr>
          <w:rFonts w:ascii="Times New Roman"/>
          <w:b w:val="false"/>
          <w:i w:val="false"/>
          <w:color w:val="000000"/>
          <w:sz w:val="28"/>
        </w:rPr>
        <w:t xml:space="preserve">
      Бизнес сәйкестендіру нөмірі ________________________________________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 ұялы телефон _________ Е-mail______________ </w:t>
      </w:r>
    </w:p>
    <w:p>
      <w:pPr>
        <w:spacing w:after="0"/>
        <w:ind w:left="0"/>
        <w:jc w:val="both"/>
      </w:pPr>
      <w:r>
        <w:rPr>
          <w:rFonts w:ascii="Times New Roman"/>
          <w:b w:val="false"/>
          <w:i w:val="false"/>
          <w:color w:val="000000"/>
          <w:sz w:val="28"/>
        </w:rPr>
        <w:t xml:space="preserve">
      Өтініш беруші туралы мәліметтерді Қазақстан Республикасы Әділет министрлігі </w:t>
      </w:r>
    </w:p>
    <w:p>
      <w:pPr>
        <w:spacing w:after="0"/>
        <w:ind w:left="0"/>
        <w:jc w:val="both"/>
      </w:pPr>
      <w:r>
        <w:rPr>
          <w:rFonts w:ascii="Times New Roman"/>
          <w:b w:val="false"/>
          <w:i w:val="false"/>
          <w:color w:val="000000"/>
          <w:sz w:val="28"/>
        </w:rPr>
        <w:t xml:space="preserve">
      (ҚР Әдіетмині) растайды _____________________ (ҚР Әділетминің электрондық </w:t>
      </w:r>
    </w:p>
    <w:p>
      <w:pPr>
        <w:spacing w:after="0"/>
        <w:ind w:left="0"/>
        <w:jc w:val="both"/>
      </w:pPr>
      <w:r>
        <w:rPr>
          <w:rFonts w:ascii="Times New Roman"/>
          <w:b w:val="false"/>
          <w:i w:val="false"/>
          <w:color w:val="000000"/>
          <w:sz w:val="28"/>
        </w:rPr>
        <w:t xml:space="preserve">
      цифрлық қолтаңбасы (ЭЦҚ) </w:t>
      </w:r>
    </w:p>
    <w:p>
      <w:pPr>
        <w:spacing w:after="0"/>
        <w:ind w:left="0"/>
        <w:jc w:val="both"/>
      </w:pPr>
      <w:r>
        <w:rPr>
          <w:rFonts w:ascii="Times New Roman"/>
          <w:b w:val="false"/>
          <w:i w:val="false"/>
          <w:color w:val="000000"/>
          <w:sz w:val="28"/>
        </w:rPr>
        <w:t xml:space="preserve">
      Өтініш берушінің банк деректемелерін екінші деңгейдегі банк (ЕДБ) растайды </w:t>
      </w:r>
    </w:p>
    <w:p>
      <w:pPr>
        <w:spacing w:after="0"/>
        <w:ind w:left="0"/>
        <w:jc w:val="both"/>
      </w:pPr>
      <w:r>
        <w:rPr>
          <w:rFonts w:ascii="Times New Roman"/>
          <w:b w:val="false"/>
          <w:i w:val="false"/>
          <w:color w:val="000000"/>
          <w:sz w:val="28"/>
        </w:rPr>
        <w:t xml:space="preserve">
      _________ (ЕДБ ЭЦҚ-сы)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_____________________________ </w:t>
      </w:r>
    </w:p>
    <w:p>
      <w:pPr>
        <w:spacing w:after="0"/>
        <w:ind w:left="0"/>
        <w:jc w:val="both"/>
      </w:pPr>
      <w:r>
        <w:rPr>
          <w:rFonts w:ascii="Times New Roman"/>
          <w:b w:val="false"/>
          <w:i w:val="false"/>
          <w:color w:val="000000"/>
          <w:sz w:val="28"/>
        </w:rPr>
        <w:t xml:space="preserve">
      "Ұсынылған деректердің дәйектілігіне құқықтық жауапкершілікте боламын" </w:t>
      </w:r>
    </w:p>
    <w:p>
      <w:pPr>
        <w:spacing w:after="0"/>
        <w:ind w:left="0"/>
        <w:jc w:val="both"/>
      </w:pPr>
      <w:r>
        <w:rPr>
          <w:rFonts w:ascii="Times New Roman"/>
          <w:b w:val="false"/>
          <w:i w:val="false"/>
          <w:color w:val="000000"/>
          <w:sz w:val="28"/>
        </w:rPr>
        <w:t xml:space="preserve">
      ЭЦҚ _____________________________________________________ </w:t>
      </w:r>
    </w:p>
    <w:p>
      <w:pPr>
        <w:spacing w:after="0"/>
        <w:ind w:left="0"/>
        <w:jc w:val="both"/>
      </w:pPr>
      <w:r>
        <w:rPr>
          <w:rFonts w:ascii="Times New Roman"/>
          <w:b w:val="false"/>
          <w:i w:val="false"/>
          <w:color w:val="000000"/>
          <w:sz w:val="28"/>
        </w:rPr>
        <w:t xml:space="preserve">
      Төленетін зейнетақы мөлшерінің өзгеруіне әкеп соғатын барлық өзгерістерді, </w:t>
      </w:r>
    </w:p>
    <w:p>
      <w:pPr>
        <w:spacing w:after="0"/>
        <w:ind w:left="0"/>
        <w:jc w:val="both"/>
      </w:pPr>
      <w:r>
        <w:rPr>
          <w:rFonts w:ascii="Times New Roman"/>
          <w:b w:val="false"/>
          <w:i w:val="false"/>
          <w:color w:val="000000"/>
          <w:sz w:val="28"/>
        </w:rPr>
        <w:t xml:space="preserve">
      сондай-ақ тұрғылықты жерімнің (оның ішінде Қазақстан Республикасының </w:t>
      </w:r>
    </w:p>
    <w:p>
      <w:pPr>
        <w:spacing w:after="0"/>
        <w:ind w:left="0"/>
        <w:jc w:val="both"/>
      </w:pPr>
      <w:r>
        <w:rPr>
          <w:rFonts w:ascii="Times New Roman"/>
          <w:b w:val="false"/>
          <w:i w:val="false"/>
          <w:color w:val="000000"/>
          <w:sz w:val="28"/>
        </w:rPr>
        <w:t xml:space="preserve">
      шегінен тыс жерлерге кету), анкета деректерінің, банк деректемелерінің </w:t>
      </w:r>
    </w:p>
    <w:p>
      <w:pPr>
        <w:spacing w:after="0"/>
        <w:ind w:left="0"/>
        <w:jc w:val="both"/>
      </w:pPr>
      <w:r>
        <w:rPr>
          <w:rFonts w:ascii="Times New Roman"/>
          <w:b w:val="false"/>
          <w:i w:val="false"/>
          <w:color w:val="000000"/>
          <w:sz w:val="28"/>
        </w:rPr>
        <w:t xml:space="preserve">
      өзгергенін Мемлекеттік корпорацияның бөлімшесіне хабарлау қажеттілігі </w:t>
      </w:r>
    </w:p>
    <w:p>
      <w:pPr>
        <w:spacing w:after="0"/>
        <w:ind w:left="0"/>
        <w:jc w:val="both"/>
      </w:pPr>
      <w:r>
        <w:rPr>
          <w:rFonts w:ascii="Times New Roman"/>
          <w:b w:val="false"/>
          <w:i w:val="false"/>
          <w:color w:val="000000"/>
          <w:sz w:val="28"/>
        </w:rPr>
        <w:t xml:space="preserve">
      туралы хабардармын. </w:t>
      </w:r>
    </w:p>
    <w:p>
      <w:pPr>
        <w:spacing w:after="0"/>
        <w:ind w:left="0"/>
        <w:jc w:val="both"/>
      </w:pPr>
      <w:r>
        <w:rPr>
          <w:rFonts w:ascii="Times New Roman"/>
          <w:b w:val="false"/>
          <w:i w:val="false"/>
          <w:color w:val="000000"/>
          <w:sz w:val="28"/>
        </w:rPr>
        <w:t xml:space="preserve">
      Мемлекеттік көрсетілетін қызметті Мемлекеттік корпорация арқылы алған </w:t>
      </w:r>
    </w:p>
    <w:p>
      <w:pPr>
        <w:spacing w:after="0"/>
        <w:ind w:left="0"/>
        <w:jc w:val="both"/>
      </w:pPr>
      <w:r>
        <w:rPr>
          <w:rFonts w:ascii="Times New Roman"/>
          <w:b w:val="false"/>
          <w:i w:val="false"/>
          <w:color w:val="000000"/>
          <w:sz w:val="28"/>
        </w:rPr>
        <w:t xml:space="preserve">
      жағдайда, ақпараттық жүйелерде қамтылған, заңмен қорғалатын құпиядан </w:t>
      </w:r>
    </w:p>
    <w:p>
      <w:pPr>
        <w:spacing w:after="0"/>
        <w:ind w:left="0"/>
        <w:jc w:val="both"/>
      </w:pPr>
      <w:r>
        <w:rPr>
          <w:rFonts w:ascii="Times New Roman"/>
          <w:b w:val="false"/>
          <w:i w:val="false"/>
          <w:color w:val="000000"/>
          <w:sz w:val="28"/>
        </w:rPr>
        <w:t xml:space="preserve">
      тұратын мәліметтерді пайдалануға келісім беремін. </w:t>
      </w:r>
    </w:p>
    <w:p>
      <w:pPr>
        <w:spacing w:after="0"/>
        <w:ind w:left="0"/>
        <w:jc w:val="both"/>
      </w:pPr>
      <w:r>
        <w:rPr>
          <w:rFonts w:ascii="Times New Roman"/>
          <w:b w:val="false"/>
          <w:i w:val="false"/>
          <w:color w:val="000000"/>
          <w:sz w:val="28"/>
        </w:rPr>
        <w:t xml:space="preserve">
      ЭЦҚ ___________________________________________________________ </w:t>
      </w:r>
    </w:p>
    <w:p>
      <w:pPr>
        <w:spacing w:after="0"/>
        <w:ind w:left="0"/>
        <w:jc w:val="both"/>
      </w:pPr>
      <w:r>
        <w:rPr>
          <w:rFonts w:ascii="Times New Roman"/>
          <w:b w:val="false"/>
          <w:i w:val="false"/>
          <w:color w:val="000000"/>
          <w:sz w:val="28"/>
        </w:rPr>
        <w:t xml:space="preserve">
      Өтінішке қол қойылған күні және уақыты ________ жылғы _______ _______ </w:t>
      </w:r>
    </w:p>
    <w:p>
      <w:pPr>
        <w:spacing w:after="0"/>
        <w:ind w:left="0"/>
        <w:jc w:val="both"/>
      </w:pPr>
      <w:r>
        <w:rPr>
          <w:rFonts w:ascii="Times New Roman"/>
          <w:b w:val="false"/>
          <w:i w:val="false"/>
          <w:color w:val="000000"/>
          <w:sz w:val="28"/>
        </w:rPr>
        <w:t>
      ________сағат________минут________________секунд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 </w:t>
      </w:r>
    </w:p>
    <w:p>
      <w:pPr>
        <w:spacing w:after="0"/>
        <w:ind w:left="0"/>
        <w:jc w:val="both"/>
      </w:pPr>
      <w:r>
        <w:rPr>
          <w:rFonts w:ascii="Times New Roman"/>
          <w:b w:val="false"/>
          <w:i w:val="false"/>
          <w:color w:val="000000"/>
          <w:sz w:val="28"/>
        </w:rPr>
        <w:t xml:space="preserve">
      Облыс _______________ </w:t>
      </w:r>
    </w:p>
    <w:p>
      <w:pPr>
        <w:spacing w:after="0"/>
        <w:ind w:left="0"/>
        <w:jc w:val="both"/>
      </w:pPr>
      <w:r>
        <w:rPr>
          <w:rFonts w:ascii="Times New Roman"/>
          <w:b w:val="false"/>
          <w:i w:val="false"/>
          <w:color w:val="000000"/>
          <w:sz w:val="28"/>
        </w:rPr>
        <w:t xml:space="preserve">
      Еңбек, әлеуметтік қорғау комитетінің _______________________________ </w:t>
      </w:r>
    </w:p>
    <w:p>
      <w:pPr>
        <w:spacing w:after="0"/>
        <w:ind w:left="0"/>
        <w:jc w:val="both"/>
      </w:pPr>
      <w:r>
        <w:rPr>
          <w:rFonts w:ascii="Times New Roman"/>
          <w:b w:val="false"/>
          <w:i w:val="false"/>
          <w:color w:val="000000"/>
          <w:sz w:val="28"/>
        </w:rPr>
        <w:t>
      облысы бойынша департаментінің</w:t>
      </w:r>
    </w:p>
    <w:p>
      <w:pPr>
        <w:spacing w:after="0"/>
        <w:ind w:left="0"/>
        <w:jc w:val="both"/>
      </w:pPr>
      <w:r>
        <w:rPr>
          <w:rFonts w:ascii="Times New Roman"/>
          <w:b w:val="false"/>
          <w:i w:val="false"/>
          <w:color w:val="000000"/>
          <w:sz w:val="28"/>
        </w:rPr>
        <w:t>
      20__ жылғы "___" __________ № _________ шешімі Iстiң № __________</w:t>
      </w:r>
    </w:p>
    <w:p>
      <w:pPr>
        <w:spacing w:after="0"/>
        <w:ind w:left="0"/>
        <w:jc w:val="both"/>
      </w:pPr>
      <w:r>
        <w:rPr>
          <w:rFonts w:ascii="Times New Roman"/>
          <w:b w:val="false"/>
          <w:i w:val="false"/>
          <w:color w:val="000000"/>
          <w:sz w:val="28"/>
        </w:rPr>
        <w:t xml:space="preserve">
      1. Жасына байланысты зейнетақы төлемін тағайындау (өзгерту, төлемді қалпына </w:t>
      </w:r>
    </w:p>
    <w:p>
      <w:pPr>
        <w:spacing w:after="0"/>
        <w:ind w:left="0"/>
        <w:jc w:val="both"/>
      </w:pPr>
      <w:r>
        <w:rPr>
          <w:rFonts w:ascii="Times New Roman"/>
          <w:b w:val="false"/>
          <w:i w:val="false"/>
          <w:color w:val="000000"/>
          <w:sz w:val="28"/>
        </w:rPr>
        <w:t xml:space="preserve">
      келтіру,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Жынысы _________ Туған күні 19__ жылғы "___" __________________ </w:t>
      </w:r>
    </w:p>
    <w:p>
      <w:pPr>
        <w:spacing w:after="0"/>
        <w:ind w:left="0"/>
        <w:jc w:val="both"/>
      </w:pPr>
      <w:r>
        <w:rPr>
          <w:rFonts w:ascii="Times New Roman"/>
          <w:b w:val="false"/>
          <w:i w:val="false"/>
          <w:color w:val="000000"/>
          <w:sz w:val="28"/>
        </w:rPr>
        <w:t xml:space="preserve">
      Өтініш берген күні 20__ жылғы "___"____________ № ______________ </w:t>
      </w:r>
    </w:p>
    <w:p>
      <w:pPr>
        <w:spacing w:after="0"/>
        <w:ind w:left="0"/>
        <w:jc w:val="both"/>
      </w:pPr>
      <w:r>
        <w:rPr>
          <w:rFonts w:ascii="Times New Roman"/>
          <w:b w:val="false"/>
          <w:i w:val="false"/>
          <w:color w:val="000000"/>
          <w:sz w:val="28"/>
        </w:rPr>
        <w:t xml:space="preserve">
      Талап етілетін еңбек өтілі ________ жыл. </w:t>
      </w:r>
    </w:p>
    <w:p>
      <w:pPr>
        <w:spacing w:after="0"/>
        <w:ind w:left="0"/>
        <w:jc w:val="both"/>
      </w:pPr>
      <w:r>
        <w:rPr>
          <w:rFonts w:ascii="Times New Roman"/>
          <w:b w:val="false"/>
          <w:i w:val="false"/>
          <w:color w:val="000000"/>
          <w:sz w:val="28"/>
        </w:rPr>
        <w:t xml:space="preserve">
      ____ жыл _____ ай _______ күн (1998 жылғы 1 қаңтарға дейін) расталды. </w:t>
      </w:r>
    </w:p>
    <w:p>
      <w:pPr>
        <w:spacing w:after="0"/>
        <w:ind w:left="0"/>
        <w:jc w:val="both"/>
      </w:pPr>
      <w:r>
        <w:rPr>
          <w:rFonts w:ascii="Times New Roman"/>
          <w:b w:val="false"/>
          <w:i w:val="false"/>
          <w:color w:val="000000"/>
          <w:sz w:val="28"/>
        </w:rPr>
        <w:t xml:space="preserve">
      ________ жылғы _____________ бастап ____________ жылғы __________ </w:t>
      </w:r>
    </w:p>
    <w:p>
      <w:pPr>
        <w:spacing w:after="0"/>
        <w:ind w:left="0"/>
        <w:jc w:val="both"/>
      </w:pPr>
      <w:r>
        <w:rPr>
          <w:rFonts w:ascii="Times New Roman"/>
          <w:b w:val="false"/>
          <w:i w:val="false"/>
          <w:color w:val="000000"/>
          <w:sz w:val="28"/>
        </w:rPr>
        <w:t xml:space="preserve">
      қоса алғанда __________________ теңге орташа айлық табысы есепке алынды. </w:t>
      </w:r>
    </w:p>
    <w:p>
      <w:pPr>
        <w:spacing w:after="0"/>
        <w:ind w:left="0"/>
        <w:jc w:val="both"/>
      </w:pPr>
      <w:r>
        <w:rPr>
          <w:rFonts w:ascii="Times New Roman"/>
          <w:b w:val="false"/>
          <w:i w:val="false"/>
          <w:color w:val="000000"/>
          <w:sz w:val="28"/>
        </w:rPr>
        <w:t xml:space="preserve">
      Жасына байланысты зейнетақы төлемі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 -бабының _______ -тармағына сәйкес тағайындалсын.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төлемінің негiзгi мөлшерi 60 %___________ теңге </w:t>
      </w:r>
    </w:p>
    <w:p>
      <w:pPr>
        <w:spacing w:after="0"/>
        <w:ind w:left="0"/>
        <w:jc w:val="both"/>
      </w:pPr>
      <w:r>
        <w:rPr>
          <w:rFonts w:ascii="Times New Roman"/>
          <w:b w:val="false"/>
          <w:i w:val="false"/>
          <w:color w:val="000000"/>
          <w:sz w:val="28"/>
        </w:rPr>
        <w:t xml:space="preserve">
      Артық өтелген жұмыс өтілі үшін үстемеақылар: ___ % ____________ теңге </w:t>
      </w:r>
    </w:p>
    <w:p>
      <w:pPr>
        <w:spacing w:after="0"/>
        <w:ind w:left="0"/>
        <w:jc w:val="both"/>
      </w:pPr>
      <w:r>
        <w:rPr>
          <w:rFonts w:ascii="Times New Roman"/>
          <w:b w:val="false"/>
          <w:i w:val="false"/>
          <w:color w:val="000000"/>
          <w:sz w:val="28"/>
        </w:rPr>
        <w:t xml:space="preserve">
      Экологиялық үстемеақы ______________________ теңге мөлшерінде </w:t>
      </w:r>
    </w:p>
    <w:p>
      <w:pPr>
        <w:spacing w:after="0"/>
        <w:ind w:left="0"/>
        <w:jc w:val="both"/>
      </w:pPr>
      <w:r>
        <w:rPr>
          <w:rFonts w:ascii="Times New Roman"/>
          <w:b w:val="false"/>
          <w:i w:val="false"/>
          <w:color w:val="000000"/>
          <w:sz w:val="28"/>
        </w:rPr>
        <w:t xml:space="preserve">
      _________________________ жәрдемақы мөлшеріне дейінгі қосымша ақы </w:t>
      </w:r>
    </w:p>
    <w:p>
      <w:pPr>
        <w:spacing w:after="0"/>
        <w:ind w:left="0"/>
        <w:jc w:val="both"/>
      </w:pPr>
      <w:r>
        <w:rPr>
          <w:rFonts w:ascii="Times New Roman"/>
          <w:b w:val="false"/>
          <w:i w:val="false"/>
          <w:color w:val="000000"/>
          <w:sz w:val="28"/>
        </w:rPr>
        <w:t xml:space="preserve">
      (жәрдемақының түрi) </w:t>
      </w:r>
    </w:p>
    <w:p>
      <w:pPr>
        <w:spacing w:after="0"/>
        <w:ind w:left="0"/>
        <w:jc w:val="both"/>
      </w:pPr>
      <w:r>
        <w:rPr>
          <w:rFonts w:ascii="Times New Roman"/>
          <w:b w:val="false"/>
          <w:i w:val="false"/>
          <w:color w:val="000000"/>
          <w:sz w:val="28"/>
        </w:rPr>
        <w:t xml:space="preserve">
      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Айлық зейнетақы төлемінің мөлшері (жәрдемақы мөлшеріне дейін жеткізілген </w:t>
      </w:r>
    </w:p>
    <w:p>
      <w:pPr>
        <w:spacing w:after="0"/>
        <w:ind w:left="0"/>
        <w:jc w:val="both"/>
      </w:pPr>
      <w:r>
        <w:rPr>
          <w:rFonts w:ascii="Times New Roman"/>
          <w:b w:val="false"/>
          <w:i w:val="false"/>
          <w:color w:val="000000"/>
          <w:sz w:val="28"/>
        </w:rPr>
        <w:t xml:space="preserve">
      қосымша ақыны ескере отырып)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(жәрдемақының түрі) </w:t>
      </w:r>
    </w:p>
    <w:p>
      <w:pPr>
        <w:spacing w:after="0"/>
        <w:ind w:left="0"/>
        <w:jc w:val="both"/>
      </w:pPr>
      <w:r>
        <w:rPr>
          <w:rFonts w:ascii="Times New Roman"/>
          <w:b w:val="false"/>
          <w:i w:val="false"/>
          <w:color w:val="000000"/>
          <w:sz w:val="28"/>
        </w:rPr>
        <w:t xml:space="preserve">
      20__ жылғы "___" __________ бастап 20__ жылғы "___"_____________ </w:t>
      </w:r>
    </w:p>
    <w:p>
      <w:pPr>
        <w:spacing w:after="0"/>
        <w:ind w:left="0"/>
        <w:jc w:val="both"/>
      </w:pPr>
      <w:r>
        <w:rPr>
          <w:rFonts w:ascii="Times New Roman"/>
          <w:b w:val="false"/>
          <w:i w:val="false"/>
          <w:color w:val="000000"/>
          <w:sz w:val="28"/>
        </w:rPr>
        <w:t xml:space="preserve">
      қоса алғанда 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Жасына байланысты зейнетақы төлемдерін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 </w:t>
      </w:r>
    </w:p>
    <w:p>
      <w:pPr>
        <w:spacing w:after="0"/>
        <w:ind w:left="0"/>
        <w:jc w:val="both"/>
      </w:pPr>
      <w:r>
        <w:rPr>
          <w:rFonts w:ascii="Times New Roman"/>
          <w:b w:val="false"/>
          <w:i w:val="false"/>
          <w:color w:val="000000"/>
          <w:sz w:val="28"/>
        </w:rPr>
        <w:t xml:space="preserve">
      Облыс ______________ </w:t>
      </w:r>
    </w:p>
    <w:p>
      <w:pPr>
        <w:spacing w:after="0"/>
        <w:ind w:left="0"/>
        <w:jc w:val="both"/>
      </w:pPr>
      <w:r>
        <w:rPr>
          <w:rFonts w:ascii="Times New Roman"/>
          <w:b w:val="false"/>
          <w:i w:val="false"/>
          <w:color w:val="000000"/>
          <w:sz w:val="28"/>
        </w:rPr>
        <w:t xml:space="preserve">
      Еңбек, әлеуметтік қорғау комитетінің __________________________ облысы </w:t>
      </w:r>
    </w:p>
    <w:p>
      <w:pPr>
        <w:spacing w:after="0"/>
        <w:ind w:left="0"/>
        <w:jc w:val="both"/>
      </w:pPr>
      <w:r>
        <w:rPr>
          <w:rFonts w:ascii="Times New Roman"/>
          <w:b w:val="false"/>
          <w:i w:val="false"/>
          <w:color w:val="000000"/>
          <w:sz w:val="28"/>
        </w:rPr>
        <w:t xml:space="preserve">
      бойынша департаментінің </w:t>
      </w:r>
    </w:p>
    <w:p>
      <w:pPr>
        <w:spacing w:after="0"/>
        <w:ind w:left="0"/>
        <w:jc w:val="both"/>
      </w:pPr>
      <w:r>
        <w:rPr>
          <w:rFonts w:ascii="Times New Roman"/>
          <w:b w:val="false"/>
          <w:i w:val="false"/>
          <w:color w:val="000000"/>
          <w:sz w:val="28"/>
        </w:rPr>
        <w:t xml:space="preserve">
      20__ жылғы "___" _________ № _________ шешімі </w:t>
      </w:r>
    </w:p>
    <w:p>
      <w:pPr>
        <w:spacing w:after="0"/>
        <w:ind w:left="0"/>
        <w:jc w:val="both"/>
      </w:pPr>
      <w:r>
        <w:rPr>
          <w:rFonts w:ascii="Times New Roman"/>
          <w:b w:val="false"/>
          <w:i w:val="false"/>
          <w:color w:val="000000"/>
          <w:sz w:val="28"/>
        </w:rPr>
        <w:t xml:space="preserve">
      Істің № __________ </w:t>
      </w:r>
    </w:p>
    <w:p>
      <w:pPr>
        <w:spacing w:after="0"/>
        <w:ind w:left="0"/>
        <w:jc w:val="both"/>
      </w:pPr>
      <w:r>
        <w:rPr>
          <w:rFonts w:ascii="Times New Roman"/>
          <w:b w:val="false"/>
          <w:i w:val="false"/>
          <w:color w:val="000000"/>
          <w:sz w:val="28"/>
        </w:rPr>
        <w:t xml:space="preserve">
      1. Мемлекеттік базалық зейнетақы төлемін тағайындау (өзгерту, төлемді қалпына </w:t>
      </w:r>
    </w:p>
    <w:p>
      <w:pPr>
        <w:spacing w:after="0"/>
        <w:ind w:left="0"/>
        <w:jc w:val="both"/>
      </w:pPr>
      <w:r>
        <w:rPr>
          <w:rFonts w:ascii="Times New Roman"/>
          <w:b w:val="false"/>
          <w:i w:val="false"/>
          <w:color w:val="000000"/>
          <w:sz w:val="28"/>
        </w:rPr>
        <w:t xml:space="preserve">
      келтіру, тағайындаудан бас тарту) туралы Азамат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Жынысы __________ Туған күні 19_____ жылғы "___" __________________ </w:t>
      </w:r>
    </w:p>
    <w:p>
      <w:pPr>
        <w:spacing w:after="0"/>
        <w:ind w:left="0"/>
        <w:jc w:val="both"/>
      </w:pPr>
      <w:r>
        <w:rPr>
          <w:rFonts w:ascii="Times New Roman"/>
          <w:b w:val="false"/>
          <w:i w:val="false"/>
          <w:color w:val="000000"/>
          <w:sz w:val="28"/>
        </w:rPr>
        <w:t xml:space="preserve">
      Өтініш берген күні 20__ жылғы "___" _________ № _____________________ </w:t>
      </w:r>
    </w:p>
    <w:p>
      <w:pPr>
        <w:spacing w:after="0"/>
        <w:ind w:left="0"/>
        <w:jc w:val="both"/>
      </w:pPr>
      <w:r>
        <w:rPr>
          <w:rFonts w:ascii="Times New Roman"/>
          <w:b w:val="false"/>
          <w:i w:val="false"/>
          <w:color w:val="000000"/>
          <w:sz w:val="28"/>
        </w:rPr>
        <w:t xml:space="preserve">
      Зейнетақы жүйесіне қатысу өтілі ____ жыл. </w:t>
      </w:r>
    </w:p>
    <w:p>
      <w:pPr>
        <w:spacing w:after="0"/>
        <w:ind w:left="0"/>
        <w:jc w:val="both"/>
      </w:pPr>
      <w:r>
        <w:rPr>
          <w:rFonts w:ascii="Times New Roman"/>
          <w:b w:val="false"/>
          <w:i w:val="false"/>
          <w:color w:val="000000"/>
          <w:sz w:val="28"/>
        </w:rPr>
        <w:t xml:space="preserve">
      Мемлекеттік базалық зейнетақы төлемі </w:t>
      </w:r>
      <w:r>
        <w:rPr>
          <w:rFonts w:ascii="Times New Roman"/>
          <w:b w:val="false"/>
          <w:i w:val="false"/>
          <w:color w:val="000000"/>
          <w:sz w:val="28"/>
        </w:rPr>
        <w:t>Кодекстің</w:t>
      </w:r>
      <w:r>
        <w:rPr>
          <w:rFonts w:ascii="Times New Roman"/>
          <w:b w:val="false"/>
          <w:i w:val="false"/>
          <w:color w:val="000000"/>
          <w:sz w:val="28"/>
        </w:rPr>
        <w:t xml:space="preserve"> ______ -бабының _________- </w:t>
      </w:r>
    </w:p>
    <w:p>
      <w:pPr>
        <w:spacing w:after="0"/>
        <w:ind w:left="0"/>
        <w:jc w:val="both"/>
      </w:pPr>
      <w:r>
        <w:rPr>
          <w:rFonts w:ascii="Times New Roman"/>
          <w:b w:val="false"/>
          <w:i w:val="false"/>
          <w:color w:val="000000"/>
          <w:sz w:val="28"/>
        </w:rPr>
        <w:t xml:space="preserve">
      тармағына сәйкес тағайындалсын. </w:t>
      </w:r>
    </w:p>
    <w:p>
      <w:pPr>
        <w:spacing w:after="0"/>
        <w:ind w:left="0"/>
        <w:jc w:val="both"/>
      </w:pPr>
      <w:r>
        <w:rPr>
          <w:rFonts w:ascii="Times New Roman"/>
          <w:b w:val="false"/>
          <w:i w:val="false"/>
          <w:color w:val="000000"/>
          <w:sz w:val="28"/>
        </w:rPr>
        <w:t xml:space="preserve">
      Мемлекеттік базалық зейнетақы төлемінің мөлшер 20__ жылғы "___" _____ бастап </w:t>
      </w:r>
    </w:p>
    <w:p>
      <w:pPr>
        <w:spacing w:after="0"/>
        <w:ind w:left="0"/>
        <w:jc w:val="both"/>
      </w:pPr>
      <w:r>
        <w:rPr>
          <w:rFonts w:ascii="Times New Roman"/>
          <w:b w:val="false"/>
          <w:i w:val="false"/>
          <w:color w:val="000000"/>
          <w:sz w:val="28"/>
        </w:rPr>
        <w:t xml:space="preserve">
      20__ жылғы "___" _____ қоса алғанда 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 Базалық зейнетақы төлемін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20__ жылғы "___" 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туған күні ______ жылғы "___" ______________________ </w:t>
      </w:r>
    </w:p>
    <w:p>
      <w:pPr>
        <w:spacing w:after="0"/>
        <w:ind w:left="0"/>
        <w:jc w:val="both"/>
      </w:pPr>
      <w:r>
        <w:rPr>
          <w:rFonts w:ascii="Times New Roman"/>
          <w:b w:val="false"/>
          <w:i w:val="false"/>
          <w:color w:val="000000"/>
          <w:sz w:val="28"/>
        </w:rPr>
        <w:t xml:space="preserve">
      20__ жылғы "___" ___________ дейін төмендегі құжаттарды: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ұсыну қажеттігі туралы. </w:t>
      </w:r>
    </w:p>
    <w:p>
      <w:pPr>
        <w:spacing w:after="0"/>
        <w:ind w:left="0"/>
        <w:jc w:val="both"/>
      </w:pPr>
      <w:r>
        <w:rPr>
          <w:rFonts w:ascii="Times New Roman"/>
          <w:b w:val="false"/>
          <w:i w:val="false"/>
          <w:color w:val="000000"/>
          <w:sz w:val="28"/>
        </w:rPr>
        <w:t xml:space="preserve">
      Көрсетілген мерзім ішінде құжаттар ұсынылмаған жағдайда уәкілетті орган </w:t>
      </w:r>
    </w:p>
    <w:p>
      <w:pPr>
        <w:spacing w:after="0"/>
        <w:ind w:left="0"/>
        <w:jc w:val="both"/>
      </w:pPr>
      <w:r>
        <w:rPr>
          <w:rFonts w:ascii="Times New Roman"/>
          <w:b w:val="false"/>
          <w:i w:val="false"/>
          <w:color w:val="000000"/>
          <w:sz w:val="28"/>
        </w:rPr>
        <w:t xml:space="preserve">
      қолда бар құжаттар бойынша зейнетақы және (немесе) жәрдемақы тағайындау </w:t>
      </w:r>
    </w:p>
    <w:p>
      <w:pPr>
        <w:spacing w:after="0"/>
        <w:ind w:left="0"/>
        <w:jc w:val="both"/>
      </w:pPr>
      <w:r>
        <w:rPr>
          <w:rFonts w:ascii="Times New Roman"/>
          <w:b w:val="false"/>
          <w:i w:val="false"/>
          <w:color w:val="000000"/>
          <w:sz w:val="28"/>
        </w:rPr>
        <w:t xml:space="preserve">
      (өзгерту, қалпына келтіру, тағайындаудан бас тарту) туралы шешім шығарады.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Sms-хабарландырулар журналы  _______________________________________  (төлемнің түрі)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 тағайындау </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(тағайындаудан бас тарту) туралы № ________ хабарлама</w:t>
      </w:r>
    </w:p>
    <w:p>
      <w:pPr>
        <w:spacing w:after="0"/>
        <w:ind w:left="0"/>
        <w:jc w:val="both"/>
      </w:pPr>
      <w:r>
        <w:rPr>
          <w:rFonts w:ascii="Times New Roman"/>
          <w:b w:val="false"/>
          <w:i w:val="false"/>
          <w:color w:val="000000"/>
          <w:sz w:val="28"/>
        </w:rPr>
        <w:t xml:space="preserve">
      20__ жылғы "__" ___________ </w:t>
      </w:r>
    </w:p>
    <w:p>
      <w:pPr>
        <w:spacing w:after="0"/>
        <w:ind w:left="0"/>
        <w:jc w:val="both"/>
      </w:pPr>
      <w:r>
        <w:rPr>
          <w:rFonts w:ascii="Times New Roman"/>
          <w:b w:val="false"/>
          <w:i w:val="false"/>
          <w:color w:val="000000"/>
          <w:sz w:val="28"/>
        </w:rPr>
        <w:t xml:space="preserve">
      Азамат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Уәкілетті органның 20__ жылғы "___"_________ № _______ шешімімен </w:t>
      </w:r>
    </w:p>
    <w:p>
      <w:pPr>
        <w:spacing w:after="0"/>
        <w:ind w:left="0"/>
        <w:jc w:val="both"/>
      </w:pPr>
      <w:r>
        <w:rPr>
          <w:rFonts w:ascii="Times New Roman"/>
          <w:b w:val="false"/>
          <w:i w:val="false"/>
          <w:color w:val="000000"/>
          <w:sz w:val="28"/>
        </w:rPr>
        <w:t xml:space="preserve">
      Сізге ___________________________________ теңге мөлшерінде бекітілді (төлем түрі)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(себебі көрсетілсін) </w:t>
      </w:r>
    </w:p>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p>
      <w:pPr>
        <w:spacing w:after="0"/>
        <w:ind w:left="0"/>
        <w:jc w:val="both"/>
      </w:pPr>
      <w:r>
        <w:rPr>
          <w:rFonts w:ascii="Times New Roman"/>
          <w:b w:val="false"/>
          <w:i w:val="false"/>
          <w:color w:val="000000"/>
          <w:sz w:val="28"/>
        </w:rPr>
        <w:t xml:space="preserve">
      Хабарлама жауапты адамның ЭЦҚ-сымен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Хабарламалар журналы _________________________________________________________________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
Жасына байланысты</w:t>
            </w:r>
          </w:p>
          <w:p>
            <w:pPr>
              <w:spacing w:after="20"/>
              <w:ind w:left="20"/>
              <w:jc w:val="both"/>
            </w:pPr>
            <w:r>
              <w:rPr>
                <w:rFonts w:ascii="Times New Roman"/>
                <w:b w:val="false"/>
                <w:i w:val="false"/>
                <w:color w:val="000000"/>
                <w:sz w:val="20"/>
              </w:rPr>
              <w:t>
зейнетақы/жәрдемақы алушының</w:t>
            </w:r>
          </w:p>
          <w:p>
            <w:pPr>
              <w:spacing w:after="20"/>
              <w:ind w:left="20"/>
              <w:jc w:val="both"/>
            </w:pPr>
            <w:r>
              <w:rPr>
                <w:rFonts w:ascii="Times New Roman"/>
                <w:b w:val="false"/>
                <w:i w:val="false"/>
                <w:color w:val="000000"/>
                <w:sz w:val="20"/>
              </w:rPr>
              <w:t>
КУӘЛІГІ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w:t>
            </w:r>
          </w:p>
          <w:p>
            <w:pPr>
              <w:spacing w:after="20"/>
              <w:ind w:left="20"/>
              <w:jc w:val="both"/>
            </w:pPr>
            <w:r>
              <w:rPr>
                <w:rFonts w:ascii="Times New Roman"/>
                <w:b w:val="false"/>
                <w:i w:val="false"/>
                <w:color w:val="000000"/>
                <w:sz w:val="20"/>
              </w:rPr>
              <w:t>
Удостоверение ___________________</w:t>
            </w:r>
          </w:p>
          <w:p>
            <w:pPr>
              <w:spacing w:after="20"/>
              <w:ind w:left="20"/>
              <w:jc w:val="both"/>
            </w:pPr>
            <w:r>
              <w:rPr>
                <w:rFonts w:ascii="Times New Roman"/>
                <w:b w:val="false"/>
                <w:i w:val="false"/>
                <w:color w:val="000000"/>
                <w:sz w:val="20"/>
              </w:rPr>
              <w:t>
(тегі - фамилия) ___________________</w:t>
            </w:r>
          </w:p>
          <w:p>
            <w:pPr>
              <w:spacing w:after="20"/>
              <w:ind w:left="20"/>
              <w:jc w:val="both"/>
            </w:pPr>
            <w:r>
              <w:rPr>
                <w:rFonts w:ascii="Times New Roman"/>
                <w:b w:val="false"/>
                <w:i w:val="false"/>
                <w:color w:val="000000"/>
                <w:sz w:val="20"/>
              </w:rPr>
              <w:t>
(аты - имя) ___________________</w:t>
            </w:r>
          </w:p>
          <w:p>
            <w:pPr>
              <w:spacing w:after="20"/>
              <w:ind w:left="20"/>
              <w:jc w:val="both"/>
            </w:pPr>
            <w:r>
              <w:rPr>
                <w:rFonts w:ascii="Times New Roman"/>
                <w:b w:val="false"/>
                <w:i w:val="false"/>
                <w:color w:val="000000"/>
                <w:sz w:val="20"/>
              </w:rPr>
              <w:t>
(әкесінің аты - отчество)</w:t>
            </w:r>
          </w:p>
          <w:p>
            <w:pPr>
              <w:spacing w:after="20"/>
              <w:ind w:left="20"/>
              <w:jc w:val="both"/>
            </w:pPr>
            <w:r>
              <w:rPr>
                <w:rFonts w:ascii="Times New Roman"/>
                <w:b w:val="false"/>
                <w:i w:val="false"/>
                <w:color w:val="000000"/>
                <w:sz w:val="20"/>
              </w:rPr>
              <w:t>
"__" ____________ жыл\год</w:t>
            </w:r>
          </w:p>
          <w:p>
            <w:pPr>
              <w:spacing w:after="20"/>
              <w:ind w:left="20"/>
              <w:jc w:val="both"/>
            </w:pPr>
            <w:r>
              <w:rPr>
                <w:rFonts w:ascii="Times New Roman"/>
                <w:b w:val="false"/>
                <w:i w:val="false"/>
                <w:color w:val="000000"/>
                <w:sz w:val="20"/>
              </w:rPr>
              <w:t>
(туған жылы - дата рождения)</w:t>
            </w:r>
          </w:p>
          <w:p>
            <w:pPr>
              <w:spacing w:after="20"/>
              <w:ind w:left="20"/>
              <w:jc w:val="both"/>
            </w:pPr>
            <w:r>
              <w:rPr>
                <w:rFonts w:ascii="Times New Roman"/>
                <w:b w:val="false"/>
                <w:i w:val="false"/>
                <w:color w:val="000000"/>
                <w:sz w:val="20"/>
              </w:rPr>
              <w:t>
сурет - фото</w:t>
            </w:r>
          </w:p>
          <w:p>
            <w:pPr>
              <w:spacing w:after="20"/>
              <w:ind w:left="20"/>
              <w:jc w:val="both"/>
            </w:pPr>
            <w:r>
              <w:rPr>
                <w:rFonts w:ascii="Times New Roman"/>
                <w:b w:val="false"/>
                <w:i w:val="false"/>
                <w:color w:val="000000"/>
                <w:sz w:val="20"/>
              </w:rPr>
              <w:t>
Мөрдің орыны.</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Бөлімше бастығы _______________</w:t>
            </w:r>
          </w:p>
          <w:p>
            <w:pPr>
              <w:spacing w:after="20"/>
              <w:ind w:left="20"/>
              <w:jc w:val="both"/>
            </w:pPr>
            <w:r>
              <w:rPr>
                <w:rFonts w:ascii="Times New Roman"/>
                <w:b w:val="false"/>
                <w:i w:val="false"/>
                <w:color w:val="000000"/>
                <w:sz w:val="20"/>
              </w:rPr>
              <w:t>
Начальник отделения</w:t>
            </w:r>
          </w:p>
          <w:p>
            <w:pPr>
              <w:spacing w:after="20"/>
              <w:ind w:left="20"/>
              <w:jc w:val="both"/>
            </w:pPr>
            <w:r>
              <w:rPr>
                <w:rFonts w:ascii="Times New Roman"/>
                <w:b w:val="false"/>
                <w:i w:val="false"/>
                <w:color w:val="000000"/>
                <w:sz w:val="20"/>
              </w:rPr>
              <w:t>
Берілген күні "__" ___20__ жыл\год</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_____________ бабына сәйкес</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мөлшерінде ______________ жылғы</w:t>
            </w:r>
          </w:p>
          <w:p>
            <w:pPr>
              <w:spacing w:after="20"/>
              <w:ind w:left="20"/>
              <w:jc w:val="both"/>
            </w:pPr>
            <w:r>
              <w:rPr>
                <w:rFonts w:ascii="Times New Roman"/>
                <w:b w:val="false"/>
                <w:i w:val="false"/>
                <w:color w:val="000000"/>
                <w:sz w:val="20"/>
              </w:rPr>
              <w:t>
"_____" _________ бастап</w:t>
            </w:r>
          </w:p>
          <w:p>
            <w:pPr>
              <w:spacing w:after="20"/>
              <w:ind w:left="20"/>
              <w:jc w:val="both"/>
            </w:pPr>
            <w:r>
              <w:rPr>
                <w:rFonts w:ascii="Times New Roman"/>
                <w:b w:val="false"/>
                <w:i w:val="false"/>
                <w:color w:val="000000"/>
                <w:sz w:val="20"/>
              </w:rPr>
              <w:t>
__________ жылғы "_____" _________ дейін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түрі)</w:t>
            </w:r>
          </w:p>
          <w:p>
            <w:pPr>
              <w:spacing w:after="20"/>
              <w:ind w:left="20"/>
              <w:jc w:val="both"/>
            </w:pPr>
            <w:r>
              <w:rPr>
                <w:rFonts w:ascii="Times New Roman"/>
                <w:b w:val="false"/>
                <w:i w:val="false"/>
                <w:color w:val="000000"/>
                <w:sz w:val="20"/>
              </w:rPr>
              <w:t>
___________________ тағайындалды.</w:t>
            </w:r>
          </w:p>
          <w:p>
            <w:pPr>
              <w:spacing w:after="20"/>
              <w:ind w:left="20"/>
              <w:jc w:val="both"/>
            </w:pPr>
            <w:r>
              <w:rPr>
                <w:rFonts w:ascii="Times New Roman"/>
                <w:b w:val="false"/>
                <w:i w:val="false"/>
                <w:color w:val="000000"/>
                <w:sz w:val="20"/>
              </w:rPr>
              <w:t>
Еңбек стажы ____________________</w:t>
            </w:r>
          </w:p>
          <w:p>
            <w:pPr>
              <w:spacing w:after="20"/>
              <w:ind w:left="20"/>
              <w:jc w:val="both"/>
            </w:pPr>
            <w:r>
              <w:rPr>
                <w:rFonts w:ascii="Times New Roman"/>
                <w:b w:val="false"/>
                <w:i w:val="false"/>
                <w:color w:val="000000"/>
                <w:sz w:val="20"/>
              </w:rPr>
              <w:t>
Орташа айлық табысы _________ жылғы "_____" _________ бастап</w:t>
            </w:r>
          </w:p>
          <w:p>
            <w:pPr>
              <w:spacing w:after="20"/>
              <w:ind w:left="20"/>
              <w:jc w:val="both"/>
            </w:pPr>
            <w:r>
              <w:rPr>
                <w:rFonts w:ascii="Times New Roman"/>
                <w:b w:val="false"/>
                <w:i w:val="false"/>
                <w:color w:val="000000"/>
                <w:sz w:val="20"/>
              </w:rPr>
              <w:t>
__________ жылғы "_____"_________ дейін</w:t>
            </w:r>
          </w:p>
          <w:p>
            <w:pPr>
              <w:spacing w:after="20"/>
              <w:ind w:left="20"/>
              <w:jc w:val="both"/>
            </w:pPr>
            <w:r>
              <w:rPr>
                <w:rFonts w:ascii="Times New Roman"/>
                <w:b w:val="false"/>
                <w:i w:val="false"/>
                <w:color w:val="000000"/>
                <w:sz w:val="20"/>
              </w:rPr>
              <w:t>
2. Мүгедектік тобы және ceбeбі</w:t>
            </w:r>
          </w:p>
          <w:p>
            <w:pPr>
              <w:spacing w:after="20"/>
              <w:ind w:left="20"/>
              <w:jc w:val="both"/>
            </w:pPr>
            <w:r>
              <w:rPr>
                <w:rFonts w:ascii="Times New Roman"/>
                <w:b w:val="false"/>
                <w:i w:val="false"/>
                <w:color w:val="000000"/>
                <w:sz w:val="20"/>
              </w:rPr>
              <w:t>
3. Отбасының еңбек етуге қабілетсіз мүшелерінің саны ________________</w:t>
            </w:r>
          </w:p>
          <w:p>
            <w:pPr>
              <w:spacing w:after="20"/>
              <w:ind w:left="20"/>
              <w:jc w:val="both"/>
            </w:pPr>
            <w:r>
              <w:rPr>
                <w:rFonts w:ascii="Times New Roman"/>
                <w:b w:val="false"/>
                <w:i w:val="false"/>
                <w:color w:val="000000"/>
                <w:sz w:val="20"/>
              </w:rPr>
              <w:t>
4. _____________________ теңге мөлшерінде 20 _ жылғы _____</w:t>
            </w:r>
          </w:p>
          <w:p>
            <w:pPr>
              <w:spacing w:after="20"/>
              <w:ind w:left="20"/>
              <w:jc w:val="both"/>
            </w:pPr>
            <w:r>
              <w:rPr>
                <w:rFonts w:ascii="Times New Roman"/>
                <w:b w:val="false"/>
                <w:i w:val="false"/>
                <w:color w:val="000000"/>
                <w:sz w:val="20"/>
              </w:rPr>
              <w:t>
бастап мемлекеттік базалық</w:t>
            </w:r>
          </w:p>
          <w:p>
            <w:pPr>
              <w:spacing w:after="20"/>
              <w:ind w:left="20"/>
              <w:jc w:val="both"/>
            </w:pPr>
            <w:r>
              <w:rPr>
                <w:rFonts w:ascii="Times New Roman"/>
                <w:b w:val="false"/>
                <w:i w:val="false"/>
                <w:color w:val="000000"/>
                <w:sz w:val="20"/>
              </w:rPr>
              <w:t>
зейнетақы төлемі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ст.________</w:t>
            </w:r>
          </w:p>
          <w:p>
            <w:pPr>
              <w:spacing w:after="20"/>
              <w:ind w:left="20"/>
              <w:jc w:val="both"/>
            </w:pPr>
            <w:r>
              <w:rPr>
                <w:rFonts w:ascii="Times New Roman"/>
                <w:b w:val="false"/>
                <w:i w:val="false"/>
                <w:color w:val="000000"/>
                <w:sz w:val="20"/>
              </w:rPr>
              <w:t>
Закона ___________________ ___________________</w:t>
            </w:r>
          </w:p>
          <w:p>
            <w:pPr>
              <w:spacing w:after="20"/>
              <w:ind w:left="20"/>
              <w:jc w:val="both"/>
            </w:pPr>
            <w:r>
              <w:rPr>
                <w:rFonts w:ascii="Times New Roman"/>
                <w:b w:val="false"/>
                <w:i w:val="false"/>
                <w:color w:val="000000"/>
                <w:sz w:val="20"/>
              </w:rPr>
              <w:t>
назначена (о) ___________________</w:t>
            </w:r>
          </w:p>
          <w:p>
            <w:pPr>
              <w:spacing w:after="20"/>
              <w:ind w:left="20"/>
              <w:jc w:val="both"/>
            </w:pPr>
            <w:r>
              <w:rPr>
                <w:rFonts w:ascii="Times New Roman"/>
                <w:b w:val="false"/>
                <w:i w:val="false"/>
                <w:color w:val="000000"/>
                <w:sz w:val="20"/>
              </w:rPr>
              <w:t>
(вид выплаты)</w:t>
            </w:r>
          </w:p>
          <w:p>
            <w:pPr>
              <w:spacing w:after="20"/>
              <w:ind w:left="20"/>
              <w:jc w:val="both"/>
            </w:pPr>
            <w:r>
              <w:rPr>
                <w:rFonts w:ascii="Times New Roman"/>
                <w:b w:val="false"/>
                <w:i w:val="false"/>
                <w:color w:val="000000"/>
                <w:sz w:val="20"/>
              </w:rPr>
              <w:t>
в размере ___________________ ______________ тенге</w:t>
            </w:r>
          </w:p>
          <w:p>
            <w:pPr>
              <w:spacing w:after="20"/>
              <w:ind w:left="20"/>
              <w:jc w:val="both"/>
            </w:pPr>
            <w:r>
              <w:rPr>
                <w:rFonts w:ascii="Times New Roman"/>
                <w:b w:val="false"/>
                <w:i w:val="false"/>
                <w:color w:val="000000"/>
                <w:sz w:val="20"/>
              </w:rPr>
              <w:t>
с "___"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Стаж работы __________________</w:t>
            </w:r>
          </w:p>
          <w:p>
            <w:pPr>
              <w:spacing w:after="20"/>
              <w:ind w:left="20"/>
              <w:jc w:val="both"/>
            </w:pPr>
            <w:r>
              <w:rPr>
                <w:rFonts w:ascii="Times New Roman"/>
                <w:b w:val="false"/>
                <w:i w:val="false"/>
                <w:color w:val="000000"/>
                <w:sz w:val="20"/>
              </w:rPr>
              <w:t>
Среднемесячный доход</w:t>
            </w:r>
          </w:p>
          <w:p>
            <w:pPr>
              <w:spacing w:after="20"/>
              <w:ind w:left="20"/>
              <w:jc w:val="both"/>
            </w:pPr>
            <w:r>
              <w:rPr>
                <w:rFonts w:ascii="Times New Roman"/>
                <w:b w:val="false"/>
                <w:i w:val="false"/>
                <w:color w:val="000000"/>
                <w:sz w:val="20"/>
              </w:rPr>
              <w:t>
_____________ тенге</w:t>
            </w:r>
          </w:p>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"_____"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2. Группа и причина инвалидности</w:t>
            </w:r>
          </w:p>
          <w:p>
            <w:pPr>
              <w:spacing w:after="20"/>
              <w:ind w:left="20"/>
              <w:jc w:val="both"/>
            </w:pP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4. Назначена государственная базовая пенсионная выплата</w:t>
            </w:r>
          </w:p>
          <w:p>
            <w:pPr>
              <w:spacing w:after="20"/>
              <w:ind w:left="20"/>
              <w:jc w:val="both"/>
            </w:pPr>
            <w:r>
              <w:rPr>
                <w:rFonts w:ascii="Times New Roman"/>
                <w:b w:val="false"/>
                <w:i w:val="false"/>
                <w:color w:val="000000"/>
                <w:sz w:val="20"/>
              </w:rPr>
              <w:t>
с "____" ___________</w:t>
            </w:r>
          </w:p>
          <w:p>
            <w:pPr>
              <w:spacing w:after="20"/>
              <w:ind w:left="20"/>
              <w:jc w:val="both"/>
            </w:pPr>
            <w:r>
              <w:rPr>
                <w:rFonts w:ascii="Times New Roman"/>
                <w:b w:val="false"/>
                <w:i w:val="false"/>
                <w:color w:val="000000"/>
                <w:sz w:val="20"/>
              </w:rPr>
              <w:t>
20 ___ года</w:t>
            </w:r>
          </w:p>
          <w:p>
            <w:pPr>
              <w:spacing w:after="20"/>
              <w:ind w:left="20"/>
              <w:jc w:val="both"/>
            </w:pPr>
            <w:r>
              <w:rPr>
                <w:rFonts w:ascii="Times New Roman"/>
                <w:b w:val="false"/>
                <w:i w:val="false"/>
                <w:color w:val="000000"/>
                <w:sz w:val="20"/>
              </w:rPr>
              <w:t>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куәлікке қосымша бет</w:t>
            </w:r>
          </w:p>
          <w:p>
            <w:pPr>
              <w:spacing w:after="20"/>
              <w:ind w:left="20"/>
              <w:jc w:val="both"/>
            </w:pPr>
            <w:r>
              <w:rPr>
                <w:rFonts w:ascii="Times New Roman"/>
                <w:b w:val="false"/>
                <w:i w:val="false"/>
                <w:color w:val="000000"/>
                <w:sz w:val="20"/>
              </w:rPr>
              <w:t>
______________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w:t>
            </w:r>
          </w:p>
          <w:p>
            <w:pPr>
              <w:spacing w:after="20"/>
              <w:ind w:left="20"/>
              <w:jc w:val="both"/>
            </w:pPr>
            <w:r>
              <w:rPr>
                <w:rFonts w:ascii="Times New Roman"/>
                <w:b w:val="false"/>
                <w:i w:val="false"/>
                <w:color w:val="000000"/>
                <w:sz w:val="20"/>
              </w:rPr>
              <w:t>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Есептен шығарылды ______________</w:t>
            </w:r>
          </w:p>
          <w:p>
            <w:pPr>
              <w:spacing w:after="20"/>
              <w:ind w:left="20"/>
              <w:jc w:val="both"/>
            </w:pPr>
            <w:r>
              <w:rPr>
                <w:rFonts w:ascii="Times New Roman"/>
                <w:b w:val="false"/>
                <w:i w:val="false"/>
                <w:color w:val="000000"/>
                <w:sz w:val="20"/>
              </w:rPr>
              <w:t>
Мемелекеттік корпорацияның</w:t>
            </w:r>
          </w:p>
          <w:p>
            <w:pPr>
              <w:spacing w:after="20"/>
              <w:ind w:left="20"/>
              <w:jc w:val="both"/>
            </w:pPr>
            <w:r>
              <w:rPr>
                <w:rFonts w:ascii="Times New Roman"/>
                <w:b w:val="false"/>
                <w:i w:val="false"/>
                <w:color w:val="000000"/>
                <w:sz w:val="20"/>
              </w:rPr>
              <w:t>
аудандық (қалалық) бөлімшесі</w:t>
            </w:r>
          </w:p>
          <w:p>
            <w:pPr>
              <w:spacing w:after="20"/>
              <w:ind w:left="20"/>
              <w:jc w:val="both"/>
            </w:pPr>
            <w:r>
              <w:rPr>
                <w:rFonts w:ascii="Times New Roman"/>
                <w:b w:val="false"/>
                <w:i w:val="false"/>
                <w:color w:val="000000"/>
                <w:sz w:val="20"/>
              </w:rPr>
              <w:t>
__________ жылғы "____" _________</w:t>
            </w:r>
          </w:p>
          <w:p>
            <w:pPr>
              <w:spacing w:after="20"/>
              <w:ind w:left="20"/>
              <w:jc w:val="both"/>
            </w:pPr>
            <w:r>
              <w:rPr>
                <w:rFonts w:ascii="Times New Roman"/>
                <w:b w:val="false"/>
                <w:i w:val="false"/>
                <w:color w:val="000000"/>
                <w:sz w:val="20"/>
              </w:rPr>
              <w:t>
дейін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 ________________</w:t>
            </w:r>
          </w:p>
          <w:p>
            <w:pPr>
              <w:spacing w:after="20"/>
              <w:ind w:left="20"/>
              <w:jc w:val="both"/>
            </w:pPr>
            <w:r>
              <w:rPr>
                <w:rFonts w:ascii="Times New Roman"/>
                <w:b w:val="false"/>
                <w:i w:val="false"/>
                <w:color w:val="000000"/>
                <w:sz w:val="20"/>
              </w:rPr>
              <w:t>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пенсии (пособия)</w:t>
            </w:r>
          </w:p>
          <w:p>
            <w:pPr>
              <w:spacing w:after="20"/>
              <w:ind w:left="20"/>
              <w:jc w:val="both"/>
            </w:pPr>
            <w:r>
              <w:rPr>
                <w:rFonts w:ascii="Times New Roman"/>
                <w:b w:val="false"/>
                <w:i w:val="false"/>
                <w:color w:val="000000"/>
                <w:sz w:val="20"/>
              </w:rPr>
              <w:t>
производится с "____" _____ года</w:t>
            </w:r>
          </w:p>
          <w:p>
            <w:pPr>
              <w:spacing w:after="20"/>
              <w:ind w:left="20"/>
              <w:jc w:val="both"/>
            </w:pPr>
            <w:r>
              <w:rPr>
                <w:rFonts w:ascii="Times New Roman"/>
                <w:b w:val="false"/>
                <w:i w:val="false"/>
                <w:color w:val="000000"/>
                <w:sz w:val="20"/>
              </w:rPr>
              <w:t>
в размере ________________ тенге</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Снят с учета _________________ рай(гор) отделение</w:t>
            </w:r>
          </w:p>
          <w:p>
            <w:pPr>
              <w:spacing w:after="20"/>
              <w:ind w:left="20"/>
              <w:jc w:val="both"/>
            </w:pPr>
            <w:r>
              <w:rPr>
                <w:rFonts w:ascii="Times New Roman"/>
                <w:b w:val="false"/>
                <w:i w:val="false"/>
                <w:color w:val="000000"/>
                <w:sz w:val="20"/>
              </w:rPr>
              <w:t>
Государственной корпорации</w:t>
            </w:r>
          </w:p>
          <w:p>
            <w:pPr>
              <w:spacing w:after="20"/>
              <w:ind w:left="20"/>
              <w:jc w:val="both"/>
            </w:pPr>
            <w:r>
              <w:rPr>
                <w:rFonts w:ascii="Times New Roman"/>
                <w:b w:val="false"/>
                <w:i w:val="false"/>
                <w:color w:val="000000"/>
                <w:sz w:val="20"/>
              </w:rPr>
              <w:t>
Выплата пенсии (пособия) в размере ________________ тенге</w:t>
            </w:r>
          </w:p>
          <w:p>
            <w:pPr>
              <w:spacing w:after="20"/>
              <w:ind w:left="20"/>
              <w:jc w:val="both"/>
            </w:pPr>
            <w:r>
              <w:rPr>
                <w:rFonts w:ascii="Times New Roman"/>
                <w:b w:val="false"/>
                <w:i w:val="false"/>
                <w:color w:val="000000"/>
                <w:sz w:val="20"/>
              </w:rPr>
              <w:t>
произведена по "___" ________ г.</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w:t>
            </w:r>
          </w:p>
          <w:p>
            <w:pPr>
              <w:spacing w:after="20"/>
              <w:ind w:left="20"/>
              <w:jc w:val="both"/>
            </w:pPr>
            <w:r>
              <w:rPr>
                <w:rFonts w:ascii="Times New Roman"/>
                <w:b w:val="false"/>
                <w:i w:val="false"/>
                <w:color w:val="000000"/>
                <w:sz w:val="20"/>
              </w:rPr>
              <w:t>
мерзімі ұзартылды немесе оның</w:t>
            </w:r>
          </w:p>
          <w:p>
            <w:pPr>
              <w:spacing w:after="20"/>
              <w:ind w:left="20"/>
              <w:jc w:val="both"/>
            </w:pPr>
            <w:r>
              <w:rPr>
                <w:rFonts w:ascii="Times New Roman"/>
                <w:b w:val="false"/>
                <w:i w:val="false"/>
                <w:color w:val="000000"/>
                <w:sz w:val="20"/>
              </w:rPr>
              <w:t>
мөлшері 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 өзгертілді</w:t>
            </w:r>
          </w:p>
          <w:p>
            <w:pPr>
              <w:spacing w:after="20"/>
              <w:ind w:left="20"/>
              <w:jc w:val="both"/>
            </w:pPr>
            <w:r>
              <w:rPr>
                <w:rFonts w:ascii="Times New Roman"/>
                <w:b w:val="false"/>
                <w:i w:val="false"/>
                <w:color w:val="000000"/>
                <w:sz w:val="20"/>
              </w:rPr>
              <w:t>
_________________________________ (зейнетақы түрі, стажы, табысы, мүгедектік</w:t>
            </w:r>
          </w:p>
          <w:p>
            <w:pPr>
              <w:spacing w:after="20"/>
              <w:ind w:left="20"/>
              <w:jc w:val="both"/>
            </w:pPr>
            <w:r>
              <w:rPr>
                <w:rFonts w:ascii="Times New Roman"/>
                <w:b w:val="false"/>
                <w:i w:val="false"/>
                <w:color w:val="000000"/>
                <w:sz w:val="20"/>
              </w:rPr>
              <w:t>
тобы, _____________________</w:t>
            </w:r>
          </w:p>
          <w:p>
            <w:pPr>
              <w:spacing w:after="20"/>
              <w:ind w:left="20"/>
              <w:jc w:val="both"/>
            </w:pPr>
            <w:r>
              <w:rPr>
                <w:rFonts w:ascii="Times New Roman"/>
                <w:b w:val="false"/>
                <w:i w:val="false"/>
                <w:color w:val="000000"/>
                <w:sz w:val="20"/>
              </w:rPr>
              <w:t>
асырауындағы адамдар саны, және басқалар)</w:t>
            </w:r>
          </w:p>
          <w:p>
            <w:pPr>
              <w:spacing w:after="20"/>
              <w:ind w:left="20"/>
              <w:jc w:val="both"/>
            </w:pPr>
            <w:r>
              <w:rPr>
                <w:rFonts w:ascii="Times New Roman"/>
                <w:b w:val="false"/>
                <w:i w:val="false"/>
                <w:color w:val="000000"/>
                <w:sz w:val="20"/>
              </w:rPr>
              <w:t>
өзгеруіне байланысты зейнетақы (жәрдемақы)</w:t>
            </w:r>
          </w:p>
          <w:p>
            <w:pPr>
              <w:spacing w:after="20"/>
              <w:ind w:left="20"/>
              <w:jc w:val="both"/>
            </w:pPr>
            <w:r>
              <w:rPr>
                <w:rFonts w:ascii="Times New Roman"/>
                <w:b w:val="false"/>
                <w:i w:val="false"/>
                <w:color w:val="000000"/>
                <w:sz w:val="20"/>
              </w:rPr>
              <w:t>
___________ теңге мөлшерінде белгіленді.</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Бөлімше бастығы ______________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пенсии(пособия)</w:t>
            </w:r>
          </w:p>
          <w:p>
            <w:pPr>
              <w:spacing w:after="20"/>
              <w:ind w:left="20"/>
              <w:jc w:val="both"/>
            </w:pPr>
            <w:r>
              <w:rPr>
                <w:rFonts w:ascii="Times New Roman"/>
                <w:b w:val="false"/>
                <w:i w:val="false"/>
                <w:color w:val="000000"/>
                <w:sz w:val="20"/>
              </w:rPr>
              <w:t>
продлена или изменен размер с "_____" _________ _______года</w:t>
            </w:r>
          </w:p>
          <w:p>
            <w:pPr>
              <w:spacing w:after="20"/>
              <w:ind w:left="20"/>
              <w:jc w:val="both"/>
            </w:pPr>
            <w:r>
              <w:rPr>
                <w:rFonts w:ascii="Times New Roman"/>
                <w:b w:val="false"/>
                <w:i w:val="false"/>
                <w:color w:val="000000"/>
                <w:sz w:val="20"/>
              </w:rPr>
              <w:t>
до "____" _________ _______года</w:t>
            </w:r>
          </w:p>
          <w:p>
            <w:pPr>
              <w:spacing w:after="20"/>
              <w:ind w:left="20"/>
              <w:jc w:val="both"/>
            </w:pPr>
            <w:r>
              <w:rPr>
                <w:rFonts w:ascii="Times New Roman"/>
                <w:b w:val="false"/>
                <w:i w:val="false"/>
                <w:color w:val="000000"/>
                <w:sz w:val="20"/>
              </w:rPr>
              <w:t>
Пенсия (пособие) установлена в размере __________________ тенге в связи с изменением ___________________</w:t>
            </w:r>
          </w:p>
          <w:p>
            <w:pPr>
              <w:spacing w:after="20"/>
              <w:ind w:left="20"/>
              <w:jc w:val="both"/>
            </w:pPr>
            <w:r>
              <w:rPr>
                <w:rFonts w:ascii="Times New Roman"/>
                <w:b w:val="false"/>
                <w:i w:val="false"/>
                <w:color w:val="000000"/>
                <w:sz w:val="20"/>
              </w:rPr>
              <w:t>
(вида пенсии, стажа, ___________________</w:t>
            </w:r>
          </w:p>
          <w:p>
            <w:pPr>
              <w:spacing w:after="20"/>
              <w:ind w:left="20"/>
              <w:jc w:val="both"/>
            </w:pPr>
            <w:r>
              <w:rPr>
                <w:rFonts w:ascii="Times New Roman"/>
                <w:b w:val="false"/>
                <w:i w:val="false"/>
                <w:color w:val="000000"/>
                <w:sz w:val="20"/>
              </w:rPr>
              <w:t>
дохода, группы инвалидности, ___________________</w:t>
            </w:r>
          </w:p>
          <w:p>
            <w:pPr>
              <w:spacing w:after="20"/>
              <w:ind w:left="20"/>
              <w:jc w:val="both"/>
            </w:pP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Принят на учет _________________________</w:t>
            </w:r>
          </w:p>
          <w:p>
            <w:pPr>
              <w:spacing w:after="20"/>
              <w:ind w:left="20"/>
              <w:jc w:val="both"/>
            </w:pPr>
            <w:r>
              <w:rPr>
                <w:rFonts w:ascii="Times New Roman"/>
                <w:b w:val="false"/>
                <w:i w:val="false"/>
                <w:color w:val="000000"/>
                <w:sz w:val="20"/>
              </w:rPr>
              <w:t>
Начальник отделения 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Жасына байланысты зейнетақы төлемінің мөлшерін есептеу туралы хабарлама</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(тегі, аты,әкесінің аты (бар болса) </w:t>
      </w:r>
    </w:p>
    <w:p>
      <w:pPr>
        <w:spacing w:after="0"/>
        <w:ind w:left="0"/>
        <w:jc w:val="both"/>
      </w:pPr>
      <w:r>
        <w:rPr>
          <w:rFonts w:ascii="Times New Roman"/>
          <w:b w:val="false"/>
          <w:i w:val="false"/>
          <w:color w:val="000000"/>
          <w:sz w:val="28"/>
        </w:rPr>
        <w:t xml:space="preserve">
      Туған күні "___" ________ _____ жылы </w:t>
      </w:r>
    </w:p>
    <w:p>
      <w:pPr>
        <w:spacing w:after="0"/>
        <w:ind w:left="0"/>
        <w:jc w:val="both"/>
      </w:pPr>
      <w:r>
        <w:rPr>
          <w:rFonts w:ascii="Times New Roman"/>
          <w:b w:val="false"/>
          <w:i w:val="false"/>
          <w:color w:val="000000"/>
          <w:sz w:val="28"/>
        </w:rPr>
        <w:t xml:space="preserve">
      Жеке сәйкестендіру нөмірі _________________________ </w:t>
      </w:r>
    </w:p>
    <w:p>
      <w:pPr>
        <w:spacing w:after="0"/>
        <w:ind w:left="0"/>
        <w:jc w:val="both"/>
      </w:pPr>
      <w:r>
        <w:rPr>
          <w:rFonts w:ascii="Times New Roman"/>
          <w:b w:val="false"/>
          <w:i w:val="false"/>
          <w:color w:val="000000"/>
          <w:sz w:val="28"/>
        </w:rPr>
        <w:t xml:space="preserve">
      01.01.1998 жылға дейінгі жалпы жұмыс өтілі ____ жыл ____ ай, оның ішінде.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ғы орташа айлық табыс ескерілген </w:t>
      </w:r>
    </w:p>
    <w:p>
      <w:pPr>
        <w:spacing w:after="0"/>
        <w:ind w:left="0"/>
        <w:jc w:val="both"/>
      </w:pPr>
      <w:r>
        <w:rPr>
          <w:rFonts w:ascii="Times New Roman"/>
          <w:b w:val="false"/>
          <w:i w:val="false"/>
          <w:color w:val="000000"/>
          <w:sz w:val="28"/>
        </w:rPr>
        <w:t xml:space="preserve">
      _______ бастап _________ аралығындағы орташа айлық табыс ескерілген </w:t>
      </w:r>
    </w:p>
    <w:p>
      <w:pPr>
        <w:spacing w:after="0"/>
        <w:ind w:left="0"/>
        <w:jc w:val="both"/>
      </w:pPr>
      <w:r>
        <w:rPr>
          <w:rFonts w:ascii="Times New Roman"/>
          <w:b w:val="false"/>
          <w:i w:val="false"/>
          <w:color w:val="000000"/>
          <w:sz w:val="28"/>
        </w:rPr>
        <w:t xml:space="preserve">
      Жасы бойынша зейнетақы төлемінің мөлшері ________ж. бастап ________ж. </w:t>
      </w:r>
    </w:p>
    <w:p>
      <w:pPr>
        <w:spacing w:after="0"/>
        <w:ind w:left="0"/>
        <w:jc w:val="both"/>
      </w:pPr>
      <w:r>
        <w:rPr>
          <w:rFonts w:ascii="Times New Roman"/>
          <w:b w:val="false"/>
          <w:i w:val="false"/>
          <w:color w:val="000000"/>
          <w:sz w:val="28"/>
        </w:rPr>
        <w:t xml:space="preserve">
      ______________ теңге (сома жазбаша) </w:t>
      </w:r>
    </w:p>
    <w:p>
      <w:pPr>
        <w:spacing w:after="0"/>
        <w:ind w:left="0"/>
        <w:jc w:val="both"/>
      </w:pPr>
      <w:r>
        <w:rPr>
          <w:rFonts w:ascii="Times New Roman"/>
          <w:b w:val="false"/>
          <w:i w:val="false"/>
          <w:color w:val="000000"/>
          <w:sz w:val="28"/>
        </w:rPr>
        <w:t xml:space="preserve">
      __________% орташа айлық табыстан </w:t>
      </w:r>
    </w:p>
    <w:p>
      <w:pPr>
        <w:spacing w:after="0"/>
        <w:ind w:left="0"/>
        <w:jc w:val="both"/>
      </w:pPr>
      <w:r>
        <w:rPr>
          <w:rFonts w:ascii="Times New Roman"/>
          <w:b w:val="false"/>
          <w:i w:val="false"/>
          <w:color w:val="000000"/>
          <w:sz w:val="28"/>
        </w:rPr>
        <w:t xml:space="preserve">
      Сұрақтар туындаған жағдайда "Азаматтарға арналған үкімет" мемлекеттік </w:t>
      </w:r>
    </w:p>
    <w:p>
      <w:pPr>
        <w:spacing w:after="0"/>
        <w:ind w:left="0"/>
        <w:jc w:val="both"/>
      </w:pPr>
      <w:r>
        <w:rPr>
          <w:rFonts w:ascii="Times New Roman"/>
          <w:b w:val="false"/>
          <w:i w:val="false"/>
          <w:color w:val="000000"/>
          <w:sz w:val="28"/>
        </w:rPr>
        <w:t xml:space="preserve">
      корпорациясының байланыс орталығына 1411 телефонына хабарласу керек </w:t>
      </w:r>
    </w:p>
    <w:p>
      <w:pPr>
        <w:spacing w:after="0"/>
        <w:ind w:left="0"/>
        <w:jc w:val="both"/>
      </w:pPr>
      <w:r>
        <w:rPr>
          <w:rFonts w:ascii="Times New Roman"/>
          <w:b w:val="false"/>
          <w:i w:val="false"/>
          <w:color w:val="000000"/>
          <w:sz w:val="28"/>
        </w:rPr>
        <w:t xml:space="preserve">
      (қоңырау шалу тегін). </w:t>
      </w:r>
    </w:p>
    <w:p>
      <w:pPr>
        <w:spacing w:after="0"/>
        <w:ind w:left="0"/>
        <w:jc w:val="both"/>
      </w:pPr>
      <w:r>
        <w:rPr>
          <w:rFonts w:ascii="Times New Roman"/>
          <w:b w:val="false"/>
          <w:i w:val="false"/>
          <w:color w:val="000000"/>
          <w:sz w:val="28"/>
        </w:rPr>
        <w:t xml:space="preserve">
      Жұмыс уақыты: 9:00 –ден 18:30 дейін, түскі үзіліссіз, сенбі, жексенбі және мереке </w:t>
      </w:r>
    </w:p>
    <w:p>
      <w:pPr>
        <w:spacing w:after="0"/>
        <w:ind w:left="0"/>
        <w:jc w:val="both"/>
      </w:pPr>
      <w:r>
        <w:rPr>
          <w:rFonts w:ascii="Times New Roman"/>
          <w:b w:val="false"/>
          <w:i w:val="false"/>
          <w:color w:val="000000"/>
          <w:sz w:val="28"/>
        </w:rPr>
        <w:t xml:space="preserve">
      үндерінен басқа күндері. </w:t>
      </w:r>
    </w:p>
    <w:p>
      <w:pPr>
        <w:spacing w:after="0"/>
        <w:ind w:left="0"/>
        <w:jc w:val="both"/>
      </w:pPr>
      <w:r>
        <w:rPr>
          <w:rFonts w:ascii="Times New Roman"/>
          <w:b w:val="false"/>
          <w:i w:val="false"/>
          <w:color w:val="000000"/>
          <w:sz w:val="28"/>
        </w:rPr>
        <w:t xml:space="preserve">
      Анықтама жауапты адамның ЭЦҚ куәландырылды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базалық зейнетақы төлемінің мөлшерін есептеу туралы хабарлама</w:t>
      </w:r>
    </w:p>
    <w:p>
      <w:pPr>
        <w:spacing w:after="0"/>
        <w:ind w:left="0"/>
        <w:jc w:val="both"/>
      </w:pPr>
      <w:r>
        <w:rPr>
          <w:rFonts w:ascii="Times New Roman"/>
          <w:b w:val="false"/>
          <w:i w:val="false"/>
          <w:color w:val="000000"/>
          <w:sz w:val="28"/>
        </w:rPr>
        <w:t xml:space="preserve">
      Азамат ___________________________________________________________ </w:t>
      </w:r>
    </w:p>
    <w:p>
      <w:pPr>
        <w:spacing w:after="0"/>
        <w:ind w:left="0"/>
        <w:jc w:val="both"/>
      </w:pPr>
      <w:r>
        <w:rPr>
          <w:rFonts w:ascii="Times New Roman"/>
          <w:b w:val="false"/>
          <w:i w:val="false"/>
          <w:color w:val="000000"/>
          <w:sz w:val="28"/>
        </w:rPr>
        <w:t xml:space="preserve">
      (тегі, аты,әкесінің аты (бар болса) </w:t>
      </w:r>
    </w:p>
    <w:p>
      <w:pPr>
        <w:spacing w:after="0"/>
        <w:ind w:left="0"/>
        <w:jc w:val="both"/>
      </w:pPr>
      <w:r>
        <w:rPr>
          <w:rFonts w:ascii="Times New Roman"/>
          <w:b w:val="false"/>
          <w:i w:val="false"/>
          <w:color w:val="000000"/>
          <w:sz w:val="28"/>
        </w:rPr>
        <w:t xml:space="preserve">
      Туған күні "___" ________ _____ жылы </w:t>
      </w:r>
    </w:p>
    <w:p>
      <w:pPr>
        <w:spacing w:after="0"/>
        <w:ind w:left="0"/>
        <w:jc w:val="both"/>
      </w:pPr>
      <w:r>
        <w:rPr>
          <w:rFonts w:ascii="Times New Roman"/>
          <w:b w:val="false"/>
          <w:i w:val="false"/>
          <w:color w:val="000000"/>
          <w:sz w:val="28"/>
        </w:rPr>
        <w:t xml:space="preserve">
      Жеке сәйкестендіру нөмірі _________________________ </w:t>
      </w:r>
    </w:p>
    <w:p>
      <w:pPr>
        <w:spacing w:after="0"/>
        <w:ind w:left="0"/>
        <w:jc w:val="both"/>
      </w:pPr>
      <w:r>
        <w:rPr>
          <w:rFonts w:ascii="Times New Roman"/>
          <w:b w:val="false"/>
          <w:i w:val="false"/>
          <w:color w:val="000000"/>
          <w:sz w:val="28"/>
        </w:rPr>
        <w:t xml:space="preserve">
      Жалпы жұмыс өтілі ____ жыл ____ ай, оның ішінде. </w:t>
      </w:r>
    </w:p>
    <w:p>
      <w:pPr>
        <w:spacing w:after="0"/>
        <w:ind w:left="0"/>
        <w:jc w:val="both"/>
      </w:pPr>
      <w:r>
        <w:rPr>
          <w:rFonts w:ascii="Times New Roman"/>
          <w:b w:val="false"/>
          <w:i w:val="false"/>
          <w:color w:val="000000"/>
          <w:sz w:val="28"/>
        </w:rPr>
        <w:t xml:space="preserve">
      1998 жылға дейінгі ______жыл. ___ ай .___күн. </w:t>
      </w:r>
    </w:p>
    <w:p>
      <w:pPr>
        <w:spacing w:after="0"/>
        <w:ind w:left="0"/>
        <w:jc w:val="both"/>
      </w:pPr>
      <w:r>
        <w:rPr>
          <w:rFonts w:ascii="Times New Roman"/>
          <w:b w:val="false"/>
          <w:i w:val="false"/>
          <w:color w:val="000000"/>
          <w:sz w:val="28"/>
        </w:rPr>
        <w:t xml:space="preserve">
      1998 жылдан кейінгі ______жыл. ___ ай .___күн. </w:t>
      </w:r>
    </w:p>
    <w:p>
      <w:pPr>
        <w:spacing w:after="0"/>
        <w:ind w:left="0"/>
        <w:jc w:val="both"/>
      </w:pPr>
      <w:r>
        <w:rPr>
          <w:rFonts w:ascii="Times New Roman"/>
          <w:b w:val="false"/>
          <w:i w:val="false"/>
          <w:color w:val="000000"/>
          <w:sz w:val="28"/>
        </w:rPr>
        <w:t xml:space="preserve">
      Базалық зейнетақы төлемінің мөлшері ______________ теңге (КД _______%) </w:t>
      </w:r>
    </w:p>
    <w:p>
      <w:pPr>
        <w:spacing w:after="0"/>
        <w:ind w:left="0"/>
        <w:jc w:val="both"/>
      </w:pPr>
      <w:r>
        <w:rPr>
          <w:rFonts w:ascii="Times New Roman"/>
          <w:b w:val="false"/>
          <w:i w:val="false"/>
          <w:color w:val="000000"/>
          <w:sz w:val="28"/>
        </w:rPr>
        <w:t xml:space="preserve">
      Ескерту: Күн көріс деңгейі (КД ___ жылға ___теңге) </w:t>
      </w:r>
    </w:p>
    <w:p>
      <w:pPr>
        <w:spacing w:after="0"/>
        <w:ind w:left="0"/>
        <w:jc w:val="both"/>
      </w:pPr>
      <w:r>
        <w:rPr>
          <w:rFonts w:ascii="Times New Roman"/>
          <w:b w:val="false"/>
          <w:i w:val="false"/>
          <w:color w:val="000000"/>
          <w:sz w:val="28"/>
        </w:rPr>
        <w:t xml:space="preserve">
      Сұрақтар туындаған жағдайда "Азаматтарға арналған үкімет" мемлекеттік </w:t>
      </w:r>
    </w:p>
    <w:p>
      <w:pPr>
        <w:spacing w:after="0"/>
        <w:ind w:left="0"/>
        <w:jc w:val="both"/>
      </w:pPr>
      <w:r>
        <w:rPr>
          <w:rFonts w:ascii="Times New Roman"/>
          <w:b w:val="false"/>
          <w:i w:val="false"/>
          <w:color w:val="000000"/>
          <w:sz w:val="28"/>
        </w:rPr>
        <w:t xml:space="preserve">
      корпорациясының байланыс орталығына 1411 телефонына хабарласу керек </w:t>
      </w:r>
    </w:p>
    <w:p>
      <w:pPr>
        <w:spacing w:after="0"/>
        <w:ind w:left="0"/>
        <w:jc w:val="both"/>
      </w:pPr>
      <w:r>
        <w:rPr>
          <w:rFonts w:ascii="Times New Roman"/>
          <w:b w:val="false"/>
          <w:i w:val="false"/>
          <w:color w:val="000000"/>
          <w:sz w:val="28"/>
        </w:rPr>
        <w:t xml:space="preserve">
      (қоңырау шалу тегін). Жұмыс уақыты: 9:00 –ден 18:30 дейін, түскі үзіліссіз, сенбі, </w:t>
      </w:r>
    </w:p>
    <w:p>
      <w:pPr>
        <w:spacing w:after="0"/>
        <w:ind w:left="0"/>
        <w:jc w:val="both"/>
      </w:pPr>
      <w:r>
        <w:rPr>
          <w:rFonts w:ascii="Times New Roman"/>
          <w:b w:val="false"/>
          <w:i w:val="false"/>
          <w:color w:val="000000"/>
          <w:sz w:val="28"/>
        </w:rPr>
        <w:t xml:space="preserve">
      жексенбі және мереке үндерінен басқа күндері. </w:t>
      </w:r>
    </w:p>
    <w:p>
      <w:pPr>
        <w:spacing w:after="0"/>
        <w:ind w:left="0"/>
        <w:jc w:val="both"/>
      </w:pPr>
      <w:r>
        <w:rPr>
          <w:rFonts w:ascii="Times New Roman"/>
          <w:b w:val="false"/>
          <w:i w:val="false"/>
          <w:color w:val="000000"/>
          <w:sz w:val="28"/>
        </w:rPr>
        <w:t xml:space="preserve">
      Анықтама жауапты адамның ЭЦҚ куәландырылды _____________________________ </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Куәліктерді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төлқұжаттың №, кім берген,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Мөрмен бекітілген: журналдағы парақтар саны 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Бөлімше бастығы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w:t>
      </w:r>
    </w:p>
    <w:p>
      <w:pPr>
        <w:spacing w:after="0"/>
        <w:ind w:left="0"/>
        <w:jc w:val="both"/>
      </w:pPr>
      <w:r>
        <w:rPr>
          <w:rFonts w:ascii="Times New Roman"/>
          <w:b w:val="false"/>
          <w:i w:val="false"/>
          <w:color w:val="000000"/>
          <w:sz w:val="28"/>
        </w:rPr>
        <w:t>
      Қазақстан Республикасы Еңбек, әлеуметтік қорғау комитетінің ________________________ облысы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 кім берген ________ </w:t>
      </w:r>
    </w:p>
    <w:p>
      <w:pPr>
        <w:spacing w:after="0"/>
        <w:ind w:left="0"/>
        <w:jc w:val="both"/>
      </w:pPr>
      <w:r>
        <w:rPr>
          <w:rFonts w:ascii="Times New Roman"/>
          <w:b w:val="false"/>
          <w:i w:val="false"/>
          <w:color w:val="000000"/>
          <w:sz w:val="28"/>
        </w:rPr>
        <w:t xml:space="preserve">
      Берілген күні ______ жылғы "_____" 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___________________________________ </w:t>
      </w:r>
    </w:p>
    <w:p>
      <w:pPr>
        <w:spacing w:after="0"/>
        <w:ind w:left="0"/>
        <w:jc w:val="both"/>
      </w:pPr>
      <w:r>
        <w:rPr>
          <w:rFonts w:ascii="Times New Roman"/>
          <w:b w:val="false"/>
          <w:i w:val="false"/>
          <w:color w:val="000000"/>
          <w:sz w:val="28"/>
        </w:rPr>
        <w:t xml:space="preserve">
      Облыс ___________________________________ қала (аудан) _____________ ауыл </w:t>
      </w:r>
    </w:p>
    <w:p>
      <w:pPr>
        <w:spacing w:after="0"/>
        <w:ind w:left="0"/>
        <w:jc w:val="both"/>
      </w:pPr>
      <w:r>
        <w:rPr>
          <w:rFonts w:ascii="Times New Roman"/>
          <w:b w:val="false"/>
          <w:i w:val="false"/>
          <w:color w:val="000000"/>
          <w:sz w:val="28"/>
        </w:rPr>
        <w:t xml:space="preserve">
      _____________________ көше (шағынаудан) ______________ ______________ үй </w:t>
      </w:r>
    </w:p>
    <w:p>
      <w:pPr>
        <w:spacing w:after="0"/>
        <w:ind w:left="0"/>
        <w:jc w:val="both"/>
      </w:pPr>
      <w:r>
        <w:rPr>
          <w:rFonts w:ascii="Times New Roman"/>
          <w:b w:val="false"/>
          <w:i w:val="false"/>
          <w:color w:val="000000"/>
          <w:sz w:val="28"/>
        </w:rPr>
        <w:t>
      __________ пәтер</w:t>
      </w:r>
    </w:p>
    <w:p>
      <w:pPr>
        <w:spacing w:after="0"/>
        <w:ind w:left="0"/>
        <w:jc w:val="both"/>
      </w:pPr>
      <w:r>
        <w:rPr>
          <w:rFonts w:ascii="Times New Roman"/>
          <w:b w:val="false"/>
          <w:i w:val="false"/>
          <w:color w:val="000000"/>
          <w:sz w:val="28"/>
        </w:rPr>
        <w:t>
      Жасына байланысты зейнетақы төлемдерінің, мемлекеттік базалық зейнетақы төлемінің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қорларына немесе бірыңғай жинақтаушы қорына жүргізілген міндетті зейнетақы жарналарының барынша тиімді кезеңі бойынша орташа айлық табысты есептеуге және бұрын жасына байланысты зейнетақы төлемдерінің мөлшері есептелген, міндетті зейнетақы жарналары, мемлекеттік әлеуметтік сақтандыру қорына әлеуметтік аударымдар сомаларының кезеңдер бойынша сәйкестігіне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 тағайындауға қажетті менің дербес деректерімді жинауға және өңдеуге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 ұялы телефон ________________ Е-mail____________ </w:t>
      </w:r>
    </w:p>
    <w:p>
      <w:pPr>
        <w:spacing w:after="0"/>
        <w:ind w:left="0"/>
        <w:jc w:val="both"/>
      </w:pPr>
      <w:r>
        <w:rPr>
          <w:rFonts w:ascii="Times New Roman"/>
          <w:b w:val="false"/>
          <w:i w:val="false"/>
          <w:color w:val="000000"/>
          <w:sz w:val="28"/>
        </w:rPr>
        <w:t xml:space="preserve">
      Дәйексіз мәліметтер мен жасанды құжаттарды ұсынғаны үшін жауапкершілік </w:t>
      </w:r>
    </w:p>
    <w:p>
      <w:pPr>
        <w:spacing w:after="0"/>
        <w:ind w:left="0"/>
        <w:jc w:val="both"/>
      </w:pPr>
      <w:r>
        <w:rPr>
          <w:rFonts w:ascii="Times New Roman"/>
          <w:b w:val="false"/>
          <w:i w:val="false"/>
          <w:color w:val="000000"/>
          <w:sz w:val="28"/>
        </w:rPr>
        <w:t xml:space="preserve">
      туралы ескертілдім. </w:t>
      </w:r>
    </w:p>
    <w:p>
      <w:pPr>
        <w:spacing w:after="0"/>
        <w:ind w:left="0"/>
        <w:jc w:val="both"/>
      </w:pPr>
      <w:r>
        <w:rPr>
          <w:rFonts w:ascii="Times New Roman"/>
          <w:b w:val="false"/>
          <w:i w:val="false"/>
          <w:color w:val="000000"/>
          <w:sz w:val="28"/>
        </w:rPr>
        <w:t xml:space="preserve">
      Берілген күні 20__ жылғы "___" ________ </w:t>
      </w:r>
    </w:p>
    <w:p>
      <w:pPr>
        <w:spacing w:after="0"/>
        <w:ind w:left="0"/>
        <w:jc w:val="both"/>
      </w:pPr>
      <w:r>
        <w:rPr>
          <w:rFonts w:ascii="Times New Roman"/>
          <w:b w:val="false"/>
          <w:i w:val="false"/>
          <w:color w:val="000000"/>
          <w:sz w:val="28"/>
        </w:rPr>
        <w:t xml:space="preserve">
      Өтініш берушінің қолы ________________ </w:t>
      </w:r>
    </w:p>
    <w:p>
      <w:pPr>
        <w:spacing w:after="0"/>
        <w:ind w:left="0"/>
        <w:jc w:val="both"/>
      </w:pPr>
      <w:r>
        <w:rPr>
          <w:rFonts w:ascii="Times New Roman"/>
          <w:b w:val="false"/>
          <w:i w:val="false"/>
          <w:color w:val="000000"/>
          <w:sz w:val="28"/>
        </w:rPr>
        <w:t xml:space="preserve">
      Азамат _________________________________________________ өтініші </w:t>
      </w:r>
    </w:p>
    <w:p>
      <w:pPr>
        <w:spacing w:after="0"/>
        <w:ind w:left="0"/>
        <w:jc w:val="both"/>
      </w:pPr>
      <w:r>
        <w:rPr>
          <w:rFonts w:ascii="Times New Roman"/>
          <w:b w:val="false"/>
          <w:i w:val="false"/>
          <w:color w:val="000000"/>
          <w:sz w:val="28"/>
        </w:rPr>
        <w:t xml:space="preserve">
      (құжаттармен өтініш қабылданған күн) </w:t>
      </w:r>
    </w:p>
    <w:p>
      <w:pPr>
        <w:spacing w:after="0"/>
        <w:ind w:left="0"/>
        <w:jc w:val="both"/>
      </w:pPr>
      <w:r>
        <w:rPr>
          <w:rFonts w:ascii="Times New Roman"/>
          <w:b w:val="false"/>
          <w:i w:val="false"/>
          <w:color w:val="000000"/>
          <w:sz w:val="28"/>
        </w:rPr>
        <w:t xml:space="preserve">
      20_____ жылғы "________" _______ қабылданды, № _______________ болып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және қолы: </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базалық зейнетақы төлемін тағайындаған мемлекеттік органның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күнi: ____ жылғы "_____"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 кім берген _______ </w:t>
      </w:r>
    </w:p>
    <w:p>
      <w:pPr>
        <w:spacing w:after="0"/>
        <w:ind w:left="0"/>
        <w:jc w:val="both"/>
      </w:pPr>
      <w:r>
        <w:rPr>
          <w:rFonts w:ascii="Times New Roman"/>
          <w:b w:val="false"/>
          <w:i w:val="false"/>
          <w:color w:val="000000"/>
          <w:sz w:val="28"/>
        </w:rPr>
        <w:t xml:space="preserve">
      Берілген күні ______ жылғы "_____" 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 </w:t>
      </w:r>
    </w:p>
    <w:p>
      <w:pPr>
        <w:spacing w:after="0"/>
        <w:ind w:left="0"/>
        <w:jc w:val="both"/>
      </w:pPr>
      <w:r>
        <w:rPr>
          <w:rFonts w:ascii="Times New Roman"/>
          <w:b w:val="false"/>
          <w:i w:val="false"/>
          <w:color w:val="000000"/>
          <w:sz w:val="28"/>
        </w:rPr>
        <w:t xml:space="preserve">
      облысы _______________________________________ </w:t>
      </w:r>
    </w:p>
    <w:p>
      <w:pPr>
        <w:spacing w:after="0"/>
        <w:ind w:left="0"/>
        <w:jc w:val="both"/>
      </w:pPr>
      <w:r>
        <w:rPr>
          <w:rFonts w:ascii="Times New Roman"/>
          <w:b w:val="false"/>
          <w:i w:val="false"/>
          <w:color w:val="000000"/>
          <w:sz w:val="28"/>
        </w:rPr>
        <w:t xml:space="preserve">
      қаласы (ауданы) </w:t>
      </w:r>
    </w:p>
    <w:p>
      <w:pPr>
        <w:spacing w:after="0"/>
        <w:ind w:left="0"/>
        <w:jc w:val="both"/>
      </w:pPr>
      <w:r>
        <w:rPr>
          <w:rFonts w:ascii="Times New Roman"/>
          <w:b w:val="false"/>
          <w:i w:val="false"/>
          <w:color w:val="000000"/>
          <w:sz w:val="28"/>
        </w:rPr>
        <w:t xml:space="preserve">
      ауылы _________________________ </w:t>
      </w:r>
    </w:p>
    <w:p>
      <w:pPr>
        <w:spacing w:after="0"/>
        <w:ind w:left="0"/>
        <w:jc w:val="both"/>
      </w:pPr>
      <w:r>
        <w:rPr>
          <w:rFonts w:ascii="Times New Roman"/>
          <w:b w:val="false"/>
          <w:i w:val="false"/>
          <w:color w:val="000000"/>
          <w:sz w:val="28"/>
        </w:rPr>
        <w:t xml:space="preserve">
      көшесі </w:t>
      </w:r>
    </w:p>
    <w:p>
      <w:pPr>
        <w:spacing w:after="0"/>
        <w:ind w:left="0"/>
        <w:jc w:val="both"/>
      </w:pPr>
      <w:r>
        <w:rPr>
          <w:rFonts w:ascii="Times New Roman"/>
          <w:b w:val="false"/>
          <w:i w:val="false"/>
          <w:color w:val="000000"/>
          <w:sz w:val="28"/>
        </w:rPr>
        <w:t xml:space="preserve">
      (шағынауданы) </w:t>
      </w:r>
    </w:p>
    <w:p>
      <w:pPr>
        <w:spacing w:after="0"/>
        <w:ind w:left="0"/>
        <w:jc w:val="both"/>
      </w:pPr>
      <w:r>
        <w:rPr>
          <w:rFonts w:ascii="Times New Roman"/>
          <w:b w:val="false"/>
          <w:i w:val="false"/>
          <w:color w:val="000000"/>
          <w:sz w:val="28"/>
        </w:rPr>
        <w:t xml:space="preserve">
      _____________ ____ -үй _______ -пәтер </w:t>
      </w:r>
    </w:p>
    <w:p>
      <w:pPr>
        <w:spacing w:after="0"/>
        <w:ind w:left="0"/>
        <w:jc w:val="both"/>
      </w:pPr>
      <w:r>
        <w:rPr>
          <w:rFonts w:ascii="Times New Roman"/>
          <w:b w:val="false"/>
          <w:i w:val="false"/>
          <w:color w:val="000000"/>
          <w:sz w:val="28"/>
        </w:rPr>
        <w:t xml:space="preserve">
      Мемлекеттік базалық зейнетақы төлемінің мөлшерін өзгерту үшін қосымша </w:t>
      </w:r>
    </w:p>
    <w:p>
      <w:pPr>
        <w:spacing w:after="0"/>
        <w:ind w:left="0"/>
        <w:jc w:val="both"/>
      </w:pPr>
      <w:r>
        <w:rPr>
          <w:rFonts w:ascii="Times New Roman"/>
          <w:b w:val="false"/>
          <w:i w:val="false"/>
          <w:color w:val="000000"/>
          <w:sz w:val="28"/>
        </w:rPr>
        <w:t xml:space="preserve">
      құжаттарды қабылдауды сұраймын.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базалық зейнетақы төлемін тағайындауға қажетті менің дербес </w:t>
      </w:r>
    </w:p>
    <w:p>
      <w:pPr>
        <w:spacing w:after="0"/>
        <w:ind w:left="0"/>
        <w:jc w:val="both"/>
      </w:pPr>
      <w:r>
        <w:rPr>
          <w:rFonts w:ascii="Times New Roman"/>
          <w:b w:val="false"/>
          <w:i w:val="false"/>
          <w:color w:val="000000"/>
          <w:sz w:val="28"/>
        </w:rPr>
        <w:t xml:space="preserve">
      деректерімді жинауға және өңдеуге келісім беремін.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 ұялы телефон _____________ Е-mail ____________ </w:t>
      </w:r>
    </w:p>
    <w:p>
      <w:pPr>
        <w:spacing w:after="0"/>
        <w:ind w:left="0"/>
        <w:jc w:val="both"/>
      </w:pPr>
      <w:r>
        <w:rPr>
          <w:rFonts w:ascii="Times New Roman"/>
          <w:b w:val="false"/>
          <w:i w:val="false"/>
          <w:color w:val="000000"/>
          <w:sz w:val="28"/>
        </w:rPr>
        <w:t xml:space="preserve">
      Берілген күні 20__ жылғы "___" ________ </w:t>
      </w:r>
    </w:p>
    <w:p>
      <w:pPr>
        <w:spacing w:after="0"/>
        <w:ind w:left="0"/>
        <w:jc w:val="both"/>
      </w:pPr>
      <w:r>
        <w:rPr>
          <w:rFonts w:ascii="Times New Roman"/>
          <w:b w:val="false"/>
          <w:i w:val="false"/>
          <w:color w:val="000000"/>
          <w:sz w:val="28"/>
        </w:rPr>
        <w:t xml:space="preserve">
      Өтініш берушінің қолы/ЭЦҚ/ sms-хабарламалар ______________________ </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xml:space="preserve">
      ____._____________.________ жылғы____ сағат ____ минут ____ секунд </w:t>
      </w:r>
    </w:p>
    <w:p>
      <w:pPr>
        <w:spacing w:after="0"/>
        <w:ind w:left="0"/>
        <w:jc w:val="both"/>
      </w:pPr>
      <w:r>
        <w:rPr>
          <w:rFonts w:ascii="Times New Roman"/>
          <w:b w:val="false"/>
          <w:i w:val="false"/>
          <w:color w:val="000000"/>
          <w:sz w:val="28"/>
        </w:rPr>
        <w:t xml:space="preserve">
      Азамат ______________________________________________ өтініші </w:t>
      </w:r>
    </w:p>
    <w:p>
      <w:pPr>
        <w:spacing w:after="0"/>
        <w:ind w:left="0"/>
        <w:jc w:val="both"/>
      </w:pPr>
      <w:r>
        <w:rPr>
          <w:rFonts w:ascii="Times New Roman"/>
          <w:b w:val="false"/>
          <w:i w:val="false"/>
          <w:color w:val="000000"/>
          <w:sz w:val="28"/>
        </w:rPr>
        <w:t xml:space="preserve">
      (құжаттар мен өтініш қабылданған күн) </w:t>
      </w:r>
    </w:p>
    <w:p>
      <w:pPr>
        <w:spacing w:after="0"/>
        <w:ind w:left="0"/>
        <w:jc w:val="both"/>
      </w:pPr>
      <w:r>
        <w:rPr>
          <w:rFonts w:ascii="Times New Roman"/>
          <w:b w:val="false"/>
          <w:i w:val="false"/>
          <w:color w:val="000000"/>
          <w:sz w:val="28"/>
        </w:rPr>
        <w:t xml:space="preserve">
      20_____ жылғы "_____" _____________ қабылданды, № 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және қолы: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Код _________________ </w:t>
      </w:r>
    </w:p>
    <w:p>
      <w:pPr>
        <w:spacing w:after="0"/>
        <w:ind w:left="0"/>
        <w:jc w:val="both"/>
      </w:pPr>
      <w:r>
        <w:rPr>
          <w:rFonts w:ascii="Times New Roman"/>
          <w:b w:val="false"/>
          <w:i w:val="false"/>
          <w:color w:val="000000"/>
          <w:sz w:val="28"/>
        </w:rPr>
        <w:t xml:space="preserve">
      Облыс _______________ </w:t>
      </w:r>
    </w:p>
    <w:p>
      <w:pPr>
        <w:spacing w:after="0"/>
        <w:ind w:left="0"/>
        <w:jc w:val="both"/>
      </w:pPr>
      <w:r>
        <w:rPr>
          <w:rFonts w:ascii="Times New Roman"/>
          <w:b w:val="false"/>
          <w:i w:val="false"/>
          <w:color w:val="000000"/>
          <w:sz w:val="28"/>
        </w:rPr>
        <w:t xml:space="preserve">
      Еңбек және әлеуметтік қорғау комитетінің ________________________ облысы </w:t>
      </w:r>
    </w:p>
    <w:p>
      <w:pPr>
        <w:spacing w:after="0"/>
        <w:ind w:left="0"/>
        <w:jc w:val="both"/>
      </w:pPr>
      <w:r>
        <w:rPr>
          <w:rFonts w:ascii="Times New Roman"/>
          <w:b w:val="false"/>
          <w:i w:val="false"/>
          <w:color w:val="000000"/>
          <w:sz w:val="28"/>
        </w:rPr>
        <w:t xml:space="preserve">
      бойынша департаменті </w:t>
      </w:r>
    </w:p>
    <w:p>
      <w:pPr>
        <w:spacing w:after="0"/>
        <w:ind w:left="0"/>
        <w:jc w:val="both"/>
      </w:pPr>
      <w:r>
        <w:rPr>
          <w:rFonts w:ascii="Times New Roman"/>
          <w:b w:val="false"/>
          <w:i w:val="false"/>
          <w:color w:val="000000"/>
          <w:sz w:val="28"/>
        </w:rPr>
        <w:t xml:space="preserve">
      20__ жылғы "___" __________ № _________ шешім </w:t>
      </w:r>
    </w:p>
    <w:p>
      <w:pPr>
        <w:spacing w:after="0"/>
        <w:ind w:left="0"/>
        <w:jc w:val="both"/>
      </w:pPr>
      <w:r>
        <w:rPr>
          <w:rFonts w:ascii="Times New Roman"/>
          <w:b w:val="false"/>
          <w:i w:val="false"/>
          <w:color w:val="000000"/>
          <w:sz w:val="28"/>
        </w:rPr>
        <w:t xml:space="preserve">
      Iстің № ___________ </w:t>
      </w:r>
    </w:p>
    <w:p>
      <w:pPr>
        <w:spacing w:after="0"/>
        <w:ind w:left="0"/>
        <w:jc w:val="both"/>
      </w:pPr>
      <w:r>
        <w:rPr>
          <w:rFonts w:ascii="Times New Roman"/>
          <w:b w:val="false"/>
          <w:i w:val="false"/>
          <w:color w:val="000000"/>
          <w:sz w:val="28"/>
        </w:rPr>
        <w:t xml:space="preserve">
      1. Жасына байланысты зейнетақы төлемдерінің мөлшерін арттыру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 Туған күні 19___ жылғы "___" ____________ </w:t>
      </w:r>
    </w:p>
    <w:p>
      <w:pPr>
        <w:spacing w:after="0"/>
        <w:ind w:left="0"/>
        <w:jc w:val="both"/>
      </w:pPr>
      <w:r>
        <w:rPr>
          <w:rFonts w:ascii="Times New Roman"/>
          <w:b w:val="false"/>
          <w:i w:val="false"/>
          <w:color w:val="000000"/>
          <w:sz w:val="28"/>
        </w:rPr>
        <w:t xml:space="preserve">
      Еңбек өтілі: _____ жыл ____ ай (1998 жылғы 1 қаңтарға дейін) </w:t>
      </w:r>
    </w:p>
    <w:p>
      <w:pPr>
        <w:spacing w:after="0"/>
        <w:ind w:left="0"/>
        <w:jc w:val="both"/>
      </w:pPr>
      <w:r>
        <w:rPr>
          <w:rFonts w:ascii="Times New Roman"/>
          <w:b w:val="false"/>
          <w:i w:val="false"/>
          <w:color w:val="000000"/>
          <w:sz w:val="28"/>
        </w:rPr>
        <w:t xml:space="preserve">
      ________________ теңге орташа айлық табысы есепке алынды. </w:t>
      </w:r>
    </w:p>
    <w:p>
      <w:pPr>
        <w:spacing w:after="0"/>
        <w:ind w:left="0"/>
        <w:jc w:val="both"/>
      </w:pPr>
      <w:r>
        <w:rPr>
          <w:rFonts w:ascii="Times New Roman"/>
          <w:b w:val="false"/>
          <w:i w:val="false"/>
          <w:color w:val="000000"/>
          <w:sz w:val="28"/>
        </w:rPr>
        <w:t xml:space="preserve">
      Жасына байланысты зейнетақы төлемінің мөлшері 20_______ жылғы "_____" </w:t>
      </w:r>
    </w:p>
    <w:p>
      <w:pPr>
        <w:spacing w:after="0"/>
        <w:ind w:left="0"/>
        <w:jc w:val="both"/>
      </w:pPr>
      <w:r>
        <w:rPr>
          <w:rFonts w:ascii="Times New Roman"/>
          <w:b w:val="false"/>
          <w:i w:val="false"/>
          <w:color w:val="000000"/>
          <w:sz w:val="28"/>
        </w:rPr>
        <w:t xml:space="preserve">
      ____________ дейін </w:t>
      </w:r>
    </w:p>
    <w:p>
      <w:pPr>
        <w:spacing w:after="0"/>
        <w:ind w:left="0"/>
        <w:jc w:val="both"/>
      </w:pPr>
      <w:r>
        <w:rPr>
          <w:rFonts w:ascii="Times New Roman"/>
          <w:b w:val="false"/>
          <w:i w:val="false"/>
          <w:color w:val="000000"/>
          <w:sz w:val="28"/>
        </w:rPr>
        <w:t xml:space="preserve">
      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Жәрдемақы мөлшеріне дейінгі қосымша ақының мөлшері </w:t>
      </w:r>
    </w:p>
    <w:p>
      <w:pPr>
        <w:spacing w:after="0"/>
        <w:ind w:left="0"/>
        <w:jc w:val="both"/>
      </w:pPr>
      <w:r>
        <w:rPr>
          <w:rFonts w:ascii="Times New Roman"/>
          <w:b w:val="false"/>
          <w:i w:val="false"/>
          <w:color w:val="000000"/>
          <w:sz w:val="28"/>
        </w:rPr>
        <w:t xml:space="preserve">
      20__ жылғы "___" ______________ дейін 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Экологиялық үстемеақының мөлшері 20__ жылғы "___" _____________ дейін </w:t>
      </w:r>
    </w:p>
    <w:p>
      <w:pPr>
        <w:spacing w:after="0"/>
        <w:ind w:left="0"/>
        <w:jc w:val="both"/>
      </w:pPr>
      <w:r>
        <w:rPr>
          <w:rFonts w:ascii="Times New Roman"/>
          <w:b w:val="false"/>
          <w:i w:val="false"/>
          <w:color w:val="000000"/>
          <w:sz w:val="28"/>
        </w:rPr>
        <w:t xml:space="preserve">
      _____________________________________________________ теңге </w:t>
      </w:r>
    </w:p>
    <w:p>
      <w:pPr>
        <w:spacing w:after="0"/>
        <w:ind w:left="0"/>
        <w:jc w:val="both"/>
      </w:pPr>
      <w:r>
        <w:rPr>
          <w:rFonts w:ascii="Times New Roman"/>
          <w:b w:val="false"/>
          <w:i w:val="false"/>
          <w:color w:val="000000"/>
          <w:sz w:val="28"/>
        </w:rPr>
        <w:t xml:space="preserve">
      Жасына байланысты зейнетақы төлемінің мөлшері (қосымша ақыны есепке алғанда) </w:t>
      </w:r>
    </w:p>
    <w:p>
      <w:pPr>
        <w:spacing w:after="0"/>
        <w:ind w:left="0"/>
        <w:jc w:val="both"/>
      </w:pPr>
      <w:r>
        <w:rPr>
          <w:rFonts w:ascii="Times New Roman"/>
          <w:b w:val="false"/>
          <w:i w:val="false"/>
          <w:color w:val="000000"/>
          <w:sz w:val="28"/>
        </w:rPr>
        <w:t xml:space="preserve">
      20__ жылғы "___"____ дейін _____________________ теңге </w:t>
      </w:r>
    </w:p>
    <w:p>
      <w:pPr>
        <w:spacing w:after="0"/>
        <w:ind w:left="0"/>
        <w:jc w:val="both"/>
      </w:pPr>
      <w:r>
        <w:rPr>
          <w:rFonts w:ascii="Times New Roman"/>
          <w:b w:val="false"/>
          <w:i w:val="false"/>
          <w:color w:val="000000"/>
          <w:sz w:val="28"/>
        </w:rPr>
        <w:t xml:space="preserve">
      Жасына байланысты зейнетақы төлемінің мөлшері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сәйкес арттырылсын. </w:t>
      </w:r>
    </w:p>
    <w:p>
      <w:pPr>
        <w:spacing w:after="0"/>
        <w:ind w:left="0"/>
        <w:jc w:val="both"/>
      </w:pPr>
      <w:r>
        <w:rPr>
          <w:rFonts w:ascii="Times New Roman"/>
          <w:b w:val="false"/>
          <w:i w:val="false"/>
          <w:color w:val="000000"/>
          <w:sz w:val="28"/>
        </w:rPr>
        <w:t xml:space="preserve">
      Жасына байланысты зейнетақы төлемінің мөлшері 20____ жылғы "________" </w:t>
      </w:r>
    </w:p>
    <w:p>
      <w:pPr>
        <w:spacing w:after="0"/>
        <w:ind w:left="0"/>
        <w:jc w:val="both"/>
      </w:pPr>
      <w:r>
        <w:rPr>
          <w:rFonts w:ascii="Times New Roman"/>
          <w:b w:val="false"/>
          <w:i w:val="false"/>
          <w:color w:val="000000"/>
          <w:sz w:val="28"/>
        </w:rPr>
        <w:t xml:space="preserve">
      _______ бастап 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Жәрдемақы мөлшеріне дейінгі қосымша ақының мөлшері 20__ жылғы </w:t>
      </w:r>
    </w:p>
    <w:p>
      <w:pPr>
        <w:spacing w:after="0"/>
        <w:ind w:left="0"/>
        <w:jc w:val="both"/>
      </w:pPr>
      <w:r>
        <w:rPr>
          <w:rFonts w:ascii="Times New Roman"/>
          <w:b w:val="false"/>
          <w:i w:val="false"/>
          <w:color w:val="000000"/>
          <w:sz w:val="28"/>
        </w:rPr>
        <w:t xml:space="preserve">
      "___"__________ бастап </w:t>
      </w:r>
    </w:p>
    <w:p>
      <w:pPr>
        <w:spacing w:after="0"/>
        <w:ind w:left="0"/>
        <w:jc w:val="both"/>
      </w:pPr>
      <w:r>
        <w:rPr>
          <w:rFonts w:ascii="Times New Roman"/>
          <w:b w:val="false"/>
          <w:i w:val="false"/>
          <w:color w:val="000000"/>
          <w:sz w:val="28"/>
        </w:rPr>
        <w:t xml:space="preserve">
      ________________________________________________________________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Экологиялық үстемемақы 20_______ жылғы "________" _____________ бастап </w:t>
      </w:r>
    </w:p>
    <w:p>
      <w:pPr>
        <w:spacing w:after="0"/>
        <w:ind w:left="0"/>
        <w:jc w:val="both"/>
      </w:pPr>
      <w:r>
        <w:rPr>
          <w:rFonts w:ascii="Times New Roman"/>
          <w:b w:val="false"/>
          <w:i w:val="false"/>
          <w:color w:val="000000"/>
          <w:sz w:val="28"/>
        </w:rPr>
        <w:t xml:space="preserve">
      _____________________________________________________________ теңге </w:t>
      </w:r>
    </w:p>
    <w:p>
      <w:pPr>
        <w:spacing w:after="0"/>
        <w:ind w:left="0"/>
        <w:jc w:val="both"/>
      </w:pPr>
      <w:r>
        <w:rPr>
          <w:rFonts w:ascii="Times New Roman"/>
          <w:b w:val="false"/>
          <w:i w:val="false"/>
          <w:color w:val="000000"/>
          <w:sz w:val="28"/>
        </w:rPr>
        <w:t xml:space="preserve">
      Жасына байланысты зейнетақы төлемінің мөлшері (қосымша ақыны есепке алғанда) </w:t>
      </w:r>
    </w:p>
    <w:p>
      <w:pPr>
        <w:spacing w:after="0"/>
        <w:ind w:left="0"/>
        <w:jc w:val="both"/>
      </w:pPr>
      <w:r>
        <w:rPr>
          <w:rFonts w:ascii="Times New Roman"/>
          <w:b w:val="false"/>
          <w:i w:val="false"/>
          <w:color w:val="000000"/>
          <w:sz w:val="28"/>
        </w:rPr>
        <w:t xml:space="preserve">
      20__ жылғы "___" _______ бастап ______________________ теңге </w:t>
      </w:r>
    </w:p>
    <w:p>
      <w:pPr>
        <w:spacing w:after="0"/>
        <w:ind w:left="0"/>
        <w:jc w:val="both"/>
      </w:pPr>
      <w:r>
        <w:rPr>
          <w:rFonts w:ascii="Times New Roman"/>
          <w:b w:val="false"/>
          <w:i w:val="false"/>
          <w:color w:val="000000"/>
          <w:sz w:val="28"/>
        </w:rPr>
        <w:t xml:space="preserve">
      Департамент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бөлімшесiнің бастығы________________________________________________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бөлiмшесiнiң маманы_______________________________________________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 </w:t>
      </w:r>
    </w:p>
    <w:p>
      <w:pPr>
        <w:spacing w:after="0"/>
        <w:ind w:left="0"/>
        <w:jc w:val="both"/>
      </w:pPr>
      <w:r>
        <w:rPr>
          <w:rFonts w:ascii="Times New Roman"/>
          <w:b w:val="false"/>
          <w:i w:val="false"/>
          <w:color w:val="000000"/>
          <w:sz w:val="28"/>
        </w:rPr>
        <w:t xml:space="preserve">
      Облыс _______________ </w:t>
      </w:r>
    </w:p>
    <w:p>
      <w:pPr>
        <w:spacing w:after="0"/>
        <w:ind w:left="0"/>
        <w:jc w:val="both"/>
      </w:pPr>
      <w:r>
        <w:rPr>
          <w:rFonts w:ascii="Times New Roman"/>
          <w:b w:val="false"/>
          <w:i w:val="false"/>
          <w:color w:val="000000"/>
          <w:sz w:val="28"/>
        </w:rPr>
        <w:t xml:space="preserve">
      Еңбек, әлеуметтік қорғау комитетінің </w:t>
      </w:r>
    </w:p>
    <w:p>
      <w:pPr>
        <w:spacing w:after="0"/>
        <w:ind w:left="0"/>
        <w:jc w:val="both"/>
      </w:pPr>
      <w:r>
        <w:rPr>
          <w:rFonts w:ascii="Times New Roman"/>
          <w:b w:val="false"/>
          <w:i w:val="false"/>
          <w:color w:val="000000"/>
          <w:sz w:val="28"/>
        </w:rPr>
        <w:t xml:space="preserve">
      ________________________ облысы бойынша департаментінің </w:t>
      </w:r>
    </w:p>
    <w:p>
      <w:pPr>
        <w:spacing w:after="0"/>
        <w:ind w:left="0"/>
        <w:jc w:val="both"/>
      </w:pPr>
      <w:r>
        <w:rPr>
          <w:rFonts w:ascii="Times New Roman"/>
          <w:b w:val="false"/>
          <w:i w:val="false"/>
          <w:color w:val="000000"/>
          <w:sz w:val="28"/>
        </w:rPr>
        <w:t xml:space="preserve">
      20__ жылғы "___" __________ № _________ шешімі </w:t>
      </w:r>
    </w:p>
    <w:p>
      <w:pPr>
        <w:spacing w:after="0"/>
        <w:ind w:left="0"/>
        <w:jc w:val="both"/>
      </w:pPr>
      <w:r>
        <w:rPr>
          <w:rFonts w:ascii="Times New Roman"/>
          <w:b w:val="false"/>
          <w:i w:val="false"/>
          <w:color w:val="000000"/>
          <w:sz w:val="28"/>
        </w:rPr>
        <w:t xml:space="preserve">
      Істің № ___________ </w:t>
      </w:r>
    </w:p>
    <w:p>
      <w:pPr>
        <w:spacing w:after="0"/>
        <w:ind w:left="0"/>
        <w:jc w:val="both"/>
      </w:pPr>
      <w:r>
        <w:rPr>
          <w:rFonts w:ascii="Times New Roman"/>
          <w:b w:val="false"/>
          <w:i w:val="false"/>
          <w:color w:val="000000"/>
          <w:sz w:val="28"/>
        </w:rPr>
        <w:t xml:space="preserve">
      1. Мемлекеттік базалық зейнетақы төлемінің мөлшерін арттыру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 Туған күні 19__ жылғы "___" _____________ </w:t>
      </w:r>
    </w:p>
    <w:p>
      <w:pPr>
        <w:spacing w:after="0"/>
        <w:ind w:left="0"/>
        <w:jc w:val="both"/>
      </w:pPr>
      <w:r>
        <w:rPr>
          <w:rFonts w:ascii="Times New Roman"/>
          <w:b w:val="false"/>
          <w:i w:val="false"/>
          <w:color w:val="000000"/>
          <w:sz w:val="28"/>
        </w:rPr>
        <w:t xml:space="preserve">
      Мемлекеттік базалық зейнетақы төлемінің мөлшері 20__ жылғы "___" ____ дейін </w:t>
      </w:r>
    </w:p>
    <w:p>
      <w:pPr>
        <w:spacing w:after="0"/>
        <w:ind w:left="0"/>
        <w:jc w:val="both"/>
      </w:pPr>
      <w:r>
        <w:rPr>
          <w:rFonts w:ascii="Times New Roman"/>
          <w:b w:val="false"/>
          <w:i w:val="false"/>
          <w:color w:val="000000"/>
          <w:sz w:val="28"/>
        </w:rPr>
        <w:t xml:space="preserve">
      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Мемлекеттік базалық зейнетақы төлемінің мөлшері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сәйкес арттырылсын. </w:t>
      </w:r>
    </w:p>
    <w:p>
      <w:pPr>
        <w:spacing w:after="0"/>
        <w:ind w:left="0"/>
        <w:jc w:val="both"/>
      </w:pPr>
      <w:r>
        <w:rPr>
          <w:rFonts w:ascii="Times New Roman"/>
          <w:b w:val="false"/>
          <w:i w:val="false"/>
          <w:color w:val="000000"/>
          <w:sz w:val="28"/>
        </w:rPr>
        <w:t xml:space="preserve">
      Мемлекеттік базалық зейнетақы төлемінің мөлшері 20__ жылғы "___" ____ </w:t>
      </w:r>
    </w:p>
    <w:p>
      <w:pPr>
        <w:spacing w:after="0"/>
        <w:ind w:left="0"/>
        <w:jc w:val="both"/>
      </w:pPr>
      <w:r>
        <w:rPr>
          <w:rFonts w:ascii="Times New Roman"/>
          <w:b w:val="false"/>
          <w:i w:val="false"/>
          <w:color w:val="000000"/>
          <w:sz w:val="28"/>
        </w:rPr>
        <w:t xml:space="preserve">
      бастап 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Департамент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әлеуметтік қорғау комитетінің  ____________________ облысы бойынша департаментінің  20__ жылғы "___" __________ № _______ шешiмi</w:t>
      </w:r>
    </w:p>
    <w:p>
      <w:pPr>
        <w:spacing w:after="0"/>
        <w:ind w:left="0"/>
        <w:jc w:val="both"/>
      </w:pPr>
      <w:r>
        <w:rPr>
          <w:rFonts w:ascii="Times New Roman"/>
          <w:b w:val="false"/>
          <w:i w:val="false"/>
          <w:color w:val="000000"/>
          <w:sz w:val="28"/>
        </w:rPr>
        <w:t xml:space="preserve">
      Iстің № __________ __________________________________________________ </w:t>
      </w:r>
    </w:p>
    <w:p>
      <w:pPr>
        <w:spacing w:after="0"/>
        <w:ind w:left="0"/>
        <w:jc w:val="both"/>
      </w:pPr>
      <w:r>
        <w:rPr>
          <w:rFonts w:ascii="Times New Roman"/>
          <w:b w:val="false"/>
          <w:i w:val="false"/>
          <w:color w:val="000000"/>
          <w:sz w:val="28"/>
        </w:rPr>
        <w:t xml:space="preserve">
      (түрi көрсетiлсiн) (мемлекеттік базалық зейнетақы төлемін, жасына байланысты </w:t>
      </w:r>
    </w:p>
    <w:p>
      <w:pPr>
        <w:spacing w:after="0"/>
        <w:ind w:left="0"/>
        <w:jc w:val="both"/>
      </w:pPr>
      <w:r>
        <w:rPr>
          <w:rFonts w:ascii="Times New Roman"/>
          <w:b w:val="false"/>
          <w:i w:val="false"/>
          <w:color w:val="000000"/>
          <w:sz w:val="28"/>
        </w:rPr>
        <w:t xml:space="preserve">
      зейнетақы төлемін) төлеуді тоқтата тұру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_________Туған күні 19______ жылғы "_______" ________________ </w:t>
      </w:r>
    </w:p>
    <w:p>
      <w:pPr>
        <w:spacing w:after="0"/>
        <w:ind w:left="0"/>
        <w:jc w:val="both"/>
      </w:pPr>
      <w:r>
        <w:rPr>
          <w:rFonts w:ascii="Times New Roman"/>
          <w:b w:val="false"/>
          <w:i w:val="false"/>
          <w:color w:val="000000"/>
          <w:sz w:val="28"/>
        </w:rPr>
        <w:t xml:space="preserve">
      Төлем 20_____ жылғы "_____" ____________ бастап тоқтатыла тұрсын. </w:t>
      </w:r>
    </w:p>
    <w:p>
      <w:pPr>
        <w:spacing w:after="0"/>
        <w:ind w:left="0"/>
        <w:jc w:val="both"/>
      </w:pPr>
      <w:r>
        <w:rPr>
          <w:rFonts w:ascii="Times New Roman"/>
          <w:b w:val="false"/>
          <w:i w:val="false"/>
          <w:color w:val="000000"/>
          <w:sz w:val="28"/>
        </w:rPr>
        <w:t xml:space="preserve">
      Негiзі ___________________________________________________________ </w:t>
      </w:r>
    </w:p>
    <w:p>
      <w:pPr>
        <w:spacing w:after="0"/>
        <w:ind w:left="0"/>
        <w:jc w:val="both"/>
      </w:pPr>
      <w:r>
        <w:rPr>
          <w:rFonts w:ascii="Times New Roman"/>
          <w:b w:val="false"/>
          <w:i w:val="false"/>
          <w:color w:val="000000"/>
          <w:sz w:val="28"/>
        </w:rPr>
        <w:t xml:space="preserve">
      (себебi көрсетiлсiн) </w:t>
      </w:r>
    </w:p>
    <w:p>
      <w:pPr>
        <w:spacing w:after="0"/>
        <w:ind w:left="0"/>
        <w:jc w:val="both"/>
      </w:pPr>
      <w:r>
        <w:rPr>
          <w:rFonts w:ascii="Times New Roman"/>
          <w:b w:val="false"/>
          <w:i w:val="false"/>
          <w:color w:val="000000"/>
          <w:sz w:val="28"/>
        </w:rPr>
        <w:t xml:space="preserve">
      Департамент басшысы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маманы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 </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xml:space="preserve">
      Еңбек, әлеуметтік қорғау комитетінің </w:t>
      </w:r>
    </w:p>
    <w:p>
      <w:pPr>
        <w:spacing w:after="0"/>
        <w:ind w:left="0"/>
        <w:jc w:val="both"/>
      </w:pPr>
      <w:r>
        <w:rPr>
          <w:rFonts w:ascii="Times New Roman"/>
          <w:b w:val="false"/>
          <w:i w:val="false"/>
          <w:color w:val="000000"/>
          <w:sz w:val="28"/>
        </w:rPr>
        <w:t xml:space="preserve">
      __________________ облысы бойынша департаментінің </w:t>
      </w:r>
    </w:p>
    <w:p>
      <w:pPr>
        <w:spacing w:after="0"/>
        <w:ind w:left="0"/>
        <w:jc w:val="both"/>
      </w:pPr>
      <w:r>
        <w:rPr>
          <w:rFonts w:ascii="Times New Roman"/>
          <w:b w:val="false"/>
          <w:i w:val="false"/>
          <w:color w:val="000000"/>
          <w:sz w:val="28"/>
        </w:rPr>
        <w:t xml:space="preserve">
      20__ жылғы "___" _____________ № ___________ шешімі </w:t>
      </w:r>
    </w:p>
    <w:p>
      <w:pPr>
        <w:spacing w:after="0"/>
        <w:ind w:left="0"/>
        <w:jc w:val="both"/>
      </w:pPr>
      <w:r>
        <w:rPr>
          <w:rFonts w:ascii="Times New Roman"/>
          <w:b w:val="false"/>
          <w:i w:val="false"/>
          <w:color w:val="000000"/>
          <w:sz w:val="28"/>
        </w:rPr>
        <w:t xml:space="preserve">
      Істің № __________ </w:t>
      </w:r>
    </w:p>
    <w:p>
      <w:pPr>
        <w:spacing w:after="0"/>
        <w:ind w:left="0"/>
        <w:jc w:val="both"/>
      </w:pPr>
      <w:r>
        <w:rPr>
          <w:rFonts w:ascii="Times New Roman"/>
          <w:b w:val="false"/>
          <w:i w:val="false"/>
          <w:color w:val="000000"/>
          <w:sz w:val="28"/>
        </w:rPr>
        <w:t xml:space="preserve">
      Соманы (мемлекеттік базалық зейнетақы төлемінің, жасына байланысты </w:t>
      </w:r>
    </w:p>
    <w:p>
      <w:pPr>
        <w:spacing w:after="0"/>
        <w:ind w:left="0"/>
        <w:jc w:val="both"/>
      </w:pPr>
      <w:r>
        <w:rPr>
          <w:rFonts w:ascii="Times New Roman"/>
          <w:b w:val="false"/>
          <w:i w:val="false"/>
          <w:color w:val="000000"/>
          <w:sz w:val="28"/>
        </w:rPr>
        <w:t xml:space="preserve">
      зейнетақы төлемінің) ұстап қалу туралы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күні 19_____ жылғы "______" ____________ </w:t>
      </w:r>
    </w:p>
    <w:p>
      <w:pPr>
        <w:spacing w:after="0"/>
        <w:ind w:left="0"/>
        <w:jc w:val="both"/>
      </w:pPr>
      <w:r>
        <w:rPr>
          <w:rFonts w:ascii="Times New Roman"/>
          <w:b w:val="false"/>
          <w:i w:val="false"/>
          <w:color w:val="000000"/>
          <w:sz w:val="28"/>
        </w:rPr>
        <w:t xml:space="preserve">
      Зейнетақы төлемдерінің (жәрдемақы) мөлшері ____________________ теңге </w:t>
      </w:r>
    </w:p>
    <w:p>
      <w:pPr>
        <w:spacing w:after="0"/>
        <w:ind w:left="0"/>
        <w:jc w:val="both"/>
      </w:pPr>
      <w:r>
        <w:rPr>
          <w:rFonts w:ascii="Times New Roman"/>
          <w:b w:val="false"/>
          <w:i w:val="false"/>
          <w:color w:val="000000"/>
          <w:sz w:val="28"/>
        </w:rPr>
        <w:t xml:space="preserve">
      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20_____ жылғы "____" __________ бастап өтініш негізінде ұстап қалу </w:t>
      </w:r>
    </w:p>
    <w:p>
      <w:pPr>
        <w:spacing w:after="0"/>
        <w:ind w:left="0"/>
        <w:jc w:val="both"/>
      </w:pPr>
      <w:r>
        <w:rPr>
          <w:rFonts w:ascii="Times New Roman"/>
          <w:b w:val="false"/>
          <w:i w:val="false"/>
          <w:color w:val="000000"/>
          <w:sz w:val="28"/>
        </w:rPr>
        <w:t xml:space="preserve">
      ___________________________________________________________ жүргізу </w:t>
      </w:r>
    </w:p>
    <w:p>
      <w:pPr>
        <w:spacing w:after="0"/>
        <w:ind w:left="0"/>
        <w:jc w:val="both"/>
      </w:pPr>
      <w:r>
        <w:rPr>
          <w:rFonts w:ascii="Times New Roman"/>
          <w:b w:val="false"/>
          <w:i w:val="false"/>
          <w:color w:val="000000"/>
          <w:sz w:val="28"/>
        </w:rPr>
        <w:t xml:space="preserve">
      Ұстап қалу мөлшері ___________________________________________________ </w:t>
      </w:r>
    </w:p>
    <w:p>
      <w:pPr>
        <w:spacing w:after="0"/>
        <w:ind w:left="0"/>
        <w:jc w:val="both"/>
      </w:pPr>
      <w:r>
        <w:rPr>
          <w:rFonts w:ascii="Times New Roman"/>
          <w:b w:val="false"/>
          <w:i w:val="false"/>
          <w:color w:val="000000"/>
          <w:sz w:val="28"/>
        </w:rPr>
        <w:t xml:space="preserve">
      (ұстап қалу сомасы) </w:t>
      </w:r>
    </w:p>
    <w:p>
      <w:pPr>
        <w:spacing w:after="0"/>
        <w:ind w:left="0"/>
        <w:jc w:val="both"/>
      </w:pPr>
      <w:r>
        <w:rPr>
          <w:rFonts w:ascii="Times New Roman"/>
          <w:b w:val="false"/>
          <w:i w:val="false"/>
          <w:color w:val="000000"/>
          <w:sz w:val="28"/>
        </w:rPr>
        <w:t xml:space="preserve">
      20__ жылғы "____" _________ бастап толық өтеуге дейін </w:t>
      </w:r>
    </w:p>
    <w:p>
      <w:pPr>
        <w:spacing w:after="0"/>
        <w:ind w:left="0"/>
        <w:jc w:val="both"/>
      </w:pPr>
      <w:r>
        <w:rPr>
          <w:rFonts w:ascii="Times New Roman"/>
          <w:b w:val="false"/>
          <w:i w:val="false"/>
          <w:color w:val="000000"/>
          <w:sz w:val="28"/>
        </w:rPr>
        <w:t xml:space="preserve">
      Департамент басшысы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комитетінің__________________ облысы бойынша департаментiнiң 20__ жылғы "___" _____________ № ___________ шешiмi</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Соманы (мемлекеттік базалық зейнетақы төлемінің, жасына байланысты зейнетақы төлемінің, мүгедектiгi бойынша, асыраушысынан айрылу жағдайы бойынша берілетін мемлекеттiк әлеуметтiк жәрдемақының) ұстап қалу туралы</w:t>
      </w:r>
    </w:p>
    <w:p>
      <w:pPr>
        <w:spacing w:after="0"/>
        <w:ind w:left="0"/>
        <w:jc w:val="both"/>
      </w:pPr>
      <w:r>
        <w:rPr>
          <w:rFonts w:ascii="Times New Roman"/>
          <w:b w:val="false"/>
          <w:i w:val="false"/>
          <w:color w:val="000000"/>
          <w:sz w:val="28"/>
        </w:rPr>
        <w:t xml:space="preserve">
      Азамат _________________________________________________________________ </w:t>
      </w:r>
    </w:p>
    <w:p>
      <w:pPr>
        <w:spacing w:after="0"/>
        <w:ind w:left="0"/>
        <w:jc w:val="both"/>
      </w:pPr>
      <w:r>
        <w:rPr>
          <w:rFonts w:ascii="Times New Roman"/>
          <w:b w:val="false"/>
          <w:i w:val="false"/>
          <w:color w:val="000000"/>
          <w:sz w:val="28"/>
        </w:rPr>
        <w:t xml:space="preserve">
      Жынысы ______________ Туған күнi 19_____ жылғы "______" ____________ </w:t>
      </w:r>
    </w:p>
    <w:p>
      <w:pPr>
        <w:spacing w:after="0"/>
        <w:ind w:left="0"/>
        <w:jc w:val="both"/>
      </w:pPr>
      <w:r>
        <w:rPr>
          <w:rFonts w:ascii="Times New Roman"/>
          <w:b w:val="false"/>
          <w:i w:val="false"/>
          <w:color w:val="000000"/>
          <w:sz w:val="28"/>
        </w:rPr>
        <w:t xml:space="preserve">
      Зейнетақы төлемдерінің (жәрдемақы) мөлшері ____________________ теңге </w:t>
      </w:r>
    </w:p>
    <w:p>
      <w:pPr>
        <w:spacing w:after="0"/>
        <w:ind w:left="0"/>
        <w:jc w:val="both"/>
      </w:pPr>
      <w:r>
        <w:rPr>
          <w:rFonts w:ascii="Times New Roman"/>
          <w:b w:val="false"/>
          <w:i w:val="false"/>
          <w:color w:val="000000"/>
          <w:sz w:val="28"/>
        </w:rPr>
        <w:t xml:space="preserve">
      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20_____ жылғы "____" __________бастап өтініш негізінде ұстап қалу </w:t>
      </w:r>
    </w:p>
    <w:p>
      <w:pPr>
        <w:spacing w:after="0"/>
        <w:ind w:left="0"/>
        <w:jc w:val="both"/>
      </w:pPr>
      <w:r>
        <w:rPr>
          <w:rFonts w:ascii="Times New Roman"/>
          <w:b w:val="false"/>
          <w:i w:val="false"/>
          <w:color w:val="000000"/>
          <w:sz w:val="28"/>
        </w:rPr>
        <w:t xml:space="preserve">
      ___________________________________________________________ жүргізу </w:t>
      </w:r>
    </w:p>
    <w:p>
      <w:pPr>
        <w:spacing w:after="0"/>
        <w:ind w:left="0"/>
        <w:jc w:val="both"/>
      </w:pPr>
      <w:r>
        <w:rPr>
          <w:rFonts w:ascii="Times New Roman"/>
          <w:b w:val="false"/>
          <w:i w:val="false"/>
          <w:color w:val="000000"/>
          <w:sz w:val="28"/>
        </w:rPr>
        <w:t xml:space="preserve">
      Ұстап калу мөлшері _________________________________________________________ </w:t>
      </w:r>
    </w:p>
    <w:p>
      <w:pPr>
        <w:spacing w:after="0"/>
        <w:ind w:left="0"/>
        <w:jc w:val="both"/>
      </w:pPr>
      <w:r>
        <w:rPr>
          <w:rFonts w:ascii="Times New Roman"/>
          <w:b w:val="false"/>
          <w:i w:val="false"/>
          <w:color w:val="000000"/>
          <w:sz w:val="28"/>
        </w:rPr>
        <w:t xml:space="preserve">
      (ұстап қалу сомасы) </w:t>
      </w:r>
    </w:p>
    <w:p>
      <w:pPr>
        <w:spacing w:after="0"/>
        <w:ind w:left="0"/>
        <w:jc w:val="both"/>
      </w:pPr>
      <w:r>
        <w:rPr>
          <w:rFonts w:ascii="Times New Roman"/>
          <w:b w:val="false"/>
          <w:i w:val="false"/>
          <w:color w:val="000000"/>
          <w:sz w:val="28"/>
        </w:rPr>
        <w:t xml:space="preserve">
      20__ жылғы "____" _________бастап толық өтеуге дейін </w:t>
      </w:r>
    </w:p>
    <w:p>
      <w:pPr>
        <w:spacing w:after="0"/>
        <w:ind w:left="0"/>
        <w:jc w:val="both"/>
      </w:pPr>
      <w:r>
        <w:rPr>
          <w:rFonts w:ascii="Times New Roman"/>
          <w:b w:val="false"/>
          <w:i w:val="false"/>
          <w:color w:val="000000"/>
          <w:sz w:val="28"/>
        </w:rPr>
        <w:t xml:space="preserve">
      Департамент басшысы_______________________________________________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(бөлiм)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Ауданның коды 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корпорацияның ___________________________ облысы бойынша </w:t>
      </w:r>
    </w:p>
    <w:p>
      <w:pPr>
        <w:spacing w:after="0"/>
        <w:ind w:left="0"/>
        <w:jc w:val="both"/>
      </w:pPr>
      <w:r>
        <w:rPr>
          <w:rFonts w:ascii="Times New Roman"/>
          <w:b w:val="false"/>
          <w:i w:val="false"/>
          <w:color w:val="000000"/>
          <w:sz w:val="28"/>
        </w:rPr>
        <w:t xml:space="preserve">
      _________________________ бөлімшесі </w:t>
      </w:r>
    </w:p>
    <w:p>
      <w:pPr>
        <w:spacing w:after="0"/>
        <w:ind w:left="0"/>
        <w:jc w:val="both"/>
      </w:pPr>
      <w:r>
        <w:rPr>
          <w:rFonts w:ascii="Times New Roman"/>
          <w:b w:val="false"/>
          <w:i w:val="false"/>
          <w:color w:val="000000"/>
          <w:sz w:val="28"/>
        </w:rPr>
        <w:t xml:space="preserve">
      Өтiнiш </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"__________"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түрі:__________________________ </w:t>
      </w:r>
    </w:p>
    <w:p>
      <w:pPr>
        <w:spacing w:after="0"/>
        <w:ind w:left="0"/>
        <w:jc w:val="both"/>
      </w:pPr>
      <w:r>
        <w:rPr>
          <w:rFonts w:ascii="Times New Roman"/>
          <w:b w:val="false"/>
          <w:i w:val="false"/>
          <w:color w:val="000000"/>
          <w:sz w:val="28"/>
        </w:rPr>
        <w:t xml:space="preserve">
      Құжаттың сериясы: ______ құжаттың нөмірі: ________ кім берген: _______ </w:t>
      </w:r>
    </w:p>
    <w:p>
      <w:pPr>
        <w:spacing w:after="0"/>
        <w:ind w:left="0"/>
        <w:jc w:val="both"/>
      </w:pPr>
      <w:r>
        <w:rPr>
          <w:rFonts w:ascii="Times New Roman"/>
          <w:b w:val="false"/>
          <w:i w:val="false"/>
          <w:color w:val="000000"/>
          <w:sz w:val="28"/>
        </w:rPr>
        <w:t xml:space="preserve">
      Берілген күні: ____________ жылғы "______" 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 </w:t>
      </w:r>
    </w:p>
    <w:p>
      <w:pPr>
        <w:spacing w:after="0"/>
        <w:ind w:left="0"/>
        <w:jc w:val="both"/>
      </w:pPr>
      <w:r>
        <w:rPr>
          <w:rFonts w:ascii="Times New Roman"/>
          <w:b w:val="false"/>
          <w:i w:val="false"/>
          <w:color w:val="000000"/>
          <w:sz w:val="28"/>
        </w:rPr>
        <w:t xml:space="preserve">
      Облыс ______________________________________________ қала (аудан) </w:t>
      </w:r>
    </w:p>
    <w:p>
      <w:pPr>
        <w:spacing w:after="0"/>
        <w:ind w:left="0"/>
        <w:jc w:val="both"/>
      </w:pPr>
      <w:r>
        <w:rPr>
          <w:rFonts w:ascii="Times New Roman"/>
          <w:b w:val="false"/>
          <w:i w:val="false"/>
          <w:color w:val="000000"/>
          <w:sz w:val="28"/>
        </w:rPr>
        <w:t xml:space="preserve">
      ___________________ ауыл ___________________________ көше (шағынаудан) </w:t>
      </w:r>
    </w:p>
    <w:p>
      <w:pPr>
        <w:spacing w:after="0"/>
        <w:ind w:left="0"/>
        <w:jc w:val="both"/>
      </w:pPr>
      <w:r>
        <w:rPr>
          <w:rFonts w:ascii="Times New Roman"/>
          <w:b w:val="false"/>
          <w:i w:val="false"/>
          <w:color w:val="000000"/>
          <w:sz w:val="28"/>
        </w:rPr>
        <w:t xml:space="preserve">
      __________________ _________ үй _______________ пәтер </w:t>
      </w:r>
    </w:p>
    <w:p>
      <w:pPr>
        <w:spacing w:after="0"/>
        <w:ind w:left="0"/>
        <w:jc w:val="both"/>
      </w:pPr>
      <w:r>
        <w:rPr>
          <w:rFonts w:ascii="Times New Roman"/>
          <w:b w:val="false"/>
          <w:i w:val="false"/>
          <w:color w:val="000000"/>
          <w:sz w:val="28"/>
        </w:rPr>
        <w:t xml:space="preserve">
      Алушының (мемлекеттік базалық зейнетақы төлемінің, жасына байланысты </w:t>
      </w:r>
    </w:p>
    <w:p>
      <w:pPr>
        <w:spacing w:after="0"/>
        <w:ind w:left="0"/>
        <w:jc w:val="both"/>
      </w:pPr>
      <w:r>
        <w:rPr>
          <w:rFonts w:ascii="Times New Roman"/>
          <w:b w:val="false"/>
          <w:i w:val="false"/>
          <w:color w:val="000000"/>
          <w:sz w:val="28"/>
        </w:rPr>
        <w:t xml:space="preserve">
      зейнетақы төлемдерінің, мүгедектігі бойынша, асыраушысынан айрылу жағдайы </w:t>
      </w:r>
    </w:p>
    <w:p>
      <w:pPr>
        <w:spacing w:after="0"/>
        <w:ind w:left="0"/>
        <w:jc w:val="both"/>
      </w:pPr>
      <w:r>
        <w:rPr>
          <w:rFonts w:ascii="Times New Roman"/>
          <w:b w:val="false"/>
          <w:i w:val="false"/>
          <w:color w:val="000000"/>
          <w:sz w:val="28"/>
        </w:rPr>
        <w:t xml:space="preserve">
      бойынша мемлекеттік әлеуметтік жәрдемақы, мемлекеттік арнайы жәрдемақы) </w:t>
      </w:r>
    </w:p>
    <w:p>
      <w:pPr>
        <w:spacing w:after="0"/>
        <w:ind w:left="0"/>
        <w:jc w:val="both"/>
      </w:pPr>
      <w:r>
        <w:rPr>
          <w:rFonts w:ascii="Times New Roman"/>
          <w:b w:val="false"/>
          <w:i w:val="false"/>
          <w:color w:val="000000"/>
          <w:sz w:val="28"/>
        </w:rPr>
        <w:t xml:space="preserve">
      ісін сұратуды сұраймын (қажетінің асты сызылсын) </w:t>
      </w:r>
    </w:p>
    <w:p>
      <w:pPr>
        <w:spacing w:after="0"/>
        <w:ind w:left="0"/>
        <w:jc w:val="both"/>
      </w:pPr>
      <w:r>
        <w:rPr>
          <w:rFonts w:ascii="Times New Roman"/>
          <w:b w:val="false"/>
          <w:i w:val="false"/>
          <w:color w:val="000000"/>
          <w:sz w:val="28"/>
        </w:rPr>
        <w:t xml:space="preserve">
      Бұрын тұрған жерінің мекенжайы:_________________________________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w:t>
      </w:r>
    </w:p>
    <w:p>
      <w:pPr>
        <w:spacing w:after="0"/>
        <w:ind w:left="0"/>
        <w:jc w:val="both"/>
      </w:pPr>
      <w:r>
        <w:rPr>
          <w:rFonts w:ascii="Times New Roman"/>
          <w:b w:val="false"/>
          <w:i w:val="false"/>
          <w:color w:val="000000"/>
          <w:sz w:val="28"/>
        </w:rPr>
        <w:t xml:space="preserve">
      ___________ Е-mail ___________________________ </w:t>
      </w:r>
    </w:p>
    <w:p>
      <w:pPr>
        <w:spacing w:after="0"/>
        <w:ind w:left="0"/>
        <w:jc w:val="both"/>
      </w:pPr>
      <w:r>
        <w:rPr>
          <w:rFonts w:ascii="Times New Roman"/>
          <w:b w:val="false"/>
          <w:i w:val="false"/>
          <w:color w:val="000000"/>
          <w:sz w:val="28"/>
        </w:rPr>
        <w:t xml:space="preserve">
      Берілген күні 20_____ жылғы "______" _________________ </w:t>
      </w:r>
    </w:p>
    <w:p>
      <w:pPr>
        <w:spacing w:after="0"/>
        <w:ind w:left="0"/>
        <w:jc w:val="both"/>
      </w:pPr>
      <w:r>
        <w:rPr>
          <w:rFonts w:ascii="Times New Roman"/>
          <w:b w:val="false"/>
          <w:i w:val="false"/>
          <w:color w:val="000000"/>
          <w:sz w:val="28"/>
        </w:rPr>
        <w:t xml:space="preserve">
      Өтініш берушінің қолы/ЭЦҚ/ sms-хабарламалар______________________ </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xml:space="preserve">
      ____._____________.________жылғы____сағат ____ минут ____ секунд </w:t>
      </w:r>
    </w:p>
    <w:p>
      <w:pPr>
        <w:spacing w:after="0"/>
        <w:ind w:left="0"/>
        <w:jc w:val="both"/>
      </w:pPr>
      <w:r>
        <w:rPr>
          <w:rFonts w:ascii="Times New Roman"/>
          <w:b w:val="false"/>
          <w:i w:val="false"/>
          <w:color w:val="000000"/>
          <w:sz w:val="28"/>
        </w:rPr>
        <w:t xml:space="preserve">
      Азамат __________________________________________________ өтініші </w:t>
      </w:r>
    </w:p>
    <w:p>
      <w:pPr>
        <w:spacing w:after="0"/>
        <w:ind w:left="0"/>
        <w:jc w:val="both"/>
      </w:pPr>
      <w:r>
        <w:rPr>
          <w:rFonts w:ascii="Times New Roman"/>
          <w:b w:val="false"/>
          <w:i w:val="false"/>
          <w:color w:val="000000"/>
          <w:sz w:val="28"/>
        </w:rPr>
        <w:t xml:space="preserve">
      (құжаттармен өтініш қабылданған күн) </w:t>
      </w:r>
    </w:p>
    <w:p>
      <w:pPr>
        <w:spacing w:after="0"/>
        <w:ind w:left="0"/>
        <w:jc w:val="both"/>
      </w:pPr>
      <w:r>
        <w:rPr>
          <w:rFonts w:ascii="Times New Roman"/>
          <w:b w:val="false"/>
          <w:i w:val="false"/>
          <w:color w:val="000000"/>
          <w:sz w:val="28"/>
        </w:rPr>
        <w:t xml:space="preserve">
      20____ жылғы "___"__________ қабылданды, № 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 ____________№ _______ АНЫҚТАМА-АТТЕСТАТ</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
      (төлемдердің түрлері көрсетілсін) </w:t>
      </w:r>
    </w:p>
    <w:p>
      <w:pPr>
        <w:spacing w:after="0"/>
        <w:ind w:left="0"/>
        <w:jc w:val="both"/>
      </w:pPr>
      <w:r>
        <w:rPr>
          <w:rFonts w:ascii="Times New Roman"/>
          <w:b w:val="false"/>
          <w:i w:val="false"/>
          <w:color w:val="000000"/>
          <w:sz w:val="28"/>
        </w:rPr>
        <w:t xml:space="preserve">
      Мемлекеттік корпорацияның бөлімшесінде _________________ алып отырды. </w:t>
      </w:r>
    </w:p>
    <w:p>
      <w:pPr>
        <w:spacing w:after="0"/>
        <w:ind w:left="0"/>
        <w:jc w:val="both"/>
      </w:pPr>
      <w:r>
        <w:rPr>
          <w:rFonts w:ascii="Times New Roman"/>
          <w:b w:val="false"/>
          <w:i w:val="false"/>
          <w:color w:val="000000"/>
          <w:sz w:val="28"/>
        </w:rPr>
        <w:t xml:space="preserve">
      1. Базалық зейнетақы төлемі 20__ жылғы _________ _______ қоса алғанда </w:t>
      </w:r>
    </w:p>
    <w:p>
      <w:pPr>
        <w:spacing w:after="0"/>
        <w:ind w:left="0"/>
        <w:jc w:val="both"/>
      </w:pPr>
      <w:r>
        <w:rPr>
          <w:rFonts w:ascii="Times New Roman"/>
          <w:b w:val="false"/>
          <w:i w:val="false"/>
          <w:color w:val="000000"/>
          <w:sz w:val="28"/>
        </w:rPr>
        <w:t xml:space="preserve">
      ____________________________________________ теңге мөлшерінде төленді </w:t>
      </w:r>
    </w:p>
    <w:p>
      <w:pPr>
        <w:spacing w:after="0"/>
        <w:ind w:left="0"/>
        <w:jc w:val="both"/>
      </w:pPr>
      <w:r>
        <w:rPr>
          <w:rFonts w:ascii="Times New Roman"/>
          <w:b w:val="false"/>
          <w:i w:val="false"/>
          <w:color w:val="000000"/>
          <w:sz w:val="28"/>
        </w:rPr>
        <w:t xml:space="preserve">
      2. Жасына байланысты зейнетақы төлемі 20__ жылғы ____ __________ қоса </w:t>
      </w:r>
    </w:p>
    <w:p>
      <w:pPr>
        <w:spacing w:after="0"/>
        <w:ind w:left="0"/>
        <w:jc w:val="both"/>
      </w:pPr>
      <w:r>
        <w:rPr>
          <w:rFonts w:ascii="Times New Roman"/>
          <w:b w:val="false"/>
          <w:i w:val="false"/>
          <w:color w:val="000000"/>
          <w:sz w:val="28"/>
        </w:rPr>
        <w:t xml:space="preserve">
      алғанда ____________________________________ теңге мөлшерінде төленді </w:t>
      </w:r>
    </w:p>
    <w:p>
      <w:pPr>
        <w:spacing w:after="0"/>
        <w:ind w:left="0"/>
        <w:jc w:val="both"/>
      </w:pPr>
      <w:r>
        <w:rPr>
          <w:rFonts w:ascii="Times New Roman"/>
          <w:b w:val="false"/>
          <w:i w:val="false"/>
          <w:color w:val="000000"/>
          <w:sz w:val="28"/>
        </w:rPr>
        <w:t xml:space="preserve">
      3. Мемлекеттік әлеуметтік жәрдемақы 20__ жылғы ___ _____________ қоса </w:t>
      </w:r>
    </w:p>
    <w:p>
      <w:pPr>
        <w:spacing w:after="0"/>
        <w:ind w:left="0"/>
        <w:jc w:val="both"/>
      </w:pPr>
      <w:r>
        <w:rPr>
          <w:rFonts w:ascii="Times New Roman"/>
          <w:b w:val="false"/>
          <w:i w:val="false"/>
          <w:color w:val="000000"/>
          <w:sz w:val="28"/>
        </w:rPr>
        <w:t xml:space="preserve">
      алғанда____________________________________ теңге мөлшерінде төленді </w:t>
      </w:r>
    </w:p>
    <w:p>
      <w:pPr>
        <w:spacing w:after="0"/>
        <w:ind w:left="0"/>
        <w:jc w:val="both"/>
      </w:pPr>
      <w:r>
        <w:rPr>
          <w:rFonts w:ascii="Times New Roman"/>
          <w:b w:val="false"/>
          <w:i w:val="false"/>
          <w:color w:val="000000"/>
          <w:sz w:val="28"/>
        </w:rPr>
        <w:t xml:space="preserve">
      4. Мемлекеттік арнайы жәрдемақы 20__ жылғы _____ _______ қоса алғанда </w:t>
      </w:r>
    </w:p>
    <w:p>
      <w:pPr>
        <w:spacing w:after="0"/>
        <w:ind w:left="0"/>
        <w:jc w:val="both"/>
      </w:pPr>
      <w:r>
        <w:rPr>
          <w:rFonts w:ascii="Times New Roman"/>
          <w:b w:val="false"/>
          <w:i w:val="false"/>
          <w:color w:val="000000"/>
          <w:sz w:val="28"/>
        </w:rPr>
        <w:t xml:space="preserve">
      ____________________________________________ теңге мөлшерінде төленді </w:t>
      </w:r>
    </w:p>
    <w:p>
      <w:pPr>
        <w:spacing w:after="0"/>
        <w:ind w:left="0"/>
        <w:jc w:val="both"/>
      </w:pPr>
      <w:r>
        <w:rPr>
          <w:rFonts w:ascii="Times New Roman"/>
          <w:b w:val="false"/>
          <w:i w:val="false"/>
          <w:color w:val="000000"/>
          <w:sz w:val="28"/>
        </w:rPr>
        <w:t xml:space="preserve">
      5. Арнаулы мемлекеттік жәрдемақы 20__ жылғы ____ ______ қоса алғанда </w:t>
      </w:r>
    </w:p>
    <w:p>
      <w:pPr>
        <w:spacing w:after="0"/>
        <w:ind w:left="0"/>
        <w:jc w:val="both"/>
      </w:pPr>
      <w:r>
        <w:rPr>
          <w:rFonts w:ascii="Times New Roman"/>
          <w:b w:val="false"/>
          <w:i w:val="false"/>
          <w:color w:val="000000"/>
          <w:sz w:val="28"/>
        </w:rPr>
        <w:t xml:space="preserve">
      ____________________________________ теңге мөлшерінде төленді </w:t>
      </w:r>
    </w:p>
    <w:p>
      <w:pPr>
        <w:spacing w:after="0"/>
        <w:ind w:left="0"/>
        <w:jc w:val="both"/>
      </w:pPr>
      <w:r>
        <w:rPr>
          <w:rFonts w:ascii="Times New Roman"/>
          <w:b w:val="false"/>
          <w:i w:val="false"/>
          <w:color w:val="000000"/>
          <w:sz w:val="28"/>
        </w:rPr>
        <w:t xml:space="preserve">
      6. Экологиялық үстемеақы 20__ жылғы ____ _______ қоса алғанда </w:t>
      </w:r>
    </w:p>
    <w:p>
      <w:pPr>
        <w:spacing w:after="0"/>
        <w:ind w:left="0"/>
        <w:jc w:val="both"/>
      </w:pPr>
      <w:r>
        <w:rPr>
          <w:rFonts w:ascii="Times New Roman"/>
          <w:b w:val="false"/>
          <w:i w:val="false"/>
          <w:color w:val="000000"/>
          <w:sz w:val="28"/>
        </w:rPr>
        <w:t xml:space="preserve">
      __________________________________________ теңге сомасында төленді </w:t>
      </w:r>
    </w:p>
    <w:p>
      <w:pPr>
        <w:spacing w:after="0"/>
        <w:ind w:left="0"/>
        <w:jc w:val="both"/>
      </w:pPr>
      <w:r>
        <w:rPr>
          <w:rFonts w:ascii="Times New Roman"/>
          <w:b w:val="false"/>
          <w:i w:val="false"/>
          <w:color w:val="000000"/>
          <w:sz w:val="28"/>
        </w:rPr>
        <w:t xml:space="preserve">
      7. 1995-1997 жылдарға "Семей ядролық сынақ полигонындағы ядролық </w:t>
      </w:r>
    </w:p>
    <w:p>
      <w:pPr>
        <w:spacing w:after="0"/>
        <w:ind w:left="0"/>
        <w:jc w:val="both"/>
      </w:pPr>
      <w:r>
        <w:rPr>
          <w:rFonts w:ascii="Times New Roman"/>
          <w:b w:val="false"/>
          <w:i w:val="false"/>
          <w:color w:val="000000"/>
          <w:sz w:val="28"/>
        </w:rPr>
        <w:t xml:space="preserve">
      сынақтардың салдарынан зардап шеккен азаматтарды әлеуметтік қорғау туралы" </w:t>
      </w:r>
    </w:p>
    <w:p>
      <w:pPr>
        <w:spacing w:after="0"/>
        <w:ind w:left="0"/>
        <w:jc w:val="both"/>
      </w:pPr>
      <w:r>
        <w:rPr>
          <w:rFonts w:ascii="Times New Roman"/>
          <w:b w:val="false"/>
          <w:i w:val="false"/>
          <w:color w:val="000000"/>
          <w:sz w:val="28"/>
        </w:rPr>
        <w:t xml:space="preserve">
      1992 жылғы18 желтоқсан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жүзеге асырылған экологиялық үстемеақы бойынша берешек _________ жылғы </w:t>
      </w:r>
    </w:p>
    <w:p>
      <w:pPr>
        <w:spacing w:after="0"/>
        <w:ind w:left="0"/>
        <w:jc w:val="both"/>
      </w:pPr>
      <w:r>
        <w:rPr>
          <w:rFonts w:ascii="Times New Roman"/>
          <w:b w:val="false"/>
          <w:i w:val="false"/>
          <w:color w:val="000000"/>
          <w:sz w:val="28"/>
        </w:rPr>
        <w:t xml:space="preserve">
      "____" _______ бастап 20__ жылғы ____ _______ қоса </w:t>
      </w:r>
    </w:p>
    <w:p>
      <w:pPr>
        <w:spacing w:after="0"/>
        <w:ind w:left="0"/>
        <w:jc w:val="both"/>
      </w:pPr>
      <w:r>
        <w:rPr>
          <w:rFonts w:ascii="Times New Roman"/>
          <w:b w:val="false"/>
          <w:i w:val="false"/>
          <w:color w:val="000000"/>
          <w:sz w:val="28"/>
        </w:rPr>
        <w:t xml:space="preserve">
      алғанда______________________________________ теңге сомасында төленді </w:t>
      </w:r>
    </w:p>
    <w:p>
      <w:pPr>
        <w:spacing w:after="0"/>
        <w:ind w:left="0"/>
        <w:jc w:val="both"/>
      </w:pPr>
      <w:r>
        <w:rPr>
          <w:rFonts w:ascii="Times New Roman"/>
          <w:b w:val="false"/>
          <w:i w:val="false"/>
          <w:color w:val="000000"/>
          <w:sz w:val="28"/>
        </w:rPr>
        <w:t xml:space="preserve">
      8. Оңалту бойынша біржолғы өтемақы 20___ жылғы ________ _______ бастап </w:t>
      </w:r>
    </w:p>
    <w:p>
      <w:pPr>
        <w:spacing w:after="0"/>
        <w:ind w:left="0"/>
        <w:jc w:val="both"/>
      </w:pPr>
      <w:r>
        <w:rPr>
          <w:rFonts w:ascii="Times New Roman"/>
          <w:b w:val="false"/>
          <w:i w:val="false"/>
          <w:color w:val="000000"/>
          <w:sz w:val="28"/>
        </w:rPr>
        <w:t xml:space="preserve">
      20___ жылғы ____ ______ қоса алғанда_________ теңге сомасында төленді </w:t>
      </w:r>
    </w:p>
    <w:p>
      <w:pPr>
        <w:spacing w:after="0"/>
        <w:ind w:left="0"/>
        <w:jc w:val="both"/>
      </w:pPr>
      <w:r>
        <w:rPr>
          <w:rFonts w:ascii="Times New Roman"/>
          <w:b w:val="false"/>
          <w:i w:val="false"/>
          <w:color w:val="000000"/>
          <w:sz w:val="28"/>
        </w:rPr>
        <w:t xml:space="preserve">
      9. Семей полигоны аймағында тұрғаны үшін біржолғы өтемақы 20__ жылғы ____ </w:t>
      </w:r>
    </w:p>
    <w:p>
      <w:pPr>
        <w:spacing w:after="0"/>
        <w:ind w:left="0"/>
        <w:jc w:val="both"/>
      </w:pPr>
      <w:r>
        <w:rPr>
          <w:rFonts w:ascii="Times New Roman"/>
          <w:b w:val="false"/>
          <w:i w:val="false"/>
          <w:color w:val="000000"/>
          <w:sz w:val="28"/>
        </w:rPr>
        <w:t xml:space="preserve">
      _____ қоса алғанда ____________ теңге сомасында төленді </w:t>
      </w:r>
    </w:p>
    <w:p>
      <w:pPr>
        <w:spacing w:after="0"/>
        <w:ind w:left="0"/>
        <w:jc w:val="both"/>
      </w:pPr>
      <w:r>
        <w:rPr>
          <w:rFonts w:ascii="Times New Roman"/>
          <w:b w:val="false"/>
          <w:i w:val="false"/>
          <w:color w:val="000000"/>
          <w:sz w:val="28"/>
        </w:rPr>
        <w:t xml:space="preserve">
      10. _______________________________________ </w:t>
      </w:r>
    </w:p>
    <w:p>
      <w:pPr>
        <w:spacing w:after="0"/>
        <w:ind w:left="0"/>
        <w:jc w:val="both"/>
      </w:pPr>
      <w:r>
        <w:rPr>
          <w:rFonts w:ascii="Times New Roman"/>
          <w:b w:val="false"/>
          <w:i w:val="false"/>
          <w:color w:val="000000"/>
          <w:sz w:val="28"/>
        </w:rPr>
        <w:t xml:space="preserve">
      (төлемнің басқа түрі көрсетілсін (бар болса)) </w:t>
      </w:r>
    </w:p>
    <w:p>
      <w:pPr>
        <w:spacing w:after="0"/>
        <w:ind w:left="0"/>
        <w:jc w:val="both"/>
      </w:pPr>
      <w:r>
        <w:rPr>
          <w:rFonts w:ascii="Times New Roman"/>
          <w:b w:val="false"/>
          <w:i w:val="false"/>
          <w:color w:val="000000"/>
          <w:sz w:val="28"/>
        </w:rPr>
        <w:t xml:space="preserve">
      Қосымша: ______________ </w:t>
      </w:r>
    </w:p>
    <w:p>
      <w:pPr>
        <w:spacing w:after="0"/>
        <w:ind w:left="0"/>
        <w:jc w:val="both"/>
      </w:pPr>
      <w:r>
        <w:rPr>
          <w:rFonts w:ascii="Times New Roman"/>
          <w:b w:val="false"/>
          <w:i w:val="false"/>
          <w:color w:val="000000"/>
          <w:sz w:val="28"/>
        </w:rPr>
        <w:t xml:space="preserve">
      "Е-макет" ААЖ-ға ІЭМ ғана жолданатын барлық төлем түрлері көрсетілсін </w:t>
      </w:r>
    </w:p>
    <w:p>
      <w:pPr>
        <w:spacing w:after="0"/>
        <w:ind w:left="0"/>
        <w:jc w:val="both"/>
      </w:pPr>
      <w:r>
        <w:rPr>
          <w:rFonts w:ascii="Times New Roman"/>
          <w:b w:val="false"/>
          <w:i w:val="false"/>
          <w:color w:val="000000"/>
          <w:sz w:val="28"/>
        </w:rPr>
        <w:t xml:space="preserve">
      1. _________________ </w:t>
      </w:r>
    </w:p>
    <w:p>
      <w:pPr>
        <w:spacing w:after="0"/>
        <w:ind w:left="0"/>
        <w:jc w:val="both"/>
      </w:pPr>
      <w:r>
        <w:rPr>
          <w:rFonts w:ascii="Times New Roman"/>
          <w:b w:val="false"/>
          <w:i w:val="false"/>
          <w:color w:val="000000"/>
          <w:sz w:val="28"/>
        </w:rPr>
        <w:t xml:space="preserve">
      2. _________________ </w:t>
      </w:r>
    </w:p>
    <w:p>
      <w:pPr>
        <w:spacing w:after="0"/>
        <w:ind w:left="0"/>
        <w:jc w:val="both"/>
      </w:pPr>
      <w:r>
        <w:rPr>
          <w:rFonts w:ascii="Times New Roman"/>
          <w:b w:val="false"/>
          <w:i w:val="false"/>
          <w:color w:val="000000"/>
          <w:sz w:val="28"/>
        </w:rPr>
        <w:t xml:space="preserve">
      Барлық төлемдер тоқтатылды және Мемлекеттік корпорация бөлімшесінің </w:t>
      </w:r>
    </w:p>
    <w:p>
      <w:pPr>
        <w:spacing w:after="0"/>
        <w:ind w:left="0"/>
        <w:jc w:val="both"/>
      </w:pPr>
      <w:r>
        <w:rPr>
          <w:rFonts w:ascii="Times New Roman"/>
          <w:b w:val="false"/>
          <w:i w:val="false"/>
          <w:color w:val="000000"/>
          <w:sz w:val="28"/>
        </w:rPr>
        <w:t xml:space="preserve">
      есебінен алынды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 коды 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корпорацияның____________________ облысы бойынша </w:t>
      </w:r>
    </w:p>
    <w:p>
      <w:pPr>
        <w:spacing w:after="0"/>
        <w:ind w:left="0"/>
        <w:jc w:val="both"/>
      </w:pPr>
      <w:r>
        <w:rPr>
          <w:rFonts w:ascii="Times New Roman"/>
          <w:b w:val="false"/>
          <w:i w:val="false"/>
          <w:color w:val="000000"/>
          <w:sz w:val="28"/>
        </w:rPr>
        <w:t xml:space="preserve">
      ____________________ бөлімшесі </w:t>
      </w:r>
    </w:p>
    <w:p>
      <w:pPr>
        <w:spacing w:after="0"/>
        <w:ind w:left="0"/>
        <w:jc w:val="both"/>
      </w:pPr>
      <w:r>
        <w:rPr>
          <w:rFonts w:ascii="Times New Roman"/>
          <w:b w:val="false"/>
          <w:i w:val="false"/>
          <w:color w:val="000000"/>
          <w:sz w:val="28"/>
        </w:rPr>
        <w:t xml:space="preserve">
      Өтiнiш Азамат ____________________________________________________ </w:t>
      </w:r>
    </w:p>
    <w:p>
      <w:pPr>
        <w:spacing w:after="0"/>
        <w:ind w:left="0"/>
        <w:jc w:val="both"/>
      </w:pPr>
      <w:r>
        <w:rPr>
          <w:rFonts w:ascii="Times New Roman"/>
          <w:b w:val="false"/>
          <w:i w:val="false"/>
          <w:color w:val="000000"/>
          <w:sz w:val="28"/>
        </w:rPr>
        <w:t xml:space="preserve">
      (өтініш берішінің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Жеке басын куәландыратын құжаттың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Құжаттың сериясы:__________ құжаттың нөмірі: ________ кім берген: ___</w:t>
      </w:r>
    </w:p>
    <w:p>
      <w:pPr>
        <w:spacing w:after="0"/>
        <w:ind w:left="0"/>
        <w:jc w:val="both"/>
      </w:pPr>
      <w:r>
        <w:rPr>
          <w:rFonts w:ascii="Times New Roman"/>
          <w:b w:val="false"/>
          <w:i w:val="false"/>
          <w:color w:val="000000"/>
          <w:sz w:val="28"/>
        </w:rPr>
        <w:t>
      Берілген күні: _______ жылғы "_____" _________________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 қала (аудан)</w:t>
      </w:r>
    </w:p>
    <w:p>
      <w:pPr>
        <w:spacing w:after="0"/>
        <w:ind w:left="0"/>
        <w:jc w:val="both"/>
      </w:pPr>
      <w:r>
        <w:rPr>
          <w:rFonts w:ascii="Times New Roman"/>
          <w:b w:val="false"/>
          <w:i w:val="false"/>
          <w:color w:val="000000"/>
          <w:sz w:val="28"/>
        </w:rPr>
        <w:t>
      ________________________ ауыл _______________________ көше (шағынаудан)</w:t>
      </w:r>
    </w:p>
    <w:p>
      <w:pPr>
        <w:spacing w:after="0"/>
        <w:ind w:left="0"/>
        <w:jc w:val="both"/>
      </w:pPr>
      <w:r>
        <w:rPr>
          <w:rFonts w:ascii="Times New Roman"/>
          <w:b w:val="false"/>
          <w:i w:val="false"/>
          <w:color w:val="000000"/>
          <w:sz w:val="28"/>
        </w:rPr>
        <w:t>
      _______________________ үй _______________________________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 (мемлекеттік базалық зейнетақы төлемін, жасына байланысты зейнетақы төлемдерін, мүгедектігі бойынша, асыраушысынан айрылу жағдайы бойынша мемлекеттік әлеуметтік жәрдемақы, мемлекеттік арнайы жәрдемақы) (қажетінің асты сызылсын)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 Е-mail 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20__ жылғы "_____" ________</w:t>
      </w:r>
    </w:p>
    <w:p>
      <w:pPr>
        <w:spacing w:after="0"/>
        <w:ind w:left="0"/>
        <w:jc w:val="both"/>
      </w:pPr>
      <w:r>
        <w:rPr>
          <w:rFonts w:ascii="Times New Roman"/>
          <w:b w:val="false"/>
          <w:i w:val="false"/>
          <w:color w:val="000000"/>
          <w:sz w:val="28"/>
        </w:rPr>
        <w:t>
      Өтініш берушінің қолы/ЭЦҚ/ sms-хабарламалар_____________________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 жылғы ____ сағат ____ минут ____ секунд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Зейнетақы 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зейнетақы iсi\жәрдемақы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бөлімшесі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Есепке қабылдау және есептен шығару туралы белгілер </w:t>
      </w:r>
    </w:p>
    <w:p>
      <w:pPr>
        <w:spacing w:after="0"/>
        <w:ind w:left="0"/>
        <w:jc w:val="both"/>
      </w:pPr>
      <w:r>
        <w:rPr>
          <w:rFonts w:ascii="Times New Roman"/>
          <w:b w:val="false"/>
          <w:i w:val="false"/>
          <w:color w:val="000000"/>
          <w:sz w:val="28"/>
        </w:rPr>
        <w:t xml:space="preserve">
      Есептен 20__ жылғы "___"___________________________________ шығарылсын </w:t>
      </w:r>
    </w:p>
    <w:p>
      <w:pPr>
        <w:spacing w:after="0"/>
        <w:ind w:left="0"/>
        <w:jc w:val="both"/>
      </w:pPr>
      <w:r>
        <w:rPr>
          <w:rFonts w:ascii="Times New Roman"/>
          <w:b w:val="false"/>
          <w:i w:val="false"/>
          <w:color w:val="000000"/>
          <w:sz w:val="28"/>
        </w:rPr>
        <w:t xml:space="preserve">
      Төлемнiң түрi _______________________________________________________ </w:t>
      </w:r>
    </w:p>
    <w:p>
      <w:pPr>
        <w:spacing w:after="0"/>
        <w:ind w:left="0"/>
        <w:jc w:val="both"/>
      </w:pPr>
      <w:r>
        <w:rPr>
          <w:rFonts w:ascii="Times New Roman"/>
          <w:b w:val="false"/>
          <w:i w:val="false"/>
          <w:color w:val="000000"/>
          <w:sz w:val="28"/>
        </w:rPr>
        <w:t xml:space="preserve">
      Төлемнiң мөлшерi ______________________________________________ теңге </w:t>
      </w:r>
    </w:p>
    <w:p>
      <w:pPr>
        <w:spacing w:after="0"/>
        <w:ind w:left="0"/>
        <w:jc w:val="both"/>
      </w:pPr>
      <w:r>
        <w:rPr>
          <w:rFonts w:ascii="Times New Roman"/>
          <w:b w:val="false"/>
          <w:i w:val="false"/>
          <w:color w:val="000000"/>
          <w:sz w:val="28"/>
        </w:rPr>
        <w:t xml:space="preserve">
      20__ жылғы _______________________________________________ дейiн төлендi </w:t>
      </w:r>
    </w:p>
    <w:p>
      <w:pPr>
        <w:spacing w:after="0"/>
        <w:ind w:left="0"/>
        <w:jc w:val="both"/>
      </w:pPr>
      <w:r>
        <w:rPr>
          <w:rFonts w:ascii="Times New Roman"/>
          <w:b w:val="false"/>
          <w:i w:val="false"/>
          <w:color w:val="000000"/>
          <w:sz w:val="28"/>
        </w:rPr>
        <w:t xml:space="preserve">
      Iстегi парақтардың саны __________________________________________ </w:t>
      </w:r>
    </w:p>
    <w:p>
      <w:pPr>
        <w:spacing w:after="0"/>
        <w:ind w:left="0"/>
        <w:jc w:val="both"/>
      </w:pPr>
      <w:r>
        <w:rPr>
          <w:rFonts w:ascii="Times New Roman"/>
          <w:b w:val="false"/>
          <w:i w:val="false"/>
          <w:color w:val="000000"/>
          <w:sz w:val="28"/>
        </w:rPr>
        <w:t xml:space="preserve">
      Есепке 20__ жылғы "___" _____________________ қабылдансын </w:t>
      </w:r>
    </w:p>
    <w:p>
      <w:pPr>
        <w:spacing w:after="0"/>
        <w:ind w:left="0"/>
        <w:jc w:val="both"/>
      </w:pPr>
      <w:r>
        <w:rPr>
          <w:rFonts w:ascii="Times New Roman"/>
          <w:b w:val="false"/>
          <w:i w:val="false"/>
          <w:color w:val="000000"/>
          <w:sz w:val="28"/>
        </w:rPr>
        <w:t xml:space="preserve">
      Төлемнiң түрi ________________________________________________________ </w:t>
      </w:r>
    </w:p>
    <w:p>
      <w:pPr>
        <w:spacing w:after="0"/>
        <w:ind w:left="0"/>
        <w:jc w:val="both"/>
      </w:pPr>
      <w:r>
        <w:rPr>
          <w:rFonts w:ascii="Times New Roman"/>
          <w:b w:val="false"/>
          <w:i w:val="false"/>
          <w:color w:val="000000"/>
          <w:sz w:val="28"/>
        </w:rPr>
        <w:t xml:space="preserve">
      Төлемнiң мөлшерi _____ теңге________________________________________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Бөлiмше бастығы ____________________________________ </w:t>
      </w:r>
    </w:p>
    <w:p>
      <w:pPr>
        <w:spacing w:after="0"/>
        <w:ind w:left="0"/>
        <w:jc w:val="both"/>
      </w:pPr>
      <w:r>
        <w:rPr>
          <w:rFonts w:ascii="Times New Roman"/>
          <w:b w:val="false"/>
          <w:i w:val="false"/>
          <w:color w:val="000000"/>
          <w:sz w:val="28"/>
        </w:rPr>
        <w:t xml:space="preserve">
      Есептен 20__ жылғы "_________"_______________ шығарылсын </w:t>
      </w:r>
    </w:p>
    <w:p>
      <w:pPr>
        <w:spacing w:after="0"/>
        <w:ind w:left="0"/>
        <w:jc w:val="both"/>
      </w:pPr>
      <w:r>
        <w:rPr>
          <w:rFonts w:ascii="Times New Roman"/>
          <w:b w:val="false"/>
          <w:i w:val="false"/>
          <w:color w:val="000000"/>
          <w:sz w:val="28"/>
        </w:rPr>
        <w:t xml:space="preserve">
      Төлемнiң түрi ________________________________________________________ </w:t>
      </w:r>
    </w:p>
    <w:p>
      <w:pPr>
        <w:spacing w:after="0"/>
        <w:ind w:left="0"/>
        <w:jc w:val="both"/>
      </w:pPr>
      <w:r>
        <w:rPr>
          <w:rFonts w:ascii="Times New Roman"/>
          <w:b w:val="false"/>
          <w:i w:val="false"/>
          <w:color w:val="000000"/>
          <w:sz w:val="28"/>
        </w:rPr>
        <w:t xml:space="preserve">
      Төлемнiң мөлшерi __________________________________________ теңге </w:t>
      </w:r>
    </w:p>
    <w:p>
      <w:pPr>
        <w:spacing w:after="0"/>
        <w:ind w:left="0"/>
        <w:jc w:val="both"/>
      </w:pPr>
      <w:r>
        <w:rPr>
          <w:rFonts w:ascii="Times New Roman"/>
          <w:b w:val="false"/>
          <w:i w:val="false"/>
          <w:color w:val="000000"/>
          <w:sz w:val="28"/>
        </w:rPr>
        <w:t xml:space="preserve">
      20______ жылғы __________________________________ дейiн төлендi. </w:t>
      </w:r>
    </w:p>
    <w:p>
      <w:pPr>
        <w:spacing w:after="0"/>
        <w:ind w:left="0"/>
        <w:jc w:val="both"/>
      </w:pPr>
      <w:r>
        <w:rPr>
          <w:rFonts w:ascii="Times New Roman"/>
          <w:b w:val="false"/>
          <w:i w:val="false"/>
          <w:color w:val="000000"/>
          <w:sz w:val="28"/>
        </w:rPr>
        <w:t xml:space="preserve">
      Iстегi парақтардың саны _____ _____________________________ </w:t>
      </w:r>
    </w:p>
    <w:p>
      <w:pPr>
        <w:spacing w:after="0"/>
        <w:ind w:left="0"/>
        <w:jc w:val="both"/>
      </w:pPr>
      <w:r>
        <w:rPr>
          <w:rFonts w:ascii="Times New Roman"/>
          <w:b w:val="false"/>
          <w:i w:val="false"/>
          <w:color w:val="000000"/>
          <w:sz w:val="28"/>
        </w:rPr>
        <w:t xml:space="preserve">
      Мөрдің орыны Бөлiмше бастығы _________________________________________ </w:t>
      </w:r>
    </w:p>
    <w:p>
      <w:pPr>
        <w:spacing w:after="0"/>
        <w:ind w:left="0"/>
        <w:jc w:val="both"/>
      </w:pPr>
      <w:r>
        <w:rPr>
          <w:rFonts w:ascii="Times New Roman"/>
          <w:b w:val="false"/>
          <w:i w:val="false"/>
          <w:color w:val="000000"/>
          <w:sz w:val="28"/>
        </w:rPr>
        <w:t xml:space="preserve">
      Есепке 20__ жылғы "___" _____________________________ қабылдансын </w:t>
      </w:r>
    </w:p>
    <w:p>
      <w:pPr>
        <w:spacing w:after="0"/>
        <w:ind w:left="0"/>
        <w:jc w:val="both"/>
      </w:pPr>
      <w:r>
        <w:rPr>
          <w:rFonts w:ascii="Times New Roman"/>
          <w:b w:val="false"/>
          <w:i w:val="false"/>
          <w:color w:val="000000"/>
          <w:sz w:val="28"/>
        </w:rPr>
        <w:t xml:space="preserve">
      Төлемнiң түрi ________________________________________________________ </w:t>
      </w:r>
    </w:p>
    <w:p>
      <w:pPr>
        <w:spacing w:after="0"/>
        <w:ind w:left="0"/>
        <w:jc w:val="both"/>
      </w:pPr>
      <w:r>
        <w:rPr>
          <w:rFonts w:ascii="Times New Roman"/>
          <w:b w:val="false"/>
          <w:i w:val="false"/>
          <w:color w:val="000000"/>
          <w:sz w:val="28"/>
        </w:rPr>
        <w:t xml:space="preserve">
      Төлемнiң мөлшерi ___ теңге/___________________________________/ </w:t>
      </w:r>
    </w:p>
    <w:p>
      <w:pPr>
        <w:spacing w:after="0"/>
        <w:ind w:left="0"/>
        <w:jc w:val="both"/>
      </w:pPr>
      <w:r>
        <w:rPr>
          <w:rFonts w:ascii="Times New Roman"/>
          <w:b w:val="false"/>
          <w:i w:val="false"/>
          <w:color w:val="000000"/>
          <w:sz w:val="28"/>
        </w:rPr>
        <w:t xml:space="preserve">
      Iстегi парақтардың саны _____ _______________________________________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Бөлiмше бастығы________________________________________________ </w:t>
      </w:r>
    </w:p>
    <w:p>
      <w:pPr>
        <w:spacing w:after="0"/>
        <w:ind w:left="0"/>
        <w:jc w:val="both"/>
      </w:pPr>
      <w:r>
        <w:rPr>
          <w:rFonts w:ascii="Times New Roman"/>
          <w:b w:val="false"/>
          <w:i w:val="false"/>
          <w:color w:val="000000"/>
          <w:sz w:val="28"/>
        </w:rPr>
        <w:t xml:space="preserve">
      Түгендеу жүргiзу туралы белгiлер </w:t>
      </w:r>
    </w:p>
    <w:p>
      <w:pPr>
        <w:spacing w:after="0"/>
        <w:ind w:left="0"/>
        <w:jc w:val="both"/>
      </w:pPr>
      <w:r>
        <w:rPr>
          <w:rFonts w:ascii="Times New Roman"/>
          <w:b w:val="false"/>
          <w:i w:val="false"/>
          <w:color w:val="000000"/>
          <w:sz w:val="28"/>
        </w:rPr>
        <w:t xml:space="preserve">
      ___ парақ |______________|___ парақ |_________________|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Iстердi тексеру туралы белгiлер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(күнi, қолы)                         (күнi,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