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12adf" w14:textId="bb12a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Меншік иесінің және (немесе) оператордың өздері жүзеге асыратын міндеттерді орындау үшін қажетті және жеткілікті дербес деректердің тізбесін айқындау қағидаларын бекіту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2023 жылғы 21 маусымдағы № 199/НҚ бұйрығы. Қазақстан Республикасының Әділет министрлігінде 2023 жылғы 23 маусымда № 32889 болып тіркелді</w:t>
      </w:r>
    </w:p>
    <w:p>
      <w:pPr>
        <w:spacing w:after="0"/>
        <w:ind w:left="0"/>
        <w:jc w:val="left"/>
      </w:pPr>
    </w:p>
    <w:p>
      <w:pPr>
        <w:spacing w:after="0"/>
        <w:ind w:left="0"/>
        <w:jc w:val="both"/>
      </w:pPr>
      <w:r>
        <w:rPr>
          <w:rFonts w:ascii="Times New Roman"/>
          <w:b w:val="false"/>
          <w:i w:val="false"/>
          <w:color w:val="000000"/>
          <w:sz w:val="28"/>
        </w:rPr>
        <w:t xml:space="preserve">
      "Дербес деректер және оларды қорғау туралы" Қазақстан Республикасы Заңының 27-1-бабы </w:t>
      </w:r>
      <w:r>
        <w:rPr>
          <w:rFonts w:ascii="Times New Roman"/>
          <w:b w:val="false"/>
          <w:i w:val="false"/>
          <w:color w:val="000000"/>
          <w:sz w:val="28"/>
        </w:rPr>
        <w:t>1-тармағы</w:t>
      </w:r>
      <w:r>
        <w:rPr>
          <w:rFonts w:ascii="Times New Roman"/>
          <w:b w:val="false"/>
          <w:i w:val="false"/>
          <w:color w:val="000000"/>
          <w:sz w:val="28"/>
        </w:rPr>
        <w:t xml:space="preserve"> 2-2) тармақшасына сәйкес БҰЙЫРАМЫН: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Меншік иесінің және (немесе) оператордың өздері жүзеге асыратын міндеттерді орындау үшін қажетті және жеткілікті дербес деректердің тізбесін айқындау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Start w:name="z3" w:id="0"/>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Ақпараттық қауіпсіздік комитеті:</w:t>
      </w:r>
    </w:p>
    <w:bookmarkEnd w:id="0"/>
    <w:bookmarkStart w:name="z4" w:id="1"/>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
    <w:bookmarkStart w:name="z5" w:id="2"/>
    <w:p>
      <w:pPr>
        <w:spacing w:after="0"/>
        <w:ind w:left="0"/>
        <w:jc w:val="both"/>
      </w:pPr>
      <w:r>
        <w:rPr>
          <w:rFonts w:ascii="Times New Roman"/>
          <w:b w:val="false"/>
          <w:i w:val="false"/>
          <w:color w:val="000000"/>
          <w:sz w:val="28"/>
        </w:rPr>
        <w:t>
      2) осы бұйрықты Қазақстан Республикасы Цифрлық даму, инновациялар және аэроғарыш өнеркәсібі министрлігінің интернет-ресурсында орналастыруды;</w:t>
      </w:r>
    </w:p>
    <w:bookmarkEnd w:id="2"/>
    <w:bookmarkStart w:name="z6" w:id="3"/>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 ішінде Қазақстан Республикасы Цифрлық даму, инновациялар және аэроғарыш өнеркәсібі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3"/>
    <w:bookmarkStart w:name="z7"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4"/>
    <w:bookmarkStart w:name="z8"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Цифрлық даму, инновациялар</w:t>
            </w:r>
          </w:p>
          <w:p>
            <w:pPr>
              <w:spacing w:after="20"/>
              <w:ind w:left="20"/>
              <w:jc w:val="both"/>
            </w:pPr>
            <w:r>
              <w:rPr>
                <w:rFonts w:ascii="Times New Roman"/>
                <w:b w:val="false"/>
                <w:i/>
                <w:color w:val="000000"/>
                <w:sz w:val="20"/>
              </w:rPr>
              <w:t>және аэроғарыш өнеркәсібі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Мусин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 xml:space="preserve">және аэроғарыш </w:t>
            </w:r>
            <w:r>
              <w:br/>
            </w:r>
            <w:r>
              <w:rPr>
                <w:rFonts w:ascii="Times New Roman"/>
                <w:b w:val="false"/>
                <w:i w:val="false"/>
                <w:color w:val="000000"/>
                <w:sz w:val="20"/>
              </w:rPr>
              <w:t>өнеркәсібі министрі</w:t>
            </w:r>
            <w:r>
              <w:br/>
            </w:r>
            <w:r>
              <w:rPr>
                <w:rFonts w:ascii="Times New Roman"/>
                <w:b w:val="false"/>
                <w:i w:val="false"/>
                <w:color w:val="000000"/>
                <w:sz w:val="20"/>
              </w:rPr>
              <w:t>2023 жылғы 21 маусымдағы</w:t>
            </w:r>
            <w:r>
              <w:br/>
            </w:r>
            <w:r>
              <w:rPr>
                <w:rFonts w:ascii="Times New Roman"/>
                <w:b w:val="false"/>
                <w:i w:val="false"/>
                <w:color w:val="000000"/>
                <w:sz w:val="20"/>
              </w:rPr>
              <w:t>№ 199/НҚ Бұйрықпен</w:t>
            </w:r>
            <w:r>
              <w:br/>
            </w:r>
            <w:r>
              <w:rPr>
                <w:rFonts w:ascii="Times New Roman"/>
                <w:b w:val="false"/>
                <w:i w:val="false"/>
                <w:color w:val="000000"/>
                <w:sz w:val="20"/>
              </w:rPr>
              <w:t>бекітілген</w:t>
            </w:r>
          </w:p>
        </w:tc>
      </w:tr>
    </w:tbl>
    <w:bookmarkStart w:name="z10" w:id="6"/>
    <w:p>
      <w:pPr>
        <w:spacing w:after="0"/>
        <w:ind w:left="0"/>
        <w:jc w:val="left"/>
      </w:pPr>
      <w:r>
        <w:rPr>
          <w:rFonts w:ascii="Times New Roman"/>
          <w:b/>
          <w:i w:val="false"/>
          <w:color w:val="000000"/>
        </w:rPr>
        <w:t xml:space="preserve"> Меншік иесінің және (немесе) оператордың өздері жүзеге асыратын міндеттерді орындау үшін қажетті және жеткілікті дербес деректердің тізбесін айқындау қағидалары</w:t>
      </w:r>
    </w:p>
    <w:bookmarkEnd w:id="6"/>
    <w:bookmarkStart w:name="z11" w:id="7"/>
    <w:p>
      <w:pPr>
        <w:spacing w:after="0"/>
        <w:ind w:left="0"/>
        <w:jc w:val="left"/>
      </w:pPr>
      <w:r>
        <w:rPr>
          <w:rFonts w:ascii="Times New Roman"/>
          <w:b/>
          <w:i w:val="false"/>
          <w:color w:val="000000"/>
        </w:rPr>
        <w:t xml:space="preserve"> 1-тарау. Жалпы ережелер</w:t>
      </w:r>
    </w:p>
    <w:bookmarkEnd w:id="7"/>
    <w:p>
      <w:pPr>
        <w:spacing w:after="0"/>
        <w:ind w:left="0"/>
        <w:jc w:val="left"/>
      </w:pPr>
    </w:p>
    <w:p>
      <w:pPr>
        <w:spacing w:after="0"/>
        <w:ind w:left="0"/>
        <w:jc w:val="both"/>
      </w:pPr>
      <w:r>
        <w:rPr>
          <w:rFonts w:ascii="Times New Roman"/>
          <w:b w:val="false"/>
          <w:i w:val="false"/>
          <w:color w:val="000000"/>
          <w:sz w:val="28"/>
        </w:rPr>
        <w:t xml:space="preserve">
      1. Осы Меншік иесінің және (немесе) оператордың өздері жүзеге асыратын міндеттерді орындау үшін қажетті және жеткілікті дербес деректердің тізбесін айқындау қағидалары (бұдан әрі – Қағидалар) "Дербес деректер және оларды қорғау туралы" Қазақстан Республикасының Заңы (бұдан әрі – Заң) 27-1-бабының </w:t>
      </w:r>
      <w:r>
        <w:rPr>
          <w:rFonts w:ascii="Times New Roman"/>
          <w:b w:val="false"/>
          <w:i w:val="false"/>
          <w:color w:val="000000"/>
          <w:sz w:val="28"/>
        </w:rPr>
        <w:t>1-тармағының</w:t>
      </w:r>
      <w:r>
        <w:rPr>
          <w:rFonts w:ascii="Times New Roman"/>
          <w:b w:val="false"/>
          <w:i w:val="false"/>
          <w:color w:val="000000"/>
          <w:sz w:val="28"/>
        </w:rPr>
        <w:t xml:space="preserve"> 2-2) тармақшасына сәйкес әзірленді және меншік иесінің және (немесе) оператордың өздері жүзеге асыратын міндеттерді орындау үшін қажетті және жеткілікті дербес деректердің тізбесін айқындау тәртібін белгілейді.</w:t>
      </w:r>
    </w:p>
    <w:bookmarkStart w:name="z13" w:id="8"/>
    <w:p>
      <w:pPr>
        <w:spacing w:after="0"/>
        <w:ind w:left="0"/>
        <w:jc w:val="both"/>
      </w:pPr>
      <w:r>
        <w:rPr>
          <w:rFonts w:ascii="Times New Roman"/>
          <w:b w:val="false"/>
          <w:i w:val="false"/>
          <w:color w:val="000000"/>
          <w:sz w:val="28"/>
        </w:rPr>
        <w:t>
      2. Осы Қағидаларда мынадай негiзгi ұғымдар пайдаланылады:</w:t>
      </w:r>
    </w:p>
    <w:bookmarkEnd w:id="8"/>
    <w:bookmarkStart w:name="z14" w:id="9"/>
    <w:p>
      <w:pPr>
        <w:spacing w:after="0"/>
        <w:ind w:left="0"/>
        <w:jc w:val="both"/>
      </w:pPr>
      <w:r>
        <w:rPr>
          <w:rFonts w:ascii="Times New Roman"/>
          <w:b w:val="false"/>
          <w:i w:val="false"/>
          <w:color w:val="000000"/>
          <w:sz w:val="28"/>
        </w:rPr>
        <w:t>
      1) дербес деректер – мәліметтер негізінде айқындалған немесе айқындалатын дербес деректер субъектісіне қатысты, электрондық, қағаз және (немесе) өзге де материалдық жеткізгіште тiркелген cол мәліметтер;</w:t>
      </w:r>
    </w:p>
    <w:bookmarkEnd w:id="9"/>
    <w:bookmarkStart w:name="z15" w:id="10"/>
    <w:p>
      <w:pPr>
        <w:spacing w:after="0"/>
        <w:ind w:left="0"/>
        <w:jc w:val="both"/>
      </w:pPr>
      <w:r>
        <w:rPr>
          <w:rFonts w:ascii="Times New Roman"/>
          <w:b w:val="false"/>
          <w:i w:val="false"/>
          <w:color w:val="000000"/>
          <w:sz w:val="28"/>
        </w:rPr>
        <w:t>
      2) дербес деректерді жинау – дербес деректерді алуға бағытталған іс-әрекеттер;</w:t>
      </w:r>
    </w:p>
    <w:bookmarkEnd w:id="10"/>
    <w:bookmarkStart w:name="z16" w:id="11"/>
    <w:p>
      <w:pPr>
        <w:spacing w:after="0"/>
        <w:ind w:left="0"/>
        <w:jc w:val="both"/>
      </w:pPr>
      <w:r>
        <w:rPr>
          <w:rFonts w:ascii="Times New Roman"/>
          <w:b w:val="false"/>
          <w:i w:val="false"/>
          <w:color w:val="000000"/>
          <w:sz w:val="28"/>
        </w:rPr>
        <w:t>
      3) дербес деректерді қамтитын базаның меншік иесі (бұдан әрі – меншік иесі) – дербес деректерді қамтитын базаны Қазақстан Республикасының заңдарына сәйкес иелену, пайдалану және оған билік ету құқығын іске асыратын мемлекеттік орган, жеке және (немесе) заңды тұлға;</w:t>
      </w:r>
    </w:p>
    <w:bookmarkEnd w:id="11"/>
    <w:bookmarkStart w:name="z17" w:id="12"/>
    <w:p>
      <w:pPr>
        <w:spacing w:after="0"/>
        <w:ind w:left="0"/>
        <w:jc w:val="both"/>
      </w:pPr>
      <w:r>
        <w:rPr>
          <w:rFonts w:ascii="Times New Roman"/>
          <w:b w:val="false"/>
          <w:i w:val="false"/>
          <w:color w:val="000000"/>
          <w:sz w:val="28"/>
        </w:rPr>
        <w:t>
      4) дербес деректерді қамтитын базаның операторы (бұдан әрі – оператор) – дербес деректерді жинауды, өңдеуді және қорғауды жүзеге асыратын мемлекеттік орган, жеке және (немесе) заңды тұлға;</w:t>
      </w:r>
    </w:p>
    <w:bookmarkEnd w:id="12"/>
    <w:bookmarkStart w:name="z18" w:id="13"/>
    <w:p>
      <w:pPr>
        <w:spacing w:after="0"/>
        <w:ind w:left="0"/>
        <w:jc w:val="both"/>
      </w:pPr>
      <w:r>
        <w:rPr>
          <w:rFonts w:ascii="Times New Roman"/>
          <w:b w:val="false"/>
          <w:i w:val="false"/>
          <w:color w:val="000000"/>
          <w:sz w:val="28"/>
        </w:rPr>
        <w:t>
      5) дербес деректердi өңдеу – дербес деректерді жинақтауға, сақтауға, өзгертуге, толықтыруға, пайдалануға, таратуға, иесiздендiруге, бұғаттауға және жоюға бағытталған iс-әрекеттер.</w:t>
      </w:r>
    </w:p>
    <w:bookmarkEnd w:id="13"/>
    <w:bookmarkStart w:name="z19" w:id="14"/>
    <w:p>
      <w:pPr>
        <w:spacing w:after="0"/>
        <w:ind w:left="0"/>
        <w:jc w:val="left"/>
      </w:pPr>
      <w:r>
        <w:rPr>
          <w:rFonts w:ascii="Times New Roman"/>
          <w:b/>
          <w:i w:val="false"/>
          <w:color w:val="000000"/>
        </w:rPr>
        <w:t xml:space="preserve"> 2-тарау. Меншік иесінің және (немесе) оператордың өздері жүзеге асыратын міндеттерді орындау үшін қажетті және жеткілікті дербес деректердің тізбесін айқындау тәртібі</w:t>
      </w:r>
    </w:p>
    <w:bookmarkEnd w:id="14"/>
    <w:bookmarkStart w:name="z20" w:id="15"/>
    <w:p>
      <w:pPr>
        <w:spacing w:after="0"/>
        <w:ind w:left="0"/>
        <w:jc w:val="both"/>
      </w:pPr>
      <w:r>
        <w:rPr>
          <w:rFonts w:ascii="Times New Roman"/>
          <w:b w:val="false"/>
          <w:i w:val="false"/>
          <w:color w:val="000000"/>
          <w:sz w:val="28"/>
        </w:rPr>
        <w:t>
      3. Меншік иесі және (немесе) оператор дербес деректерді жинау және өңдеу басталғанға дейін дербес деректерді пайдалану тұрғысынан өздері жүзеге асыратын міндеттерге талдау жүргізеді.</w:t>
      </w:r>
    </w:p>
    <w:bookmarkEnd w:id="15"/>
    <w:p>
      <w:pPr>
        <w:spacing w:after="0"/>
        <w:ind w:left="0"/>
        <w:jc w:val="both"/>
      </w:pPr>
      <w:r>
        <w:rPr>
          <w:rFonts w:ascii="Times New Roman"/>
          <w:b w:val="false"/>
          <w:i w:val="false"/>
          <w:color w:val="000000"/>
          <w:sz w:val="28"/>
        </w:rPr>
        <w:t>
      Ағымдағы қызметті жүзеге асыру кезінде меншік иесі және (немесе) оператор қажеттілігіне қарай дербес деректерді пайдалану тұрғысынан өздері жүзеге асыратын міндеттерге қайта талдау жүргізеді, соның негізінде олар жүзеге асыратын міндеттерді орындау үшін қажетті және жеткілікті дербес деректер тізбесіне өзгерістер енгізіледі.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Жүргізілген талдау негізінде меншік иесі және (немесе) оператор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міндеттер шеңберінде оларды жинау және өңдеу мақсаттарын көрсете отырып, өздері жүзеге асыратын міндеттерді орындау үшін қажетті және жеткілікті дербес деректердің тізбесін айқындайды.</w:t>
      </w:r>
    </w:p>
    <w:p>
      <w:pPr>
        <w:spacing w:after="0"/>
        <w:ind w:left="0"/>
        <w:jc w:val="both"/>
      </w:pPr>
      <w:r>
        <w:rPr>
          <w:rFonts w:ascii="Times New Roman"/>
          <w:b w:val="false"/>
          <w:i w:val="false"/>
          <w:color w:val="000000"/>
          <w:sz w:val="28"/>
        </w:rPr>
        <w:t>
      Мақсаттар бірмәнді, заңды болып табылады және меншік иесі және (немесе) оператор жүзеге асыратын міндеттерге сәйкес келеді.</w:t>
      </w:r>
    </w:p>
    <w:p>
      <w:pPr>
        <w:spacing w:after="0"/>
        <w:ind w:left="0"/>
        <w:jc w:val="both"/>
      </w:pPr>
      <w:r>
        <w:rPr>
          <w:rFonts w:ascii="Times New Roman"/>
          <w:b w:val="false"/>
          <w:i w:val="false"/>
          <w:color w:val="000000"/>
          <w:sz w:val="28"/>
        </w:rPr>
        <w:t>
      Меншік иесі және (немесе) оператор жүзеге асыратын міндеттерге қатысты мазмұны мен көлемі артық болып табылатын дербес деректер олар жүзеге асыратын міндеттерді орындау үшін қажетті және жеткілікті дербес деректер тізбесіне енгізілмейді.</w:t>
      </w:r>
    </w:p>
    <w:bookmarkStart w:name="z22" w:id="16"/>
    <w:p>
      <w:pPr>
        <w:spacing w:after="0"/>
        <w:ind w:left="0"/>
        <w:jc w:val="both"/>
      </w:pPr>
      <w:r>
        <w:rPr>
          <w:rFonts w:ascii="Times New Roman"/>
          <w:b w:val="false"/>
          <w:i w:val="false"/>
          <w:color w:val="000000"/>
          <w:sz w:val="28"/>
        </w:rPr>
        <w:t>
      5. Меншік иесі және (немесе) оператор өздері жүзеге асыратын міндеттерді орындау үшін қажетті және жеткілікті дербес деректердің тізбесіне қол жеткізуді Қазақстан Республикасының заңнамасында тыйым салынбаған тәсілдермен қамтамасыз етеді.</w:t>
      </w:r>
    </w:p>
    <w:bookmarkEnd w:id="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Меншік иесінің және</w:t>
            </w:r>
            <w:r>
              <w:br/>
            </w:r>
            <w:r>
              <w:rPr>
                <w:rFonts w:ascii="Times New Roman"/>
                <w:b w:val="false"/>
                <w:i w:val="false"/>
                <w:color w:val="000000"/>
                <w:sz w:val="20"/>
              </w:rPr>
              <w:t>(немесе) оператордың өздері</w:t>
            </w:r>
            <w:r>
              <w:br/>
            </w:r>
            <w:r>
              <w:rPr>
                <w:rFonts w:ascii="Times New Roman"/>
                <w:b w:val="false"/>
                <w:i w:val="false"/>
                <w:color w:val="000000"/>
                <w:sz w:val="20"/>
              </w:rPr>
              <w:t>жүзеге асыратын міндеттерді</w:t>
            </w:r>
            <w:r>
              <w:br/>
            </w:r>
            <w:r>
              <w:rPr>
                <w:rFonts w:ascii="Times New Roman"/>
                <w:b w:val="false"/>
                <w:i w:val="false"/>
                <w:color w:val="000000"/>
                <w:sz w:val="20"/>
              </w:rPr>
              <w:t>орындау үшін қажетті және</w:t>
            </w:r>
            <w:r>
              <w:br/>
            </w:r>
            <w:r>
              <w:rPr>
                <w:rFonts w:ascii="Times New Roman"/>
                <w:b w:val="false"/>
                <w:i w:val="false"/>
                <w:color w:val="000000"/>
                <w:sz w:val="20"/>
              </w:rPr>
              <w:t>жеткілікті дербес деректердің</w:t>
            </w:r>
            <w:r>
              <w:br/>
            </w:r>
            <w:r>
              <w:rPr>
                <w:rFonts w:ascii="Times New Roman"/>
                <w:b w:val="false"/>
                <w:i w:val="false"/>
                <w:color w:val="000000"/>
                <w:sz w:val="20"/>
              </w:rPr>
              <w:t>тізбесін айқындау қағидаларына</w:t>
            </w:r>
            <w:r>
              <w:br/>
            </w:r>
            <w:r>
              <w:rPr>
                <w:rFonts w:ascii="Times New Roman"/>
                <w:b w:val="false"/>
                <w:i w:val="false"/>
                <w:color w:val="000000"/>
                <w:sz w:val="20"/>
              </w:rPr>
              <w:t>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Жүзеге асырылатын міндеттерді орындау үшін қажетті және жеткілікті дербес деректердің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Міндеттер, оның ішінде функциялар, </w:t>
            </w:r>
            <w:r>
              <w:rPr>
                <w:rFonts w:ascii="Times New Roman"/>
                <w:b/>
                <w:i w:val="false"/>
                <w:color w:val="000000"/>
                <w:sz w:val="20"/>
              </w:rPr>
              <w:t>өкілеттіктер</w:t>
            </w:r>
            <w:r>
              <w:rPr>
                <w:rFonts w:ascii="Times New Roman"/>
                <w:b/>
                <w:i w:val="false"/>
                <w:color w:val="000000"/>
                <w:sz w:val="20"/>
              </w:rPr>
              <w:t>, міндеттер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Жүзеге асырылатын міндет шеңберінде жинау және өңдеу мақсаттары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Белгілі бір мақсат үшін дербес деректердің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Меншік иесі және (немесе) оператор жүзеге асыратын міндеттерге тікелей нұсқаулары бар құжаттарды немесе нормативт</w:t>
            </w:r>
            <w:r>
              <w:rPr>
                <w:rFonts w:ascii="Times New Roman"/>
                <w:b/>
                <w:i w:val="false"/>
                <w:color w:val="000000"/>
                <w:sz w:val="20"/>
              </w:rPr>
              <w:t>ік құқықтық актілерді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