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b58a" w14:textId="d34b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171-бабы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 Қазақстан Республикасының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қағидаларына</w:t>
      </w:r>
      <w:r>
        <w:rPr>
          <w:rFonts w:ascii="Times New Roman"/>
          <w:b w:val="false"/>
          <w:i w:val="false"/>
          <w:color w:val="000000"/>
          <w:sz w:val="28"/>
        </w:rPr>
        <w:t xml:space="preserve"> қоса берілсін.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Еңбек және халықты әлеуметтік қорғау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осы бұйрықпен бекітілген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2024 жылғы 1 қаңтарға дейін:</w:t>
      </w:r>
    </w:p>
    <w:bookmarkEnd w:id="7"/>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деген редакцияда қолданылатын;</w:t>
      </w:r>
    </w:p>
    <w:p>
      <w:pPr>
        <w:spacing w:after="0"/>
        <w:ind w:left="0"/>
        <w:jc w:val="both"/>
      </w:pPr>
      <w:r>
        <w:rPr>
          <w:rFonts w:ascii="Times New Roman"/>
          <w:b w:val="false"/>
          <w:i w:val="false"/>
          <w:color w:val="000000"/>
          <w:sz w:val="28"/>
        </w:rPr>
        <w:t>
      2024 жылғы 1 қаңтардан бастап 2025 жылғы 1 қаңтарға дейін мынадай:</w:t>
      </w:r>
    </w:p>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әрі–Кодекс) 171-бабы </w:t>
      </w:r>
      <w:r>
        <w:rPr>
          <w:rFonts w:ascii="Times New Roman"/>
          <w:b w:val="false"/>
          <w:i w:val="false"/>
          <w:color w:val="000000"/>
          <w:sz w:val="28"/>
        </w:rPr>
        <w:t>4-тармағының</w:t>
      </w:r>
      <w:r>
        <w:rPr>
          <w:rFonts w:ascii="Times New Roman"/>
          <w:b w:val="false"/>
          <w:i w:val="false"/>
          <w:color w:val="000000"/>
          <w:sz w:val="28"/>
        </w:rPr>
        <w:t xml:space="preserve"> үшінші абзацы,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еңбекке қабілеттіліктен айырылу жағдайы бойынша әлеуметтік төлемнің мөлшерін есептеу (айқындау), оны тағайындау, жүзеге асыру, тоқтата тұру,қайта есептеу, қайта бастау, тоқтату және тағайындау(тағайындаудан бас тарту) туралы шешімді қайта қарау тәртібін айқындайды.</w:t>
      </w:r>
    </w:p>
    <w:bookmarkEnd w:id="10"/>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Start w:name="z13" w:id="11"/>
    <w:p>
      <w:pPr>
        <w:spacing w:after="0"/>
        <w:ind w:left="0"/>
        <w:jc w:val="both"/>
      </w:pPr>
      <w:r>
        <w:rPr>
          <w:rFonts w:ascii="Times New Roman"/>
          <w:b w:val="false"/>
          <w:i w:val="false"/>
          <w:color w:val="000000"/>
          <w:sz w:val="28"/>
        </w:rPr>
        <w:t>
      2. Осы Қағидада пайдаланылатын негізгі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319-бабы</w:t>
      </w:r>
      <w:r>
        <w:rPr>
          <w:rFonts w:ascii="Times New Roman"/>
          <w:b w:val="false"/>
          <w:i w:val="false"/>
          <w:color w:val="000000"/>
          <w:sz w:val="28"/>
        </w:rPr>
        <w:t xml:space="preserve"> 2-тармағы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7)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p>
      <w:pPr>
        <w:spacing w:after="0"/>
        <w:ind w:left="0"/>
        <w:jc w:val="both"/>
      </w:pPr>
      <w:r>
        <w:rPr>
          <w:rFonts w:ascii="Times New Roman"/>
          <w:b w:val="false"/>
          <w:i w:val="false"/>
          <w:color w:val="000000"/>
          <w:sz w:val="28"/>
        </w:rPr>
        <w:t>
      5)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еңбекке қабілеттіліктен айырылу жағдайы бойынша әлеуметтік төлемдерді тағайындау туралы шешім шығарған жеке тұлға;</w:t>
      </w:r>
    </w:p>
    <w:p>
      <w:pPr>
        <w:spacing w:after="0"/>
        <w:ind w:left="0"/>
        <w:jc w:val="both"/>
      </w:pPr>
      <w:r>
        <w:rPr>
          <w:rFonts w:ascii="Times New Roman"/>
          <w:b w:val="false"/>
          <w:i w:val="false"/>
          <w:color w:val="000000"/>
          <w:sz w:val="28"/>
        </w:rPr>
        <w:t>
      6)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p>
      <w:pPr>
        <w:spacing w:after="0"/>
        <w:ind w:left="0"/>
        <w:jc w:val="both"/>
      </w:pPr>
      <w:r>
        <w:rPr>
          <w:rFonts w:ascii="Times New Roman"/>
          <w:b w:val="false"/>
          <w:i w:val="false"/>
          <w:color w:val="000000"/>
          <w:sz w:val="28"/>
        </w:rPr>
        <w:t>
      8)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жүйесi;</w:t>
      </w:r>
    </w:p>
    <w:p>
      <w:pPr>
        <w:spacing w:after="0"/>
        <w:ind w:left="0"/>
        <w:jc w:val="both"/>
      </w:pPr>
      <w:r>
        <w:rPr>
          <w:rFonts w:ascii="Times New Roman"/>
          <w:b w:val="false"/>
          <w:i w:val="false"/>
          <w:color w:val="000000"/>
          <w:sz w:val="28"/>
        </w:rPr>
        <w:t>
      9) еңбекке қабілеттіліктен айырылу жағдайы бойынша әлеуметтік төлем (бұдан әрі – әлеуметтік төлем) - Мемлекеттік әлеуметтік сақтандыру қоры әлеуметтік төлемді алушының пайдасына жүзеге асыратын төлем;</w:t>
      </w:r>
    </w:p>
    <w:p>
      <w:pPr>
        <w:spacing w:after="0"/>
        <w:ind w:left="0"/>
        <w:jc w:val="both"/>
      </w:pPr>
      <w:r>
        <w:rPr>
          <w:rFonts w:ascii="Times New Roman"/>
          <w:b w:val="false"/>
          <w:i w:val="false"/>
          <w:color w:val="000000"/>
          <w:sz w:val="28"/>
        </w:rPr>
        <w:t>
      10) жеке практикамен айналысатын адам – жекеше нотариус, жеке сот орындаушысы, адвокат, кәсіби медиатор;</w:t>
      </w:r>
    </w:p>
    <w:p>
      <w:pPr>
        <w:spacing w:after="0"/>
        <w:ind w:left="0"/>
        <w:jc w:val="both"/>
      </w:pPr>
      <w:r>
        <w:rPr>
          <w:rFonts w:ascii="Times New Roman"/>
          <w:b w:val="false"/>
          <w:i w:val="false"/>
          <w:color w:val="000000"/>
          <w:sz w:val="28"/>
        </w:rPr>
        <w:t>
      11) қатысу өтілінің коэффициенті – міндетті әлеуметтік сақтандыру жүйесіне жалпы қатысу өтіліне қарай айқындалатын коэффициент;</w:t>
      </w:r>
    </w:p>
    <w:p>
      <w:pPr>
        <w:spacing w:after="0"/>
        <w:ind w:left="0"/>
        <w:jc w:val="both"/>
      </w:pPr>
      <w:r>
        <w:rPr>
          <w:rFonts w:ascii="Times New Roman"/>
          <w:b w:val="false"/>
          <w:i w:val="false"/>
          <w:color w:val="000000"/>
          <w:sz w:val="28"/>
        </w:rPr>
        <w:t>
      12)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13)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14) міндетті әлеуметтік сақтандыру жүйесіне жалпы қатысу өтілі – әлеуметтік аударымдар түскен айлардың жалпы саны;</w:t>
      </w:r>
    </w:p>
    <w:p>
      <w:pPr>
        <w:spacing w:after="0"/>
        <w:ind w:left="0"/>
        <w:jc w:val="both"/>
      </w:pPr>
      <w:r>
        <w:rPr>
          <w:rFonts w:ascii="Times New Roman"/>
          <w:b w:val="false"/>
          <w:i w:val="false"/>
          <w:color w:val="000000"/>
          <w:sz w:val="28"/>
        </w:rPr>
        <w:t xml:space="preserve">
      15) міндетті әлеуметтік сақтандыру жүйесіне қатысушы – өзі үшін әлеуметтік аударымдар төленетін және </w:t>
      </w:r>
      <w:r>
        <w:rPr>
          <w:rFonts w:ascii="Times New Roman"/>
          <w:b w:val="false"/>
          <w:i w:val="false"/>
          <w:color w:val="000000"/>
          <w:sz w:val="28"/>
        </w:rPr>
        <w:t>Кодексте</w:t>
      </w:r>
      <w:r>
        <w:rPr>
          <w:rFonts w:ascii="Times New Roman"/>
          <w:b w:val="false"/>
          <w:i w:val="false"/>
          <w:color w:val="000000"/>
          <w:sz w:val="28"/>
        </w:rPr>
        <w:t xml:space="preserve"> көзделген әлеуметтік тәуекел жағдайлары туындаған кезде әлеуметтік төлемдерді алуға құқығы бар жеке тұлға;</w:t>
      </w:r>
    </w:p>
    <w:p>
      <w:pPr>
        <w:spacing w:after="0"/>
        <w:ind w:left="0"/>
        <w:jc w:val="both"/>
      </w:pPr>
      <w:r>
        <w:rPr>
          <w:rFonts w:ascii="Times New Roman"/>
          <w:b w:val="false"/>
          <w:i w:val="false"/>
          <w:color w:val="000000"/>
          <w:sz w:val="28"/>
        </w:rPr>
        <w:t>
      16)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p>
      <w:pPr>
        <w:spacing w:after="0"/>
        <w:ind w:left="0"/>
        <w:jc w:val="both"/>
      </w:pPr>
      <w:r>
        <w:rPr>
          <w:rFonts w:ascii="Times New Roman"/>
          <w:b w:val="false"/>
          <w:i w:val="false"/>
          <w:color w:val="000000"/>
          <w:sz w:val="28"/>
        </w:rPr>
        <w:t>
      17)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both"/>
      </w:pPr>
      <w:r>
        <w:rPr>
          <w:rFonts w:ascii="Times New Roman"/>
          <w:b w:val="false"/>
          <w:i w:val="false"/>
          <w:color w:val="000000"/>
          <w:sz w:val="28"/>
        </w:rPr>
        <w:t>
      18)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19)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20)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21) электрондық өтінім – әлеуметтік төлемдерді тағайындауға қажетті, Мемлекеттік корпорацияның, МӘС бөлімшесінің, электрондық цифрлық қолтаңбамен куәландырылған электрондық құжат нысанындағы мәліметтер;</w:t>
      </w:r>
    </w:p>
    <w:p>
      <w:pPr>
        <w:spacing w:after="0"/>
        <w:ind w:left="0"/>
        <w:jc w:val="both"/>
      </w:pPr>
      <w:r>
        <w:rPr>
          <w:rFonts w:ascii="Times New Roman"/>
          <w:b w:val="false"/>
          <w:i w:val="false"/>
          <w:color w:val="000000"/>
          <w:sz w:val="28"/>
        </w:rPr>
        <w:t>
      22) электрондық өтініш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23)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25)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Әлеуметтік төлемнің мөлшерлерін есептеу (айқындау), тағайындау тәртібі</w:t>
      </w:r>
    </w:p>
    <w:bookmarkEnd w:id="12"/>
    <w:bookmarkStart w:name="z15" w:id="13"/>
    <w:p>
      <w:pPr>
        <w:spacing w:after="0"/>
        <w:ind w:left="0"/>
        <w:jc w:val="both"/>
      </w:pPr>
      <w:r>
        <w:rPr>
          <w:rFonts w:ascii="Times New Roman"/>
          <w:b w:val="false"/>
          <w:i w:val="false"/>
          <w:color w:val="000000"/>
          <w:sz w:val="28"/>
        </w:rPr>
        <w:t xml:space="preserve">
      3. Әлеуметтiк төлем МӘС бөлімшесі белгілеген әлеуметтiк төлемге құқық туындаған күннен бастап еңбекке қабілеттіліктен айырылудың бүкіл кезеңіне, әлеуметтiк төлем тағайындауға өтiнiш жасалған уақытқа қарай жұмысты тоқтатқанына немесе жалғастырып жатқанына қарамастан, бірақ міндетті әлеуметтік сақтандыру жүйесіне қатысушысының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аспайтын жасқа толғанға дейін тағайындалады.</w:t>
      </w:r>
    </w:p>
    <w:bookmarkEnd w:id="1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180-бабына</w:t>
      </w:r>
      <w:r>
        <w:rPr>
          <w:rFonts w:ascii="Times New Roman"/>
          <w:b w:val="false"/>
          <w:i w:val="false"/>
          <w:color w:val="000000"/>
          <w:sz w:val="28"/>
        </w:rPr>
        <w:t xml:space="preserve"> сәйкес әлеуметтік төлем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 үшін өтінішпен, 2-қосымшаға сәйкес нысан бойынша МӘС бөлімшелері арқылы әлеуметтік төлемді тағайындау үшін өтінішпен, 3-қосымшаға сәйкес нысан бойынша әлеуметтік төлемді портал арқылы тағайындау үшін өтінішпен:</w:t>
      </w:r>
    </w:p>
    <w:p>
      <w:pPr>
        <w:spacing w:after="0"/>
        <w:ind w:left="0"/>
        <w:jc w:val="both"/>
      </w:pPr>
      <w:r>
        <w:rPr>
          <w:rFonts w:ascii="Times New Roman"/>
          <w:b w:val="false"/>
          <w:i w:val="false"/>
          <w:color w:val="000000"/>
          <w:sz w:val="28"/>
        </w:rPr>
        <w:t>
      1) өтініш берген сәтте жалпы еңбекке қабілеттіліктен айырылу дәрежесі белгіленген кезде жеке басын куәландыратын құжатпен, не цифрлық құжаттар сервисінен электрондық құжатпен (сәйкестендіру үшін) (қандас мәртебесі бар адам әлеуметтік төлемді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 арқылы;</w:t>
      </w:r>
    </w:p>
    <w:p>
      <w:pPr>
        <w:spacing w:after="0"/>
        <w:ind w:left="0"/>
        <w:jc w:val="both"/>
      </w:pPr>
      <w:r>
        <w:rPr>
          <w:rFonts w:ascii="Times New Roman"/>
          <w:b w:val="false"/>
          <w:i w:val="false"/>
          <w:color w:val="000000"/>
          <w:sz w:val="28"/>
        </w:rPr>
        <w:t>
      2) жалпы еңбекке қабілеттіліктен айырылу дәрежесі алғаш рет белгіленген кезде "бір өтініш" қағидаты бойынша МӘС бөлімшесі арқылы;</w:t>
      </w:r>
    </w:p>
    <w:p>
      <w:pPr>
        <w:spacing w:after="0"/>
        <w:ind w:left="0"/>
        <w:jc w:val="both"/>
      </w:pPr>
      <w:r>
        <w:rPr>
          <w:rFonts w:ascii="Times New Roman"/>
          <w:b w:val="false"/>
          <w:i w:val="false"/>
          <w:color w:val="000000"/>
          <w:sz w:val="28"/>
        </w:rPr>
        <w:t>
      Бұл ретте өтінішті қабылдау:</w:t>
      </w:r>
    </w:p>
    <w:p>
      <w:pPr>
        <w:spacing w:after="0"/>
        <w:ind w:left="0"/>
        <w:jc w:val="both"/>
      </w:pPr>
      <w:r>
        <w:rPr>
          <w:rFonts w:ascii="Times New Roman"/>
          <w:b w:val="false"/>
          <w:i w:val="false"/>
          <w:color w:val="000000"/>
          <w:sz w:val="28"/>
        </w:rPr>
        <w:t>
      тиісті өңірдің МӘС бөлімшесінің орналасқан жері бойынша;</w:t>
      </w:r>
    </w:p>
    <w:p>
      <w:pPr>
        <w:spacing w:after="0"/>
        <w:ind w:left="0"/>
        <w:jc w:val="both"/>
      </w:pPr>
      <w:r>
        <w:rPr>
          <w:rFonts w:ascii="Times New Roman"/>
          <w:b w:val="false"/>
          <w:i w:val="false"/>
          <w:color w:val="000000"/>
          <w:sz w:val="28"/>
        </w:rPr>
        <w:t xml:space="preserve">
      өткізу тәртібі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бөлігіне сәйкес уәкілетті мемлекеттік орган айқындайтын МӘС бөлімшелерінің көшпелі отырыстарында:</w:t>
      </w:r>
    </w:p>
    <w:p>
      <w:pPr>
        <w:spacing w:after="0"/>
        <w:ind w:left="0"/>
        <w:jc w:val="both"/>
      </w:pPr>
      <w:r>
        <w:rPr>
          <w:rFonts w:ascii="Times New Roman"/>
          <w:b w:val="false"/>
          <w:i w:val="false"/>
          <w:color w:val="000000"/>
          <w:sz w:val="28"/>
        </w:rPr>
        <w:t>
      өтініш берушінің тұрғылықты (тіркелген) жері бойынша емдеу-профилактикалық мекемелерінің базасында;</w:t>
      </w:r>
    </w:p>
    <w:p>
      <w:pPr>
        <w:spacing w:after="0"/>
        <w:ind w:left="0"/>
        <w:jc w:val="both"/>
      </w:pPr>
      <w:r>
        <w:rPr>
          <w:rFonts w:ascii="Times New Roman"/>
          <w:b w:val="false"/>
          <w:i w:val="false"/>
          <w:color w:val="000000"/>
          <w:sz w:val="28"/>
        </w:rPr>
        <w:t>
      мамандандырылған мекемелерде емдеуде болған жері бойынша;</w:t>
      </w:r>
    </w:p>
    <w:p>
      <w:pPr>
        <w:spacing w:after="0"/>
        <w:ind w:left="0"/>
        <w:jc w:val="both"/>
      </w:pPr>
      <w:r>
        <w:rPr>
          <w:rFonts w:ascii="Times New Roman"/>
          <w:b w:val="false"/>
          <w:i w:val="false"/>
          <w:color w:val="000000"/>
          <w:sz w:val="28"/>
        </w:rPr>
        <w:t>
      өтініш берушінің болатын жері бойынша түзеу мекемелерінде және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жағдайына байланысты медициналық-әлеуметтік сараптамаға келе алмаса;</w:t>
      </w:r>
    </w:p>
    <w:p>
      <w:pPr>
        <w:spacing w:after="0"/>
        <w:ind w:left="0"/>
        <w:jc w:val="both"/>
      </w:pPr>
      <w:r>
        <w:rPr>
          <w:rFonts w:ascii="Times New Roman"/>
          <w:b w:val="false"/>
          <w:i w:val="false"/>
          <w:color w:val="000000"/>
          <w:sz w:val="28"/>
        </w:rPr>
        <w:t xml:space="preserve">
      сырттай – куәландырылатын адамның немесе заңды өкілінің келісімімен, қызмет көрсетілетін өңірден тыс жерде тасымалданбайтын және/немесе стационарлық емдеуде болған кезде куәландырылатын адамның немесе заңды өкілдің келісімімен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"Еңбекке қабілеттіліктен айырылу жағдайы бойынша әлеуметтік төлем тағайындау" мемлекеттік қызметін көрсетуге қойылатын негізгі талаптар тізбесінде (бұдан әрі – Негізгі талаптар тізбесі) айқындалған, ұсынылған құжаттар негізінде куәландырылатын адам тасымалдануға келмейтін болған және/немесе қызмет көрсетілетін өңірден тыс жерде стационарлық емдеуде болған кезде жүзеге асырылады; </w:t>
      </w:r>
    </w:p>
    <w:p>
      <w:pPr>
        <w:spacing w:after="0"/>
        <w:ind w:left="0"/>
        <w:jc w:val="both"/>
      </w:pPr>
      <w:r>
        <w:rPr>
          <w:rFonts w:ascii="Times New Roman"/>
          <w:b w:val="false"/>
          <w:i w:val="false"/>
          <w:color w:val="000000"/>
          <w:sz w:val="28"/>
        </w:rPr>
        <w:t>
      3) өтініш берген сәтте жалпы еңбекке қабілеттіліктен айырылу дәрежесін белгілеген кезде портал арқылы жүгінеді.</w:t>
      </w:r>
    </w:p>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bookmarkStart w:name="z16" w:id="14"/>
    <w:p>
      <w:pPr>
        <w:spacing w:after="0"/>
        <w:ind w:left="0"/>
        <w:jc w:val="both"/>
      </w:pPr>
      <w:r>
        <w:rPr>
          <w:rFonts w:ascii="Times New Roman"/>
          <w:b w:val="false"/>
          <w:i w:val="false"/>
          <w:color w:val="000000"/>
          <w:sz w:val="28"/>
        </w:rPr>
        <w:t xml:space="preserve">
      4. Әлеуметтік төлемді тағайындау үшін өтінішті және Негізгі талаптар тізбесінде көзделген қажетті құжаттарды үшінші тұлғалардың беруі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 алуға құқығы бар адамның нотариат куәландырған сенімхаты бойынша жүзеге асырылады.</w:t>
      </w:r>
    </w:p>
    <w:bookmarkEnd w:id="14"/>
    <w:bookmarkStart w:name="z17" w:id="15"/>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15"/>
    <w:bookmarkStart w:name="z18" w:id="16"/>
    <w:p>
      <w:pPr>
        <w:spacing w:after="0"/>
        <w:ind w:left="0"/>
        <w:jc w:val="both"/>
      </w:pPr>
      <w:r>
        <w:rPr>
          <w:rFonts w:ascii="Times New Roman"/>
          <w:b w:val="false"/>
          <w:i w:val="false"/>
          <w:color w:val="000000"/>
          <w:sz w:val="28"/>
        </w:rPr>
        <w:t>
      6. Сот шешімімен әрекетке қабілетсіз, әрекетке қабілеті шектеулі немесе қамқорлыққа немесе қорғаншылыққа мұқтаж деп танылған адамдарға әлеуметтік төлемдер тағайындау үшін өтінішті және қажетті құжаттарды олардың қамқоршылары береді.</w:t>
      </w:r>
    </w:p>
    <w:bookmarkEnd w:id="16"/>
    <w:bookmarkStart w:name="z19" w:id="17"/>
    <w:p>
      <w:pPr>
        <w:spacing w:after="0"/>
        <w:ind w:left="0"/>
        <w:jc w:val="both"/>
      </w:pPr>
      <w:r>
        <w:rPr>
          <w:rFonts w:ascii="Times New Roman"/>
          <w:b w:val="false"/>
          <w:i w:val="false"/>
          <w:color w:val="000000"/>
          <w:sz w:val="28"/>
        </w:rPr>
        <w:t>
      7. Түзеу мекемесiндегі әлеуметтік төлем алуға құқығы бар адамға әлеуметтік төлем түзеу мекемесі әкiмшiлiгiмен оның орналасқан жеріндегі Мемлекеттік корпорацияның қалалық, аудандық бөлімшелеріне (бұдан әрі - Мемлекеттік корпорацияның бөлімшелері) ұсынылатын өтiнiштің және құжаттардың негiзiнде тағайындалады.</w:t>
      </w:r>
    </w:p>
    <w:bookmarkEnd w:id="17"/>
    <w:bookmarkStart w:name="z20" w:id="18"/>
    <w:p>
      <w:pPr>
        <w:spacing w:after="0"/>
        <w:ind w:left="0"/>
        <w:jc w:val="both"/>
      </w:pPr>
      <w:r>
        <w:rPr>
          <w:rFonts w:ascii="Times New Roman"/>
          <w:b w:val="false"/>
          <w:i w:val="false"/>
          <w:color w:val="000000"/>
          <w:sz w:val="28"/>
        </w:rPr>
        <w:t xml:space="preserve">
      8. Мемлекеттік корпорация арқылы әлеуметтік төлем алуға өтініш берген кезде өтініш берушіге одан құжаттарды қабылдау кезеңінде танысу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18"/>
    <w:p>
      <w:pPr>
        <w:spacing w:after="0"/>
        <w:ind w:left="0"/>
        <w:jc w:val="both"/>
      </w:pPr>
      <w:r>
        <w:rPr>
          <w:rFonts w:ascii="Times New Roman"/>
          <w:b w:val="false"/>
          <w:i w:val="false"/>
          <w:color w:val="000000"/>
          <w:sz w:val="28"/>
        </w:rPr>
        <w:t>
      Өтініш берушінің түскен әлеуметтік аударымдар туралы хабарламамен танысуын тиісті өтініш бланкісін толтыру кезінде өтініш беруші растайды.</w:t>
      </w:r>
    </w:p>
    <w:bookmarkStart w:name="z21" w:id="19"/>
    <w:p>
      <w:pPr>
        <w:spacing w:after="0"/>
        <w:ind w:left="0"/>
        <w:jc w:val="both"/>
      </w:pPr>
      <w:r>
        <w:rPr>
          <w:rFonts w:ascii="Times New Roman"/>
          <w:b w:val="false"/>
          <w:i w:val="false"/>
          <w:color w:val="000000"/>
          <w:sz w:val="28"/>
        </w:rPr>
        <w:t>
      9. Өтінішті қабылдайтын Мемлекеттік корпорацияның маманы "электрондық үкімет" шлюзі арқылы тиісті ақпараттық жүйелерге (бұдан әрі – АЖ):</w:t>
      </w:r>
    </w:p>
    <w:bookmarkEnd w:id="19"/>
    <w:p>
      <w:pPr>
        <w:spacing w:after="0"/>
        <w:ind w:left="0"/>
        <w:jc w:val="both"/>
      </w:pPr>
      <w:r>
        <w:rPr>
          <w:rFonts w:ascii="Times New Roman"/>
          <w:b w:val="false"/>
          <w:i w:val="false"/>
          <w:color w:val="000000"/>
          <w:sz w:val="28"/>
        </w:rPr>
        <w:t>
      "Жеке тұлға" мемлекеттік дерекқоры АЖ-ға өтінім берушінің жеке басын куәландыратын құжаттар бойынша;</w:t>
      </w:r>
    </w:p>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шотының нөмірі туралы мәліметтер бойынша;</w:t>
      </w:r>
    </w:p>
    <w:p>
      <w:pPr>
        <w:spacing w:after="0"/>
        <w:ind w:left="0"/>
        <w:jc w:val="both"/>
      </w:pPr>
      <w:r>
        <w:rPr>
          <w:rFonts w:ascii="Times New Roman"/>
          <w:b w:val="false"/>
          <w:i w:val="false"/>
          <w:color w:val="000000"/>
          <w:sz w:val="28"/>
        </w:rPr>
        <w:t>
      "Мүгедектігі бар адамдардың орталықтандырылған банкі" АЖ-ға жалпы еңбекке қабілеттіліктен айырылу дәрежесін белгілеу туралы анықтама бойынша сұрау салулар қалыптастырады.</w:t>
      </w:r>
    </w:p>
    <w:p>
      <w:pPr>
        <w:spacing w:after="0"/>
        <w:ind w:left="0"/>
        <w:jc w:val="both"/>
      </w:pPr>
      <w:r>
        <w:rPr>
          <w:rFonts w:ascii="Times New Roman"/>
          <w:b w:val="false"/>
          <w:i w:val="false"/>
          <w:color w:val="000000"/>
          <w:sz w:val="28"/>
        </w:rPr>
        <w:t xml:space="preserve">
      АЖ-дан алынған мәліметтер өтінішке қоса беріледі. </w:t>
      </w:r>
    </w:p>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p>
      <w:pPr>
        <w:spacing w:after="0"/>
        <w:ind w:left="0"/>
        <w:jc w:val="both"/>
      </w:pPr>
      <w:r>
        <w:rPr>
          <w:rFonts w:ascii="Times New Roman"/>
          <w:b w:val="false"/>
          <w:i w:val="false"/>
          <w:color w:val="000000"/>
          <w:sz w:val="28"/>
        </w:rPr>
        <w:t xml:space="preserve">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өтініш берушіге қайтарылады. </w:t>
      </w:r>
    </w:p>
    <w:p>
      <w:pPr>
        <w:spacing w:after="0"/>
        <w:ind w:left="0"/>
        <w:jc w:val="both"/>
      </w:pPr>
      <w:r>
        <w:rPr>
          <w:rFonts w:ascii="Times New Roman"/>
          <w:b w:val="false"/>
          <w:i w:val="false"/>
          <w:color w:val="000000"/>
          <w:sz w:val="28"/>
        </w:rPr>
        <w:t>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тізбесіне сәйкес өтініш беруші ұсынған түпнұсқаларға сәйкестігін қамтамасыз етеді.</w:t>
      </w:r>
    </w:p>
    <w:bookmarkStart w:name="z22" w:id="20"/>
    <w:p>
      <w:pPr>
        <w:spacing w:after="0"/>
        <w:ind w:left="0"/>
        <w:jc w:val="both"/>
      </w:pPr>
      <w:r>
        <w:rPr>
          <w:rFonts w:ascii="Times New Roman"/>
          <w:b w:val="false"/>
          <w:i w:val="false"/>
          <w:color w:val="000000"/>
          <w:sz w:val="28"/>
        </w:rPr>
        <w:t xml:space="preserve">
      10.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20"/>
    <w:p>
      <w:pPr>
        <w:spacing w:after="0"/>
        <w:ind w:left="0"/>
        <w:jc w:val="both"/>
      </w:pPr>
      <w:r>
        <w:rPr>
          <w:rFonts w:ascii="Times New Roman"/>
          <w:b w:val="false"/>
          <w:i w:val="false"/>
          <w:color w:val="000000"/>
          <w:sz w:val="28"/>
        </w:rPr>
        <w:t>
      1) уәкілетті мемлекеттік органның АЖ-дан әлеуметтік төлемді тағайындау, жүзеге асыру, проактивті көрсетілетін қызмет арқылы оны тағайындауға өтініш беру немесе келісім беру фактісін растайтын мәліметтерді алу;</w:t>
      </w:r>
    </w:p>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әлеуметтік төлемді тағайындау немесе тағайындаудан бас тарту туралы шешім қабылданған күні аяқталатын құжаттарды ұсынуы;</w:t>
      </w:r>
    </w:p>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p>
      <w:pPr>
        <w:spacing w:after="0"/>
        <w:ind w:left="0"/>
        <w:jc w:val="both"/>
      </w:pPr>
      <w:r>
        <w:rPr>
          <w:rFonts w:ascii="Times New Roman"/>
          <w:b w:val="false"/>
          <w:i w:val="false"/>
          <w:color w:val="000000"/>
          <w:sz w:val="28"/>
        </w:rPr>
        <w:t>
      4) әлеуметтік төлем тағайындауға құқығының болмауы;</w:t>
      </w:r>
    </w:p>
    <w:p>
      <w:pPr>
        <w:spacing w:after="0"/>
        <w:ind w:left="0"/>
        <w:jc w:val="both"/>
      </w:pPr>
      <w:r>
        <w:rPr>
          <w:rFonts w:ascii="Times New Roman"/>
          <w:b w:val="false"/>
          <w:i w:val="false"/>
          <w:color w:val="000000"/>
          <w:sz w:val="28"/>
        </w:rPr>
        <w:t>
      5) өтініш берушінің әлеуметтік төлемді тағайындау үшін талап етілетін, қолжетімділігі шектеулі дербес деректерге қол жеткізуге келісімінің болмауы.</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МӘС бөлімшесі арқылы әлеуметтік төлем тағайындауға жүгінген кезде оның өтінішті қабылдайтын маманы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"электрондық үкімет" шлюзі арқылы АЖ-ға сұрау салуды қалыптастырады.</w:t>
      </w:r>
    </w:p>
    <w:bookmarkEnd w:id="21"/>
    <w:p>
      <w:pPr>
        <w:spacing w:after="0"/>
        <w:ind w:left="0"/>
        <w:jc w:val="both"/>
      </w:pPr>
      <w:r>
        <w:rPr>
          <w:rFonts w:ascii="Times New Roman"/>
          <w:b w:val="false"/>
          <w:i w:val="false"/>
          <w:color w:val="000000"/>
          <w:sz w:val="28"/>
        </w:rPr>
        <w:t xml:space="preserve">
      АЖ-дан мәліметтер алған және (немесе) АЖ-да мәліметтері сәйкес келмеген (болмаған) кезде өтініш беруші құжаттарды ұсынған кезде МӘС бөлімшесінің маманы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танысу үшін түскен әлеуметтік аударымдар туралы хабарламаны береді, өтінішті қабылдайды және өтініш берушіге қабылдағаны туралы белгісі бар өтініштің үзбелі талонын табыс етеді.</w:t>
      </w:r>
    </w:p>
    <w:p>
      <w:pPr>
        <w:spacing w:after="0"/>
        <w:ind w:left="0"/>
        <w:jc w:val="both"/>
      </w:pPr>
      <w:r>
        <w:rPr>
          <w:rFonts w:ascii="Times New Roman"/>
          <w:b w:val="false"/>
          <w:i w:val="false"/>
          <w:color w:val="000000"/>
          <w:sz w:val="28"/>
        </w:rPr>
        <w:t xml:space="preserve">
      Өтініш берушінің түскен әлеуметтік аударымдар туралы хабарламамен танысуын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бланкісін толтыру кезінде өтініш беруші растайды. </w:t>
      </w:r>
    </w:p>
    <w:p>
      <w:pPr>
        <w:spacing w:after="0"/>
        <w:ind w:left="0"/>
        <w:jc w:val="both"/>
      </w:pPr>
      <w:r>
        <w:rPr>
          <w:rFonts w:ascii="Times New Roman"/>
          <w:b w:val="false"/>
          <w:i w:val="false"/>
          <w:color w:val="000000"/>
          <w:sz w:val="28"/>
        </w:rPr>
        <w:t xml:space="preserve">
      Өтініштен, АЖ-дан алынған мәліметтерден тұратын электрондық өтінім және өтініш беруші құжаттарды, құжаттардың электрондық көшірмелерін ұсынған жағдайда өтініш берушіден өтініш қабылданған күні Мемлекеттік корпорацияның бөлімшесіне жіберіледі. </w:t>
      </w:r>
    </w:p>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ЭЦҚ-мен куәландырылады.</w:t>
      </w:r>
    </w:p>
    <w:bookmarkStart w:name="z24" w:id="22"/>
    <w:p>
      <w:pPr>
        <w:spacing w:after="0"/>
        <w:ind w:left="0"/>
        <w:jc w:val="both"/>
      </w:pPr>
      <w:r>
        <w:rPr>
          <w:rFonts w:ascii="Times New Roman"/>
          <w:b w:val="false"/>
          <w:i w:val="false"/>
          <w:color w:val="000000"/>
          <w:sz w:val="28"/>
        </w:rPr>
        <w:t xml:space="preserve">
      12. Өтініш беруші әлеуметтік төлемді тағайындау үшін портал арқылы жүгінген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портал арқылы әлеуметтік төлемді тағайындау үшін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22"/>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25" w:id="23"/>
    <w:p>
      <w:pPr>
        <w:spacing w:after="0"/>
        <w:ind w:left="0"/>
        <w:jc w:val="both"/>
      </w:pPr>
      <w:r>
        <w:rPr>
          <w:rFonts w:ascii="Times New Roman"/>
          <w:b w:val="false"/>
          <w:i w:val="false"/>
          <w:color w:val="000000"/>
          <w:sz w:val="28"/>
        </w:rPr>
        <w:t>
      13. Портал арқылы келіп түскен электрондық өтініш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23"/>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әлеуметтік төлемді тағайындау, төлеу, сондай-ақ тағайындауға өтініш беру фактілерінің болмауы;</w:t>
      </w:r>
    </w:p>
    <w:p>
      <w:pPr>
        <w:spacing w:after="0"/>
        <w:ind w:left="0"/>
        <w:jc w:val="both"/>
      </w:pPr>
      <w:r>
        <w:rPr>
          <w:rFonts w:ascii="Times New Roman"/>
          <w:b w:val="false"/>
          <w:i w:val="false"/>
          <w:color w:val="000000"/>
          <w:sz w:val="28"/>
        </w:rPr>
        <w:t xml:space="preserve">
      3) өтініш берушінің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толмауы.</w:t>
      </w:r>
    </w:p>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Қордың облыстық, республикалық маңызы бар қалалар мен астананың филиалы (бұдан әрі - Қор филиалы) директорының ЭЦҚ-мен куәландырылған электрондық өтініштің қабылданғаны туралы хабарлама жіберіледі.</w:t>
      </w:r>
    </w:p>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Start w:name="z26" w:id="24"/>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180-бабында</w:t>
      </w:r>
      <w:r>
        <w:rPr>
          <w:rFonts w:ascii="Times New Roman"/>
          <w:b w:val="false"/>
          <w:i w:val="false"/>
          <w:color w:val="000000"/>
          <w:sz w:val="28"/>
        </w:rPr>
        <w:t xml:space="preserve"> көзделген негіздер бойынша адамда әлеуметтік төлем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24"/>
    <w:p>
      <w:pPr>
        <w:spacing w:after="0"/>
        <w:ind w:left="0"/>
        <w:jc w:val="both"/>
      </w:pPr>
      <w:r>
        <w:rPr>
          <w:rFonts w:ascii="Times New Roman"/>
          <w:b w:val="false"/>
          <w:i w:val="false"/>
          <w:color w:val="000000"/>
          <w:sz w:val="28"/>
        </w:rPr>
        <w:t xml:space="preserve">
      "Е-макет" ААЖ арқылы автоматтандырылған режимде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бланкісінде көзделген міндеттемелер мен шарттарды қабылдау (бұдан әрі – міндеттемелер), әлеуметтік төлем алу мүмкіндігі туралы әлеуетті өтініш берушіге оның ұялы байланыс абоненттік құрылғысының нөміріне хабарлама жіберіледі.</w:t>
      </w:r>
    </w:p>
    <w:bookmarkStart w:name="z27" w:id="25"/>
    <w:p>
      <w:pPr>
        <w:spacing w:after="0"/>
        <w:ind w:left="0"/>
        <w:jc w:val="both"/>
      </w:pPr>
      <w:r>
        <w:rPr>
          <w:rFonts w:ascii="Times New Roman"/>
          <w:b w:val="false"/>
          <w:i w:val="false"/>
          <w:color w:val="000000"/>
          <w:sz w:val="28"/>
        </w:rPr>
        <w:t>
      15.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25"/>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Start w:name="z28" w:id="26"/>
    <w:p>
      <w:pPr>
        <w:spacing w:after="0"/>
        <w:ind w:left="0"/>
        <w:jc w:val="both"/>
      </w:pPr>
      <w:r>
        <w:rPr>
          <w:rFonts w:ascii="Times New Roman"/>
          <w:b w:val="false"/>
          <w:i w:val="false"/>
          <w:color w:val="000000"/>
          <w:sz w:val="28"/>
        </w:rPr>
        <w:t xml:space="preserve">
      16. Проактивті қызмет арқылы әлеуметтік төлем алуға жүгінген кезде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мәліметтерді алу үшін "Е-макет" ААЖ-дан мемлекеттік органдардың және (немесе) ұйымдардың АЖ-на сұрау салулар жіберіледі.</w:t>
      </w:r>
    </w:p>
    <w:bookmarkEnd w:id="26"/>
    <w:bookmarkStart w:name="z29" w:id="27"/>
    <w:p>
      <w:pPr>
        <w:spacing w:after="0"/>
        <w:ind w:left="0"/>
        <w:jc w:val="both"/>
      </w:pPr>
      <w:r>
        <w:rPr>
          <w:rFonts w:ascii="Times New Roman"/>
          <w:b w:val="false"/>
          <w:i w:val="false"/>
          <w:color w:val="000000"/>
          <w:sz w:val="28"/>
        </w:rPr>
        <w:t xml:space="preserve">
      17. Өтініш берушінің проактивті қызмет көрсетуге келісімін алғаннан кейін "Е-макет" ААЖ-ға әлеуметтік төлем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 </w:t>
      </w:r>
    </w:p>
    <w:bookmarkEnd w:id="27"/>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Start w:name="z30" w:id="28"/>
    <w:p>
      <w:pPr>
        <w:spacing w:after="0"/>
        <w:ind w:left="0"/>
        <w:jc w:val="both"/>
      </w:pPr>
      <w:r>
        <w:rPr>
          <w:rFonts w:ascii="Times New Roman"/>
          <w:b w:val="false"/>
          <w:i w:val="false"/>
          <w:color w:val="000000"/>
          <w:sz w:val="28"/>
        </w:rPr>
        <w:t>
      18. ЭІМ-да тағайындау (тағайындаудан бас тарту) туралы шешім қабылдау үшін қажетті мәліметтер болмаған немесе дұрыс болмаған жағдайда, Қор филиалы әлеуметтік төлем тағайындаудан бас тарту туралы шешім шығарады.</w:t>
      </w:r>
    </w:p>
    <w:bookmarkEnd w:id="28"/>
    <w:bookmarkStart w:name="z31" w:id="29"/>
    <w:p>
      <w:pPr>
        <w:spacing w:after="0"/>
        <w:ind w:left="0"/>
        <w:jc w:val="both"/>
      </w:pPr>
      <w:r>
        <w:rPr>
          <w:rFonts w:ascii="Times New Roman"/>
          <w:b w:val="false"/>
          <w:i w:val="false"/>
          <w:color w:val="000000"/>
          <w:sz w:val="28"/>
        </w:rPr>
        <w:t>
      19.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 тіркеледі:</w:t>
      </w:r>
    </w:p>
    <w:bookmarkEnd w:id="29"/>
    <w:p>
      <w:pPr>
        <w:spacing w:after="0"/>
        <w:ind w:left="0"/>
        <w:jc w:val="both"/>
      </w:pPr>
      <w:r>
        <w:rPr>
          <w:rFonts w:ascii="Times New Roman"/>
          <w:b w:val="false"/>
          <w:i w:val="false"/>
          <w:color w:val="000000"/>
          <w:sz w:val="28"/>
        </w:rPr>
        <w:t xml:space="preserve">
      Мемлекеттік корпорацияға, МӘС бөлімшесі арқылы жүгінген кезде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әлеуметтік төлемді тағайындауға азаматтардың өтініштерін тіркеудің және есепке алудың электрондық журналында;</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төлемді тағайындауға азаматтардың өтініштерін (өтінімдерін) тіркеудің электрондық журналында тіркеледі.</w:t>
      </w:r>
    </w:p>
    <w:bookmarkStart w:name="z32" w:id="3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электрондық журналдарда көрсетілген өтінішті немесе өтінімді тіркеу күні Қордан әлеуметтік төлем тағайындауға өтініш берген күн болып табылады.</w:t>
      </w:r>
    </w:p>
    <w:bookmarkEnd w:id="30"/>
    <w:p>
      <w:pPr>
        <w:spacing w:after="0"/>
        <w:ind w:left="0"/>
        <w:jc w:val="both"/>
      </w:pPr>
      <w:r>
        <w:rPr>
          <w:rFonts w:ascii="Times New Roman"/>
          <w:b w:val="false"/>
          <w:i w:val="false"/>
          <w:color w:val="000000"/>
          <w:sz w:val="28"/>
        </w:rPr>
        <w:t>
      Бұл ретте, берілетін деректердің толықтығын, түпнұсқалылығын, дұрыстығын, бұрмаланбауын және уақтылығын ақпаратты беретін АЖ әкімшілері қамтамасыз етеді.</w:t>
      </w:r>
    </w:p>
    <w:bookmarkStart w:name="z33" w:id="31"/>
    <w:p>
      <w:pPr>
        <w:spacing w:after="0"/>
        <w:ind w:left="0"/>
        <w:jc w:val="both"/>
      </w:pPr>
      <w:r>
        <w:rPr>
          <w:rFonts w:ascii="Times New Roman"/>
          <w:b w:val="false"/>
          <w:i w:val="false"/>
          <w:color w:val="000000"/>
          <w:sz w:val="28"/>
        </w:rPr>
        <w:t xml:space="preserve">
      21.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әлеуметтік төлемді тағайындау немесе тағайындаудан бас тарту туралы шешімінің жобасын,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анықтаманың жобасын қалыптастырады. Қалыптастырылған ЭІМ-ді бөлімше Мемлекеттік корпорацияның облыстық, республикалық маңызы бар қалалар және астананың филиалдарына (бұдан әрі - Мемлекеттік корпорацияның филиалдары) жібереді.</w:t>
      </w:r>
    </w:p>
    <w:bookmarkEnd w:id="31"/>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әлеуметтік төлем мөлшерінің есептелуін тексереді және ЭІМ-ді Қордың филиалына жібереді.</w:t>
      </w:r>
    </w:p>
    <w:bookmarkStart w:name="z34" w:id="32"/>
    <w:p>
      <w:pPr>
        <w:spacing w:after="0"/>
        <w:ind w:left="0"/>
        <w:jc w:val="both"/>
      </w:pPr>
      <w:r>
        <w:rPr>
          <w:rFonts w:ascii="Times New Roman"/>
          <w:b w:val="false"/>
          <w:i w:val="false"/>
          <w:color w:val="000000"/>
          <w:sz w:val="28"/>
        </w:rPr>
        <w:t>
      22. Қордың филиалы Мемлекеттік корпорациядан ЭІМ келіп түскен күннен бастап төрт жұмыс күні ішінде, сондай-ақ, өтініш беруші портал,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32"/>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 </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Start w:name="z35" w:id="33"/>
    <w:p>
      <w:pPr>
        <w:spacing w:after="0"/>
        <w:ind w:left="0"/>
        <w:jc w:val="both"/>
      </w:pPr>
      <w:r>
        <w:rPr>
          <w:rFonts w:ascii="Times New Roman"/>
          <w:b w:val="false"/>
          <w:i w:val="false"/>
          <w:color w:val="000000"/>
          <w:sz w:val="28"/>
        </w:rPr>
        <w:t>
      23. Қор филиалдарының әлеуметтік төлемді тағайындау үшін қажетті құжаттардың (мәліметтердің) дұрыстығын тексеруі үшін негіздер болып табылады:</w:t>
      </w:r>
    </w:p>
    <w:bookmarkEnd w:id="33"/>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берушіге"Е-макет" ААЖ-мен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еңбекке қабілеттіліктен айырылу жағдайы бойынша әлеуметтік төлем тағайындауға құжаттарға тексеру жүргізу туралы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Start w:name="z36" w:id="34"/>
    <w:p>
      <w:pPr>
        <w:spacing w:after="0"/>
        <w:ind w:left="0"/>
        <w:jc w:val="both"/>
      </w:pPr>
      <w:r>
        <w:rPr>
          <w:rFonts w:ascii="Times New Roman"/>
          <w:b w:val="false"/>
          <w:i w:val="false"/>
          <w:color w:val="000000"/>
          <w:sz w:val="28"/>
        </w:rPr>
        <w:t xml:space="preserve">
      24. Тексеру мерзімі Қор филиалы ЭІМ тексеруге жіберген күннен бастап бір айдан аспайды. </w:t>
      </w:r>
    </w:p>
    <w:bookmarkEnd w:id="34"/>
    <w:p>
      <w:pPr>
        <w:spacing w:after="0"/>
        <w:ind w:left="0"/>
        <w:jc w:val="both"/>
      </w:pPr>
      <w:r>
        <w:rPr>
          <w:rFonts w:ascii="Times New Roman"/>
          <w:b w:val="false"/>
          <w:i w:val="false"/>
          <w:color w:val="000000"/>
          <w:sz w:val="28"/>
        </w:rPr>
        <w:t>
      Жүргізілген тексеру нәтижелерін ескере отырып, Қор филиалы әлеуметтік төлемді тағайындау немесе тағайындаудан бас тарту туралы шешім қабылдайды.</w:t>
      </w:r>
    </w:p>
    <w:bookmarkStart w:name="z37" w:id="35"/>
    <w:p>
      <w:pPr>
        <w:spacing w:after="0"/>
        <w:ind w:left="0"/>
        <w:jc w:val="both"/>
      </w:pPr>
      <w:r>
        <w:rPr>
          <w:rFonts w:ascii="Times New Roman"/>
          <w:b w:val="false"/>
          <w:i w:val="false"/>
          <w:color w:val="000000"/>
          <w:sz w:val="28"/>
        </w:rPr>
        <w:t xml:space="preserve">
      25. Егер Қор филиалы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35"/>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төлеуші беретін міндетті әлеуметтік сақтандыру жүйесіне қатысушының ай сайынғы кірісі туралы анықтама негізінде әлеуметтік төлем мөлшерін есептеуді жүргізеді;</w:t>
      </w:r>
    </w:p>
    <w:p>
      <w:pPr>
        <w:spacing w:after="0"/>
        <w:ind w:left="0"/>
        <w:jc w:val="both"/>
      </w:pPr>
      <w:r>
        <w:rPr>
          <w:rFonts w:ascii="Times New Roman"/>
          <w:b w:val="false"/>
          <w:i w:val="false"/>
          <w:color w:val="000000"/>
          <w:sz w:val="28"/>
        </w:rPr>
        <w:t>
      бірыңғай төлем құрамындағы әлеуметтік аударымдар жүргізілмеген не толық көлемде жүргізілмеген, Қор филиалы көрсетілген айларда (айда) нақты келіп түскен әлеуметтік аударымдар негізінде әлеуметтік төлем мөлшерін есептеуді жүргізеді.</w:t>
      </w:r>
    </w:p>
    <w:p>
      <w:pPr>
        <w:spacing w:after="0"/>
        <w:ind w:left="0"/>
        <w:jc w:val="both"/>
      </w:pPr>
      <w:r>
        <w:rPr>
          <w:rFonts w:ascii="Times New Roman"/>
          <w:b w:val="false"/>
          <w:i w:val="false"/>
          <w:color w:val="000000"/>
          <w:sz w:val="28"/>
        </w:rPr>
        <w:t>
      Бұл ретте, егер мемлекеттік органдардың және (немесе) ұйымдардың АЖ-дағы қолда бар мәліметтер бойынша жүргізілген тексеру нәтижелері бойынша, оның ішінде өтініш берушінің қатысуымен, осы тармақтың бірінші бөлігінде көзделген бірыңғай төлем құрамындағы әлеуметтік аударымдардың, әлеуметтік аударымдардың сәйкес келмеу мән-жайлары өтініш берушінің таңдауы бойынша сақталса, Қор филиалы өтініш берушінің Мемлекеттік бөлімшеге ұсынылатын келісімі негізінде корпорациялар осы Қағидаларға 18-нысан бойынша айларды (айды)есептемегенде әлеуметтік төлемнің мөлшерін есептеуді жүргізеді, әлеуметтік аударымдардың сәйкессіздігі бар не сот шешімінің негізінде осы тармақта көрсетілген айларды (айды) ескере отырып, төлем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26. Егер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36"/>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әлеуметтік төлем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ЭІМ-ге қосымша құжаттарды (мәліметтерді) қосу қажет болған кезде Қордың филиалы "Е-макет" ААЖ арқылы ЭІМ-ді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порталға "жеке кабинетке"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әлеуметтік төлем тағайындауға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27. Жете ресімдеу мерзімі Қордың филиалы ЭІМ жете ресімдеуге жіберген күннен бастап отыз жұмыс күннен аспайды.</w:t>
      </w:r>
    </w:p>
    <w:bookmarkEnd w:id="37"/>
    <w:bookmarkStart w:name="z40" w:id="38"/>
    <w:p>
      <w:pPr>
        <w:spacing w:after="0"/>
        <w:ind w:left="0"/>
        <w:jc w:val="both"/>
      </w:pPr>
      <w:r>
        <w:rPr>
          <w:rFonts w:ascii="Times New Roman"/>
          <w:b w:val="false"/>
          <w:i w:val="false"/>
          <w:color w:val="000000"/>
          <w:sz w:val="28"/>
        </w:rPr>
        <w:t>
      28. Егер отыз жұмыс күні ішінде талап етілетін құжаттар ұсынылмаса, Қор филиалы әлеуметтік төлемді тағайындаудан бас тарту туралы шешім қабылдайды.</w:t>
      </w:r>
    </w:p>
    <w:bookmarkEnd w:id="38"/>
    <w:bookmarkStart w:name="z41" w:id="39"/>
    <w:p>
      <w:pPr>
        <w:spacing w:after="0"/>
        <w:ind w:left="0"/>
        <w:jc w:val="both"/>
      </w:pPr>
      <w:r>
        <w:rPr>
          <w:rFonts w:ascii="Times New Roman"/>
          <w:b w:val="false"/>
          <w:i w:val="false"/>
          <w:color w:val="000000"/>
          <w:sz w:val="28"/>
        </w:rPr>
        <w:t>
      29. Мемлекеттік корпорация, МӘС бөлімшесі арқылы өтініш берген кезде Мемлекеттік корпорацияның бөлімшесі өтініш берушіні Қор филиалы қабылдаған әлеуметтік төлемді тағайындау немесе тағайындаудан бас тарту туралы шешім жөнінде:</w:t>
      </w:r>
    </w:p>
    <w:bookmarkEnd w:id="39"/>
    <w:p>
      <w:pPr>
        <w:spacing w:after="0"/>
        <w:ind w:left="0"/>
        <w:jc w:val="both"/>
      </w:pPr>
      <w:r>
        <w:rPr>
          <w:rFonts w:ascii="Times New Roman"/>
          <w:b w:val="false"/>
          <w:i w:val="false"/>
          <w:color w:val="000000"/>
          <w:sz w:val="28"/>
        </w:rPr>
        <w:t xml:space="preserve">
      өтініш беруші жеке өзі жүгінген кезде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әлеуметтік төлемді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ұялы телефонының нөмірі болған кезде өтініш берушінің ұялы телефонына sms-хабарлама жіберу арқылы хабардар етеді.</w:t>
      </w:r>
    </w:p>
    <w:p>
      <w:pPr>
        <w:spacing w:after="0"/>
        <w:ind w:left="0"/>
        <w:jc w:val="both"/>
      </w:pPr>
      <w:r>
        <w:rPr>
          <w:rFonts w:ascii="Times New Roman"/>
          <w:b w:val="false"/>
          <w:i w:val="false"/>
          <w:color w:val="000000"/>
          <w:sz w:val="28"/>
        </w:rPr>
        <w:t>
      Әлеуметтік төлемге проактивті қызмет арқылы жүгінген кезде Қор филиалының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Әлеуметтік төлемді тағайындау немесе тағайындаудан бас тарту туралы sms-хабарламалар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Start w:name="z42" w:id="40"/>
    <w:p>
      <w:pPr>
        <w:spacing w:after="0"/>
        <w:ind w:left="0"/>
        <w:jc w:val="both"/>
      </w:pPr>
      <w:r>
        <w:rPr>
          <w:rFonts w:ascii="Times New Roman"/>
          <w:b w:val="false"/>
          <w:i w:val="false"/>
          <w:color w:val="000000"/>
          <w:sz w:val="28"/>
        </w:rPr>
        <w:t xml:space="preserve">
      30. Өтініш беруші портал арқылы жүгінген кезде Қор филиалы қабылдаған шешімнің қорытындысы бойынша "Е-макет" ААЖ-да электрондық құжат нысанында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жіберіледі. </w:t>
      </w:r>
    </w:p>
    <w:bookmarkEnd w:id="40"/>
    <w:bookmarkStart w:name="z43" w:id="41"/>
    <w:p>
      <w:pPr>
        <w:spacing w:after="0"/>
        <w:ind w:left="0"/>
        <w:jc w:val="both"/>
      </w:pPr>
      <w:r>
        <w:rPr>
          <w:rFonts w:ascii="Times New Roman"/>
          <w:b w:val="false"/>
          <w:i w:val="false"/>
          <w:color w:val="000000"/>
          <w:sz w:val="28"/>
        </w:rPr>
        <w:t>
      31. Әлеуметтік төлемді тағайындаудан бас тарту туралы шешім қабылданған жағдайда Қор филиалы шешімде бас тарту себебін көрсетеді.</w:t>
      </w:r>
    </w:p>
    <w:bookmarkEnd w:id="41"/>
    <w:bookmarkStart w:name="z44" w:id="42"/>
    <w:p>
      <w:pPr>
        <w:spacing w:after="0"/>
        <w:ind w:left="0"/>
        <w:jc w:val="both"/>
      </w:pPr>
      <w:r>
        <w:rPr>
          <w:rFonts w:ascii="Times New Roman"/>
          <w:b w:val="false"/>
          <w:i w:val="false"/>
          <w:color w:val="000000"/>
          <w:sz w:val="28"/>
        </w:rPr>
        <w:t xml:space="preserve">
      32. Қор филиалы әлеуметтік төлемді тағайындау немесе тағайындаудан бас тарту туралы шешім қабылдаған кезде Мемлекеттік корпорацияның бөлімшесі алушыға өзі жүгінген не алушыдан нотариат куәландырған сенімхат бойынша үшінші тұлға жүгінген кезде электрондық құжат нысанында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тағайындалған әлеуметтік төлемнің мөлшері туралы немесе оны тағайындаудан бас тарту туралы анықтама береді.</w:t>
      </w:r>
    </w:p>
    <w:bookmarkEnd w:id="42"/>
    <w:bookmarkStart w:name="z45" w:id="43"/>
    <w:p>
      <w:pPr>
        <w:spacing w:after="0"/>
        <w:ind w:left="0"/>
        <w:jc w:val="both"/>
      </w:pPr>
      <w:r>
        <w:rPr>
          <w:rFonts w:ascii="Times New Roman"/>
          <w:b w:val="false"/>
          <w:i w:val="false"/>
          <w:color w:val="000000"/>
          <w:sz w:val="28"/>
        </w:rPr>
        <w:t>
      33. Сот шешімімен іс-әрекетке қабілетсіз немесе іс-әрекетке қабілеті шектеулі деп танылған қамқоршылықтағы адам үшін төлемдер алатын қамқоршы (қорғаншы) ауысқан кезде, Мемлекеттік корпорацияның бөлімшесі жаңадан ұсынылған мәліметтермен және құжаттармен толықтырылған ЭІМ дайындайды, шешімнің жобасын қалыптастырады және оны бекіту үшін Қордың филиалына жібереді.</w:t>
      </w:r>
    </w:p>
    <w:bookmarkEnd w:id="43"/>
    <w:bookmarkStart w:name="z46"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АЖ-да әлеуметтік төлем алушының тегі, аты, әкесінің аты (бар болса), туған күні өзгерген кезде ЭІМ-де өзгерістер автоматты режимде жүргізіледі.</w:t>
      </w:r>
    </w:p>
    <w:bookmarkEnd w:id="44"/>
    <w:bookmarkStart w:name="z48" w:id="45"/>
    <w:p>
      <w:pPr>
        <w:spacing w:after="0"/>
        <w:ind w:left="0"/>
        <w:jc w:val="both"/>
      </w:pPr>
      <w:r>
        <w:rPr>
          <w:rFonts w:ascii="Times New Roman"/>
          <w:b w:val="false"/>
          <w:i w:val="false"/>
          <w:color w:val="000000"/>
          <w:sz w:val="28"/>
        </w:rPr>
        <w:t>
      35. Әлеуметтік төлемнің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35-тармақтың екінші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әлеуметтік төлемнің мөлшерін есептеу үшін міндетті әлеуметтік сақтандыру жүйесіне қатысушының кірісінің орташа айлық мөлшеріне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көзделген Қазақстан Республикасының заңнамасына сәйкес бюджет қаражаты есебінен алынған материалдық пайда енгізіледі.</w:t>
      </w:r>
    </w:p>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37-тармақтың бірінші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40-тармақтарына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Бұл ретте, егер төлеуші және (немесе) бірыңғай төлемді төлеуші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 </w:t>
      </w:r>
    </w:p>
    <w:bookmarkStart w:name="z51" w:id="46"/>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46"/>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 (аймен)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38-тармақтың төртінші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еңбекке қабілеттілігінен айырылу жағдайы бойынша әлеуметтік төлемді есептеу кезінде әлеуметтік аударымдар жүргізілген әрбір ай үшін табыс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xml:space="preserve">
      39. Бірыңғай төлемді төлеушінің жұмыскерлері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мөлшерлемесіне бөлу және алынған нәтижені жүзге көбейту арқылы мынадай формула бойынша есептеледі:</w:t>
      </w:r>
    </w:p>
    <w:bookmarkEnd w:id="47"/>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41.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244-бабының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48"/>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55" w:id="49"/>
    <w:p>
      <w:pPr>
        <w:spacing w:after="0"/>
        <w:ind w:left="0"/>
        <w:jc w:val="both"/>
      </w:pPr>
      <w:r>
        <w:rPr>
          <w:rFonts w:ascii="Times New Roman"/>
          <w:b w:val="false"/>
          <w:i w:val="false"/>
          <w:color w:val="000000"/>
          <w:sz w:val="28"/>
        </w:rPr>
        <w:t>
      42.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елу пайызы шегерілген, әлеуметтiк аударымдар есептелетін объект ретiнде есепке алынған кірістің орташа айлық мөлшерiн кірісті ауыстырудың, еңбекке қабілеттіліктен айырылудың және қатысу өтілінің тиiстi коэффициенттерiне көбейту жолымен, мынадай формула бойынша айқындалады:</w:t>
      </w:r>
    </w:p>
    <w:bookmarkEnd w:id="49"/>
    <w:p>
      <w:pPr>
        <w:spacing w:after="0"/>
        <w:ind w:left="0"/>
        <w:jc w:val="both"/>
      </w:pPr>
      <w:r>
        <w:rPr>
          <w:rFonts w:ascii="Times New Roman"/>
          <w:b w:val="false"/>
          <w:i w:val="false"/>
          <w:color w:val="000000"/>
          <w:sz w:val="28"/>
        </w:rPr>
        <w:t>
      ӘТеа = (ОАК – 50 % ЕТЖ) х КАК х ҚӨК х ЕҚА, мұндағы:</w:t>
      </w:r>
    </w:p>
    <w:p>
      <w:pPr>
        <w:spacing w:after="0"/>
        <w:ind w:left="0"/>
        <w:jc w:val="both"/>
      </w:pPr>
      <w:r>
        <w:rPr>
          <w:rFonts w:ascii="Times New Roman"/>
          <w:b w:val="false"/>
          <w:i w:val="false"/>
          <w:color w:val="000000"/>
          <w:sz w:val="28"/>
        </w:rPr>
        <w:t>
      ӘТеа –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ЕТЖ – әлеуметтік төлемге құқық туындаған күнге республикалық бюджет туралы заңда белгіленген ең төмен жалақының мөлшері;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ЕҚАК – еңбекке қабілеттілігінен айырылу коэффициенті.</w:t>
      </w:r>
    </w:p>
    <w:p>
      <w:pPr>
        <w:spacing w:after="0"/>
        <w:ind w:left="0"/>
        <w:jc w:val="both"/>
      </w:pPr>
      <w:r>
        <w:rPr>
          <w:rFonts w:ascii="Times New Roman"/>
          <w:b w:val="false"/>
          <w:i w:val="false"/>
          <w:color w:val="000000"/>
          <w:sz w:val="28"/>
        </w:rPr>
        <w:t>
      Кірісті алмастыру коэффициенті 0,6 құрайды.</w:t>
      </w:r>
    </w:p>
    <w:p>
      <w:pPr>
        <w:spacing w:after="0"/>
        <w:ind w:left="0"/>
        <w:jc w:val="both"/>
      </w:pPr>
      <w:r>
        <w:rPr>
          <w:rFonts w:ascii="Times New Roman"/>
          <w:b w:val="false"/>
          <w:i w:val="false"/>
          <w:color w:val="000000"/>
          <w:sz w:val="28"/>
        </w:rPr>
        <w:t>
      ЕҚАК жалпы еңбекке қабілеттіліктен айырылудың белгіленген дәрежесіне сәйкес 30%-дан 100%-ға дейін сәйкес келеді.</w:t>
      </w:r>
    </w:p>
    <w:p>
      <w:pPr>
        <w:spacing w:after="0"/>
        <w:ind w:left="0"/>
        <w:jc w:val="both"/>
      </w:pPr>
      <w:r>
        <w:rPr>
          <w:rFonts w:ascii="Times New Roman"/>
          <w:b w:val="false"/>
          <w:i w:val="false"/>
          <w:color w:val="000000"/>
          <w:sz w:val="28"/>
        </w:rPr>
        <w:t>
      Бұл ретте, ҚӨК:</w:t>
      </w:r>
    </w:p>
    <w:p>
      <w:pPr>
        <w:spacing w:after="0"/>
        <w:ind w:left="0"/>
        <w:jc w:val="both"/>
      </w:pPr>
      <w:r>
        <w:rPr>
          <w:rFonts w:ascii="Times New Roman"/>
          <w:b w:val="false"/>
          <w:i w:val="false"/>
          <w:color w:val="000000"/>
          <w:sz w:val="28"/>
        </w:rPr>
        <w:t>
      алты айдан кем болғанда – 0,1-ді;</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екi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сегiз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pPr>
        <w:spacing w:after="0"/>
        <w:ind w:left="0"/>
        <w:jc w:val="both"/>
      </w:pPr>
      <w:r>
        <w:rPr>
          <w:rFonts w:ascii="Times New Roman"/>
          <w:b w:val="false"/>
          <w:i w:val="false"/>
          <w:color w:val="000000"/>
          <w:sz w:val="28"/>
        </w:rPr>
        <w:t>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ҚӨК = 1,0+0,02*ТҰТАС ((Аәа - 60 ай)/12 ай), мұндағы</w:t>
      </w:r>
    </w:p>
    <w:p>
      <w:pPr>
        <w:spacing w:after="0"/>
        <w:ind w:left="0"/>
        <w:jc w:val="both"/>
      </w:pPr>
      <w:r>
        <w:rPr>
          <w:rFonts w:ascii="Times New Roman"/>
          <w:b w:val="false"/>
          <w:i w:val="false"/>
          <w:color w:val="000000"/>
          <w:sz w:val="28"/>
        </w:rPr>
        <w:t>
      1,0 – ҚӨК қатысу өтілі алпыс айдан жетпіс екі айға дейін;</w:t>
      </w:r>
    </w:p>
    <w:p>
      <w:pPr>
        <w:spacing w:after="0"/>
        <w:ind w:left="0"/>
        <w:jc w:val="both"/>
      </w:pPr>
      <w:r>
        <w:rPr>
          <w:rFonts w:ascii="Times New Roman"/>
          <w:b w:val="false"/>
          <w:i w:val="false"/>
          <w:color w:val="000000"/>
          <w:sz w:val="28"/>
        </w:rPr>
        <w:t>
      Айырмашылықты бөлуден ТҰТАС (Аәа – 60 ай) 12 айға – бес жылдан асатын қатысу өтілінен кейін әрбір жыл үшін 0,02 мәні қолданылатын толық жылдар саны.</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xml:space="preserve">
      Қатысу өтілінің коэффициентін айқындау кезінде Кодекстің 181-бабы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бөлігімен айқындалған кезеңдер есептеледі.</w:t>
      </w:r>
    </w:p>
    <w:bookmarkStart w:name="z56" w:id="50"/>
    <w:p>
      <w:pPr>
        <w:spacing w:after="0"/>
        <w:ind w:left="0"/>
        <w:jc w:val="both"/>
      </w:pPr>
      <w:r>
        <w:rPr>
          <w:rFonts w:ascii="Times New Roman"/>
          <w:b w:val="false"/>
          <w:i w:val="false"/>
          <w:color w:val="000000"/>
          <w:sz w:val="28"/>
        </w:rPr>
        <w:t>
      43. Егер әлеуметтік төлемнің есептелген мөлшері теріс мәнді құрайтын болса, онда Қордың филиалы әлеуметтік төлем тағайындаудан бас тарту туралы шешім қабылдайды.</w:t>
      </w:r>
    </w:p>
    <w:bookmarkEnd w:id="50"/>
    <w:bookmarkStart w:name="z57" w:id="51"/>
    <w:p>
      <w:pPr>
        <w:spacing w:after="0"/>
        <w:ind w:left="0"/>
        <w:jc w:val="both"/>
      </w:pPr>
      <w:r>
        <w:rPr>
          <w:rFonts w:ascii="Times New Roman"/>
          <w:b w:val="false"/>
          <w:i w:val="false"/>
          <w:color w:val="000000"/>
          <w:sz w:val="28"/>
        </w:rPr>
        <w:t>
      44.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51"/>
    <w:bookmarkStart w:name="z58" w:id="52"/>
    <w:p>
      <w:pPr>
        <w:spacing w:after="0"/>
        <w:ind w:left="0"/>
        <w:jc w:val="both"/>
      </w:pPr>
      <w:r>
        <w:rPr>
          <w:rFonts w:ascii="Times New Roman"/>
          <w:b w:val="false"/>
          <w:i w:val="false"/>
          <w:color w:val="000000"/>
          <w:sz w:val="28"/>
        </w:rPr>
        <w:t>
      45. Міндетті әлеуметтік сақтандыру жүйесіне қатысушының пайдасына бір ай ішінде екі және одан да көп төлеушілерден және (немесе) бірыңғай төлем төлеушілерден әлеуметтік аударымдар түскен кезде түскен әлеуметтік аударымдар бойынша әрбір төлеушіден түсетін ай сайынғы кіріс республикалық бюджет туралы заңда тиісті қаржы жылына белгіленген ең төмен жалақының жеті еселенген мөлшерінен аспайтын мөлшерде қабылданады, олар кейіннен жинақталады.</w:t>
      </w:r>
    </w:p>
    <w:bookmarkEnd w:id="52"/>
    <w:bookmarkStart w:name="z59" w:id="53"/>
    <w:p>
      <w:pPr>
        <w:spacing w:after="0"/>
        <w:ind w:left="0"/>
        <w:jc w:val="both"/>
      </w:pPr>
      <w:r>
        <w:rPr>
          <w:rFonts w:ascii="Times New Roman"/>
          <w:b w:val="false"/>
          <w:i w:val="false"/>
          <w:color w:val="000000"/>
          <w:sz w:val="28"/>
        </w:rPr>
        <w:t>
      46. Қорға әлеуметтік төлемді есептеу үшін қабылданатын кезеңге келетін әлеуметтік аударымдар оны тағайындауға өтініш берілген күннен кейін түскен жағдайда, әлеуметтік төлемнің мөлшерін есептеуде (айқындауда) есепке алынбайды.</w:t>
      </w:r>
    </w:p>
    <w:bookmarkEnd w:id="53"/>
    <w:bookmarkStart w:name="z60" w:id="54"/>
    <w:p>
      <w:pPr>
        <w:spacing w:after="0"/>
        <w:ind w:left="0"/>
        <w:jc w:val="both"/>
      </w:pPr>
      <w:r>
        <w:rPr>
          <w:rFonts w:ascii="Times New Roman"/>
          <w:b w:val="false"/>
          <w:i w:val="false"/>
          <w:color w:val="000000"/>
          <w:sz w:val="28"/>
        </w:rPr>
        <w:t>
      47. Сот актілері мен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әлеуметтік төлем тағайындау үшін кейінгі жүгінуі кезінде есепке алынбайды.</w:t>
      </w:r>
    </w:p>
    <w:bookmarkEnd w:id="54"/>
    <w:p>
      <w:pPr>
        <w:spacing w:after="0"/>
        <w:ind w:left="0"/>
        <w:jc w:val="both"/>
      </w:pPr>
      <w:r>
        <w:rPr>
          <w:rFonts w:ascii="Times New Roman"/>
          <w:b w:val="false"/>
          <w:i w:val="false"/>
          <w:color w:val="000000"/>
          <w:sz w:val="28"/>
        </w:rPr>
        <w:t>
      Бұл ретте, сот актілері мен сотқа дейінгі тергеп-тексеру органдарының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61" w:id="55"/>
    <w:p>
      <w:pPr>
        <w:spacing w:after="0"/>
        <w:ind w:left="0"/>
        <w:jc w:val="left"/>
      </w:pPr>
      <w:r>
        <w:rPr>
          <w:rFonts w:ascii="Times New Roman"/>
          <w:b/>
          <w:i w:val="false"/>
          <w:color w:val="000000"/>
        </w:rPr>
        <w:t xml:space="preserve"> 3-тарау. Әлеуметтік төлемді тоқтата тұру, қайта есептеу, қайта бастау, тоқтату және тағайындау (тағайындаудан бас тарту) туралы шешімді қайта қарау тәртібі</w:t>
      </w:r>
    </w:p>
    <w:bookmarkEnd w:id="55"/>
    <w:bookmarkStart w:name="z62" w:id="56"/>
    <w:p>
      <w:pPr>
        <w:spacing w:after="0"/>
        <w:ind w:left="0"/>
        <w:jc w:val="both"/>
      </w:pPr>
      <w:r>
        <w:rPr>
          <w:rFonts w:ascii="Times New Roman"/>
          <w:b w:val="false"/>
          <w:i w:val="false"/>
          <w:color w:val="000000"/>
          <w:sz w:val="28"/>
        </w:rPr>
        <w:t>
      48. Әлеуметтік төлем мынадай мәліметтер (құжаттар), оның ішінде АЖ-дан алынған мәліметтер келіп түскен айдан кейінгі айдың бірінші күнінен бастап тоқтатыла тұрады:</w:t>
      </w:r>
    </w:p>
    <w:bookmarkEnd w:id="56"/>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w:t>
      </w:r>
    </w:p>
    <w:p>
      <w:pPr>
        <w:spacing w:after="0"/>
        <w:ind w:left="0"/>
        <w:jc w:val="both"/>
      </w:pPr>
      <w:r>
        <w:rPr>
          <w:rFonts w:ascii="Times New Roman"/>
          <w:b w:val="false"/>
          <w:i w:val="false"/>
          <w:color w:val="000000"/>
          <w:sz w:val="28"/>
        </w:rPr>
        <w:t>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әлеуметтік төлем төлеу тоқтатыла тұрған күннен бастап, бірақ оны алу үшін жүгінудің алдындағы үш жылдан аспайтын уақытқа қайта басталады.</w:t>
      </w:r>
    </w:p>
    <w:p>
      <w:pPr>
        <w:spacing w:after="0"/>
        <w:ind w:left="0"/>
        <w:jc w:val="both"/>
      </w:pPr>
      <w:r>
        <w:rPr>
          <w:rFonts w:ascii="Times New Roman"/>
          <w:b w:val="false"/>
          <w:i w:val="false"/>
          <w:color w:val="000000"/>
          <w:sz w:val="28"/>
        </w:rPr>
        <w:t>
      Бұл ретте әлеуметтік төлем Қазақстан Республикасы шегінен тыс жерге кеткен кезде белгіленген мөлшерде қайта басталады. Егер кеткен кезеңде әлеуметтік төлемді арттыру жүргізілген болса, оның мөлшері барлық арттырулар ескеріліп белгіленеді.</w:t>
      </w:r>
    </w:p>
    <w:p>
      <w:pPr>
        <w:spacing w:after="0"/>
        <w:ind w:left="0"/>
        <w:jc w:val="both"/>
      </w:pPr>
      <w:r>
        <w:rPr>
          <w:rFonts w:ascii="Times New Roman"/>
          <w:b w:val="false"/>
          <w:i w:val="false"/>
          <w:color w:val="000000"/>
          <w:sz w:val="28"/>
        </w:rPr>
        <w:t>
      Кету елінде төлем алынған жағдайда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p>
      <w:pPr>
        <w:spacing w:after="0"/>
        <w:ind w:left="0"/>
        <w:jc w:val="both"/>
      </w:pPr>
      <w:r>
        <w:rPr>
          <w:rFonts w:ascii="Times New Roman"/>
          <w:b w:val="false"/>
          <w:i w:val="false"/>
          <w:color w:val="000000"/>
          <w:sz w:val="28"/>
        </w:rPr>
        <w:t>
      3) қорғаншы (қамқоршы) болып табылатын алушының бас бостандығынан айыру түрінде сот тағайындаған қылмыстық жазасын өтеп жатқыны туралы мәлімет. Бұл ретте әлеуметтік төлем қорғаншы (қамқоршы) тағайындалған адамға тоқтатыла тұрған күннен бастап жүргізіледі;</w:t>
      </w:r>
    </w:p>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өткені туралы мәліметтер.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p>
      <w:pPr>
        <w:spacing w:after="0"/>
        <w:ind w:left="0"/>
        <w:jc w:val="both"/>
      </w:pPr>
      <w:r>
        <w:rPr>
          <w:rFonts w:ascii="Times New Roman"/>
          <w:b w:val="false"/>
          <w:i w:val="false"/>
          <w:color w:val="000000"/>
          <w:sz w:val="28"/>
        </w:rPr>
        <w:t>
      5) әлеуметтік төлем алушыға қатысты жедел-іздестіру іс-шараларын жүргізу туралы немесе хабарсыз кету фактісі туралы растайтын құжаттың болуы туралы мәліметтер. Бұл ретте әлеуметтік төлем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Бұл ретте әлеуметтік төлем қорғаншы (қамқоршы) болып тағайындалған адамға немесе қорғаншы (қамқоршы) мәртебесі қалпына келтірілген адамға тоқтатыла тұрған күннен бастап жүргізіледі;</w:t>
      </w:r>
    </w:p>
    <w:p>
      <w:pPr>
        <w:spacing w:after="0"/>
        <w:ind w:left="0"/>
        <w:jc w:val="both"/>
      </w:pPr>
      <w:r>
        <w:rPr>
          <w:rFonts w:ascii="Times New Roman"/>
          <w:b w:val="false"/>
          <w:i w:val="false"/>
          <w:color w:val="000000"/>
          <w:sz w:val="28"/>
        </w:rPr>
        <w:t xml:space="preserve">
      8) өтініш берушінің әлеуметтік төлемнің мөлшерін негізсіз айқындауға алып келген анық емес мәліметтерді ұсынуы туралы мәліметтер. Бұл ретте әлеуметтік төлем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мөлшерде тоқтатыла тұрған күннен бастап қайта басталады;</w:t>
      </w:r>
    </w:p>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Бұл ретте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Start w:name="z63" w:id="57"/>
    <w:p>
      <w:pPr>
        <w:spacing w:after="0"/>
        <w:ind w:left="0"/>
        <w:jc w:val="both"/>
      </w:pPr>
      <w:r>
        <w:rPr>
          <w:rFonts w:ascii="Times New Roman"/>
          <w:b w:val="false"/>
          <w:i w:val="false"/>
          <w:color w:val="000000"/>
          <w:sz w:val="28"/>
        </w:rPr>
        <w:t xml:space="preserve">
      49. Қор филиалы әлеуметтік төлемді тоқтата тұру (қайта бастау, тоқтату) туралы шешімді (бұдан әрі – шешім)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мәліметтер:</w:t>
      </w:r>
    </w:p>
    <w:bookmarkEnd w:id="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Мемлекеттік органдардың және (немесе) ұйымдардың ақпараттық жүйелерінен Қордың филиалына мәліметтер келіп түскен күні;</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корпорация бөлімшесінен әлеуметтік төлемді тоқтата тұру туралы шешімнің жобасы келіп түскен кезде тоқтата тұру туралы шешімді келіп түскен күннен бастап екі жұмыс күні ішінде қабылдайды.</w:t>
      </w:r>
    </w:p>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төлемді жүзеге асыруды тоқтата тұрады.</w:t>
      </w:r>
    </w:p>
    <w:bookmarkStart w:name="z64" w:id="58"/>
    <w:p>
      <w:pPr>
        <w:spacing w:after="0"/>
        <w:ind w:left="0"/>
        <w:jc w:val="both"/>
      </w:pPr>
      <w:r>
        <w:rPr>
          <w:rFonts w:ascii="Times New Roman"/>
          <w:b w:val="false"/>
          <w:i w:val="false"/>
          <w:color w:val="000000"/>
          <w:sz w:val="28"/>
        </w:rPr>
        <w:t xml:space="preserve">
      50.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алушының өтініші бойынша әлеуметтік төлемді алуға құқық сақталған жағдайда әлеуметтік төлемді тоқтата тұруды туындатқан мән-жайлардың аяқталғанын растайтын АЖ-дан алынған құжаттардың және (немесе) мәліметтердің негізінде қайта басталады.</w:t>
      </w:r>
    </w:p>
    <w:bookmarkEnd w:id="58"/>
    <w:p>
      <w:pPr>
        <w:spacing w:after="0"/>
        <w:ind w:left="0"/>
        <w:jc w:val="both"/>
      </w:pPr>
      <w:r>
        <w:rPr>
          <w:rFonts w:ascii="Times New Roman"/>
          <w:b w:val="false"/>
          <w:i w:val="false"/>
          <w:color w:val="000000"/>
          <w:sz w:val="28"/>
        </w:rPr>
        <w:t xml:space="preserve">
      Бұл ретте, Мемлекеттік корпорация бөлімшесі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xml:space="preserve">
      Әлеуметтік төлемді қайта бастау туралы шешімді Қор филиалы шешім жобасы келіп түскен күннен бастап екі жұмыс күні ішінде қабылдайды. </w:t>
      </w:r>
    </w:p>
    <w:bookmarkStart w:name="z65" w:id="59"/>
    <w:p>
      <w:pPr>
        <w:spacing w:after="0"/>
        <w:ind w:left="0"/>
        <w:jc w:val="both"/>
      </w:pPr>
      <w:r>
        <w:rPr>
          <w:rFonts w:ascii="Times New Roman"/>
          <w:b w:val="false"/>
          <w:i w:val="false"/>
          <w:color w:val="000000"/>
          <w:sz w:val="28"/>
        </w:rPr>
        <w:t xml:space="preserve">
      51. Қор филиалы "Мүгедектігі бар тұлғалардың орталықтандырылған деректер банкі" АЖ-дан алынған мәліметтер негізінде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әлеуметтік төлемді қайта есептеу туралы шешім қабылдайды:</w:t>
      </w:r>
    </w:p>
    <w:bookmarkEnd w:id="59"/>
    <w:p>
      <w:pPr>
        <w:spacing w:after="0"/>
        <w:ind w:left="0"/>
        <w:jc w:val="both"/>
      </w:pPr>
      <w:r>
        <w:rPr>
          <w:rFonts w:ascii="Times New Roman"/>
          <w:b w:val="false"/>
          <w:i w:val="false"/>
          <w:color w:val="000000"/>
          <w:sz w:val="28"/>
        </w:rPr>
        <w:t>
      жалпы еңбекке қабілеттілігінен айырылу дәрежесі өзгергенде, ол белгіленген (өзгерген) күннен бастап. Бұл ретте әлеуметтік төлемнің жаңа мөлшері әлеуметтік төлемнің ағымдағы мөлшерін жалпы еңбекке қабілеттілігінен айырылудың ағымдағы коэффициентіне бөлу және нәтижені жалпы еңбекке қабілеттілігінен айырылудың қайтадан белгіленген коэффициентіне көбейту жолымен есептеледі;</w:t>
      </w:r>
    </w:p>
    <w:p>
      <w:pPr>
        <w:spacing w:after="0"/>
        <w:ind w:left="0"/>
        <w:jc w:val="both"/>
      </w:pPr>
      <w:r>
        <w:rPr>
          <w:rFonts w:ascii="Times New Roman"/>
          <w:b w:val="false"/>
          <w:i w:val="false"/>
          <w:color w:val="000000"/>
          <w:sz w:val="28"/>
        </w:rPr>
        <w:t>
      кезекті медициналық-әлеуметтік сараптамада қайта куәландыру кезінде жалпы еңбекке қабілеттілігінен айырылу дәрежесін белгілеу мерзімі өзгергенде. Бұл ретте, әлеуметтік төлем жалпы еңбекке қабілеттілігінен айырылу дәрежесі белгіленген күннен бастап жалпы еңбекке қабілеттілігінен айырылу дәрежесін белгілеудің алдыңғы мерзімі өткен сәтте белгіленген мөлшерде жүзеге асырылады.</w:t>
      </w:r>
    </w:p>
    <w:p>
      <w:pPr>
        <w:spacing w:after="0"/>
        <w:ind w:left="0"/>
        <w:jc w:val="both"/>
      </w:pPr>
      <w:r>
        <w:rPr>
          <w:rFonts w:ascii="Times New Roman"/>
          <w:b w:val="false"/>
          <w:i w:val="false"/>
          <w:color w:val="000000"/>
          <w:sz w:val="28"/>
        </w:rPr>
        <w:t xml:space="preserve">
      "Мүгедектігі бар адамдардың орталықтандырылған деректер банкі" АЖ-дан мәліметтер болмаған кезде жалпы еңбекке қабілеттілігінен айырылу дәрежесі немесе мерзімі өзгерген жағдайда, Мемлекеттік корпорацияның бөлімшесі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жалпы еңбекке қабілеттілігінен айырылу дәрежесі белгіленген күннен бастап әлеуметтік төлемді тағайындау (қайта есептеу) немесе тағайындаудан бас тарту туралы Қор филиалы шешімінің жобасын қалыптастырады және Қордың филиалына жібереді.</w:t>
      </w:r>
    </w:p>
    <w:p>
      <w:pPr>
        <w:spacing w:after="0"/>
        <w:ind w:left="0"/>
        <w:jc w:val="both"/>
      </w:pPr>
      <w:r>
        <w:rPr>
          <w:rFonts w:ascii="Times New Roman"/>
          <w:b w:val="false"/>
          <w:i w:val="false"/>
          <w:color w:val="000000"/>
          <w:sz w:val="28"/>
        </w:rPr>
        <w:t xml:space="preserve">
      Бұл ретте, егер жалпы еңбекке қабілеттілігінен айырылу дәрежесін белгілеудің алдыңғы мерзімі аяқталған күннен бастап алты және одан да көп ай өтсе, әлеуметтік төлемді қайта есептеу үшін Мемлекеттік корпорацияның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 үшін өтінішті қабылдауды жүзеге асырады.</w:t>
      </w:r>
    </w:p>
    <w:bookmarkStart w:name="z66" w:id="60"/>
    <w:p>
      <w:pPr>
        <w:spacing w:after="0"/>
        <w:ind w:left="0"/>
        <w:jc w:val="both"/>
      </w:pPr>
      <w:r>
        <w:rPr>
          <w:rFonts w:ascii="Times New Roman"/>
          <w:b w:val="false"/>
          <w:i w:val="false"/>
          <w:color w:val="000000"/>
          <w:sz w:val="28"/>
        </w:rPr>
        <w:t xml:space="preserve">
      52. МӘС бөлімшесінің шешімі негізінде алушыны еңбекке қабілетті деп танығаннан кейін жалпы еңбек қабілеттілігінен айырылу дәрежесі белгілеген жағдайда әлеуметтік төлемнің мөлшерін айқындау осы Қағидаларға </w:t>
      </w:r>
      <w:r>
        <w:rPr>
          <w:rFonts w:ascii="Times New Roman"/>
          <w:b w:val="false"/>
          <w:i w:val="false"/>
          <w:color w:val="000000"/>
          <w:sz w:val="28"/>
        </w:rPr>
        <w:t>42-тармаққа</w:t>
      </w:r>
      <w:r>
        <w:rPr>
          <w:rFonts w:ascii="Times New Roman"/>
          <w:b w:val="false"/>
          <w:i w:val="false"/>
          <w:color w:val="000000"/>
          <w:sz w:val="28"/>
        </w:rPr>
        <w:t xml:space="preserve"> сәйкес жалпы еңбекке қабілеттілігінен айырылу дәрежесін қайта белгілеген күннен бастап жүргізіледі.</w:t>
      </w:r>
    </w:p>
    <w:bookmarkEnd w:id="60"/>
    <w:bookmarkStart w:name="z67" w:id="61"/>
    <w:p>
      <w:pPr>
        <w:spacing w:after="0"/>
        <w:ind w:left="0"/>
        <w:jc w:val="both"/>
      </w:pPr>
      <w:r>
        <w:rPr>
          <w:rFonts w:ascii="Times New Roman"/>
          <w:b w:val="false"/>
          <w:i w:val="false"/>
          <w:color w:val="000000"/>
          <w:sz w:val="28"/>
        </w:rPr>
        <w:t>
      53. Әлеуметтік төлем тағайындауға жүгінген күннен кейін әлеуметтік төлемді есептеу үшін қабылданған кезеңде Қорға әлеуметтік аударымдар түскен жағдайда алушыға тағайындалған әлеуметтік төлемнің мөлшерін қайта есептеу жүргізілмейді.</w:t>
      </w:r>
    </w:p>
    <w:bookmarkEnd w:id="61"/>
    <w:bookmarkStart w:name="z68" w:id="62"/>
    <w:p>
      <w:pPr>
        <w:spacing w:after="0"/>
        <w:ind w:left="0"/>
        <w:jc w:val="both"/>
      </w:pPr>
      <w:r>
        <w:rPr>
          <w:rFonts w:ascii="Times New Roman"/>
          <w:b w:val="false"/>
          <w:i w:val="false"/>
          <w:color w:val="000000"/>
          <w:sz w:val="28"/>
        </w:rPr>
        <w:t>
      54.Қор филиалы мыналар келіп түскен күннен бастап екі жұмыс күні ішінде әлеуметтік төлемді тоқтату туралы шешім қабылдайды:</w:t>
      </w:r>
    </w:p>
    <w:bookmarkEnd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АЖ-дан мынадай мәліметтер келіп түскенде:</w:t>
      </w:r>
    </w:p>
    <w:p>
      <w:pPr>
        <w:spacing w:after="0"/>
        <w:ind w:left="0"/>
        <w:jc w:val="both"/>
      </w:pPr>
      <w:r>
        <w:rPr>
          <w:rFonts w:ascii="Times New Roman"/>
          <w:b w:val="false"/>
          <w:i w:val="false"/>
          <w:color w:val="000000"/>
          <w:sz w:val="28"/>
        </w:rPr>
        <w:t>
      алушының қайтыс болғаны (соттың оны қайтыс болды деп жариялау туралы шешімі заңды күшіне енгені) туралы мәлімет. Бұл ретте әлеуметтік төлем алушының қайтыс болған айды (оны қайтыс болды деп жариялау туралы сот шешімі заңды күшіне енген айды) қоса алғанда төленеді;</w:t>
      </w:r>
    </w:p>
    <w:p>
      <w:pPr>
        <w:spacing w:after="0"/>
        <w:ind w:left="0"/>
        <w:jc w:val="both"/>
      </w:pPr>
      <w:r>
        <w:rPr>
          <w:rFonts w:ascii="Times New Roman"/>
          <w:b w:val="false"/>
          <w:i w:val="false"/>
          <w:color w:val="000000"/>
          <w:sz w:val="28"/>
        </w:rPr>
        <w:t>
      МӘС бөлімшесінің алушыны еңбекке қабілетті деп тану туралы сараптамалық қорытынды шығаруы. Бұл ретте, әлеуметтік төлем ол еңбекке қабілетті деп танылған айдан кейінгі айдың бірінші күнінен бастап тоқтатылады;</w:t>
      </w:r>
    </w:p>
    <w:p>
      <w:pPr>
        <w:spacing w:after="0"/>
        <w:ind w:left="0"/>
        <w:jc w:val="both"/>
      </w:pPr>
      <w:r>
        <w:rPr>
          <w:rFonts w:ascii="Times New Roman"/>
          <w:b w:val="false"/>
          <w:i w:val="false"/>
          <w:color w:val="000000"/>
          <w:sz w:val="28"/>
        </w:rPr>
        <w:t xml:space="preserve">
      2) мемлекеттік органдардан және (немесе) ұйымдардан және (немесе) әлеуметтік төлемді алушыдан келіп түскен мәліметтер (құжаттар) негізінде екі жұмыс күні ішінде қалыптастырылған Мемлекеттік корпорация бөлімшесінен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әлеуметтік төлемді тоқтату туралы шешім жобасы:</w:t>
      </w:r>
    </w:p>
    <w:p>
      <w:pPr>
        <w:spacing w:after="0"/>
        <w:ind w:left="0"/>
        <w:jc w:val="both"/>
      </w:pPr>
      <w:r>
        <w:rPr>
          <w:rFonts w:ascii="Times New Roman"/>
          <w:b w:val="false"/>
          <w:i w:val="false"/>
          <w:color w:val="000000"/>
          <w:sz w:val="28"/>
        </w:rPr>
        <w:t xml:space="preserve">
      алушы әлеуметтік төлем тағайындау туралы шешім қабылдауға негіз болған анық емес құжаттарды (мәліметтерді) ұсынған жағдайда. Бұл ретте, әлеуметтік төлем тағайындалған күнінен бастап тоқтатылады;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алушы әлеуметтік төлемді тоқтатуға өтініш берген жағдайда. Бұл ретте, әлеуметтік төлем өтініш берілген айдан кейінгі айдың бірінші күнінен бастап тоқтатылады.</w:t>
      </w:r>
    </w:p>
    <w:bookmarkStart w:name="z69" w:id="63"/>
    <w:p>
      <w:pPr>
        <w:spacing w:after="0"/>
        <w:ind w:left="0"/>
        <w:jc w:val="both"/>
      </w:pPr>
      <w:r>
        <w:rPr>
          <w:rFonts w:ascii="Times New Roman"/>
          <w:b w:val="false"/>
          <w:i w:val="false"/>
          <w:color w:val="000000"/>
          <w:sz w:val="28"/>
        </w:rPr>
        <w:t>
      55. Мемлекеттік корпорацияның бөлімшесі Қор филиалының шешімі негізінде әлеуметтік төлемді жүзеге асыруды тоқтатады.</w:t>
      </w:r>
    </w:p>
    <w:bookmarkEnd w:id="63"/>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әлеуметтік төлемнің тоқтатылуы туралы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70" w:id="64"/>
    <w:p>
      <w:pPr>
        <w:spacing w:after="0"/>
        <w:ind w:left="0"/>
        <w:jc w:val="both"/>
      </w:pPr>
      <w:r>
        <w:rPr>
          <w:rFonts w:ascii="Times New Roman"/>
          <w:b w:val="false"/>
          <w:i w:val="false"/>
          <w:color w:val="000000"/>
          <w:sz w:val="28"/>
        </w:rPr>
        <w:t xml:space="preserve">
      56. Қор филиалы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әлеуметтік төлемдерді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қабылданған шешімдерді қайта қарайды.</w:t>
      </w:r>
    </w:p>
    <w:bookmarkEnd w:id="64"/>
    <w:bookmarkStart w:name="z71" w:id="65"/>
    <w:p>
      <w:pPr>
        <w:spacing w:after="0"/>
        <w:ind w:left="0"/>
        <w:jc w:val="left"/>
      </w:pPr>
      <w:r>
        <w:rPr>
          <w:rFonts w:ascii="Times New Roman"/>
          <w:b/>
          <w:i w:val="false"/>
          <w:color w:val="000000"/>
        </w:rPr>
        <w:t xml:space="preserve"> 4-тарау. Әлеуметтік төлемді жүзеге асыру тәртібі</w:t>
      </w:r>
    </w:p>
    <w:bookmarkEnd w:id="65"/>
    <w:bookmarkStart w:name="z72" w:id="66"/>
    <w:p>
      <w:pPr>
        <w:spacing w:after="0"/>
        <w:ind w:left="0"/>
        <w:jc w:val="both"/>
      </w:pPr>
      <w:r>
        <w:rPr>
          <w:rFonts w:ascii="Times New Roman"/>
          <w:b w:val="false"/>
          <w:i w:val="false"/>
          <w:color w:val="000000"/>
          <w:sz w:val="28"/>
        </w:rPr>
        <w:t xml:space="preserve">
      57. Қазақстан Республикасына тұрақты тұруға келген адамдар не Қазақстан Республикасының басқа өңірлерінен келген алушылар әлеуметтік төлемді алушының ісіне сұрау салуға, егер заңдарда және халықаралық шарттарда өзгеше көзделмесе,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 береді.</w:t>
      </w:r>
    </w:p>
    <w:bookmarkEnd w:id="66"/>
    <w:p>
      <w:pPr>
        <w:spacing w:after="0"/>
        <w:ind w:left="0"/>
        <w:jc w:val="both"/>
      </w:pPr>
      <w:r>
        <w:rPr>
          <w:rFonts w:ascii="Times New Roman"/>
          <w:b w:val="false"/>
          <w:i w:val="false"/>
          <w:color w:val="000000"/>
          <w:sz w:val="28"/>
        </w:rPr>
        <w:t>
      Мемлекеттік корпорацияның бөлімшесі алушының ісіне сұрау салуды өтініш берушінің бұрынғы тұрған жері бойынша жүзеге асырады.</w:t>
      </w:r>
    </w:p>
    <w:bookmarkStart w:name="z73" w:id="67"/>
    <w:p>
      <w:pPr>
        <w:spacing w:after="0"/>
        <w:ind w:left="0"/>
        <w:jc w:val="both"/>
      </w:pPr>
      <w:r>
        <w:rPr>
          <w:rFonts w:ascii="Times New Roman"/>
          <w:b w:val="false"/>
          <w:i w:val="false"/>
          <w:color w:val="000000"/>
          <w:sz w:val="28"/>
        </w:rPr>
        <w:t xml:space="preserve">
      58. Қазақстан Республикасына басқа елдерден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 тағайындау үшін өтінішті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талаптар тізбесінде көзделген құжаттарды ұсынады.</w:t>
      </w:r>
    </w:p>
    <w:bookmarkEnd w:id="67"/>
    <w:bookmarkStart w:name="z74" w:id="68"/>
    <w:p>
      <w:pPr>
        <w:spacing w:after="0"/>
        <w:ind w:left="0"/>
        <w:jc w:val="both"/>
      </w:pPr>
      <w:r>
        <w:rPr>
          <w:rFonts w:ascii="Times New Roman"/>
          <w:b w:val="false"/>
          <w:i w:val="false"/>
          <w:color w:val="000000"/>
          <w:sz w:val="28"/>
        </w:rPr>
        <w:t xml:space="preserve">
      59. Қазақстан Республикасынан тыс жерге тұрақты тұруға кеткен және қайтып келген әлеуметтік төлемді алушылар болып табылатын адамдар кеткен елінде әлеуметтік төлемді алмаған кезде, әлеуметтік төлемді тоқтатқан күннен бастап, бірақ </w:t>
      </w:r>
      <w:r>
        <w:rPr>
          <w:rFonts w:ascii="Times New Roman"/>
          <w:b w:val="false"/>
          <w:i w:val="false"/>
          <w:color w:val="000000"/>
          <w:sz w:val="28"/>
        </w:rPr>
        <w:t>4-қосымшаға</w:t>
      </w:r>
      <w:r>
        <w:rPr>
          <w:rFonts w:ascii="Times New Roman"/>
          <w:b w:val="false"/>
          <w:i w:val="false"/>
          <w:color w:val="000000"/>
          <w:sz w:val="28"/>
        </w:rPr>
        <w:t xml:space="preserve"> сәйкес Негізгі талаптар тізбесінде көзделген құжаттар негізінде оны алу үшін жүгінер алдындағы үш жылдан асырылмай қайта басталады.</w:t>
      </w:r>
    </w:p>
    <w:bookmarkEnd w:id="68"/>
    <w:p>
      <w:pPr>
        <w:spacing w:after="0"/>
        <w:ind w:left="0"/>
        <w:jc w:val="both"/>
      </w:pPr>
      <w:r>
        <w:rPr>
          <w:rFonts w:ascii="Times New Roman"/>
          <w:b w:val="false"/>
          <w:i w:val="false"/>
          <w:color w:val="000000"/>
          <w:sz w:val="28"/>
        </w:rPr>
        <w:t>
      Бұл ретте әлеуметтік төлем Қазақстан Республикасы шегінен тыс жерге кеткен кезде белгіленген мөлшерде қайта басталады. Егер кеткен кезеңде әлеуметтік төлемді арттыру жүргізілген болса, оның мөлшері барлық арттырулар ескеріліп белгіленеді.</w:t>
      </w:r>
    </w:p>
    <w:p>
      <w:pPr>
        <w:spacing w:after="0"/>
        <w:ind w:left="0"/>
        <w:jc w:val="both"/>
      </w:pPr>
      <w:r>
        <w:rPr>
          <w:rFonts w:ascii="Times New Roman"/>
          <w:b w:val="false"/>
          <w:i w:val="false"/>
          <w:color w:val="000000"/>
          <w:sz w:val="28"/>
        </w:rPr>
        <w:t xml:space="preserve">
      Кету елінде төлем алынған жағдайда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талаптар тізбесінде көзделген құжаттар негізінде жүгінген күннен бастап қайта басталады;</w:t>
      </w:r>
    </w:p>
    <w:p>
      <w:pPr>
        <w:spacing w:after="0"/>
        <w:ind w:left="0"/>
        <w:jc w:val="both"/>
      </w:pPr>
      <w:r>
        <w:rPr>
          <w:rFonts w:ascii="Times New Roman"/>
          <w:b w:val="false"/>
          <w:i w:val="false"/>
          <w:color w:val="000000"/>
          <w:sz w:val="28"/>
        </w:rPr>
        <w:t xml:space="preserve">
      Қайта бастау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bookmarkStart w:name="z75" w:id="69"/>
    <w:p>
      <w:pPr>
        <w:spacing w:after="0"/>
        <w:ind w:left="0"/>
        <w:jc w:val="both"/>
      </w:pPr>
      <w:r>
        <w:rPr>
          <w:rFonts w:ascii="Times New Roman"/>
          <w:b w:val="false"/>
          <w:i w:val="false"/>
          <w:color w:val="000000"/>
          <w:sz w:val="28"/>
        </w:rPr>
        <w:t>
      60. Қазақстан Республикасының басқа өңірлеріне кеткен әлеуметтік төлем алушының ісі Мемлекеттік корпорацияның басқа бөлімшелерінің электрондық сұрау салуы бойынша жіберіледі.</w:t>
      </w:r>
    </w:p>
    <w:bookmarkEnd w:id="69"/>
    <w:p>
      <w:pPr>
        <w:spacing w:after="0"/>
        <w:ind w:left="0"/>
        <w:jc w:val="both"/>
      </w:pPr>
      <w:r>
        <w:rPr>
          <w:rFonts w:ascii="Times New Roman"/>
          <w:b w:val="false"/>
          <w:i w:val="false"/>
          <w:color w:val="000000"/>
          <w:sz w:val="28"/>
        </w:rPr>
        <w:t>
      Алушының жаңа тұрғылықты жері бойынша Мемлекеттік корпорацияның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жібереді.</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күні ішінде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корпорацияның бөлімшесіне жолдайды.</w:t>
      </w:r>
    </w:p>
    <w:bookmarkStart w:name="z76" w:id="70"/>
    <w:p>
      <w:pPr>
        <w:spacing w:after="0"/>
        <w:ind w:left="0"/>
        <w:jc w:val="both"/>
      </w:pPr>
      <w:r>
        <w:rPr>
          <w:rFonts w:ascii="Times New Roman"/>
          <w:b w:val="false"/>
          <w:i w:val="false"/>
          <w:color w:val="000000"/>
          <w:sz w:val="28"/>
        </w:rPr>
        <w:t xml:space="preserve">
      61.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өтініші негізінде алушының ісін алушының қолына беріледі немесе басқа елдердің уәкілетті органдарының сұрау салуы бойынша жіберіледі.</w:t>
      </w:r>
    </w:p>
    <w:bookmarkEnd w:id="70"/>
    <w:p>
      <w:pPr>
        <w:spacing w:after="0"/>
        <w:ind w:left="0"/>
        <w:jc w:val="both"/>
      </w:pPr>
      <w:r>
        <w:rPr>
          <w:rFonts w:ascii="Times New Roman"/>
          <w:b w:val="false"/>
          <w:i w:val="false"/>
          <w:color w:val="000000"/>
          <w:sz w:val="28"/>
        </w:rPr>
        <w:t xml:space="preserve">
      Алушының қағаз түріндегі ісі болмаған кезде Мемлекеттік корпорацияның бөлімшесі ЭІМ негізінде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bookmarkStart w:name="z77" w:id="71"/>
    <w:p>
      <w:pPr>
        <w:spacing w:after="0"/>
        <w:ind w:left="0"/>
        <w:jc w:val="both"/>
      </w:pPr>
      <w:r>
        <w:rPr>
          <w:rFonts w:ascii="Times New Roman"/>
          <w:b w:val="false"/>
          <w:i w:val="false"/>
          <w:color w:val="000000"/>
          <w:sz w:val="28"/>
        </w:rPr>
        <w:t xml:space="preserve">
      62. Әлеуметтік төлемнің мөлшерін арттыру Кодекстің 181-бабының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bookmarkEnd w:id="71"/>
    <w:p>
      <w:pPr>
        <w:spacing w:after="0"/>
        <w:ind w:left="0"/>
        <w:jc w:val="both"/>
      </w:pPr>
      <w:r>
        <w:rPr>
          <w:rFonts w:ascii="Times New Roman"/>
          <w:b w:val="false"/>
          <w:i w:val="false"/>
          <w:color w:val="000000"/>
          <w:sz w:val="28"/>
        </w:rPr>
        <w:t>
      Арттыру – арттыру күніне тағайындалған әлеуметтік төлемнің мөлшерін тиісті арттыру процентіне көбейту жолымен жүргізіледі.</w:t>
      </w:r>
    </w:p>
    <w:bookmarkStart w:name="z78" w:id="72"/>
    <w:p>
      <w:pPr>
        <w:spacing w:after="0"/>
        <w:ind w:left="0"/>
        <w:jc w:val="both"/>
      </w:pPr>
      <w:r>
        <w:rPr>
          <w:rFonts w:ascii="Times New Roman"/>
          <w:b w:val="false"/>
          <w:i w:val="false"/>
          <w:color w:val="000000"/>
          <w:sz w:val="28"/>
        </w:rPr>
        <w:t xml:space="preserve">
      63. Мемлекеттік корпорацияның бөлімшесі Қордың филиалы бекіту үшін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тиісті әлеуметтік төлем тағайындалған әрбір адам бойынша әлеуметтік төлемнің мөлшерін арттыру туралы Қор филиалы шешімдерінің жобаларын қалыптастырады. </w:t>
      </w:r>
    </w:p>
    <w:bookmarkEnd w:id="72"/>
    <w:bookmarkStart w:name="z79" w:id="73"/>
    <w:p>
      <w:pPr>
        <w:spacing w:after="0"/>
        <w:ind w:left="0"/>
        <w:jc w:val="both"/>
      </w:pPr>
      <w:r>
        <w:rPr>
          <w:rFonts w:ascii="Times New Roman"/>
          <w:b w:val="false"/>
          <w:i w:val="false"/>
          <w:color w:val="000000"/>
          <w:sz w:val="28"/>
        </w:rPr>
        <w:t>
      64. Қор филиалы бекіткен әлеуметтік төлемді тағайындау (қайта есептеу, қайта бастау) туралы шешімдердің негізінде Мемлекеттік корпорация бес жұмыс күні ішінде тағайындалған (қайта есептелген, қайта басталған) әлеуметтік төлемнің сомаларын Қорға ай сайын төлем айының алдындағы айдың 25-күнiне ұсынылатын әлеуметтік төлемдерге қаражат қажеттілігіне қосуды қамтамасыз етеді.</w:t>
      </w:r>
    </w:p>
    <w:bookmarkEnd w:id="73"/>
    <w:bookmarkStart w:name="z80" w:id="74"/>
    <w:p>
      <w:pPr>
        <w:spacing w:after="0"/>
        <w:ind w:left="0"/>
        <w:jc w:val="both"/>
      </w:pPr>
      <w:r>
        <w:rPr>
          <w:rFonts w:ascii="Times New Roman"/>
          <w:b w:val="false"/>
          <w:i w:val="false"/>
          <w:color w:val="000000"/>
          <w:sz w:val="28"/>
        </w:rPr>
        <w:t>
      65. Қор әлеуметтік төлемге қаражаттың қажеттілігін есептеу бойынша болжамды деректерді күнделікті негізде қалыптастырады.</w:t>
      </w:r>
    </w:p>
    <w:bookmarkEnd w:id="74"/>
    <w:bookmarkStart w:name="z81" w:id="75"/>
    <w:p>
      <w:pPr>
        <w:spacing w:after="0"/>
        <w:ind w:left="0"/>
        <w:jc w:val="both"/>
      </w:pPr>
      <w:r>
        <w:rPr>
          <w:rFonts w:ascii="Times New Roman"/>
          <w:b w:val="false"/>
          <w:i w:val="false"/>
          <w:color w:val="000000"/>
          <w:sz w:val="28"/>
        </w:rPr>
        <w:t>
      66. Қор әлеуметтік төлемдерді кесте бойынша жүзеге асыру үшін Мемлекеттік корпорацияға күн сайын қаржыландыруды жүргізеді.</w:t>
      </w:r>
    </w:p>
    <w:bookmarkEnd w:id="75"/>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үш жұмыс күні ішінде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еңбекке қабілеттіліктен айырылу жағдайы бойынша әлеуметтік төлем бойынша ақша қаражатының қозғалысы туралы мәліметтер нысанында Қорға береді.</w:t>
      </w:r>
    </w:p>
    <w:bookmarkStart w:name="z82" w:id="76"/>
    <w:p>
      <w:pPr>
        <w:spacing w:after="0"/>
        <w:ind w:left="0"/>
        <w:jc w:val="both"/>
      </w:pPr>
      <w:r>
        <w:rPr>
          <w:rFonts w:ascii="Times New Roman"/>
          <w:b w:val="false"/>
          <w:i w:val="false"/>
          <w:color w:val="000000"/>
          <w:sz w:val="28"/>
        </w:rPr>
        <w:t>
      67. Мемлекеттік корпорация әлеуметтік төлемдерді:</w:t>
      </w:r>
    </w:p>
    <w:bookmarkEnd w:id="76"/>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83" w:id="77"/>
    <w:p>
      <w:pPr>
        <w:spacing w:after="0"/>
        <w:ind w:left="0"/>
        <w:jc w:val="both"/>
      </w:pPr>
      <w:r>
        <w:rPr>
          <w:rFonts w:ascii="Times New Roman"/>
          <w:b w:val="false"/>
          <w:i w:val="false"/>
          <w:color w:val="000000"/>
          <w:sz w:val="28"/>
        </w:rPr>
        <w:t>
      68. Алушының (қамқоршының, қорғаншының) банк шотының нөмірі, төлеу тәсілі, алушының (қамқоршының, қорғаншының) тұрғылықты жері өзгерген жағдайда алушы (қамқоршы, қорғаншы) туралы Мемлекеттік корпорацияның бөлімшесіне тиісті өзгерістерді растайтын құжаттармен осы өзгерістер туралы өтініш береді.</w:t>
      </w:r>
    </w:p>
    <w:bookmarkEnd w:id="77"/>
    <w:bookmarkStart w:name="z84" w:id="78"/>
    <w:p>
      <w:pPr>
        <w:spacing w:after="0"/>
        <w:ind w:left="0"/>
        <w:jc w:val="both"/>
      </w:pPr>
      <w:r>
        <w:rPr>
          <w:rFonts w:ascii="Times New Roman"/>
          <w:b w:val="false"/>
          <w:i w:val="false"/>
          <w:color w:val="000000"/>
          <w:sz w:val="28"/>
        </w:rPr>
        <w:t>
      69.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78"/>
    <w:bookmarkStart w:name="z85" w:id="79"/>
    <w:p>
      <w:pPr>
        <w:spacing w:after="0"/>
        <w:ind w:left="0"/>
        <w:jc w:val="both"/>
      </w:pPr>
      <w:r>
        <w:rPr>
          <w:rFonts w:ascii="Times New Roman"/>
          <w:b w:val="false"/>
          <w:i w:val="false"/>
          <w:color w:val="000000"/>
          <w:sz w:val="28"/>
        </w:rPr>
        <w:t>
      70. Алушы түзеу мекемелерінде болған уақытында әлеуметтік төлемдер алмаған жағдайда, төлем осы Қағидаларға сәйкес қалпына келтіріледі.</w:t>
      </w:r>
    </w:p>
    <w:bookmarkEnd w:id="79"/>
    <w:bookmarkStart w:name="z86" w:id="80"/>
    <w:p>
      <w:pPr>
        <w:spacing w:after="0"/>
        <w:ind w:left="0"/>
        <w:jc w:val="both"/>
      </w:pPr>
      <w:r>
        <w:rPr>
          <w:rFonts w:ascii="Times New Roman"/>
          <w:b w:val="false"/>
          <w:i w:val="false"/>
          <w:color w:val="000000"/>
          <w:sz w:val="28"/>
        </w:rPr>
        <w:t>
      71.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80"/>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p>
      <w:pPr>
        <w:spacing w:after="0"/>
        <w:ind w:left="0"/>
        <w:jc w:val="both"/>
      </w:pPr>
      <w:r>
        <w:rPr>
          <w:rFonts w:ascii="Times New Roman"/>
          <w:b w:val="false"/>
          <w:i w:val="false"/>
          <w:color w:val="000000"/>
          <w:sz w:val="28"/>
        </w:rPr>
        <w:t>
      3) міндетті әлеуметтік сақтандыру саласындағы бақылау және қадағалау жөніндегі ведомство, Мемлекеттік корпорация немесе Қор әлеуметтік төлемдердің уақтылы не толық төленбегенін анықтағанда оған құқық туындаған күннен бастап өткен уақыт үшін мерзімдерді шектемей төленеді.</w:t>
      </w:r>
    </w:p>
    <w:bookmarkStart w:name="z87" w:id="81"/>
    <w:p>
      <w:pPr>
        <w:spacing w:after="0"/>
        <w:ind w:left="0"/>
        <w:jc w:val="both"/>
      </w:pPr>
      <w:r>
        <w:rPr>
          <w:rFonts w:ascii="Times New Roman"/>
          <w:b w:val="false"/>
          <w:i w:val="false"/>
          <w:color w:val="000000"/>
          <w:sz w:val="28"/>
        </w:rPr>
        <w:t>
      72. Әлеуметтік төлем сомаларын уақтылы не толық төлемеу фактісі анықталған кезде Мемлекеттік корпорация:</w:t>
      </w:r>
    </w:p>
    <w:bookmarkEnd w:id="81"/>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уақтылы не толық алынбаған әлеуметтік төлем сомаларын төлеу туралы шешімнің жобасын қалыптастырады және бекіту үшін Қордың филиалына жібереді. </w:t>
      </w:r>
    </w:p>
    <w:bookmarkStart w:name="z88" w:id="82"/>
    <w:p>
      <w:pPr>
        <w:spacing w:after="0"/>
        <w:ind w:left="0"/>
        <w:jc w:val="both"/>
      </w:pPr>
      <w:r>
        <w:rPr>
          <w:rFonts w:ascii="Times New Roman"/>
          <w:b w:val="false"/>
          <w:i w:val="false"/>
          <w:color w:val="000000"/>
          <w:sz w:val="28"/>
        </w:rPr>
        <w:t>
      73. Қор филиалының және (немесе) оның лауазымды адамдарының, Мемлекеттік корпорацияның, МӘС бөлімшесінің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міндетті әлеуметтік сақтандыру саласындағы бақылау және қадағалау ведомствосының жергілікті бөлімшесінің басшысының атына, міндетті әлеуметтік сақтандыру саласындағы бақылау және қадағалау ведомствосының басшысының атына беріледі.</w:t>
      </w:r>
    </w:p>
    <w:bookmarkEnd w:id="82"/>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89" w:id="83"/>
    <w:p>
      <w:pPr>
        <w:spacing w:after="0"/>
        <w:ind w:left="0"/>
        <w:jc w:val="both"/>
      </w:pPr>
      <w:r>
        <w:rPr>
          <w:rFonts w:ascii="Times New Roman"/>
          <w:b w:val="false"/>
          <w:i w:val="false"/>
          <w:color w:val="000000"/>
          <w:sz w:val="28"/>
        </w:rPr>
        <w:t>
      74. Өтініш беруші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83"/>
    <w:bookmarkStart w:name="z90" w:id="84"/>
    <w:p>
      <w:pPr>
        <w:spacing w:after="0"/>
        <w:ind w:left="0"/>
        <w:jc w:val="both"/>
      </w:pPr>
      <w:r>
        <w:rPr>
          <w:rFonts w:ascii="Times New Roman"/>
          <w:b w:val="false"/>
          <w:i w:val="false"/>
          <w:color w:val="000000"/>
          <w:sz w:val="28"/>
        </w:rPr>
        <w:t xml:space="preserve">
      75. Егер Қазақстан Республикасының заңдарында өзгеше көзделмесе,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84"/>
    <w:bookmarkStart w:name="z91" w:id="85"/>
    <w:p>
      <w:pPr>
        <w:spacing w:after="0"/>
        <w:ind w:left="0"/>
        <w:jc w:val="both"/>
      </w:pPr>
      <w:r>
        <w:rPr>
          <w:rFonts w:ascii="Times New Roman"/>
          <w:b w:val="false"/>
          <w:i w:val="false"/>
          <w:color w:val="000000"/>
          <w:sz w:val="28"/>
        </w:rPr>
        <w:t xml:space="preserve">
      76. Мемлекеттік корпорацияның бөлімшесі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85"/>
    <w:bookmarkStart w:name="z92" w:id="86"/>
    <w:p>
      <w:pPr>
        <w:spacing w:after="0"/>
        <w:ind w:left="0"/>
        <w:jc w:val="both"/>
      </w:pPr>
      <w:r>
        <w:rPr>
          <w:rFonts w:ascii="Times New Roman"/>
          <w:b w:val="false"/>
          <w:i w:val="false"/>
          <w:color w:val="000000"/>
          <w:sz w:val="28"/>
        </w:rPr>
        <w:t xml:space="preserve">
      77. Әлеуметтік төлемнің артық есептелген (төленген) сомасынан ұсталған міндетті зейнетақы жарналарын қайтаруды Мемлекеттік копорация Кодекстің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асырады.</w:t>
      </w:r>
    </w:p>
    <w:bookmarkEnd w:id="86"/>
    <w:bookmarkStart w:name="z93" w:id="87"/>
    <w:p>
      <w:pPr>
        <w:spacing w:after="0"/>
        <w:ind w:left="0"/>
        <w:jc w:val="both"/>
      </w:pPr>
      <w:r>
        <w:rPr>
          <w:rFonts w:ascii="Times New Roman"/>
          <w:b w:val="false"/>
          <w:i w:val="false"/>
          <w:color w:val="000000"/>
          <w:sz w:val="28"/>
        </w:rPr>
        <w:t>
      78. Әлеуметтік төлемдердің артық есептелген (төленген) сомаларын қайтару Қорға аудару үшін Мемлекеттік корпорацияның шотына:</w:t>
      </w:r>
    </w:p>
    <w:bookmarkEnd w:id="87"/>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енгізу немесе әлеуметтік төлемнен ұстап қалуға өтініш беру арқылы. Алушының әлеуметтік төлемнен ұстап қалуға өтініші келіп түскен жағдайда Мемлекеттік корпорацияның бөлімшесі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Мемлекеттік корпорация бөлімшесі дайындаған Қор филиалының әлеуметтік төлем сомасын ұстап қалу туралы шешімі негізінде ұстап қалуды жүргізеді;</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ұйымға Қорға аудару үшін төлемдерді Мемлекеттік корпорацияға қайтарудың негізділігін растайтын қажетті құжатты (АЖ-дан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xml:space="preserve">
      Мемлекеттік корпорация есепті айдан кейінгі айдың үш жұмыс күнінен кешіктірмей Қордың шотына әлеуметтік төлемдердің және олардан ұсталған міндетті зейнетақы жарналарының қайтаруға жататын артық есептелген (төленген) сомаларын аударады. </w:t>
      </w:r>
    </w:p>
    <w:bookmarkStart w:name="z94" w:id="88"/>
    <w:p>
      <w:pPr>
        <w:spacing w:after="0"/>
        <w:ind w:left="0"/>
        <w:jc w:val="both"/>
      </w:pPr>
      <w:r>
        <w:rPr>
          <w:rFonts w:ascii="Times New Roman"/>
          <w:b w:val="false"/>
          <w:i w:val="false"/>
          <w:color w:val="000000"/>
          <w:sz w:val="28"/>
        </w:rPr>
        <w:t>
      79.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88"/>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95" w:id="89"/>
    <w:p>
      <w:pPr>
        <w:spacing w:after="0"/>
        <w:ind w:left="0"/>
        <w:jc w:val="both"/>
      </w:pPr>
      <w:r>
        <w:rPr>
          <w:rFonts w:ascii="Times New Roman"/>
          <w:b w:val="false"/>
          <w:i w:val="false"/>
          <w:color w:val="000000"/>
          <w:sz w:val="28"/>
        </w:rPr>
        <w:t>
      80. Мемлекеттік корпорацияның бөлімшесіне қатыссыз себептермен алушыларға артық есептелген (төленген) әлеуметтік төлемдер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89"/>
    <w:p>
      <w:pPr>
        <w:spacing w:after="0"/>
        <w:ind w:left="0"/>
        <w:jc w:val="both"/>
      </w:pPr>
      <w:r>
        <w:rPr>
          <w:rFonts w:ascii="Times New Roman"/>
          <w:b w:val="false"/>
          <w:i w:val="false"/>
          <w:color w:val="000000"/>
          <w:sz w:val="28"/>
        </w:rPr>
        <w:t>
      Артық аударылған (төленген) сомаларды есептен шығару есептен шығару актісі бойынша сот актілерінің негізінде жүргізіледі, олар үш жыл сақталады.</w:t>
      </w:r>
    </w:p>
    <w:bookmarkStart w:name="z96" w:id="90"/>
    <w:p>
      <w:pPr>
        <w:spacing w:after="0"/>
        <w:ind w:left="0"/>
        <w:jc w:val="both"/>
      </w:pPr>
      <w:r>
        <w:rPr>
          <w:rFonts w:ascii="Times New Roman"/>
          <w:b w:val="false"/>
          <w:i w:val="false"/>
          <w:color w:val="000000"/>
          <w:sz w:val="28"/>
        </w:rPr>
        <w:t>
      81. Төлем жүзеге асырылатын әлеуметтік төлем алушылардың істері (қолданыстағы істер) Мемлекеттік корпорацияның мұрағатында сақталады.</w:t>
      </w:r>
    </w:p>
    <w:bookmarkEnd w:id="90"/>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97" w:id="91"/>
    <w:p>
      <w:pPr>
        <w:spacing w:after="0"/>
        <w:ind w:left="0"/>
        <w:jc w:val="both"/>
      </w:pPr>
      <w:r>
        <w:rPr>
          <w:rFonts w:ascii="Times New Roman"/>
          <w:b w:val="false"/>
          <w:i w:val="false"/>
          <w:color w:val="000000"/>
          <w:sz w:val="28"/>
        </w:rPr>
        <w:t>
      82. Төлемі тоқтатыла тұрған әлеуметтік төлем алушылардың істері алушының жүгінуіне дейін "Бақылауда" белгісімен қолданыстағы істерден жеке сақталады.</w:t>
      </w:r>
    </w:p>
    <w:bookmarkEnd w:id="91"/>
    <w:p>
      <w:pPr>
        <w:spacing w:after="0"/>
        <w:ind w:left="0"/>
        <w:jc w:val="both"/>
      </w:pPr>
      <w:r>
        <w:rPr>
          <w:rFonts w:ascii="Times New Roman"/>
          <w:b w:val="false"/>
          <w:i w:val="false"/>
          <w:color w:val="000000"/>
          <w:sz w:val="28"/>
        </w:rPr>
        <w:t>
      Алты айдан кейін соңғы төлемнің күні мен сомасын көрсете отырып іс есептен шығарылады және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шешімі бойынша қайта басталады.</w:t>
      </w:r>
    </w:p>
    <w:bookmarkStart w:name="z98" w:id="92"/>
    <w:p>
      <w:pPr>
        <w:spacing w:after="0"/>
        <w:ind w:left="0"/>
        <w:jc w:val="both"/>
      </w:pPr>
      <w:r>
        <w:rPr>
          <w:rFonts w:ascii="Times New Roman"/>
          <w:b w:val="false"/>
          <w:i w:val="false"/>
          <w:color w:val="000000"/>
          <w:sz w:val="28"/>
        </w:rPr>
        <w:t>
      83. Әлеуметтік төлем алушының ісінің телнұсқасын қалпына келтіру Қор филиалының шешімі негізінде жүзеге асырылады.</w:t>
      </w:r>
    </w:p>
    <w:bookmarkEnd w:id="92"/>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bookmarkStart w:name="z99" w:id="93"/>
    <w:p>
      <w:pPr>
        <w:spacing w:after="0"/>
        <w:ind w:left="0"/>
        <w:jc w:val="both"/>
      </w:pPr>
      <w:r>
        <w:rPr>
          <w:rFonts w:ascii="Times New Roman"/>
          <w:b w:val="false"/>
          <w:i w:val="false"/>
          <w:color w:val="000000"/>
          <w:sz w:val="28"/>
        </w:rPr>
        <w:t>
      84.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93"/>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100" w:id="94"/>
    <w:p>
      <w:pPr>
        <w:spacing w:after="0"/>
        <w:ind w:left="0"/>
        <w:jc w:val="both"/>
      </w:pPr>
      <w:r>
        <w:rPr>
          <w:rFonts w:ascii="Times New Roman"/>
          <w:b w:val="false"/>
          <w:i w:val="false"/>
          <w:color w:val="000000"/>
          <w:sz w:val="28"/>
        </w:rPr>
        <w:t>
      85.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02" w:id="95"/>
    <w:p>
      <w:pPr>
        <w:spacing w:after="0"/>
        <w:ind w:left="0"/>
        <w:jc w:val="left"/>
      </w:pPr>
      <w:r>
        <w:rPr>
          <w:rFonts w:ascii="Times New Roman"/>
          <w:b/>
          <w:i w:val="false"/>
          <w:color w:val="000000"/>
        </w:rPr>
        <w:t xml:space="preserve"> Өтініш  ("Азаматтарға арналған үкімет" Мемлекеттік корпорациясы арқылы еңбекке қабілеттіліктен айырылу жағдайы бойынша әлеуметтік төлемді тағайындау үшін)</w:t>
      </w:r>
    </w:p>
    <w:bookmarkEnd w:id="95"/>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 _____________________ </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 _____________________________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w:t>
            </w:r>
          </w:p>
        </w:tc>
      </w:tr>
    </w:tbl>
    <w:p>
      <w:pPr>
        <w:spacing w:after="0"/>
        <w:ind w:left="0"/>
        <w:jc w:val="both"/>
      </w:pPr>
      <w:r>
        <w:rPr>
          <w:rFonts w:ascii="Times New Roman"/>
          <w:b w:val="false"/>
          <w:i w:val="false"/>
          <w:color w:val="000000"/>
          <w:sz w:val="28"/>
        </w:rPr>
        <w:t>
      Маған еңбекке қабілеттіліктен айырылу жағдайы бойынша әлеуметтік төлем тағайындауды, қайта жалғастыруды, қайта есептеуді сұраймын.</w:t>
      </w:r>
    </w:p>
    <w:p>
      <w:pPr>
        <w:spacing w:after="0"/>
        <w:ind w:left="0"/>
        <w:jc w:val="both"/>
      </w:pPr>
      <w:r>
        <w:rPr>
          <w:rFonts w:ascii="Times New Roman"/>
          <w:b w:val="false"/>
          <w:i w:val="false"/>
          <w:color w:val="000000"/>
          <w:sz w:val="28"/>
        </w:rPr>
        <w:t>
      Еңбекке қабілеттіліктен айырылу жағдайы бойынша төленетін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 </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еңбекке қабілеттіліктен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 орналасқан жері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 ұялы телефоны _______________________ </w:t>
      </w:r>
    </w:p>
    <w:p>
      <w:pPr>
        <w:spacing w:after="0"/>
        <w:ind w:left="0"/>
        <w:jc w:val="both"/>
      </w:pPr>
      <w:r>
        <w:rPr>
          <w:rFonts w:ascii="Times New Roman"/>
          <w:b w:val="false"/>
          <w:i w:val="false"/>
          <w:color w:val="000000"/>
          <w:sz w:val="28"/>
        </w:rPr>
        <w:t xml:space="preserve">
      Өтініш берген күні: </w:t>
      </w:r>
    </w:p>
    <w:p>
      <w:pPr>
        <w:spacing w:after="0"/>
        <w:ind w:left="0"/>
        <w:jc w:val="both"/>
      </w:pPr>
      <w:r>
        <w:rPr>
          <w:rFonts w:ascii="Times New Roman"/>
          <w:b w:val="false"/>
          <w:i w:val="false"/>
          <w:color w:val="000000"/>
          <w:sz w:val="28"/>
        </w:rPr>
        <w:t xml:space="preserve">
      20 ____ жылғы "___" ________ </w:t>
      </w:r>
    </w:p>
    <w:p>
      <w:pPr>
        <w:spacing w:after="0"/>
        <w:ind w:left="0"/>
        <w:jc w:val="both"/>
      </w:pPr>
      <w:r>
        <w:rPr>
          <w:rFonts w:ascii="Times New Roman"/>
          <w:b w:val="false"/>
          <w:i w:val="false"/>
          <w:color w:val="000000"/>
          <w:sz w:val="28"/>
        </w:rPr>
        <w:t xml:space="preserve">
      Өтініш берушінің қолы ___________________ </w:t>
      </w:r>
    </w:p>
    <w:p>
      <w:pPr>
        <w:spacing w:after="0"/>
        <w:ind w:left="0"/>
        <w:jc w:val="both"/>
      </w:pPr>
      <w:r>
        <w:rPr>
          <w:rFonts w:ascii="Times New Roman"/>
          <w:b w:val="false"/>
          <w:i w:val="false"/>
          <w:color w:val="000000"/>
          <w:sz w:val="28"/>
        </w:rPr>
        <w:t xml:space="preserve">
      Құжаттар қабылдаған адамның тегі, аты, әкесінің аты (бар болса) және қолы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(үзбелі талонды қию сызығы) </w:t>
      </w:r>
    </w:p>
    <w:p>
      <w:pPr>
        <w:spacing w:after="0"/>
        <w:ind w:left="0"/>
        <w:jc w:val="both"/>
      </w:pPr>
      <w:r>
        <w:rPr>
          <w:rFonts w:ascii="Times New Roman"/>
          <w:b w:val="false"/>
          <w:i w:val="false"/>
          <w:color w:val="000000"/>
          <w:sz w:val="28"/>
        </w:rPr>
        <w:t xml:space="preserve">
      _______________________ өтініші қоса берілген құжаттармен қабылданды, өтініш </w:t>
      </w:r>
    </w:p>
    <w:p>
      <w:pPr>
        <w:spacing w:after="0"/>
        <w:ind w:left="0"/>
        <w:jc w:val="both"/>
      </w:pPr>
      <w:r>
        <w:rPr>
          <w:rFonts w:ascii="Times New Roman"/>
          <w:b w:val="false"/>
          <w:i w:val="false"/>
          <w:color w:val="000000"/>
          <w:sz w:val="28"/>
        </w:rPr>
        <w:t xml:space="preserve">
      тіркелген күн: 20 ___ жылғы "__" _____________________ _______________________ </w:t>
      </w:r>
    </w:p>
    <w:p>
      <w:pPr>
        <w:spacing w:after="0"/>
        <w:ind w:left="0"/>
        <w:jc w:val="both"/>
      </w:pPr>
      <w:r>
        <w:rPr>
          <w:rFonts w:ascii="Times New Roman"/>
          <w:b w:val="false"/>
          <w:i w:val="false"/>
          <w:color w:val="000000"/>
          <w:sz w:val="28"/>
        </w:rPr>
        <w:t xml:space="preserve">
      әлеуметтік төлемді тағайындауға қажетті құжаттың (құжаттардың) жоқ екені </w:t>
      </w:r>
    </w:p>
    <w:p>
      <w:pPr>
        <w:spacing w:after="0"/>
        <w:ind w:left="0"/>
        <w:jc w:val="both"/>
      </w:pPr>
      <w:r>
        <w:rPr>
          <w:rFonts w:ascii="Times New Roman"/>
          <w:b w:val="false"/>
          <w:i w:val="false"/>
          <w:color w:val="000000"/>
          <w:sz w:val="28"/>
        </w:rPr>
        <w:t xml:space="preserve">
      анықталған жағдайларда, мемлекеттік қызмет көрсету мерзімі қолданыстағы заңнамаға </w:t>
      </w:r>
    </w:p>
    <w:p>
      <w:pPr>
        <w:spacing w:after="0"/>
        <w:ind w:left="0"/>
        <w:jc w:val="both"/>
      </w:pPr>
      <w:r>
        <w:rPr>
          <w:rFonts w:ascii="Times New Roman"/>
          <w:b w:val="false"/>
          <w:i w:val="false"/>
          <w:color w:val="000000"/>
          <w:sz w:val="28"/>
        </w:rPr>
        <w:t xml:space="preserve">
      сәйкес ұзартылады.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____________________________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облысы (қаласы) бойынша департаменті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04" w:id="96"/>
    <w:p>
      <w:pPr>
        <w:spacing w:after="0"/>
        <w:ind w:left="0"/>
        <w:jc w:val="left"/>
      </w:pPr>
      <w:r>
        <w:rPr>
          <w:rFonts w:ascii="Times New Roman"/>
          <w:b/>
          <w:i w:val="false"/>
          <w:color w:val="000000"/>
        </w:rPr>
        <w:t xml:space="preserve"> Өтініш  (Медициналық-әлеуметтік сараптама бөлімшесі арқылы еңбекке қабілеттіліктен айырылу жағдайы бойынша әлеуметтік төлемді тағайындау үшін)</w:t>
      </w:r>
    </w:p>
    <w:bookmarkEnd w:id="96"/>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 ____________ </w:t>
      </w:r>
    </w:p>
    <w:p>
      <w:pPr>
        <w:spacing w:after="0"/>
        <w:ind w:left="0"/>
        <w:jc w:val="both"/>
      </w:pPr>
      <w:r>
        <w:rPr>
          <w:rFonts w:ascii="Times New Roman"/>
          <w:b w:val="false"/>
          <w:i w:val="false"/>
          <w:color w:val="000000"/>
          <w:sz w:val="28"/>
        </w:rPr>
        <w:t xml:space="preserve">
      Жеке сәйкестендіру нөмірі: 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 құжат нөмірі: ____________кім берген: _________ </w:t>
      </w:r>
    </w:p>
    <w:p>
      <w:pPr>
        <w:spacing w:after="0"/>
        <w:ind w:left="0"/>
        <w:jc w:val="both"/>
      </w:pPr>
      <w:r>
        <w:rPr>
          <w:rFonts w:ascii="Times New Roman"/>
          <w:b w:val="false"/>
          <w:i w:val="false"/>
          <w:color w:val="000000"/>
          <w:sz w:val="28"/>
        </w:rPr>
        <w:t xml:space="preserve">
      Берілген күні: ______ жылғы "_____" ____________ </w:t>
      </w:r>
    </w:p>
    <w:p>
      <w:pPr>
        <w:spacing w:after="0"/>
        <w:ind w:left="0"/>
        <w:jc w:val="both"/>
      </w:pPr>
      <w:r>
        <w:rPr>
          <w:rFonts w:ascii="Times New Roman"/>
          <w:b w:val="false"/>
          <w:i w:val="false"/>
          <w:color w:val="000000"/>
          <w:sz w:val="28"/>
        </w:rPr>
        <w:t xml:space="preserve">
      Тұрақты мекенжайы: _______________________ </w:t>
      </w:r>
    </w:p>
    <w:p>
      <w:pPr>
        <w:spacing w:after="0"/>
        <w:ind w:left="0"/>
        <w:jc w:val="both"/>
      </w:pPr>
      <w:r>
        <w:rPr>
          <w:rFonts w:ascii="Times New Roman"/>
          <w:b w:val="false"/>
          <w:i w:val="false"/>
          <w:color w:val="000000"/>
          <w:sz w:val="28"/>
        </w:rPr>
        <w:t xml:space="preserve">
      ____________ облысы __________ қаласы (ауданы) _____________ ауылы ___________ </w:t>
      </w:r>
    </w:p>
    <w:p>
      <w:pPr>
        <w:spacing w:after="0"/>
        <w:ind w:left="0"/>
        <w:jc w:val="both"/>
      </w:pPr>
      <w:r>
        <w:rPr>
          <w:rFonts w:ascii="Times New Roman"/>
          <w:b w:val="false"/>
          <w:i w:val="false"/>
          <w:color w:val="000000"/>
          <w:sz w:val="28"/>
        </w:rPr>
        <w:t xml:space="preserve">
      көшесі (шағын ауданы) ______________ үй ______________пәтер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 _______________ </w:t>
      </w:r>
    </w:p>
    <w:p>
      <w:pPr>
        <w:spacing w:after="0"/>
        <w:ind w:left="0"/>
        <w:jc w:val="both"/>
      </w:pPr>
      <w:r>
        <w:rPr>
          <w:rFonts w:ascii="Times New Roman"/>
          <w:b w:val="false"/>
          <w:i w:val="false"/>
          <w:color w:val="000000"/>
          <w:sz w:val="28"/>
        </w:rPr>
        <w:t xml:space="preserve">
      Банк шотының № ___________________________________________ </w:t>
      </w:r>
    </w:p>
    <w:p>
      <w:pPr>
        <w:spacing w:after="0"/>
        <w:ind w:left="0"/>
        <w:jc w:val="both"/>
      </w:pPr>
      <w:r>
        <w:rPr>
          <w:rFonts w:ascii="Times New Roman"/>
          <w:b w:val="false"/>
          <w:i w:val="false"/>
          <w:color w:val="000000"/>
          <w:sz w:val="28"/>
        </w:rPr>
        <w:t>
      Шот түрі: ағымдағы ________________________________________</w:t>
      </w:r>
    </w:p>
    <w:p>
      <w:pPr>
        <w:spacing w:after="0"/>
        <w:ind w:left="0"/>
        <w:jc w:val="both"/>
      </w:pPr>
      <w:r>
        <w:rPr>
          <w:rFonts w:ascii="Times New Roman"/>
          <w:b w:val="false"/>
          <w:i w:val="false"/>
          <w:color w:val="000000"/>
          <w:sz w:val="28"/>
        </w:rPr>
        <w:t>
      Маған, мүгедектігі бар балаға, қамқоршылықтағыға, бірінші топтағы мүгедектігі бар адамға күтім жасауды жүзеге асыратын адамға (керегінің астын сызу): ________________________________________________ (заңды өкіл өтініш берген кезде мүгедектіктің санаты көрсетіледі, тегі, аты, әкесінің аты (бар болса) және мүгедектігі бар баланың / бірінші топтағы мүгедектігі бар адамның немесе қамқоршылықтағының туған жылы)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тағайындауды сұраймын (керегінің астын сызу).</w:t>
      </w:r>
    </w:p>
    <w:p>
      <w:pPr>
        <w:spacing w:after="0"/>
        <w:ind w:left="0"/>
        <w:jc w:val="both"/>
      </w:pPr>
      <w:r>
        <w:rPr>
          <w:rFonts w:ascii="Times New Roman"/>
          <w:b w:val="false"/>
          <w:i w:val="false"/>
          <w:color w:val="000000"/>
          <w:sz w:val="28"/>
        </w:rPr>
        <w:t xml:space="preserve">
      Бірінші топтағы мүгедектігі бар адамға күтім жасайтын тұлға туралы мәлімет: </w:t>
      </w:r>
    </w:p>
    <w:p>
      <w:pPr>
        <w:spacing w:after="0"/>
        <w:ind w:left="0"/>
        <w:jc w:val="both"/>
      </w:pPr>
      <w:r>
        <w:rPr>
          <w:rFonts w:ascii="Times New Roman"/>
          <w:b w:val="false"/>
          <w:i w:val="false"/>
          <w:color w:val="000000"/>
          <w:sz w:val="28"/>
        </w:rPr>
        <w:t xml:space="preserve">
      Жеке сәйкестендіру нөмірі: 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 </w:t>
      </w:r>
    </w:p>
    <w:p>
      <w:pPr>
        <w:spacing w:after="0"/>
        <w:ind w:left="0"/>
        <w:jc w:val="both"/>
      </w:pPr>
      <w:r>
        <w:rPr>
          <w:rFonts w:ascii="Times New Roman"/>
          <w:b w:val="false"/>
          <w:i w:val="false"/>
          <w:color w:val="000000"/>
          <w:sz w:val="28"/>
        </w:rPr>
        <w:t xml:space="preserve">
      Туған күні: ______ жылғы "_____" ____________ </w:t>
      </w:r>
    </w:p>
    <w:p>
      <w:pPr>
        <w:spacing w:after="0"/>
        <w:ind w:left="0"/>
        <w:jc w:val="both"/>
      </w:pPr>
      <w:r>
        <w:rPr>
          <w:rFonts w:ascii="Times New Roman"/>
          <w:b w:val="false"/>
          <w:i w:val="false"/>
          <w:color w:val="000000"/>
          <w:sz w:val="28"/>
        </w:rPr>
        <w:t xml:space="preserve">
      Тұрақты мекенжайы: _______________________ </w:t>
      </w:r>
    </w:p>
    <w:p>
      <w:pPr>
        <w:spacing w:after="0"/>
        <w:ind w:left="0"/>
        <w:jc w:val="both"/>
      </w:pPr>
      <w:r>
        <w:rPr>
          <w:rFonts w:ascii="Times New Roman"/>
          <w:b w:val="false"/>
          <w:i w:val="false"/>
          <w:color w:val="000000"/>
          <w:sz w:val="28"/>
        </w:rPr>
        <w:t xml:space="preserve">
      __________ облысы ____________ қаласы (ауданы) _____________ауылы ___________ </w:t>
      </w:r>
    </w:p>
    <w:p>
      <w:pPr>
        <w:spacing w:after="0"/>
        <w:ind w:left="0"/>
        <w:jc w:val="both"/>
      </w:pPr>
      <w:r>
        <w:rPr>
          <w:rFonts w:ascii="Times New Roman"/>
          <w:b w:val="false"/>
          <w:i w:val="false"/>
          <w:color w:val="000000"/>
          <w:sz w:val="28"/>
        </w:rPr>
        <w:t xml:space="preserve">
      көшесі (шағын ауданы) ______________ үй ______________пәтер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 </w:t>
      </w:r>
    </w:p>
    <w:p>
      <w:pPr>
        <w:spacing w:after="0"/>
        <w:ind w:left="0"/>
        <w:jc w:val="both"/>
      </w:pPr>
      <w:r>
        <w:rPr>
          <w:rFonts w:ascii="Times New Roman"/>
          <w:b w:val="false"/>
          <w:i w:val="false"/>
          <w:color w:val="000000"/>
          <w:sz w:val="28"/>
        </w:rPr>
        <w:t xml:space="preserve">
      Банк шотының № ____________________________ </w:t>
      </w:r>
    </w:p>
    <w:p>
      <w:pPr>
        <w:spacing w:after="0"/>
        <w:ind w:left="0"/>
        <w:jc w:val="both"/>
      </w:pPr>
      <w:r>
        <w:rPr>
          <w:rFonts w:ascii="Times New Roman"/>
          <w:b w:val="false"/>
          <w:i w:val="false"/>
          <w:color w:val="000000"/>
          <w:sz w:val="28"/>
        </w:rPr>
        <w:t>
      Шот түрі: ағымдағы ________________________________________</w:t>
      </w:r>
    </w:p>
    <w:p>
      <w:pPr>
        <w:spacing w:after="0"/>
        <w:ind w:left="0"/>
        <w:jc w:val="both"/>
      </w:pPr>
      <w:r>
        <w:rPr>
          <w:rFonts w:ascii="Times New Roman"/>
          <w:b w:val="false"/>
          <w:i w:val="false"/>
          <w:color w:val="000000"/>
          <w:sz w:val="28"/>
        </w:rPr>
        <w:t>
      Бұрын маған зейнетақы төлемдері немесе жәрдемақы тағайындалды / тағайындалмады, оның ішінде Қазақстан Республикасынан тыс жерлерде (қажетсізін сызып тастау керек).</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мөлшерінің өзгеруіне,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 (тағайындаудан бас тарту) туралы шешім қабылдау туралы телефон байланысы арқылы sms-хабарлама жолымен хабарламаға келісім беремін: иә/жоқ.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мекенжайы,орналасқан жері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жастайынан бірінші топ мүгедектігі бар тұлғаға күтім жасайтын адамның байланыс деректері: </w:t>
      </w:r>
    </w:p>
    <w:p>
      <w:pPr>
        <w:spacing w:after="0"/>
        <w:ind w:left="0"/>
        <w:jc w:val="both"/>
      </w:pPr>
      <w:r>
        <w:rPr>
          <w:rFonts w:ascii="Times New Roman"/>
          <w:b w:val="false"/>
          <w:i w:val="false"/>
          <w:color w:val="000000"/>
          <w:sz w:val="28"/>
        </w:rPr>
        <w:t xml:space="preserve">
      Үй телефоны ____________ұялы телефоны __________ Е-маil ____________ </w:t>
      </w:r>
    </w:p>
    <w:p>
      <w:pPr>
        <w:spacing w:after="0"/>
        <w:ind w:left="0"/>
        <w:jc w:val="both"/>
      </w:pPr>
      <w:r>
        <w:rPr>
          <w:rFonts w:ascii="Times New Roman"/>
          <w:b w:val="false"/>
          <w:i w:val="false"/>
          <w:color w:val="000000"/>
          <w:sz w:val="28"/>
        </w:rPr>
        <w:t xml:space="preserve">
      Өтініш берген күні: 20____ жылғы "_____" ____________ </w:t>
      </w:r>
    </w:p>
    <w:p>
      <w:pPr>
        <w:spacing w:after="0"/>
        <w:ind w:left="0"/>
        <w:jc w:val="both"/>
      </w:pPr>
      <w:r>
        <w:rPr>
          <w:rFonts w:ascii="Times New Roman"/>
          <w:b w:val="false"/>
          <w:i w:val="false"/>
          <w:color w:val="000000"/>
          <w:sz w:val="28"/>
        </w:rPr>
        <w:t xml:space="preserve">
      Өтініш берушінің қолы/ЭЦҚ/ sms-хабарлама__________________ </w:t>
      </w:r>
    </w:p>
    <w:p>
      <w:pPr>
        <w:spacing w:after="0"/>
        <w:ind w:left="0"/>
        <w:jc w:val="both"/>
      </w:pPr>
      <w:r>
        <w:rPr>
          <w:rFonts w:ascii="Times New Roman"/>
          <w:b w:val="false"/>
          <w:i w:val="false"/>
          <w:color w:val="000000"/>
          <w:sz w:val="28"/>
        </w:rPr>
        <w:t xml:space="preserve">
      Өтінішке қол қойылған күні мен уақыты: </w:t>
      </w:r>
    </w:p>
    <w:p>
      <w:pPr>
        <w:spacing w:after="0"/>
        <w:ind w:left="0"/>
        <w:jc w:val="both"/>
      </w:pPr>
      <w:r>
        <w:rPr>
          <w:rFonts w:ascii="Times New Roman"/>
          <w:b w:val="false"/>
          <w:i w:val="false"/>
          <w:color w:val="000000"/>
          <w:sz w:val="28"/>
        </w:rPr>
        <w:t xml:space="preserve">
      _____._______.____ жыл _ _ _ _ сағат _ _ _ _ _ минут _ _ _ _ _ секунд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тағайындауға ______________________________ азамат өтініші қоса берілген құжаттармен қабылданды, өтініш тіркелген күн: 20 ___ жылғы "___" _________ (қызметті алу мерзімі өтінішті Мемлекеттік корпорацияда тіркеген күннен бастап) 20 ___ жылғы "___" _________</w:t>
      </w:r>
    </w:p>
    <w:p>
      <w:pPr>
        <w:spacing w:after="0"/>
        <w:ind w:left="0"/>
        <w:jc w:val="both"/>
      </w:pPr>
      <w:r>
        <w:rPr>
          <w:rFonts w:ascii="Times New Roman"/>
          <w:b w:val="false"/>
          <w:i w:val="false"/>
          <w:color w:val="000000"/>
          <w:sz w:val="28"/>
        </w:rPr>
        <w:t xml:space="preserve">
      _____________________________________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мөлшерінің өзгеруіне әкелетін барлық өзгерістер,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06" w:id="97"/>
    <w:p>
      <w:pPr>
        <w:spacing w:after="0"/>
        <w:ind w:left="0"/>
        <w:jc w:val="left"/>
      </w:pPr>
      <w:r>
        <w:rPr>
          <w:rFonts w:ascii="Times New Roman"/>
          <w:b/>
          <w:i w:val="false"/>
          <w:color w:val="000000"/>
        </w:rPr>
        <w:t xml:space="preserve"> Өтініш  (еңбекке қабілеттіліктен айырылу жағдайы бойынша әлеуметтік төлемді "электрондық үкімет" веб-портал арқылы тағайындау үшін)</w:t>
      </w:r>
    </w:p>
    <w:bookmarkEnd w:id="97"/>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сәйкестендіру нөмірі (ЖСН):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Азамат 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"____" _____________________ </w:t>
      </w:r>
    </w:p>
    <w:p>
      <w:pPr>
        <w:spacing w:after="0"/>
        <w:ind w:left="0"/>
        <w:jc w:val="both"/>
      </w:pPr>
      <w:r>
        <w:rPr>
          <w:rFonts w:ascii="Times New Roman"/>
          <w:b w:val="false"/>
          <w:i w:val="false"/>
          <w:color w:val="000000"/>
          <w:sz w:val="28"/>
        </w:rPr>
        <w:t xml:space="preserve">
      Маған еңбекке қабілеттіліктен айырылу жағдайы бойынша әлеуметтік төлем тағайындауды сұраймын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Жеке басын куәландыратын құжаттың түрі: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xml:space="preserve">
Банктік сәйкестендіру коды: ______________________________ </w:t>
            </w:r>
          </w:p>
          <w:p>
            <w:pPr>
              <w:spacing w:after="20"/>
              <w:ind w:left="20"/>
              <w:jc w:val="both"/>
            </w:pPr>
            <w:r>
              <w:rPr>
                <w:rFonts w:ascii="Times New Roman"/>
                <w:b w:val="false"/>
                <w:i w:val="false"/>
                <w:color w:val="000000"/>
                <w:sz w:val="20"/>
              </w:rPr>
              <w:t xml:space="preserve">
Жеке сәйкестендіру коды: ________________________________ </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______________________________</w:t>
            </w: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________________ ұялы телефоны __________ </w:t>
      </w:r>
    </w:p>
    <w:p>
      <w:pPr>
        <w:spacing w:after="0"/>
        <w:ind w:left="0"/>
        <w:jc w:val="both"/>
      </w:pPr>
      <w:r>
        <w:rPr>
          <w:rFonts w:ascii="Times New Roman"/>
          <w:b w:val="false"/>
          <w:i w:val="false"/>
          <w:color w:val="000000"/>
          <w:sz w:val="28"/>
        </w:rPr>
        <w:t xml:space="preserve">
      Өтініш беруші туралы мәліметтерді Қазақстан Республикасының Әділет министрлігі </w:t>
      </w:r>
    </w:p>
    <w:p>
      <w:pPr>
        <w:spacing w:after="0"/>
        <w:ind w:left="0"/>
        <w:jc w:val="both"/>
      </w:pPr>
      <w:r>
        <w:rPr>
          <w:rFonts w:ascii="Times New Roman"/>
          <w:b w:val="false"/>
          <w:i w:val="false"/>
          <w:color w:val="000000"/>
          <w:sz w:val="28"/>
        </w:rPr>
        <w:t xml:space="preserve">
      (ҚР Әділетмині) растайды _________________________________________________ </w:t>
      </w:r>
    </w:p>
    <w:p>
      <w:pPr>
        <w:spacing w:after="0"/>
        <w:ind w:left="0"/>
        <w:jc w:val="both"/>
      </w:pPr>
      <w:r>
        <w:rPr>
          <w:rFonts w:ascii="Times New Roman"/>
          <w:b w:val="false"/>
          <w:i w:val="false"/>
          <w:color w:val="000000"/>
          <w:sz w:val="28"/>
        </w:rPr>
        <w:t xml:space="preserve">
      (ҚР Әділетминінің электрондық цифрлік қолтаңбасы (ЭЦҚ) </w:t>
      </w:r>
    </w:p>
    <w:p>
      <w:pPr>
        <w:spacing w:after="0"/>
        <w:ind w:left="0"/>
        <w:jc w:val="both"/>
      </w:pPr>
      <w:r>
        <w:rPr>
          <w:rFonts w:ascii="Times New Roman"/>
          <w:b w:val="false"/>
          <w:i w:val="false"/>
          <w:color w:val="000000"/>
          <w:sz w:val="28"/>
        </w:rPr>
        <w:t xml:space="preserve">
      Өтініш берушінің банк деректемелерін (ЕДБ) растайды _________ </w:t>
      </w:r>
    </w:p>
    <w:p>
      <w:pPr>
        <w:spacing w:after="0"/>
        <w:ind w:left="0"/>
        <w:jc w:val="both"/>
      </w:pPr>
      <w:r>
        <w:rPr>
          <w:rFonts w:ascii="Times New Roman"/>
          <w:b w:val="false"/>
          <w:i w:val="false"/>
          <w:color w:val="000000"/>
          <w:sz w:val="28"/>
        </w:rPr>
        <w:t xml:space="preserve">
      (ЕДБ ЭЦҚ-сы) </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xml:space="preserve">
      "Ұсынылған деректердің дұрыстығын растаймын" ЭЦҚ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(тоқтата тұру, тоқтату) әкелетін барлық өзгерістерді,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xml:space="preserve">
      ЭЦҚ________________________________ </w:t>
      </w:r>
    </w:p>
    <w:p>
      <w:pPr>
        <w:spacing w:after="0"/>
        <w:ind w:left="0"/>
        <w:jc w:val="both"/>
      </w:pPr>
      <w:r>
        <w:rPr>
          <w:rFonts w:ascii="Times New Roman"/>
          <w:b w:val="false"/>
          <w:i w:val="false"/>
          <w:color w:val="000000"/>
          <w:sz w:val="28"/>
        </w:rPr>
        <w:t xml:space="preserve">
      Өтінішке қол қойылған күні мен уақыты: </w:t>
      </w:r>
    </w:p>
    <w:p>
      <w:pPr>
        <w:spacing w:after="0"/>
        <w:ind w:left="0"/>
        <w:jc w:val="both"/>
      </w:pPr>
      <w:r>
        <w:rPr>
          <w:rFonts w:ascii="Times New Roman"/>
          <w:b w:val="false"/>
          <w:i w:val="false"/>
          <w:color w:val="000000"/>
          <w:sz w:val="28"/>
        </w:rPr>
        <w:t>
      _____ жылғы _______.____. ______ сағат________ минут________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қабілеттіліктен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медициналық-әлеуметтік сараптама бөлімшесі (бұдан әрі – МӘС бөлімшесі);</w:t>
            </w:r>
          </w:p>
          <w:p>
            <w:pPr>
              <w:spacing w:after="20"/>
              <w:ind w:left="20"/>
              <w:jc w:val="both"/>
            </w:pPr>
            <w:r>
              <w:rPr>
                <w:rFonts w:ascii="Times New Roman"/>
                <w:b w:val="false"/>
                <w:i w:val="false"/>
                <w:color w:val="000000"/>
                <w:sz w:val="20"/>
              </w:rPr>
              <w:t>
3) "Электронды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МӘС бөлімшесі арқылы – сегіз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20-қосымшаға сәйкес нысан бойынша еңбекке қабілеттіліктен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осы Қағидаларға 20-қосымшаға сәйкес нысан бойынша еңбекке қабілеттіліктен айырылу жағдайы бойынша әлеуметтік төлем тағайындау (тағайындаудан бас тарту) туралы Көрсетілетін қызметті берушінің филиалы басшысының электрондық цифрлық қолтаңбасымен (бұдан әрі – ЭЦҚ) куәландырылған өтініш берушінің порталға "жеке кабинетіне" жіберілген электрондық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МӘС бөлімшесі – Қазақстан Республикасының Еңбек кодексіне сәйкес мереке және демалыс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14.30-ға дейін түскі үзіліспен сағат 9.00-ден 17.30-ға дейін. Мемлекеттік қызмет кезек тәртібімен алдын ала жазылусыз және жеделдетілген қызмет көрсетусіз көрсетіледі.</w:t>
            </w:r>
          </w:p>
          <w:p>
            <w:pPr>
              <w:spacing w:after="20"/>
              <w:ind w:left="20"/>
              <w:jc w:val="both"/>
            </w:pPr>
            <w:r>
              <w:rPr>
                <w:rFonts w:ascii="Times New Roman"/>
                <w:b w:val="false"/>
                <w:i w:val="false"/>
                <w:color w:val="000000"/>
                <w:sz w:val="20"/>
              </w:rPr>
              <w:t>
4)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медициналық-әлеуметтік сараптама бөлімшесіне жүгінген кезде осы Қағидаларға 2-қосымшаға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Өтініш беруші осы тармақта көрсетілген құжаттарды МӘС бөлімшесіне берген кезде өтініш берушіге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2. Өтініш беруші портал арқылы мемлекеттік қызмет көрсету үшін жүгінген кезде осы Қағидаларға 3-қосымшаға сәйкес өзінің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w:t>
            </w:r>
          </w:p>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төлемді тағайындау үшін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еңбекке қабілеттіліктен айырылу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нысанда, оның ішінде "бір өтініш" қағидаты бойынша (жалпы еңбекке қабілетіліктен айырылу дәрежесі алғаш рет белгіленген кезде өтініш берушінің таңдауы бойынша), электрондық нысанда, сондай-ақ проактивті қызмет арқылы (өтініш берушінің ұялы байланыс абоненттік құрылғысының телефон нөмірін порталда тіркеу кезінде, өтініш берушіде әлеуметтік аударымдардың болуы, өтініш берушіде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w:t>
            </w:r>
          </w:p>
          <w:p>
            <w:pPr>
              <w:spacing w:after="20"/>
              <w:ind w:left="20"/>
              <w:jc w:val="both"/>
            </w:pPr>
            <w:r>
              <w:rPr>
                <w:rFonts w:ascii="Times New Roman"/>
                <w:b w:val="false"/>
                <w:i w:val="false"/>
                <w:color w:val="000000"/>
                <w:sz w:val="20"/>
              </w:rPr>
              <w:t>
Проактивті қызмет арқылы еңбекке қабілеттілігінен айырылу жағдайы бойынша әлеуметтік төлемді тағайындау қызмет көрсету субъектісінің бастамасы бойынша ұсынылады, оны көрсету үшін ұялы байланыс абоненттік құрылғысы арқылы көрсетілетін қызметті алу субъектісінің міндетті келісімі қажет.</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9" w:id="98"/>
    <w:p>
      <w:pPr>
        <w:spacing w:after="0"/>
        <w:ind w:left="0"/>
        <w:jc w:val="left"/>
      </w:pPr>
      <w:r>
        <w:rPr>
          <w:rFonts w:ascii="Times New Roman"/>
          <w:b/>
          <w:i w:val="false"/>
          <w:color w:val="000000"/>
        </w:rPr>
        <w:t xml:space="preserve"> Еңбекке қабілеттіліктен айырылу жағдайы бойынша әлеуметтік төлемнің мөлшерін айқындау үшін есепті кезеңге түскен әлеуметтік аударымдар туралы №______хабарлама</w:t>
      </w:r>
    </w:p>
    <w:bookmarkEnd w:id="98"/>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w:t>
      </w:r>
    </w:p>
    <w:p>
      <w:pPr>
        <w:spacing w:after="0"/>
        <w:ind w:left="0"/>
        <w:jc w:val="both"/>
      </w:pPr>
      <w:r>
        <w:rPr>
          <w:rFonts w:ascii="Times New Roman"/>
          <w:b w:val="false"/>
          <w:i w:val="false"/>
          <w:color w:val="000000"/>
          <w:sz w:val="28"/>
        </w:rPr>
        <w:t>
      Тәуекел күні: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 алынған кезеңде әлеуметтік аударымдар төленбеген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өтінішке қол қоймас бұрын назар аудару керек 5-баған, әлеуметтік аударымдар қызметкердің табысына сәйкес келмеген жағдайда міндетті зейнетақы жарналарының аударылған сомаларына және (немесе) әлеуметтік сіз жүгінген күні "Е-макет" ААЖ анықтаған аударымдар тиісті жолда" (!) ", яғни белгі кезеңдерді (айларды) көрсетеді "Е-макет" ААЖ осындай фактілерді анықтады, өйткені бұл кезеңдер еңбек ету қабілетінен айрылу жағдайы бойынша әлеуметтік төлемнің мөлшерін есептеу кезінде ескерілетін болады көлемі, оның ішінде төмендету жағына қарай не қосымша қосымша ресімдеуді талап етеді (тексерулер) Мемлекеттік әлеуметтік сақтандыру қорының филиалы арқылы жүзеге асырылады.</w:t>
      </w:r>
    </w:p>
    <w:p>
      <w:pPr>
        <w:spacing w:after="0"/>
        <w:ind w:left="0"/>
        <w:jc w:val="both"/>
      </w:pPr>
      <w:r>
        <w:rPr>
          <w:rFonts w:ascii="Times New Roman"/>
          <w:b w:val="false"/>
          <w:i w:val="false"/>
          <w:color w:val="000000"/>
          <w:sz w:val="28"/>
        </w:rPr>
        <w:t>
      Жауапты маман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1" w:id="99"/>
    <w:p>
      <w:pPr>
        <w:spacing w:after="0"/>
        <w:ind w:left="0"/>
        <w:jc w:val="left"/>
      </w:pPr>
      <w:r>
        <w:rPr>
          <w:rFonts w:ascii="Times New Roman"/>
          <w:b/>
          <w:i w:val="false"/>
          <w:color w:val="000000"/>
        </w:rPr>
        <w:t xml:space="preserve"> Өтінішті және құжаттарды қабылдаудан бас тарту туралы қолхат</w:t>
      </w:r>
    </w:p>
    <w:bookmarkEnd w:id="99"/>
    <w:p>
      <w:pPr>
        <w:spacing w:after="0"/>
        <w:ind w:left="0"/>
        <w:jc w:val="both"/>
      </w:pPr>
      <w:r>
        <w:rPr>
          <w:rFonts w:ascii="Times New Roman"/>
          <w:b w:val="false"/>
          <w:i w:val="false"/>
          <w:color w:val="000000"/>
          <w:sz w:val="28"/>
        </w:rPr>
        <w:t xml:space="preserve">
      20__ жылғы "__" _______________ </w:t>
      </w:r>
    </w:p>
    <w:p>
      <w:pPr>
        <w:spacing w:after="0"/>
        <w:ind w:left="0"/>
        <w:jc w:val="both"/>
      </w:pPr>
      <w:r>
        <w:rPr>
          <w:rFonts w:ascii="Times New Roman"/>
          <w:b w:val="false"/>
          <w:i w:val="false"/>
          <w:color w:val="000000"/>
          <w:sz w:val="28"/>
        </w:rPr>
        <w:t xml:space="preserve">
      Азамат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___________________ </w:t>
      </w:r>
    </w:p>
    <w:p>
      <w:pPr>
        <w:spacing w:after="0"/>
        <w:ind w:left="0"/>
        <w:jc w:val="both"/>
      </w:pPr>
      <w:r>
        <w:rPr>
          <w:rFonts w:ascii="Times New Roman"/>
          <w:b w:val="false"/>
          <w:i w:val="false"/>
          <w:color w:val="000000"/>
          <w:sz w:val="28"/>
        </w:rPr>
        <w:t xml:space="preserve">
      Өтініш берген күні 20__ жылғы "__" ____________ </w:t>
      </w:r>
    </w:p>
    <w:p>
      <w:pPr>
        <w:spacing w:after="0"/>
        <w:ind w:left="0"/>
        <w:jc w:val="both"/>
      </w:pPr>
      <w:r>
        <w:rPr>
          <w:rFonts w:ascii="Times New Roman"/>
          <w:b w:val="false"/>
          <w:i w:val="false"/>
          <w:color w:val="000000"/>
          <w:sz w:val="28"/>
        </w:rPr>
        <w:t xml:space="preserve">
      Еңбекке қабілеттіліктен айырылуы жағдайы бойынша әлеуметтік төлем тағайындауға </w:t>
      </w:r>
    </w:p>
    <w:p>
      <w:pPr>
        <w:spacing w:after="0"/>
        <w:ind w:left="0"/>
        <w:jc w:val="both"/>
      </w:pPr>
      <w:r>
        <w:rPr>
          <w:rFonts w:ascii="Times New Roman"/>
          <w:b w:val="false"/>
          <w:i w:val="false"/>
          <w:color w:val="000000"/>
          <w:sz w:val="28"/>
        </w:rPr>
        <w:t xml:space="preserve">
      өтінішті қабылдаудан ________________________________ байланысты бас тартылды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13" w:id="100"/>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тағайындау (қайта есептеу) немесе тағайындаудан бас тарту туралы 20____ жылғы "__"__________ №___________ шешімі</w:t>
      </w:r>
    </w:p>
    <w:bookmarkEnd w:id="100"/>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182-баптарына</w:t>
      </w:r>
      <w:r>
        <w:rPr>
          <w:rFonts w:ascii="Times New Roman"/>
          <w:b w:val="false"/>
          <w:i w:val="false"/>
          <w:color w:val="000000"/>
          <w:sz w:val="28"/>
        </w:rPr>
        <w:t xml:space="preserve"> сәйкес еңбекке қабілеттілігінен айырылу жағдайы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xml:space="preserve">
      Істің № ___________________________ </w:t>
      </w:r>
    </w:p>
    <w:p>
      <w:pPr>
        <w:spacing w:after="0"/>
        <w:ind w:left="0"/>
        <w:jc w:val="both"/>
      </w:pPr>
      <w:r>
        <w:rPr>
          <w:rFonts w:ascii="Times New Roman"/>
          <w:b w:val="false"/>
          <w:i w:val="false"/>
          <w:color w:val="000000"/>
          <w:sz w:val="28"/>
        </w:rPr>
        <w:t xml:space="preserve">
      Тегі _____________________________________________________________________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__________________________________________________ </w:t>
      </w:r>
    </w:p>
    <w:p>
      <w:pPr>
        <w:spacing w:after="0"/>
        <w:ind w:left="0"/>
        <w:jc w:val="both"/>
      </w:pPr>
      <w:r>
        <w:rPr>
          <w:rFonts w:ascii="Times New Roman"/>
          <w:b w:val="false"/>
          <w:i w:val="false"/>
          <w:color w:val="000000"/>
          <w:sz w:val="28"/>
        </w:rPr>
        <w:t xml:space="preserve">
      Туған күні _______________________ жынысы ________________________________ </w:t>
      </w:r>
    </w:p>
    <w:p>
      <w:pPr>
        <w:spacing w:after="0"/>
        <w:ind w:left="0"/>
        <w:jc w:val="both"/>
      </w:pPr>
      <w:r>
        <w:rPr>
          <w:rFonts w:ascii="Times New Roman"/>
          <w:b w:val="false"/>
          <w:i w:val="false"/>
          <w:color w:val="000000"/>
          <w:sz w:val="28"/>
        </w:rPr>
        <w:t xml:space="preserve">
      (күні, айы, жылы)                         (ер, әйел) </w:t>
      </w:r>
    </w:p>
    <w:p>
      <w:pPr>
        <w:spacing w:after="0"/>
        <w:ind w:left="0"/>
        <w:jc w:val="both"/>
      </w:pPr>
      <w:r>
        <w:rPr>
          <w:rFonts w:ascii="Times New Roman"/>
          <w:b w:val="false"/>
          <w:i w:val="false"/>
          <w:color w:val="000000"/>
          <w:sz w:val="28"/>
        </w:rPr>
        <w:t xml:space="preserve">
      Жүгінген күні: 20__жылғы ____________ </w:t>
      </w:r>
    </w:p>
    <w:p>
      <w:pPr>
        <w:spacing w:after="0"/>
        <w:ind w:left="0"/>
        <w:jc w:val="both"/>
      </w:pPr>
      <w:r>
        <w:rPr>
          <w:rFonts w:ascii="Times New Roman"/>
          <w:b w:val="false"/>
          <w:i w:val="false"/>
          <w:color w:val="000000"/>
          <w:sz w:val="28"/>
        </w:rPr>
        <w:t>
      Әлеуметтік төлем құқығының пайда болған күні 20__жылғы ____________</w:t>
      </w:r>
    </w:p>
    <w:p>
      <w:pPr>
        <w:spacing w:after="0"/>
        <w:ind w:left="0"/>
        <w:jc w:val="both"/>
      </w:pPr>
      <w:r>
        <w:rPr>
          <w:rFonts w:ascii="Times New Roman"/>
          <w:b w:val="false"/>
          <w:i w:val="false"/>
          <w:color w:val="000000"/>
          <w:sz w:val="28"/>
        </w:rPr>
        <w:t xml:space="preserve">
      20__жылғы "__" _____ жағдайы бойынша міндетті әлеуметтік сақтандыру жүйесіне қатысудың жалпы өтілі ______ ай. </w:t>
      </w:r>
    </w:p>
    <w:p>
      <w:pPr>
        <w:spacing w:after="0"/>
        <w:ind w:left="0"/>
        <w:jc w:val="both"/>
      </w:pPr>
      <w:r>
        <w:rPr>
          <w:rFonts w:ascii="Times New Roman"/>
          <w:b w:val="false"/>
          <w:i w:val="false"/>
          <w:color w:val="000000"/>
          <w:sz w:val="28"/>
        </w:rPr>
        <w:t xml:space="preserve">
      20__ жылғы "___" ________ бастап 20__ жылғы "___" __________ қоса алғанда </w:t>
      </w:r>
    </w:p>
    <w:p>
      <w:pPr>
        <w:spacing w:after="0"/>
        <w:ind w:left="0"/>
        <w:jc w:val="both"/>
      </w:pPr>
      <w:r>
        <w:rPr>
          <w:rFonts w:ascii="Times New Roman"/>
          <w:b w:val="false"/>
          <w:i w:val="false"/>
          <w:color w:val="000000"/>
          <w:sz w:val="28"/>
        </w:rPr>
        <w:t xml:space="preserve">
      ____________________________________________ теңге орташа айлық кіріс ескерілді </w:t>
      </w:r>
    </w:p>
    <w:p>
      <w:pPr>
        <w:spacing w:after="0"/>
        <w:ind w:left="0"/>
        <w:jc w:val="both"/>
      </w:pPr>
      <w:r>
        <w:rPr>
          <w:rFonts w:ascii="Times New Roman"/>
          <w:b w:val="false"/>
          <w:i w:val="false"/>
          <w:color w:val="000000"/>
          <w:sz w:val="28"/>
        </w:rPr>
        <w:t xml:space="preserve">
      Әлеуметтік төлемнің мөлшері 20__ жылғы "___" ________ бастап </w:t>
      </w:r>
    </w:p>
    <w:p>
      <w:pPr>
        <w:spacing w:after="0"/>
        <w:ind w:left="0"/>
        <w:jc w:val="both"/>
      </w:pPr>
      <w:r>
        <w:rPr>
          <w:rFonts w:ascii="Times New Roman"/>
          <w:b w:val="false"/>
          <w:i w:val="false"/>
          <w:color w:val="000000"/>
          <w:sz w:val="28"/>
        </w:rPr>
        <w:t xml:space="preserve">
      20 __ жылғы _______ қоса алғанда _____________________________________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Әлеуметтік төлем _______________________________________ айға тағайындалды </w:t>
      </w:r>
    </w:p>
    <w:p>
      <w:pPr>
        <w:spacing w:after="0"/>
        <w:ind w:left="0"/>
        <w:jc w:val="both"/>
      </w:pPr>
      <w:r>
        <w:rPr>
          <w:rFonts w:ascii="Times New Roman"/>
          <w:b w:val="false"/>
          <w:i w:val="false"/>
          <w:color w:val="000000"/>
          <w:sz w:val="28"/>
        </w:rPr>
        <w:t xml:space="preserve">
      (айлар саны) </w:t>
      </w:r>
    </w:p>
    <w:p>
      <w:pPr>
        <w:spacing w:after="0"/>
        <w:ind w:left="0"/>
        <w:jc w:val="both"/>
      </w:pPr>
      <w:r>
        <w:rPr>
          <w:rFonts w:ascii="Times New Roman"/>
          <w:b w:val="false"/>
          <w:i w:val="false"/>
          <w:color w:val="000000"/>
          <w:sz w:val="28"/>
        </w:rPr>
        <w:t xml:space="preserve">
      2. Әлеуметтік төлем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Филиал басшысы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5" w:id="101"/>
    <w:p>
      <w:pPr>
        <w:spacing w:after="0"/>
        <w:ind w:left="0"/>
        <w:jc w:val="left"/>
      </w:pPr>
      <w:r>
        <w:rPr>
          <w:rFonts w:ascii="Times New Roman"/>
          <w:b/>
          <w:i w:val="false"/>
          <w:color w:val="000000"/>
        </w:rPr>
        <w:t xml:space="preserve"> Еңбекке қабілеттіліктен айырылу жағдайы бойынша әлеуметтік төлемді тағайындауға азаматтардың өтiнiштерiн тіркеудің және есепке алудың электрондық журналы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w:t>
            </w:r>
          </w:p>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17" w:id="102"/>
    <w:p>
      <w:pPr>
        <w:spacing w:after="0"/>
        <w:ind w:left="0"/>
        <w:jc w:val="left"/>
      </w:pPr>
      <w:r>
        <w:rPr>
          <w:rFonts w:ascii="Times New Roman"/>
          <w:b/>
          <w:i w:val="false"/>
          <w:color w:val="000000"/>
        </w:rPr>
        <w:t xml:space="preserve"> Еңбекке қабілеттіліктен айырылу жағдайы бойынша әлеуметтік төлемді тағайындауға азаматтардың өтiнiштерiн (өтінімдерін) тіркеудің электрондық журналы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9" w:id="103"/>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кірісі туралы анықтама _____________________________________  (Мемлекеттік корпорация бөлімшесінің атауы)</w:t>
      </w:r>
    </w:p>
    <w:bookmarkEnd w:id="103"/>
    <w:p>
      <w:pPr>
        <w:spacing w:after="0"/>
        <w:ind w:left="0"/>
        <w:jc w:val="both"/>
      </w:pPr>
      <w:r>
        <w:rPr>
          <w:rFonts w:ascii="Times New Roman"/>
          <w:b w:val="false"/>
          <w:i w:val="false"/>
          <w:color w:val="000000"/>
          <w:sz w:val="28"/>
        </w:rPr>
        <w:t xml:space="preserve">
      Жеке шотының № ________________________________________ </w:t>
      </w:r>
    </w:p>
    <w:p>
      <w:pPr>
        <w:spacing w:after="0"/>
        <w:ind w:left="0"/>
        <w:jc w:val="both"/>
      </w:pPr>
      <w:r>
        <w:rPr>
          <w:rFonts w:ascii="Times New Roman"/>
          <w:b w:val="false"/>
          <w:i w:val="false"/>
          <w:color w:val="000000"/>
          <w:sz w:val="28"/>
        </w:rPr>
        <w:t xml:space="preserve">
      Жеке сәйкестендіру нөмірі (ЖСН) ___________________________ </w:t>
      </w:r>
    </w:p>
    <w:p>
      <w:pPr>
        <w:spacing w:after="0"/>
        <w:ind w:left="0"/>
        <w:jc w:val="both"/>
      </w:pPr>
      <w:r>
        <w:rPr>
          <w:rFonts w:ascii="Times New Roman"/>
          <w:b w:val="false"/>
          <w:i w:val="false"/>
          <w:color w:val="000000"/>
          <w:sz w:val="28"/>
        </w:rPr>
        <w:t xml:space="preserve">
      Тегі____________________________________________ </w:t>
      </w:r>
    </w:p>
    <w:p>
      <w:pPr>
        <w:spacing w:after="0"/>
        <w:ind w:left="0"/>
        <w:jc w:val="both"/>
      </w:pPr>
      <w:r>
        <w:rPr>
          <w:rFonts w:ascii="Times New Roman"/>
          <w:b w:val="false"/>
          <w:i w:val="false"/>
          <w:color w:val="000000"/>
          <w:sz w:val="28"/>
        </w:rPr>
        <w:t xml:space="preserve">
      Аты __________________________________ </w:t>
      </w:r>
    </w:p>
    <w:p>
      <w:pPr>
        <w:spacing w:after="0"/>
        <w:ind w:left="0"/>
        <w:jc w:val="both"/>
      </w:pPr>
      <w:r>
        <w:rPr>
          <w:rFonts w:ascii="Times New Roman"/>
          <w:b w:val="false"/>
          <w:i w:val="false"/>
          <w:color w:val="000000"/>
          <w:sz w:val="28"/>
        </w:rPr>
        <w:t>
      Әкесінің аты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w:t>
            </w:r>
          </w:p>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(4-бағандағы күнтізбелік айлардың саны жазбаша) </w:t>
      </w:r>
    </w:p>
    <w:p>
      <w:pPr>
        <w:spacing w:after="0"/>
        <w:ind w:left="0"/>
        <w:jc w:val="both"/>
      </w:pPr>
      <w:r>
        <w:rPr>
          <w:rFonts w:ascii="Times New Roman"/>
          <w:b w:val="false"/>
          <w:i w:val="false"/>
          <w:color w:val="000000"/>
          <w:sz w:val="28"/>
        </w:rPr>
        <w:t xml:space="preserve">
      Әлеуметтік төлем мөлшерін есептеу үшін </w:t>
      </w:r>
    </w:p>
    <w:p>
      <w:pPr>
        <w:spacing w:after="0"/>
        <w:ind w:left="0"/>
        <w:jc w:val="both"/>
      </w:pPr>
      <w:r>
        <w:rPr>
          <w:rFonts w:ascii="Times New Roman"/>
          <w:b w:val="false"/>
          <w:i w:val="false"/>
          <w:color w:val="000000"/>
          <w:sz w:val="28"/>
        </w:rPr>
        <w:t xml:space="preserve">
      соңғы 24 айдағы орташа айлық кіріс ___________________________________ </w:t>
      </w:r>
    </w:p>
    <w:p>
      <w:pPr>
        <w:spacing w:after="0"/>
        <w:ind w:left="0"/>
        <w:jc w:val="both"/>
      </w:pPr>
      <w:r>
        <w:rPr>
          <w:rFonts w:ascii="Times New Roman"/>
          <w:b w:val="false"/>
          <w:i w:val="false"/>
          <w:color w:val="000000"/>
          <w:sz w:val="28"/>
        </w:rPr>
        <w:t xml:space="preserve">
      Жауапты орындаушы: _______________________________________________ </w:t>
      </w:r>
    </w:p>
    <w:p>
      <w:pPr>
        <w:spacing w:after="0"/>
        <w:ind w:left="0"/>
        <w:jc w:val="both"/>
      </w:pPr>
      <w:r>
        <w:rPr>
          <w:rFonts w:ascii="Times New Roman"/>
          <w:b w:val="false"/>
          <w:i w:val="false"/>
          <w:color w:val="000000"/>
          <w:sz w:val="28"/>
        </w:rPr>
        <w:t xml:space="preserve">
      Үзінді көшірменің күні және уақыты: __________________________________ </w:t>
      </w:r>
    </w:p>
    <w:p>
      <w:pPr>
        <w:spacing w:after="0"/>
        <w:ind w:left="0"/>
        <w:jc w:val="both"/>
      </w:pPr>
      <w:r>
        <w:rPr>
          <w:rFonts w:ascii="Times New Roman"/>
          <w:b w:val="false"/>
          <w:i w:val="false"/>
          <w:color w:val="000000"/>
          <w:sz w:val="28"/>
        </w:rPr>
        <w:t>
      Басып шығарылған күн: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21" w:id="104"/>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тағайындау немесе тағайындаудан бас тарту туралы 20____ жылғы "__" _______________  № _______ШЕШІМІ</w:t>
      </w:r>
    </w:p>
    <w:bookmarkEnd w:id="104"/>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тағайындалсын (қайта есептелсін): </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 </w:t>
      </w:r>
    </w:p>
    <w:p>
      <w:pPr>
        <w:spacing w:after="0"/>
        <w:ind w:left="0"/>
        <w:jc w:val="both"/>
      </w:pPr>
      <w:r>
        <w:rPr>
          <w:rFonts w:ascii="Times New Roman"/>
          <w:b w:val="false"/>
          <w:i w:val="false"/>
          <w:color w:val="000000"/>
          <w:sz w:val="28"/>
        </w:rPr>
        <w:t xml:space="preserve">
      Туған күні _____________________ жынысы 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Әлеуметтік төлемге құқық туындаған күн 20__ жылғы "___" ______________ </w:t>
      </w:r>
    </w:p>
    <w:p>
      <w:pPr>
        <w:spacing w:after="0"/>
        <w:ind w:left="0"/>
        <w:jc w:val="both"/>
      </w:pPr>
      <w:r>
        <w:rPr>
          <w:rFonts w:ascii="Times New Roman"/>
          <w:b w:val="false"/>
          <w:i w:val="false"/>
          <w:color w:val="000000"/>
          <w:sz w:val="28"/>
        </w:rPr>
        <w:t xml:space="preserve">
      Өтініш берген күні: 20___ жылғы "___" _______________________ 20__жылғы </w:t>
      </w:r>
    </w:p>
    <w:p>
      <w:pPr>
        <w:spacing w:after="0"/>
        <w:ind w:left="0"/>
        <w:jc w:val="both"/>
      </w:pPr>
      <w:r>
        <w:rPr>
          <w:rFonts w:ascii="Times New Roman"/>
          <w:b w:val="false"/>
          <w:i w:val="false"/>
          <w:color w:val="000000"/>
          <w:sz w:val="28"/>
        </w:rPr>
        <w:t xml:space="preserve">
      "__" _____ жағдайы бойынша міндетті әлеуметтік сақтандыру жүйесіне қатысудың </w:t>
      </w:r>
    </w:p>
    <w:p>
      <w:pPr>
        <w:spacing w:after="0"/>
        <w:ind w:left="0"/>
        <w:jc w:val="both"/>
      </w:pPr>
      <w:r>
        <w:rPr>
          <w:rFonts w:ascii="Times New Roman"/>
          <w:b w:val="false"/>
          <w:i w:val="false"/>
          <w:color w:val="000000"/>
          <w:sz w:val="28"/>
        </w:rPr>
        <w:t xml:space="preserve">
      жалпы өтілі _________________________ ай. 20__ жылғы "___" ________ бастап </w:t>
      </w:r>
    </w:p>
    <w:p>
      <w:pPr>
        <w:spacing w:after="0"/>
        <w:ind w:left="0"/>
        <w:jc w:val="both"/>
      </w:pPr>
      <w:r>
        <w:rPr>
          <w:rFonts w:ascii="Times New Roman"/>
          <w:b w:val="false"/>
          <w:i w:val="false"/>
          <w:color w:val="000000"/>
          <w:sz w:val="28"/>
        </w:rPr>
        <w:t xml:space="preserve">
      20__ жылғы "___" __________ қоса алғанда _____________________________ </w:t>
      </w:r>
    </w:p>
    <w:p>
      <w:pPr>
        <w:spacing w:after="0"/>
        <w:ind w:left="0"/>
        <w:jc w:val="both"/>
      </w:pPr>
      <w:r>
        <w:rPr>
          <w:rFonts w:ascii="Times New Roman"/>
          <w:b w:val="false"/>
          <w:i w:val="false"/>
          <w:color w:val="000000"/>
          <w:sz w:val="28"/>
        </w:rPr>
        <w:t xml:space="preserve">
      теңге орташа айлық кірісі ескерілді. </w:t>
      </w:r>
    </w:p>
    <w:p>
      <w:pPr>
        <w:spacing w:after="0"/>
        <w:ind w:left="0"/>
        <w:jc w:val="both"/>
      </w:pPr>
      <w:r>
        <w:rPr>
          <w:rFonts w:ascii="Times New Roman"/>
          <w:b w:val="false"/>
          <w:i w:val="false"/>
          <w:color w:val="000000"/>
          <w:sz w:val="28"/>
        </w:rPr>
        <w:t xml:space="preserve">
      Әлеуметтік төлемнің мөлшері 20__ жылғы "___" ________бастап </w:t>
      </w:r>
    </w:p>
    <w:p>
      <w:pPr>
        <w:spacing w:after="0"/>
        <w:ind w:left="0"/>
        <w:jc w:val="both"/>
      </w:pPr>
      <w:r>
        <w:rPr>
          <w:rFonts w:ascii="Times New Roman"/>
          <w:b w:val="false"/>
          <w:i w:val="false"/>
          <w:color w:val="000000"/>
          <w:sz w:val="28"/>
        </w:rPr>
        <w:t xml:space="preserve">
      20 __ жылғы _______ қоса алғанда ________________________________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Әлеуметтік төлем________________ айға тағайындалды </w:t>
      </w:r>
    </w:p>
    <w:p>
      <w:pPr>
        <w:spacing w:after="0"/>
        <w:ind w:left="0"/>
        <w:jc w:val="both"/>
      </w:pPr>
      <w:r>
        <w:rPr>
          <w:rFonts w:ascii="Times New Roman"/>
          <w:b w:val="false"/>
          <w:i w:val="false"/>
          <w:color w:val="000000"/>
          <w:sz w:val="28"/>
        </w:rPr>
        <w:t xml:space="preserve">
      (айлар саны)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әлеуметтік төлем тағайындаудан бас тартылсын. </w:t>
      </w:r>
    </w:p>
    <w:p>
      <w:pPr>
        <w:spacing w:after="0"/>
        <w:ind w:left="0"/>
        <w:jc w:val="both"/>
      </w:pPr>
      <w:r>
        <w:rPr>
          <w:rFonts w:ascii="Times New Roman"/>
          <w:b w:val="false"/>
          <w:i w:val="false"/>
          <w:color w:val="000000"/>
          <w:sz w:val="28"/>
        </w:rPr>
        <w:t xml:space="preserve">
      Филиал басшысы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23" w:id="105"/>
    <w:p>
      <w:pPr>
        <w:spacing w:after="0"/>
        <w:ind w:left="0"/>
        <w:jc w:val="left"/>
      </w:pPr>
      <w:r>
        <w:rPr>
          <w:rFonts w:ascii="Times New Roman"/>
          <w:b/>
          <w:i w:val="false"/>
          <w:color w:val="000000"/>
        </w:rPr>
        <w:t xml:space="preserve"> Анықтама</w:t>
      </w:r>
    </w:p>
    <w:bookmarkEnd w:id="105"/>
    <w:p>
      <w:pPr>
        <w:spacing w:after="0"/>
        <w:ind w:left="0"/>
        <w:jc w:val="both"/>
      </w:pPr>
      <w:r>
        <w:rPr>
          <w:rFonts w:ascii="Times New Roman"/>
          <w:b w:val="false"/>
          <w:i w:val="false"/>
          <w:color w:val="000000"/>
          <w:sz w:val="28"/>
        </w:rPr>
        <w:t xml:space="preserve">
      ____________________________________________________________________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Жеке сәйкестендіру нөмірі (ЖСН)__________________________________ </w:t>
      </w:r>
    </w:p>
    <w:p>
      <w:pPr>
        <w:spacing w:after="0"/>
        <w:ind w:left="0"/>
        <w:jc w:val="both"/>
      </w:pPr>
      <w:r>
        <w:rPr>
          <w:rFonts w:ascii="Times New Roman"/>
          <w:b w:val="false"/>
          <w:i w:val="false"/>
          <w:color w:val="000000"/>
          <w:sz w:val="28"/>
        </w:rPr>
        <w:t xml:space="preserve">
      Жеке куәлігі №__________________ 20___ жылғы "__"________________ </w:t>
      </w:r>
    </w:p>
    <w:p>
      <w:pPr>
        <w:spacing w:after="0"/>
        <w:ind w:left="0"/>
        <w:jc w:val="both"/>
      </w:pPr>
      <w:r>
        <w:rPr>
          <w:rFonts w:ascii="Times New Roman"/>
          <w:b w:val="false"/>
          <w:i w:val="false"/>
          <w:color w:val="000000"/>
          <w:sz w:val="28"/>
        </w:rPr>
        <w:t xml:space="preserve">
      Кім берген ____________________________ </w:t>
      </w:r>
    </w:p>
    <w:p>
      <w:pPr>
        <w:spacing w:after="0"/>
        <w:ind w:left="0"/>
        <w:jc w:val="both"/>
      </w:pPr>
      <w:r>
        <w:rPr>
          <w:rFonts w:ascii="Times New Roman"/>
          <w:b w:val="false"/>
          <w:i w:val="false"/>
          <w:color w:val="000000"/>
          <w:sz w:val="28"/>
        </w:rPr>
        <w:t xml:space="preserve">
      Туған күні ______ жылғы "____" ____________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 облысы (қаласы) бойынша "Мемлекеттік әлеуметтік сақтандыру </w:t>
      </w:r>
    </w:p>
    <w:p>
      <w:pPr>
        <w:spacing w:after="0"/>
        <w:ind w:left="0"/>
        <w:jc w:val="both"/>
      </w:pPr>
      <w:r>
        <w:rPr>
          <w:rFonts w:ascii="Times New Roman"/>
          <w:b w:val="false"/>
          <w:i w:val="false"/>
          <w:color w:val="000000"/>
          <w:sz w:val="28"/>
        </w:rPr>
        <w:t xml:space="preserve">
      қоры" акционерлік қоғамы филиалының 20____ жылғы "___" ________ № ______ </w:t>
      </w:r>
    </w:p>
    <w:p>
      <w:pPr>
        <w:spacing w:after="0"/>
        <w:ind w:left="0"/>
        <w:jc w:val="both"/>
      </w:pPr>
      <w:r>
        <w:rPr>
          <w:rFonts w:ascii="Times New Roman"/>
          <w:b w:val="false"/>
          <w:i w:val="false"/>
          <w:color w:val="000000"/>
          <w:sz w:val="28"/>
        </w:rPr>
        <w:t xml:space="preserve">
      шешімінің негізінде оған еңбекке қабілеттіліктен айырылу жағдайы бойынша </w:t>
      </w:r>
    </w:p>
    <w:p>
      <w:pPr>
        <w:spacing w:after="0"/>
        <w:ind w:left="0"/>
        <w:jc w:val="both"/>
      </w:pPr>
      <w:r>
        <w:rPr>
          <w:rFonts w:ascii="Times New Roman"/>
          <w:b w:val="false"/>
          <w:i w:val="false"/>
          <w:color w:val="000000"/>
          <w:sz w:val="28"/>
        </w:rPr>
        <w:t xml:space="preserve">
      әлеуметтік төлем тағайындалды. </w:t>
      </w:r>
    </w:p>
    <w:p>
      <w:pPr>
        <w:spacing w:after="0"/>
        <w:ind w:left="0"/>
        <w:jc w:val="both"/>
      </w:pPr>
      <w:r>
        <w:rPr>
          <w:rFonts w:ascii="Times New Roman"/>
          <w:b w:val="false"/>
          <w:i w:val="false"/>
          <w:color w:val="000000"/>
          <w:sz w:val="28"/>
        </w:rPr>
        <w:t xml:space="preserve">
      Еңбекке қабілеттіліктен айырылу дәрежесі ____________________________% </w:t>
      </w:r>
    </w:p>
    <w:p>
      <w:pPr>
        <w:spacing w:after="0"/>
        <w:ind w:left="0"/>
        <w:jc w:val="both"/>
      </w:pPr>
      <w:r>
        <w:rPr>
          <w:rFonts w:ascii="Times New Roman"/>
          <w:b w:val="false"/>
          <w:i w:val="false"/>
          <w:color w:val="000000"/>
          <w:sz w:val="28"/>
        </w:rPr>
        <w:t xml:space="preserve">
      (30%-дан 100%-ға дейін) </w:t>
      </w:r>
    </w:p>
    <w:p>
      <w:pPr>
        <w:spacing w:after="0"/>
        <w:ind w:left="0"/>
        <w:jc w:val="both"/>
      </w:pPr>
      <w:r>
        <w:rPr>
          <w:rFonts w:ascii="Times New Roman"/>
          <w:b w:val="false"/>
          <w:i w:val="false"/>
          <w:color w:val="000000"/>
          <w:sz w:val="28"/>
        </w:rPr>
        <w:t xml:space="preserve">
      Ай сайынғы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___________________________________________________________ теңгені құрайды.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әлеуметтік төлем тағайындаудан бас тартылды. </w:t>
      </w:r>
    </w:p>
    <w:p>
      <w:pPr>
        <w:spacing w:after="0"/>
        <w:ind w:left="0"/>
        <w:jc w:val="both"/>
      </w:pPr>
      <w:r>
        <w:rPr>
          <w:rFonts w:ascii="Times New Roman"/>
          <w:b w:val="false"/>
          <w:i w:val="false"/>
          <w:color w:val="000000"/>
          <w:sz w:val="28"/>
        </w:rPr>
        <w:t xml:space="preserve">
      Талап етілген жерге ұсыну үшін. </w:t>
      </w:r>
    </w:p>
    <w:p>
      <w:pPr>
        <w:spacing w:after="0"/>
        <w:ind w:left="0"/>
        <w:jc w:val="both"/>
      </w:pPr>
      <w:r>
        <w:rPr>
          <w:rFonts w:ascii="Times New Roman"/>
          <w:b w:val="false"/>
          <w:i w:val="false"/>
          <w:color w:val="000000"/>
          <w:sz w:val="28"/>
        </w:rPr>
        <w:t xml:space="preserve">
      Жауапты адамның ЭЦҚ-мен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5" w:id="106"/>
    <w:p>
      <w:pPr>
        <w:spacing w:after="0"/>
        <w:ind w:left="0"/>
        <w:jc w:val="left"/>
      </w:pPr>
      <w:r>
        <w:rPr>
          <w:rFonts w:ascii="Times New Roman"/>
          <w:b/>
          <w:i w:val="false"/>
          <w:color w:val="000000"/>
        </w:rPr>
        <w:t xml:space="preserve"> Еңбекке қабілеттіліктен айырылу жағдайы бойынша әлеуметтік төлем тағайындауға құжаттарға тексеру жүргізу туралы  20____ жылғы "_____" _______ № ______ хабарлама</w:t>
      </w:r>
    </w:p>
    <w:bookmarkEnd w:id="106"/>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_____________________________ </w:t>
      </w:r>
    </w:p>
    <w:p>
      <w:pPr>
        <w:spacing w:after="0"/>
        <w:ind w:left="0"/>
        <w:jc w:val="both"/>
      </w:pPr>
      <w:r>
        <w:rPr>
          <w:rFonts w:ascii="Times New Roman"/>
          <w:b w:val="false"/>
          <w:i w:val="false"/>
          <w:color w:val="000000"/>
          <w:sz w:val="28"/>
        </w:rPr>
        <w:t xml:space="preserve">
      Өтініш берушінің туған күні __________________________ </w:t>
      </w:r>
    </w:p>
    <w:p>
      <w:pPr>
        <w:spacing w:after="0"/>
        <w:ind w:left="0"/>
        <w:jc w:val="both"/>
      </w:pPr>
      <w:r>
        <w:rPr>
          <w:rFonts w:ascii="Times New Roman"/>
          <w:b w:val="false"/>
          <w:i w:val="false"/>
          <w:color w:val="000000"/>
          <w:sz w:val="28"/>
        </w:rPr>
        <w:t xml:space="preserve">
      тексеру жүргізу туралы жеткізеді.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Тексеру себебіне түсініктеме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 жауапты адамның ЭЦҚ-мен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27" w:id="107"/>
    <w:p>
      <w:pPr>
        <w:spacing w:after="0"/>
        <w:ind w:left="0"/>
        <w:jc w:val="left"/>
      </w:pPr>
      <w:r>
        <w:rPr>
          <w:rFonts w:ascii="Times New Roman"/>
          <w:b/>
          <w:i w:val="false"/>
          <w:color w:val="000000"/>
        </w:rPr>
        <w:t xml:space="preserve"> Еңбекке қабілеттіліктен айырылу жағдайы бойынша әлеуметтік төлем бойынша sms-хабарламалар журналы</w:t>
      </w:r>
    </w:p>
    <w:bookmarkEnd w:id="107"/>
    <w:p>
      <w:pPr>
        <w:spacing w:after="0"/>
        <w:ind w:left="0"/>
        <w:jc w:val="both"/>
      </w:pPr>
      <w:r>
        <w:rPr>
          <w:rFonts w:ascii="Times New Roman"/>
          <w:b w:val="false"/>
          <w:i w:val="false"/>
          <w:color w:val="000000"/>
          <w:sz w:val="28"/>
        </w:rPr>
        <w:t>
      Мемлекеттік корпорацияның _______________________________ 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sms-хабарламанын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sms-хабарламаның жіберілу себебі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29" w:id="108"/>
    <w:p>
      <w:pPr>
        <w:spacing w:after="0"/>
        <w:ind w:left="0"/>
        <w:jc w:val="left"/>
      </w:pPr>
      <w:r>
        <w:rPr>
          <w:rFonts w:ascii="Times New Roman"/>
          <w:b/>
          <w:i w:val="false"/>
          <w:color w:val="000000"/>
        </w:rPr>
        <w:t xml:space="preserve"> 20____ жылғы "___" ________№ _____ хабарлама </w:t>
      </w:r>
    </w:p>
    <w:bookmarkEnd w:id="108"/>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___________</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val="false"/>
                <w:i w:val="false"/>
                <w:color w:val="000000"/>
                <w:sz w:val="20"/>
              </w:rPr>
              <w:t xml:space="preserve"> </w:t>
            </w:r>
            <w:r>
              <w:br/>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br/>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br/>
            </w:r>
            <w:r>
              <w:rPr>
                <w:rFonts w:ascii="Times New Roman"/>
                <w:b/>
                <w:i w:val="false"/>
                <w:color w:val="000000"/>
                <w:sz w:val="20"/>
              </w:rPr>
              <w:t>акционерлік</w:t>
            </w:r>
            <w:r>
              <w:rPr>
                <w:rFonts w:ascii="Times New Roman"/>
                <w:b w:val="false"/>
                <w:i w:val="false"/>
                <w:color w:val="000000"/>
                <w:sz w:val="20"/>
              </w:rPr>
              <w:t xml:space="preserve"> </w:t>
            </w:r>
            <w:r>
              <w:rPr>
                <w:rFonts w:ascii="Times New Roman"/>
                <w:b/>
                <w:i w:val="false"/>
                <w:color w:val="000000"/>
                <w:sz w:val="20"/>
              </w:rPr>
              <w:t>қоғамының</w:t>
            </w:r>
            <w:r>
              <w:rPr>
                <w:rFonts w:ascii="Times New Roman"/>
                <w:b w:val="false"/>
                <w:i w:val="false"/>
                <w:color w:val="000000"/>
                <w:sz w:val="20"/>
              </w:rPr>
              <w:t xml:space="preserve"> </w:t>
            </w:r>
            <w:r>
              <w:br/>
            </w:r>
            <w:r>
              <w:rPr>
                <w:rFonts w:ascii="Times New Roman"/>
                <w:b/>
                <w:i w:val="false"/>
                <w:color w:val="000000"/>
                <w:sz w:val="20"/>
              </w:rPr>
              <w:t>филиалы</w:t>
            </w:r>
          </w:p>
        </w:tc>
      </w:tr>
    </w:tbl>
    <w:bookmarkStart w:name="z131" w:id="109"/>
    <w:p>
      <w:pPr>
        <w:spacing w:after="0"/>
        <w:ind w:left="0"/>
        <w:jc w:val="left"/>
      </w:pPr>
      <w:r>
        <w:rPr>
          <w:rFonts w:ascii="Times New Roman"/>
          <w:b/>
          <w:i w:val="false"/>
          <w:color w:val="000000"/>
        </w:rPr>
        <w:t xml:space="preserve"> Келісім</w:t>
      </w:r>
    </w:p>
    <w:bookmarkEnd w:id="109"/>
    <w:p>
      <w:pPr>
        <w:spacing w:after="0"/>
        <w:ind w:left="0"/>
        <w:jc w:val="both"/>
      </w:pPr>
      <w:r>
        <w:rPr>
          <w:rFonts w:ascii="Times New Roman"/>
          <w:b w:val="false"/>
          <w:i w:val="false"/>
          <w:color w:val="ff0000"/>
          <w:sz w:val="28"/>
        </w:rPr>
        <w:t xml:space="preserve">
      Ескерту. 16-қосымша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bookmarkStart w:name="z133" w:id="110"/>
    <w:p>
      <w:pPr>
        <w:spacing w:after="0"/>
        <w:ind w:left="0"/>
        <w:jc w:val="left"/>
      </w:pPr>
      <w:r>
        <w:rPr>
          <w:rFonts w:ascii="Times New Roman"/>
          <w:b/>
          <w:i w:val="false"/>
          <w:color w:val="000000"/>
        </w:rPr>
        <w:t xml:space="preserve"> 20____ жылғы "___" ________ № _____ хабарлама </w:t>
      </w:r>
    </w:p>
    <w:bookmarkEnd w:id="110"/>
    <w:p>
      <w:pPr>
        <w:spacing w:after="0"/>
        <w:ind w:left="0"/>
        <w:jc w:val="both"/>
      </w:pPr>
      <w:r>
        <w:rPr>
          <w:rFonts w:ascii="Times New Roman"/>
          <w:b w:val="false"/>
          <w:i w:val="false"/>
          <w:color w:val="ff0000"/>
          <w:sz w:val="28"/>
        </w:rPr>
        <w:t xml:space="preserve">
      Ескерту. 17-қосымша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____________облысы </w:t>
            </w:r>
            <w:r>
              <w:br/>
            </w:r>
            <w:r>
              <w:rPr>
                <w:rFonts w:ascii="Times New Roman"/>
                <w:b w:val="false"/>
                <w:i w:val="false"/>
                <w:color w:val="000000"/>
                <w:sz w:val="20"/>
              </w:rPr>
              <w:t xml:space="preserve">(қаласы) бойынша </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филиалы</w:t>
            </w:r>
          </w:p>
        </w:tc>
      </w:tr>
    </w:tbl>
    <w:bookmarkStart w:name="z135" w:id="111"/>
    <w:p>
      <w:pPr>
        <w:spacing w:after="0"/>
        <w:ind w:left="0"/>
        <w:jc w:val="left"/>
      </w:pPr>
      <w:r>
        <w:rPr>
          <w:rFonts w:ascii="Times New Roman"/>
          <w:b/>
          <w:i w:val="false"/>
          <w:color w:val="000000"/>
        </w:rPr>
        <w:t xml:space="preserve"> Келісім</w:t>
      </w:r>
    </w:p>
    <w:bookmarkEnd w:id="111"/>
    <w:p>
      <w:pPr>
        <w:spacing w:after="0"/>
        <w:ind w:left="0"/>
        <w:jc w:val="both"/>
      </w:pPr>
      <w:r>
        <w:rPr>
          <w:rFonts w:ascii="Times New Roman"/>
          <w:b w:val="false"/>
          <w:i w:val="false"/>
          <w:color w:val="000000"/>
          <w:sz w:val="28"/>
        </w:rPr>
        <w:t xml:space="preserve">
      Мен, ____________________________________________________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25-тармағының екінші бөлігіне сәйкес айқындалған әлеуметтік аударымдардың және (немесе) бірыңғай төлем құрамындағы әлеуметтік аударымдардың сәйкессіздігі негізінде аталған сәйкессіздіктер бар айлардағы (айдағы) орташа айлық кірісті есепке алмай, Мемлекеттік әлеуметтік сақтандыру қорынан еңбекке қабілеттіліктен айырылу жағдайы бойынша әлеуметтік төлем мөлшерін есептеу жүргізуге келісімімді беремін:</w:t>
      </w:r>
    </w:p>
    <w:p>
      <w:pPr>
        <w:spacing w:after="0"/>
        <w:ind w:left="0"/>
        <w:jc w:val="both"/>
      </w:pPr>
      <w:r>
        <w:rPr>
          <w:rFonts w:ascii="Times New Roman"/>
          <w:b w:val="false"/>
          <w:i w:val="false"/>
          <w:color w:val="000000"/>
          <w:sz w:val="28"/>
        </w:rPr>
        <w:t xml:space="preserve">
      20__жылғы ____ _______ теңге сомасында, БСН/ЖСН ______төлеушінің атауы ______, </w:t>
      </w:r>
    </w:p>
    <w:p>
      <w:pPr>
        <w:spacing w:after="0"/>
        <w:ind w:left="0"/>
        <w:jc w:val="both"/>
      </w:pPr>
      <w:r>
        <w:rPr>
          <w:rFonts w:ascii="Times New Roman"/>
          <w:b w:val="false"/>
          <w:i w:val="false"/>
          <w:color w:val="000000"/>
          <w:sz w:val="28"/>
        </w:rPr>
        <w:t xml:space="preserve">
      20__жылғы ____ _______ теңге сомасында, БСН/ЖСН ______төлеушінің атауы ______, </w:t>
      </w:r>
    </w:p>
    <w:p>
      <w:pPr>
        <w:spacing w:after="0"/>
        <w:ind w:left="0"/>
        <w:jc w:val="both"/>
      </w:pPr>
      <w:r>
        <w:rPr>
          <w:rFonts w:ascii="Times New Roman"/>
          <w:b w:val="false"/>
          <w:i w:val="false"/>
          <w:color w:val="000000"/>
          <w:sz w:val="28"/>
        </w:rPr>
        <w:t>
      20__жылғы _____ _____ теңге сомасында, БСН/ЖСН _______төлеушінің атауы ______,</w:t>
      </w:r>
    </w:p>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төлемді есептеу үшін қабылданған кезеңге Қорға әлеуметтік аударымдар түскен кезде алушыларға төлемді қайта есептеу жүргізілмейтіні таныстырылды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7" w:id="112"/>
    <w:p>
      <w:pPr>
        <w:spacing w:after="0"/>
        <w:ind w:left="0"/>
        <w:jc w:val="left"/>
      </w:pPr>
      <w:r>
        <w:rPr>
          <w:rFonts w:ascii="Times New Roman"/>
          <w:b/>
          <w:i w:val="false"/>
          <w:color w:val="000000"/>
        </w:rPr>
        <w:t xml:space="preserve"> Еңбекке қабілеттіліктен айырылу жағдайы бойынша әлеуметтік төлем тағайындауға арналған құжаттарды жете ресімдеу қажеттігі туралы № _____ хабарлама</w:t>
      </w:r>
    </w:p>
    <w:bookmarkEnd w:id="112"/>
    <w:p>
      <w:pPr>
        <w:spacing w:after="0"/>
        <w:ind w:left="0"/>
        <w:jc w:val="both"/>
      </w:pPr>
      <w:r>
        <w:rPr>
          <w:rFonts w:ascii="Times New Roman"/>
          <w:b w:val="false"/>
          <w:i w:val="false"/>
          <w:color w:val="000000"/>
          <w:sz w:val="28"/>
        </w:rPr>
        <w:t xml:space="preserve">
      20____ жылғы "_____" 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____________________________ </w:t>
      </w:r>
    </w:p>
    <w:p>
      <w:pPr>
        <w:spacing w:after="0"/>
        <w:ind w:left="0"/>
        <w:jc w:val="both"/>
      </w:pPr>
      <w:r>
        <w:rPr>
          <w:rFonts w:ascii="Times New Roman"/>
          <w:b w:val="false"/>
          <w:i w:val="false"/>
          <w:color w:val="000000"/>
          <w:sz w:val="28"/>
        </w:rPr>
        <w:t xml:space="preserve">
      Өтініш берушінің туған күні ____________________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xml:space="preserve">
      жиырма бес жұмыс күні ішінде құжаттарды жете ресімдеу қажеттігі туралы жеткізеді.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(жете ресімдеу себебін көрсету) </w:t>
      </w:r>
    </w:p>
    <w:p>
      <w:pPr>
        <w:spacing w:after="0"/>
        <w:ind w:left="0"/>
        <w:jc w:val="both"/>
      </w:pPr>
      <w:r>
        <w:rPr>
          <w:rFonts w:ascii="Times New Roman"/>
          <w:b w:val="false"/>
          <w:i w:val="false"/>
          <w:color w:val="000000"/>
          <w:sz w:val="28"/>
        </w:rPr>
        <w:t xml:space="preserve">
      Жете ресімдеу себебіне түсініктеме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 жауапты тұлғаның ЭЦҚ-мен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139" w:id="113"/>
    <w:p>
      <w:pPr>
        <w:spacing w:after="0"/>
        <w:ind w:left="0"/>
        <w:jc w:val="left"/>
      </w:pPr>
      <w:r>
        <w:rPr>
          <w:rFonts w:ascii="Times New Roman"/>
          <w:b/>
          <w:i w:val="false"/>
          <w:color w:val="000000"/>
        </w:rPr>
        <w:t xml:space="preserve"> Еңбекке қабілеттіліктен айырылу жағдайы бойынша әлеуметтік төлем тағайындау (тағайындаудан бас тарту) туралы № ______ хабарлама</w:t>
      </w:r>
    </w:p>
    <w:bookmarkEnd w:id="113"/>
    <w:p>
      <w:pPr>
        <w:spacing w:after="0"/>
        <w:ind w:left="0"/>
        <w:jc w:val="both"/>
      </w:pPr>
      <w:r>
        <w:rPr>
          <w:rFonts w:ascii="Times New Roman"/>
          <w:b w:val="false"/>
          <w:i w:val="false"/>
          <w:color w:val="000000"/>
          <w:sz w:val="28"/>
        </w:rPr>
        <w:t xml:space="preserve">
      20____ жылғы "_____" ________ </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"___"___________ </w:t>
      </w:r>
    </w:p>
    <w:p>
      <w:pPr>
        <w:spacing w:after="0"/>
        <w:ind w:left="0"/>
        <w:jc w:val="both"/>
      </w:pPr>
      <w:r>
        <w:rPr>
          <w:rFonts w:ascii="Times New Roman"/>
          <w:b w:val="false"/>
          <w:i w:val="false"/>
          <w:color w:val="000000"/>
          <w:sz w:val="28"/>
        </w:rPr>
        <w:t xml:space="preserve">
      Тағайындау (тағайындаудан бас тарту) туралы 20__ жылғы "__" _____ № _____ шешім </w:t>
      </w:r>
    </w:p>
    <w:p>
      <w:pPr>
        <w:spacing w:after="0"/>
        <w:ind w:left="0"/>
        <w:jc w:val="both"/>
      </w:pPr>
      <w:r>
        <w:rPr>
          <w:rFonts w:ascii="Times New Roman"/>
          <w:b w:val="false"/>
          <w:i w:val="false"/>
          <w:color w:val="000000"/>
          <w:sz w:val="28"/>
        </w:rPr>
        <w:t xml:space="preserve">
      Тағайындалған сома: 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 жылғы "____" ________ бастап </w:t>
      </w:r>
    </w:p>
    <w:p>
      <w:pPr>
        <w:spacing w:after="0"/>
        <w:ind w:left="0"/>
        <w:jc w:val="both"/>
      </w:pPr>
      <w:r>
        <w:rPr>
          <w:rFonts w:ascii="Times New Roman"/>
          <w:b w:val="false"/>
          <w:i w:val="false"/>
          <w:color w:val="000000"/>
          <w:sz w:val="28"/>
        </w:rPr>
        <w:t xml:space="preserve">
      Тағайындаудан бас тартылды _______________________________________________ </w:t>
      </w:r>
    </w:p>
    <w:p>
      <w:pPr>
        <w:spacing w:after="0"/>
        <w:ind w:left="0"/>
        <w:jc w:val="both"/>
      </w:pPr>
      <w:r>
        <w:rPr>
          <w:rFonts w:ascii="Times New Roman"/>
          <w:b w:val="false"/>
          <w:i w:val="false"/>
          <w:color w:val="000000"/>
          <w:sz w:val="28"/>
        </w:rPr>
        <w:t xml:space="preserve">
      негіздеме (себептерін көрсету) </w:t>
      </w:r>
    </w:p>
    <w:p>
      <w:pPr>
        <w:spacing w:after="0"/>
        <w:ind w:left="0"/>
        <w:jc w:val="both"/>
      </w:pPr>
      <w:r>
        <w:rPr>
          <w:rFonts w:ascii="Times New Roman"/>
          <w:b w:val="false"/>
          <w:i w:val="false"/>
          <w:color w:val="000000"/>
          <w:sz w:val="28"/>
        </w:rPr>
        <w:t xml:space="preserve">
      Хабарлама жауапты тұлғаның ЭЦҚ-мен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Шығ. мөртаңба</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 / ЖСН</w:t>
      </w:r>
    </w:p>
    <w:p>
      <w:pPr>
        <w:spacing w:after="0"/>
        <w:ind w:left="0"/>
        <w:jc w:val="both"/>
      </w:pPr>
      <w:r>
        <w:rPr>
          <w:rFonts w:ascii="Times New Roman"/>
          <w:b w:val="false"/>
          <w:i w:val="false"/>
          <w:color w:val="000000"/>
          <w:sz w:val="28"/>
        </w:rPr>
        <w:t>
      __________________________________________________________________________</w:t>
      </w:r>
    </w:p>
    <w:bookmarkStart w:name="z141" w:id="114"/>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14"/>
    <w:p>
      <w:pPr>
        <w:spacing w:after="0"/>
        <w:ind w:left="0"/>
        <w:jc w:val="both"/>
      </w:pP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(ЖСН)_____________________________________</w:t>
      </w:r>
    </w:p>
    <w:p>
      <w:pPr>
        <w:spacing w:after="0"/>
        <w:ind w:left="0"/>
        <w:jc w:val="both"/>
      </w:pPr>
      <w:r>
        <w:rPr>
          <w:rFonts w:ascii="Times New Roman"/>
          <w:b w:val="false"/>
          <w:i w:val="false"/>
          <w:color w:val="000000"/>
          <w:sz w:val="28"/>
        </w:rPr>
        <w:t>
      Тегі 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есептелген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Жалақы мөлшерінің сомасы_________________________________теңге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Директор 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w:t>
      </w:r>
    </w:p>
    <w:p>
      <w:pPr>
        <w:spacing w:after="0"/>
        <w:ind w:left="0"/>
        <w:jc w:val="both"/>
      </w:pPr>
      <w:r>
        <w:rPr>
          <w:rFonts w:ascii="Times New Roman"/>
          <w:b w:val="false"/>
          <w:i w:val="false"/>
          <w:color w:val="000000"/>
          <w:sz w:val="28"/>
        </w:rPr>
        <w:t>
      Үзінді көшірменің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коды____________________ </w:t>
      </w:r>
    </w:p>
    <w:p>
      <w:pPr>
        <w:spacing w:after="0"/>
        <w:ind w:left="0"/>
        <w:jc w:val="both"/>
      </w:pPr>
      <w:r>
        <w:rPr>
          <w:rFonts w:ascii="Times New Roman"/>
          <w:b w:val="false"/>
          <w:i w:val="false"/>
          <w:color w:val="000000"/>
          <w:sz w:val="28"/>
        </w:rPr>
        <w:t>
      Облыс (қала)__________________</w:t>
      </w:r>
    </w:p>
    <w:bookmarkStart w:name="z143" w:id="115"/>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тоқтата тұру (қайта бастау, тоқтату) туралы 20__ жылғы "_____" _______ № _______ ШЕШІМІ</w:t>
      </w:r>
    </w:p>
    <w:bookmarkEnd w:id="115"/>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 </w:t>
      </w:r>
    </w:p>
    <w:p>
      <w:pPr>
        <w:spacing w:after="0"/>
        <w:ind w:left="0"/>
        <w:jc w:val="both"/>
      </w:pPr>
      <w:r>
        <w:rPr>
          <w:rFonts w:ascii="Times New Roman"/>
          <w:b w:val="false"/>
          <w:i w:val="false"/>
          <w:color w:val="000000"/>
          <w:sz w:val="28"/>
        </w:rPr>
        <w:t xml:space="preserve">
      Жеке сәйкестендіру нөмері (ЖСН) ____________________________________ </w:t>
      </w:r>
    </w:p>
    <w:p>
      <w:pPr>
        <w:spacing w:after="0"/>
        <w:ind w:left="0"/>
        <w:jc w:val="both"/>
      </w:pPr>
      <w:r>
        <w:rPr>
          <w:rFonts w:ascii="Times New Roman"/>
          <w:b w:val="false"/>
          <w:i w:val="false"/>
          <w:color w:val="000000"/>
          <w:sz w:val="28"/>
        </w:rPr>
        <w:t xml:space="preserve">
      Жынысы _______________________ Туған күні _____________________ </w:t>
      </w:r>
    </w:p>
    <w:p>
      <w:pPr>
        <w:spacing w:after="0"/>
        <w:ind w:left="0"/>
        <w:jc w:val="both"/>
      </w:pPr>
      <w:r>
        <w:rPr>
          <w:rFonts w:ascii="Times New Roman"/>
          <w:b w:val="false"/>
          <w:i w:val="false"/>
          <w:color w:val="000000"/>
          <w:sz w:val="28"/>
        </w:rPr>
        <w:t xml:space="preserve">
      Төлемді 20__ жылғы "____" _____ бастап тоқтатыла тұрсын. </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20__ жылғы "____" ______қайта басталсын </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20__ жылғы "____" ______ бастап тоқтатылсын </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коды____________________ </w:t>
      </w:r>
    </w:p>
    <w:p>
      <w:pPr>
        <w:spacing w:after="0"/>
        <w:ind w:left="0"/>
        <w:jc w:val="both"/>
      </w:pPr>
      <w:r>
        <w:rPr>
          <w:rFonts w:ascii="Times New Roman"/>
          <w:b w:val="false"/>
          <w:i w:val="false"/>
          <w:color w:val="000000"/>
          <w:sz w:val="28"/>
        </w:rPr>
        <w:t>
      Облыс (қала)__________________</w:t>
      </w:r>
    </w:p>
    <w:bookmarkStart w:name="z145" w:id="116"/>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тоқтата тұру (қайта бастау, тоқтату) туралы 20__ жылғы "_____" _______№ _______ШЕШІМІ</w:t>
      </w:r>
    </w:p>
    <w:bookmarkEnd w:id="116"/>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 </w:t>
      </w:r>
    </w:p>
    <w:p>
      <w:pPr>
        <w:spacing w:after="0"/>
        <w:ind w:left="0"/>
        <w:jc w:val="both"/>
      </w:pPr>
      <w:r>
        <w:rPr>
          <w:rFonts w:ascii="Times New Roman"/>
          <w:b w:val="false"/>
          <w:i w:val="false"/>
          <w:color w:val="000000"/>
          <w:sz w:val="28"/>
        </w:rPr>
        <w:t xml:space="preserve">
      Жеке сәйкестендіру нөмері (ЖСН) ____________________________________ </w:t>
      </w:r>
    </w:p>
    <w:p>
      <w:pPr>
        <w:spacing w:after="0"/>
        <w:ind w:left="0"/>
        <w:jc w:val="both"/>
      </w:pPr>
      <w:r>
        <w:rPr>
          <w:rFonts w:ascii="Times New Roman"/>
          <w:b w:val="false"/>
          <w:i w:val="false"/>
          <w:color w:val="000000"/>
          <w:sz w:val="28"/>
        </w:rPr>
        <w:t xml:space="preserve">
      Туған күні _____________________ </w:t>
      </w:r>
    </w:p>
    <w:p>
      <w:pPr>
        <w:spacing w:after="0"/>
        <w:ind w:left="0"/>
        <w:jc w:val="both"/>
      </w:pPr>
      <w:r>
        <w:rPr>
          <w:rFonts w:ascii="Times New Roman"/>
          <w:b w:val="false"/>
          <w:i w:val="false"/>
          <w:color w:val="000000"/>
          <w:sz w:val="28"/>
        </w:rPr>
        <w:t xml:space="preserve">
      Төлемді 20__ жылғы "____" _____ бастап тоқтатыла тұрсын. </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мөлшерінде 20__ жылғы "____" ______қайта басталсын </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Төлемді 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мөлшерінде 20__ жылғы "____" ______ бастап тоқтатылсын </w:t>
      </w:r>
    </w:p>
    <w:p>
      <w:pPr>
        <w:spacing w:after="0"/>
        <w:ind w:left="0"/>
        <w:jc w:val="both"/>
      </w:pPr>
      <w:r>
        <w:rPr>
          <w:rFonts w:ascii="Times New Roman"/>
          <w:b w:val="false"/>
          <w:i w:val="false"/>
          <w:color w:val="000000"/>
          <w:sz w:val="28"/>
        </w:rPr>
        <w:t xml:space="preserve">
      себебі 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47" w:id="117"/>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қайта есептеу туралы 20__ жылғы "_____" _______№ _______ШЕШІМІ</w:t>
      </w:r>
    </w:p>
    <w:bookmarkEnd w:id="117"/>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181-баптарына</w:t>
      </w:r>
      <w:r>
        <w:rPr>
          <w:rFonts w:ascii="Times New Roman"/>
          <w:b w:val="false"/>
          <w:i w:val="false"/>
          <w:color w:val="000000"/>
          <w:sz w:val="28"/>
        </w:rPr>
        <w:t xml:space="preserve"> сәйкес қайта есептелсін: </w:t>
      </w:r>
    </w:p>
    <w:p>
      <w:pPr>
        <w:spacing w:after="0"/>
        <w:ind w:left="0"/>
        <w:jc w:val="both"/>
      </w:pPr>
      <w:r>
        <w:rPr>
          <w:rFonts w:ascii="Times New Roman"/>
          <w:b w:val="false"/>
          <w:i w:val="false"/>
          <w:color w:val="000000"/>
          <w:sz w:val="28"/>
        </w:rPr>
        <w:t xml:space="preserve">
      Істің № ______________________ </w:t>
      </w:r>
    </w:p>
    <w:p>
      <w:pPr>
        <w:spacing w:after="0"/>
        <w:ind w:left="0"/>
        <w:jc w:val="both"/>
      </w:pPr>
      <w:r>
        <w:rPr>
          <w:rFonts w:ascii="Times New Roman"/>
          <w:b w:val="false"/>
          <w:i w:val="false"/>
          <w:color w:val="000000"/>
          <w:sz w:val="28"/>
        </w:rPr>
        <w:t xml:space="preserve">
      Тегі ______________________________________________________________________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 жынысы ________________________________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20__ жылғы "____" ______ </w:t>
      </w:r>
    </w:p>
    <w:p>
      <w:pPr>
        <w:spacing w:after="0"/>
        <w:ind w:left="0"/>
        <w:jc w:val="both"/>
      </w:pPr>
      <w:r>
        <w:rPr>
          <w:rFonts w:ascii="Times New Roman"/>
          <w:b w:val="false"/>
          <w:i w:val="false"/>
          <w:color w:val="000000"/>
          <w:sz w:val="28"/>
        </w:rPr>
        <w:t xml:space="preserve">
      20__ жылғы "___" ________ бастап 20__ жылғы "___" __________ қоса алғанда </w:t>
      </w:r>
    </w:p>
    <w:p>
      <w:pPr>
        <w:spacing w:after="0"/>
        <w:ind w:left="0"/>
        <w:jc w:val="both"/>
      </w:pPr>
      <w:r>
        <w:rPr>
          <w:rFonts w:ascii="Times New Roman"/>
          <w:b w:val="false"/>
          <w:i w:val="false"/>
          <w:color w:val="000000"/>
          <w:sz w:val="28"/>
        </w:rPr>
        <w:t xml:space="preserve">
      _____________________________ теңге орташа айлық кірісі ескерілді </w:t>
      </w:r>
    </w:p>
    <w:p>
      <w:pPr>
        <w:spacing w:after="0"/>
        <w:ind w:left="0"/>
        <w:jc w:val="both"/>
      </w:pPr>
      <w:r>
        <w:rPr>
          <w:rFonts w:ascii="Times New Roman"/>
          <w:b w:val="false"/>
          <w:i w:val="false"/>
          <w:color w:val="000000"/>
          <w:sz w:val="28"/>
        </w:rPr>
        <w:t xml:space="preserve">
      Әлеуметтік төлемге құқық туындаған күні 20__ жылғы "___" ______________ </w:t>
      </w:r>
    </w:p>
    <w:p>
      <w:pPr>
        <w:spacing w:after="0"/>
        <w:ind w:left="0"/>
        <w:jc w:val="both"/>
      </w:pPr>
      <w:r>
        <w:rPr>
          <w:rFonts w:ascii="Times New Roman"/>
          <w:b w:val="false"/>
          <w:i w:val="false"/>
          <w:color w:val="000000"/>
          <w:sz w:val="28"/>
        </w:rPr>
        <w:t xml:space="preserve">
      Жалпы еңбекке қабілеттіліктен айырылу дәрежесі _______% </w:t>
      </w:r>
    </w:p>
    <w:p>
      <w:pPr>
        <w:spacing w:after="0"/>
        <w:ind w:left="0"/>
        <w:jc w:val="both"/>
      </w:pPr>
      <w:r>
        <w:rPr>
          <w:rFonts w:ascii="Times New Roman"/>
          <w:b w:val="false"/>
          <w:i w:val="false"/>
          <w:color w:val="000000"/>
          <w:sz w:val="28"/>
        </w:rPr>
        <w:t xml:space="preserve">
      20__жылғы "____" ________ жағдайы бойынша міндетті әлеуметтік сақтандыру </w:t>
      </w:r>
    </w:p>
    <w:p>
      <w:pPr>
        <w:spacing w:after="0"/>
        <w:ind w:left="0"/>
        <w:jc w:val="both"/>
      </w:pPr>
      <w:r>
        <w:rPr>
          <w:rFonts w:ascii="Times New Roman"/>
          <w:b w:val="false"/>
          <w:i w:val="false"/>
          <w:color w:val="000000"/>
          <w:sz w:val="28"/>
        </w:rPr>
        <w:t xml:space="preserve">
      жүйесіне қатысудың жалпы өтілі ____________________________ ай. </w:t>
      </w:r>
    </w:p>
    <w:p>
      <w:pPr>
        <w:spacing w:after="0"/>
        <w:ind w:left="0"/>
        <w:jc w:val="both"/>
      </w:pPr>
      <w:r>
        <w:rPr>
          <w:rFonts w:ascii="Times New Roman"/>
          <w:b w:val="false"/>
          <w:i w:val="false"/>
          <w:color w:val="000000"/>
          <w:sz w:val="28"/>
        </w:rPr>
        <w:t xml:space="preserve">
      Әлеуметтік төлемнің мөлшері 20__ жылғы "___" ________бастап </w:t>
      </w:r>
    </w:p>
    <w:p>
      <w:pPr>
        <w:spacing w:after="0"/>
        <w:ind w:left="0"/>
        <w:jc w:val="both"/>
      </w:pPr>
      <w:r>
        <w:rPr>
          <w:rFonts w:ascii="Times New Roman"/>
          <w:b w:val="false"/>
          <w:i w:val="false"/>
          <w:color w:val="000000"/>
          <w:sz w:val="28"/>
        </w:rPr>
        <w:t xml:space="preserve">
      20 __ жылғы _______ қоса алғанда ______________________________________ сомада </w:t>
      </w:r>
    </w:p>
    <w:p>
      <w:pPr>
        <w:spacing w:after="0"/>
        <w:ind w:left="0"/>
        <w:jc w:val="both"/>
      </w:pPr>
      <w:r>
        <w:rPr>
          <w:rFonts w:ascii="Times New Roman"/>
          <w:b w:val="false"/>
          <w:i w:val="false"/>
          <w:color w:val="000000"/>
          <w:sz w:val="28"/>
        </w:rPr>
        <w:t xml:space="preserve">
      (сомасы сандармен және жазумен) </w:t>
      </w:r>
    </w:p>
    <w:p>
      <w:pPr>
        <w:spacing w:after="0"/>
        <w:ind w:left="0"/>
        <w:jc w:val="both"/>
      </w:pPr>
      <w:r>
        <w:rPr>
          <w:rFonts w:ascii="Times New Roman"/>
          <w:b w:val="false"/>
          <w:i w:val="false"/>
          <w:color w:val="000000"/>
          <w:sz w:val="28"/>
        </w:rPr>
        <w:t xml:space="preserve">
      қайта есептелсін. </w:t>
      </w:r>
    </w:p>
    <w:p>
      <w:pPr>
        <w:spacing w:after="0"/>
        <w:ind w:left="0"/>
        <w:jc w:val="both"/>
      </w:pPr>
      <w:r>
        <w:rPr>
          <w:rFonts w:ascii="Times New Roman"/>
          <w:b w:val="false"/>
          <w:i w:val="false"/>
          <w:color w:val="000000"/>
          <w:sz w:val="28"/>
        </w:rPr>
        <w:t xml:space="preserve">
      Филиал басшысы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_______________________ </w:t>
      </w:r>
    </w:p>
    <w:p>
      <w:pPr>
        <w:spacing w:after="0"/>
        <w:ind w:left="0"/>
        <w:jc w:val="both"/>
      </w:pPr>
      <w:r>
        <w:rPr>
          <w:rFonts w:ascii="Times New Roman"/>
          <w:b w:val="false"/>
          <w:i w:val="false"/>
          <w:color w:val="000000"/>
          <w:sz w:val="28"/>
        </w:rPr>
        <w:t>
      Облыс (қала) ___________________</w:t>
      </w:r>
    </w:p>
    <w:bookmarkStart w:name="z149" w:id="118"/>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төлемді тағайындау немесе тағайындаудан бас тарту туралы 20____ жылғы "__" _______________ № _______ ШЕШІМІ</w:t>
      </w:r>
    </w:p>
    <w:bookmarkEnd w:id="118"/>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181-баптарына</w:t>
      </w:r>
      <w:r>
        <w:rPr>
          <w:rFonts w:ascii="Times New Roman"/>
          <w:b w:val="false"/>
          <w:i w:val="false"/>
          <w:color w:val="000000"/>
          <w:sz w:val="28"/>
        </w:rPr>
        <w:t xml:space="preserve"> сәйкес тағайындалсын </w:t>
      </w:r>
    </w:p>
    <w:p>
      <w:pPr>
        <w:spacing w:after="0"/>
        <w:ind w:left="0"/>
        <w:jc w:val="both"/>
      </w:pPr>
      <w:r>
        <w:rPr>
          <w:rFonts w:ascii="Times New Roman"/>
          <w:b w:val="false"/>
          <w:i w:val="false"/>
          <w:color w:val="000000"/>
          <w:sz w:val="28"/>
        </w:rPr>
        <w:t xml:space="preserve">
      (қайта есептелсін): </w:t>
      </w:r>
    </w:p>
    <w:p>
      <w:pPr>
        <w:spacing w:after="0"/>
        <w:ind w:left="0"/>
        <w:jc w:val="both"/>
      </w:pPr>
      <w:r>
        <w:rPr>
          <w:rFonts w:ascii="Times New Roman"/>
          <w:b w:val="false"/>
          <w:i w:val="false"/>
          <w:color w:val="000000"/>
          <w:sz w:val="28"/>
        </w:rPr>
        <w:t xml:space="preserve">
      Істің № ______________________ </w:t>
      </w:r>
    </w:p>
    <w:p>
      <w:pPr>
        <w:spacing w:after="0"/>
        <w:ind w:left="0"/>
        <w:jc w:val="both"/>
      </w:pPr>
      <w:r>
        <w:rPr>
          <w:rFonts w:ascii="Times New Roman"/>
          <w:b w:val="false"/>
          <w:i w:val="false"/>
          <w:color w:val="000000"/>
          <w:sz w:val="28"/>
        </w:rPr>
        <w:t xml:space="preserve">
      Тегі __________________________________________________________________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 жынысы________________________________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Жүгінген күні: 20___ жылғы ________________ </w:t>
      </w:r>
    </w:p>
    <w:p>
      <w:pPr>
        <w:spacing w:after="0"/>
        <w:ind w:left="0"/>
        <w:jc w:val="both"/>
      </w:pPr>
      <w:r>
        <w:rPr>
          <w:rFonts w:ascii="Times New Roman"/>
          <w:b w:val="false"/>
          <w:i w:val="false"/>
          <w:color w:val="000000"/>
          <w:sz w:val="28"/>
        </w:rPr>
        <w:t xml:space="preserve">
      20__ жылғы "___" ________ бастап 20__ жылғы "___" __________ қоса алғанда </w:t>
      </w:r>
    </w:p>
    <w:p>
      <w:pPr>
        <w:spacing w:after="0"/>
        <w:ind w:left="0"/>
        <w:jc w:val="both"/>
      </w:pPr>
      <w:r>
        <w:rPr>
          <w:rFonts w:ascii="Times New Roman"/>
          <w:b w:val="false"/>
          <w:i w:val="false"/>
          <w:color w:val="000000"/>
          <w:sz w:val="28"/>
        </w:rPr>
        <w:t xml:space="preserve">
      _____________________________ теңге орташа айлық кірісі ескерілді </w:t>
      </w:r>
    </w:p>
    <w:p>
      <w:pPr>
        <w:spacing w:after="0"/>
        <w:ind w:left="0"/>
        <w:jc w:val="both"/>
      </w:pPr>
      <w:r>
        <w:rPr>
          <w:rFonts w:ascii="Times New Roman"/>
          <w:b w:val="false"/>
          <w:i w:val="false"/>
          <w:color w:val="000000"/>
          <w:sz w:val="28"/>
        </w:rPr>
        <w:t xml:space="preserve">
      Әлеуметтік төлемге құқық туындаған күні 20__ жылғы "___" ______________ </w:t>
      </w:r>
    </w:p>
    <w:p>
      <w:pPr>
        <w:spacing w:after="0"/>
        <w:ind w:left="0"/>
        <w:jc w:val="both"/>
      </w:pPr>
      <w:r>
        <w:rPr>
          <w:rFonts w:ascii="Times New Roman"/>
          <w:b w:val="false"/>
          <w:i w:val="false"/>
          <w:color w:val="000000"/>
          <w:sz w:val="28"/>
        </w:rPr>
        <w:t xml:space="preserve">
      Жалпы еңбекке қабілеттіліктен айырылу дәрежесі _______% </w:t>
      </w:r>
    </w:p>
    <w:p>
      <w:pPr>
        <w:spacing w:after="0"/>
        <w:ind w:left="0"/>
        <w:jc w:val="both"/>
      </w:pPr>
      <w:r>
        <w:rPr>
          <w:rFonts w:ascii="Times New Roman"/>
          <w:b w:val="false"/>
          <w:i w:val="false"/>
          <w:color w:val="000000"/>
          <w:sz w:val="28"/>
        </w:rPr>
        <w:t xml:space="preserve">
      20__жылғы "____" ________ жағдайы бойынша міндетті әлеуметтік сақтандыру </w:t>
      </w:r>
    </w:p>
    <w:p>
      <w:pPr>
        <w:spacing w:after="0"/>
        <w:ind w:left="0"/>
        <w:jc w:val="both"/>
      </w:pPr>
      <w:r>
        <w:rPr>
          <w:rFonts w:ascii="Times New Roman"/>
          <w:b w:val="false"/>
          <w:i w:val="false"/>
          <w:color w:val="000000"/>
          <w:sz w:val="28"/>
        </w:rPr>
        <w:t xml:space="preserve">
      жүйесіне қатысудың жалпы өтілі ____________________________ ай. </w:t>
      </w:r>
    </w:p>
    <w:p>
      <w:pPr>
        <w:spacing w:after="0"/>
        <w:ind w:left="0"/>
        <w:jc w:val="both"/>
      </w:pPr>
      <w:r>
        <w:rPr>
          <w:rFonts w:ascii="Times New Roman"/>
          <w:b w:val="false"/>
          <w:i w:val="false"/>
          <w:color w:val="000000"/>
          <w:sz w:val="28"/>
        </w:rPr>
        <w:t xml:space="preserve">
      Әлеуметтік төлемнің мөлшері 20__ жылғы "___" ________бастап 20 __ жылғы _______ </w:t>
      </w:r>
    </w:p>
    <w:p>
      <w:pPr>
        <w:spacing w:after="0"/>
        <w:ind w:left="0"/>
        <w:jc w:val="both"/>
      </w:pPr>
      <w:r>
        <w:rPr>
          <w:rFonts w:ascii="Times New Roman"/>
          <w:b w:val="false"/>
          <w:i w:val="false"/>
          <w:color w:val="000000"/>
          <w:sz w:val="28"/>
        </w:rPr>
        <w:t xml:space="preserve">
      қоса алғанда ________________________________________________________ сомада </w:t>
      </w:r>
    </w:p>
    <w:p>
      <w:pPr>
        <w:spacing w:after="0"/>
        <w:ind w:left="0"/>
        <w:jc w:val="both"/>
      </w:pPr>
      <w:r>
        <w:rPr>
          <w:rFonts w:ascii="Times New Roman"/>
          <w:b w:val="false"/>
          <w:i w:val="false"/>
          <w:color w:val="000000"/>
          <w:sz w:val="28"/>
        </w:rPr>
        <w:t xml:space="preserve">
      (сомасы сандармен және жазумен) тағайындалсын (қайта есептелсін).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әлеуметтік төлем тағайындаудан бас тартылсын. </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xml:space="preserve">
      ________________________________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1" w:id="119"/>
    <w:p>
      <w:pPr>
        <w:spacing w:after="0"/>
        <w:ind w:left="0"/>
        <w:jc w:val="left"/>
      </w:pPr>
      <w:r>
        <w:rPr>
          <w:rFonts w:ascii="Times New Roman"/>
          <w:b/>
          <w:i w:val="false"/>
          <w:color w:val="000000"/>
        </w:rPr>
        <w:t xml:space="preserve"> Өтініш</w:t>
      </w:r>
    </w:p>
    <w:bookmarkEnd w:id="119"/>
    <w:p>
      <w:pPr>
        <w:spacing w:after="0"/>
        <w:ind w:left="0"/>
        <w:jc w:val="both"/>
      </w:pPr>
      <w:r>
        <w:rPr>
          <w:rFonts w:ascii="Times New Roman"/>
          <w:b w:val="false"/>
          <w:i w:val="false"/>
          <w:color w:val="000000"/>
          <w:sz w:val="28"/>
        </w:rPr>
        <w:t xml:space="preserve">
      Мен, азамат 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күні: _____жылғы "___"____________ </w:t>
      </w:r>
    </w:p>
    <w:p>
      <w:pPr>
        <w:spacing w:after="0"/>
        <w:ind w:left="0"/>
        <w:jc w:val="both"/>
      </w:pPr>
      <w:r>
        <w:rPr>
          <w:rFonts w:ascii="Times New Roman"/>
          <w:b w:val="false"/>
          <w:i w:val="false"/>
          <w:color w:val="000000"/>
          <w:sz w:val="28"/>
        </w:rPr>
        <w:t xml:space="preserve">
      Жеке сәйкестендіру нөмірі (ЖСН): _________________ </w:t>
      </w:r>
    </w:p>
    <w:p>
      <w:pPr>
        <w:spacing w:after="0"/>
        <w:ind w:left="0"/>
        <w:jc w:val="both"/>
      </w:pPr>
      <w:r>
        <w:rPr>
          <w:rFonts w:ascii="Times New Roman"/>
          <w:b w:val="false"/>
          <w:i w:val="false"/>
          <w:color w:val="000000"/>
          <w:sz w:val="28"/>
        </w:rPr>
        <w:t xml:space="preserve">
      Маған еңбекке қабілеттіліктен айырылу жағдайы бойынша әлеуметтік төлемді </w:t>
      </w:r>
    </w:p>
    <w:p>
      <w:pPr>
        <w:spacing w:after="0"/>
        <w:ind w:left="0"/>
        <w:jc w:val="both"/>
      </w:pPr>
      <w:r>
        <w:rPr>
          <w:rFonts w:ascii="Times New Roman"/>
          <w:b w:val="false"/>
          <w:i w:val="false"/>
          <w:color w:val="000000"/>
          <w:sz w:val="28"/>
        </w:rPr>
        <w:t xml:space="preserve">
      мынадай себептермен тоқтатуды сұраймын: 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
      Байланыс деректері: </w:t>
      </w:r>
    </w:p>
    <w:p>
      <w:pPr>
        <w:spacing w:after="0"/>
        <w:ind w:left="0"/>
        <w:jc w:val="both"/>
      </w:pPr>
      <w:r>
        <w:rPr>
          <w:rFonts w:ascii="Times New Roman"/>
          <w:b w:val="false"/>
          <w:i w:val="false"/>
          <w:color w:val="000000"/>
          <w:sz w:val="28"/>
        </w:rPr>
        <w:t xml:space="preserve">
      Телефон _____________ ұялы телефон ____________ </w:t>
      </w:r>
    </w:p>
    <w:p>
      <w:pPr>
        <w:spacing w:after="0"/>
        <w:ind w:left="0"/>
        <w:jc w:val="both"/>
      </w:pPr>
      <w:r>
        <w:rPr>
          <w:rFonts w:ascii="Times New Roman"/>
          <w:b w:val="false"/>
          <w:i w:val="false"/>
          <w:color w:val="000000"/>
          <w:sz w:val="28"/>
        </w:rPr>
        <w:t xml:space="preserve">
      Өтініш берілген күні: 20___жылғы "__"________ </w:t>
      </w:r>
    </w:p>
    <w:p>
      <w:pPr>
        <w:spacing w:after="0"/>
        <w:ind w:left="0"/>
        <w:jc w:val="both"/>
      </w:pPr>
      <w:r>
        <w:rPr>
          <w:rFonts w:ascii="Times New Roman"/>
          <w:b w:val="false"/>
          <w:i w:val="false"/>
          <w:color w:val="000000"/>
          <w:sz w:val="28"/>
        </w:rPr>
        <w:t xml:space="preserve">
      Қолы ________________________ </w:t>
      </w:r>
    </w:p>
    <w:p>
      <w:pPr>
        <w:spacing w:after="0"/>
        <w:ind w:left="0"/>
        <w:jc w:val="both"/>
      </w:pPr>
      <w:r>
        <w:rPr>
          <w:rFonts w:ascii="Times New Roman"/>
          <w:b w:val="false"/>
          <w:i w:val="false"/>
          <w:color w:val="000000"/>
          <w:sz w:val="28"/>
        </w:rPr>
        <w:t xml:space="preserve">
      Азаматтың өтініші қабылданды 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Өтініштің қабылданған күні 20___жылғы "__"________ </w:t>
      </w:r>
    </w:p>
    <w:p>
      <w:pPr>
        <w:spacing w:after="0"/>
        <w:ind w:left="0"/>
        <w:jc w:val="both"/>
      </w:pPr>
      <w:r>
        <w:rPr>
          <w:rFonts w:ascii="Times New Roman"/>
          <w:b w:val="false"/>
          <w:i w:val="false"/>
          <w:color w:val="000000"/>
          <w:sz w:val="28"/>
        </w:rPr>
        <w:t xml:space="preserve">
      _ __ __ __ __ __ __ __ __ __ __ __ __ __ __ __ _ __ __ __ __ __ __ __ __ __ __ __ __ __ _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_______________________________ өтініші 20___жылғы "___"________қабылданды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53" w:id="120"/>
    <w:p>
      <w:pPr>
        <w:spacing w:after="0"/>
        <w:ind w:left="0"/>
        <w:jc w:val="left"/>
      </w:pPr>
      <w:r>
        <w:rPr>
          <w:rFonts w:ascii="Times New Roman"/>
          <w:b/>
          <w:i w:val="false"/>
          <w:color w:val="000000"/>
        </w:rPr>
        <w:t xml:space="preserve"> Еңбекке қабілеттіліктен айырылу жағдайы бойынша әлеуметтік төлемді тоқтату туралы хабарлама</w:t>
      </w:r>
    </w:p>
    <w:bookmarkEnd w:id="120"/>
    <w:p>
      <w:pPr>
        <w:spacing w:after="0"/>
        <w:ind w:left="0"/>
        <w:jc w:val="both"/>
      </w:pPr>
      <w:r>
        <w:rPr>
          <w:rFonts w:ascii="Times New Roman"/>
          <w:b w:val="false"/>
          <w:i w:val="false"/>
          <w:color w:val="000000"/>
          <w:sz w:val="28"/>
        </w:rPr>
        <w:t xml:space="preserve">
      20___жылғы "__"________№_______ </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_____жылғы "__"________ </w:t>
      </w:r>
    </w:p>
    <w:p>
      <w:pPr>
        <w:spacing w:after="0"/>
        <w:ind w:left="0"/>
        <w:jc w:val="both"/>
      </w:pPr>
      <w:r>
        <w:rPr>
          <w:rFonts w:ascii="Times New Roman"/>
          <w:b w:val="false"/>
          <w:i w:val="false"/>
          <w:color w:val="000000"/>
          <w:sz w:val="28"/>
        </w:rPr>
        <w:t xml:space="preserve">
      20___жылғы "__"________ бастап еңбекке қабілеттіліктен айырылу жағдайы бойынша </w:t>
      </w:r>
    </w:p>
    <w:p>
      <w:pPr>
        <w:spacing w:after="0"/>
        <w:ind w:left="0"/>
        <w:jc w:val="both"/>
      </w:pPr>
      <w:r>
        <w:rPr>
          <w:rFonts w:ascii="Times New Roman"/>
          <w:b w:val="false"/>
          <w:i w:val="false"/>
          <w:color w:val="000000"/>
          <w:sz w:val="28"/>
        </w:rPr>
        <w:t xml:space="preserve">
      әлеуметтік төлем тоқтатылады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негіздеме (себептерін көрсету) </w:t>
      </w:r>
    </w:p>
    <w:p>
      <w:pPr>
        <w:spacing w:after="0"/>
        <w:ind w:left="0"/>
        <w:jc w:val="both"/>
      </w:pPr>
      <w:r>
        <w:rPr>
          <w:rFonts w:ascii="Times New Roman"/>
          <w:b w:val="false"/>
          <w:i w:val="false"/>
          <w:color w:val="000000"/>
          <w:sz w:val="28"/>
        </w:rPr>
        <w:t xml:space="preserve">
      Жауапты тұлғаның электрондық цифрлық қолтаңбасымен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5" w:id="121"/>
    <w:p>
      <w:pPr>
        <w:spacing w:after="0"/>
        <w:ind w:left="0"/>
        <w:jc w:val="left"/>
      </w:pPr>
      <w:r>
        <w:rPr>
          <w:rFonts w:ascii="Times New Roman"/>
          <w:b/>
          <w:i w:val="false"/>
          <w:color w:val="000000"/>
        </w:rPr>
        <w:t xml:space="preserve"> Өтiнiш</w:t>
      </w:r>
    </w:p>
    <w:bookmarkEnd w:id="121"/>
    <w:p>
      <w:pPr>
        <w:spacing w:after="0"/>
        <w:ind w:left="0"/>
        <w:jc w:val="both"/>
      </w:pPr>
      <w:r>
        <w:rPr>
          <w:rFonts w:ascii="Times New Roman"/>
          <w:b w:val="false"/>
          <w:i w:val="false"/>
          <w:color w:val="000000"/>
          <w:sz w:val="28"/>
        </w:rPr>
        <w:t xml:space="preserve">
      Азамат _______________________________________________________________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 _____________ </w:t>
      </w:r>
    </w:p>
    <w:p>
      <w:pPr>
        <w:spacing w:after="0"/>
        <w:ind w:left="0"/>
        <w:jc w:val="both"/>
      </w:pPr>
      <w:r>
        <w:rPr>
          <w:rFonts w:ascii="Times New Roman"/>
          <w:b w:val="false"/>
          <w:i w:val="false"/>
          <w:color w:val="000000"/>
          <w:sz w:val="28"/>
        </w:rPr>
        <w:t xml:space="preserve">
      Жеке сәйкестендіру нөмірі (ЖСН): __________________________________________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төлемді алушының ісін </w:t>
      </w:r>
    </w:p>
    <w:p>
      <w:pPr>
        <w:spacing w:after="0"/>
        <w:ind w:left="0"/>
        <w:jc w:val="both"/>
      </w:pPr>
      <w:r>
        <w:rPr>
          <w:rFonts w:ascii="Times New Roman"/>
          <w:b w:val="false"/>
          <w:i w:val="false"/>
          <w:color w:val="000000"/>
          <w:sz w:val="28"/>
        </w:rPr>
        <w:t xml:space="preserve">
      сұратуды сұраймын </w:t>
      </w:r>
    </w:p>
    <w:p>
      <w:pPr>
        <w:spacing w:after="0"/>
        <w:ind w:left="0"/>
        <w:jc w:val="both"/>
      </w:pPr>
      <w:r>
        <w:rPr>
          <w:rFonts w:ascii="Times New Roman"/>
          <w:b w:val="false"/>
          <w:i w:val="false"/>
          <w:color w:val="000000"/>
          <w:sz w:val="28"/>
        </w:rPr>
        <w:t xml:space="preserve">
      Бұрынғы тұрғылықты мекенжайы: _________________________________________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___________ </w:t>
      </w:r>
    </w:p>
    <w:p>
      <w:pPr>
        <w:spacing w:after="0"/>
        <w:ind w:left="0"/>
        <w:jc w:val="both"/>
      </w:pPr>
      <w:r>
        <w:rPr>
          <w:rFonts w:ascii="Times New Roman"/>
          <w:b w:val="false"/>
          <w:i w:val="false"/>
          <w:color w:val="000000"/>
          <w:sz w:val="28"/>
        </w:rPr>
        <w:t xml:space="preserve">
      ұялы телефоны ______________ </w:t>
      </w:r>
    </w:p>
    <w:p>
      <w:pPr>
        <w:spacing w:after="0"/>
        <w:ind w:left="0"/>
        <w:jc w:val="both"/>
      </w:pPr>
      <w:r>
        <w:rPr>
          <w:rFonts w:ascii="Times New Roman"/>
          <w:b w:val="false"/>
          <w:i w:val="false"/>
          <w:color w:val="000000"/>
          <w:sz w:val="28"/>
        </w:rPr>
        <w:t xml:space="preserve">
      Е-mail ________________________ </w:t>
      </w:r>
    </w:p>
    <w:p>
      <w:pPr>
        <w:spacing w:after="0"/>
        <w:ind w:left="0"/>
        <w:jc w:val="both"/>
      </w:pPr>
      <w:r>
        <w:rPr>
          <w:rFonts w:ascii="Times New Roman"/>
          <w:b w:val="false"/>
          <w:i w:val="false"/>
          <w:color w:val="000000"/>
          <w:sz w:val="28"/>
        </w:rPr>
        <w:t xml:space="preserve">
      Берілген күні 20__ жылғы "____" ________ </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xml:space="preserve">
      Азаматтың өтініші____________________________________________ </w:t>
      </w:r>
    </w:p>
    <w:p>
      <w:pPr>
        <w:spacing w:after="0"/>
        <w:ind w:left="0"/>
        <w:jc w:val="both"/>
      </w:pPr>
      <w:r>
        <w:rPr>
          <w:rFonts w:ascii="Times New Roman"/>
          <w:b w:val="false"/>
          <w:i w:val="false"/>
          <w:color w:val="000000"/>
          <w:sz w:val="28"/>
        </w:rPr>
        <w:t xml:space="preserve">
      (өтінішті құжаттармен қабылдаған күн) </w:t>
      </w:r>
    </w:p>
    <w:p>
      <w:pPr>
        <w:spacing w:after="0"/>
        <w:ind w:left="0"/>
        <w:jc w:val="both"/>
      </w:pPr>
      <w:r>
        <w:rPr>
          <w:rFonts w:ascii="Times New Roman"/>
          <w:b w:val="false"/>
          <w:i w:val="false"/>
          <w:color w:val="000000"/>
          <w:sz w:val="28"/>
        </w:rPr>
        <w:t xml:space="preserve">
      20___жылғы "___"________ № _______қабылданды </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57" w:id="122"/>
    <w:p>
      <w:pPr>
        <w:spacing w:after="0"/>
        <w:ind w:left="0"/>
        <w:jc w:val="left"/>
      </w:pPr>
      <w:r>
        <w:rPr>
          <w:rFonts w:ascii="Times New Roman"/>
          <w:b/>
          <w:i w:val="false"/>
          <w:color w:val="000000"/>
        </w:rPr>
        <w:t xml:space="preserve"> АНЫҚТАМА-АТТЕСТАТ 20__ жылғы ____ ____________ № _______</w:t>
      </w:r>
    </w:p>
    <w:bookmarkEnd w:id="122"/>
    <w:p>
      <w:pPr>
        <w:spacing w:after="0"/>
        <w:ind w:left="0"/>
        <w:jc w:val="both"/>
      </w:pPr>
      <w:r>
        <w:rPr>
          <w:rFonts w:ascii="Times New Roman"/>
          <w:b w:val="false"/>
          <w:i w:val="false"/>
          <w:color w:val="000000"/>
          <w:sz w:val="28"/>
        </w:rPr>
        <w:t xml:space="preserve">
      Азамат__________________________________ әлеуметтік төлемді </w:t>
      </w:r>
    </w:p>
    <w:p>
      <w:pPr>
        <w:spacing w:after="0"/>
        <w:ind w:left="0"/>
        <w:jc w:val="both"/>
      </w:pPr>
      <w:r>
        <w:rPr>
          <w:rFonts w:ascii="Times New Roman"/>
          <w:b w:val="false"/>
          <w:i w:val="false"/>
          <w:color w:val="000000"/>
          <w:sz w:val="28"/>
        </w:rPr>
        <w:t xml:space="preserve">
      Мемлекеттік корпорацияның _______________бөлімшесінде алып отырды.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 20__ жылғы ____ ____ </w:t>
      </w:r>
    </w:p>
    <w:p>
      <w:pPr>
        <w:spacing w:after="0"/>
        <w:ind w:left="0"/>
        <w:jc w:val="both"/>
      </w:pPr>
      <w:r>
        <w:rPr>
          <w:rFonts w:ascii="Times New Roman"/>
          <w:b w:val="false"/>
          <w:i w:val="false"/>
          <w:color w:val="000000"/>
          <w:sz w:val="28"/>
        </w:rPr>
        <w:t xml:space="preserve">
      қоса алғанда_____________ теңге мөлшерінде төленді. </w:t>
      </w:r>
    </w:p>
    <w:p>
      <w:pPr>
        <w:spacing w:after="0"/>
        <w:ind w:left="0"/>
        <w:jc w:val="both"/>
      </w:pPr>
      <w:r>
        <w:rPr>
          <w:rFonts w:ascii="Times New Roman"/>
          <w:b w:val="false"/>
          <w:i w:val="false"/>
          <w:color w:val="000000"/>
          <w:sz w:val="28"/>
        </w:rPr>
        <w:t xml:space="preserve">
      Қосымша: ______________ </w:t>
      </w:r>
    </w:p>
    <w:p>
      <w:pPr>
        <w:spacing w:after="0"/>
        <w:ind w:left="0"/>
        <w:jc w:val="both"/>
      </w:pPr>
      <w:r>
        <w:rPr>
          <w:rFonts w:ascii="Times New Roman"/>
          <w:b w:val="false"/>
          <w:i w:val="false"/>
          <w:color w:val="000000"/>
          <w:sz w:val="28"/>
        </w:rPr>
        <w:t xml:space="preserve">
      Төлем тоқтатылды және Мемлекеттік корпорация бөлімшесінің есебінен алынды </w:t>
      </w:r>
    </w:p>
    <w:p>
      <w:pPr>
        <w:spacing w:after="0"/>
        <w:ind w:left="0"/>
        <w:jc w:val="both"/>
      </w:pPr>
      <w:r>
        <w:rPr>
          <w:rFonts w:ascii="Times New Roman"/>
          <w:b w:val="false"/>
          <w:i w:val="false"/>
          <w:color w:val="000000"/>
          <w:sz w:val="28"/>
        </w:rPr>
        <w:t xml:space="preserve">
      М.O.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номері)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9" w:id="123"/>
    <w:p>
      <w:pPr>
        <w:spacing w:after="0"/>
        <w:ind w:left="0"/>
        <w:jc w:val="left"/>
      </w:pPr>
      <w:r>
        <w:rPr>
          <w:rFonts w:ascii="Times New Roman"/>
          <w:b/>
          <w:i w:val="false"/>
          <w:color w:val="000000"/>
        </w:rPr>
        <w:t xml:space="preserve"> Өтiнiш</w:t>
      </w:r>
    </w:p>
    <w:bookmarkEnd w:id="123"/>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 </w:t>
      </w:r>
    </w:p>
    <w:p>
      <w:pPr>
        <w:spacing w:after="0"/>
        <w:ind w:left="0"/>
        <w:jc w:val="both"/>
      </w:pPr>
      <w:r>
        <w:rPr>
          <w:rFonts w:ascii="Times New Roman"/>
          <w:b w:val="false"/>
          <w:i w:val="false"/>
          <w:color w:val="000000"/>
          <w:sz w:val="28"/>
        </w:rPr>
        <w:t xml:space="preserve">
      Қазақстан Республикасынан тыс жерге кетуіне байланысты еңбекке қабілеттіліктен </w:t>
      </w:r>
    </w:p>
    <w:p>
      <w:pPr>
        <w:spacing w:after="0"/>
        <w:ind w:left="0"/>
        <w:jc w:val="both"/>
      </w:pPr>
      <w:r>
        <w:rPr>
          <w:rFonts w:ascii="Times New Roman"/>
          <w:b w:val="false"/>
          <w:i w:val="false"/>
          <w:color w:val="000000"/>
          <w:sz w:val="28"/>
        </w:rPr>
        <w:t xml:space="preserve">
      айырылу жағдайы бойынша әлеуметтік төлемді алушының ісін қолыма беруді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Шыққан жерінің мекенжайы: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___________ </w:t>
      </w:r>
    </w:p>
    <w:p>
      <w:pPr>
        <w:spacing w:after="0"/>
        <w:ind w:left="0"/>
        <w:jc w:val="both"/>
      </w:pPr>
      <w:r>
        <w:rPr>
          <w:rFonts w:ascii="Times New Roman"/>
          <w:b w:val="false"/>
          <w:i w:val="false"/>
          <w:color w:val="000000"/>
          <w:sz w:val="28"/>
        </w:rPr>
        <w:t xml:space="preserve">
      ұялы телефоны ______________ </w:t>
      </w:r>
    </w:p>
    <w:p>
      <w:pPr>
        <w:spacing w:after="0"/>
        <w:ind w:left="0"/>
        <w:jc w:val="both"/>
      </w:pPr>
      <w:r>
        <w:rPr>
          <w:rFonts w:ascii="Times New Roman"/>
          <w:b w:val="false"/>
          <w:i w:val="false"/>
          <w:color w:val="000000"/>
          <w:sz w:val="28"/>
        </w:rPr>
        <w:t>
      Е-mail ________________________</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істі ресімдеуге және беруге,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xml:space="preserve">
      Берілген күні 20__ жылғы "____"________ </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 xml:space="preserve">31-қосымша </w:t>
            </w:r>
          </w:p>
        </w:tc>
      </w:tr>
    </w:tbl>
    <w:p>
      <w:pPr>
        <w:spacing w:after="0"/>
        <w:ind w:left="0"/>
        <w:jc w:val="both"/>
      </w:pPr>
      <w:r>
        <w:rPr>
          <w:rFonts w:ascii="Times New Roman"/>
          <w:b w:val="false"/>
          <w:i w:val="false"/>
          <w:color w:val="000000"/>
          <w:sz w:val="28"/>
        </w:rPr>
        <w:t>
      Нысан</w:t>
      </w:r>
    </w:p>
    <w:bookmarkStart w:name="z161" w:id="124"/>
    <w:p>
      <w:pPr>
        <w:spacing w:after="0"/>
        <w:ind w:left="0"/>
        <w:jc w:val="left"/>
      </w:pPr>
      <w:r>
        <w:rPr>
          <w:rFonts w:ascii="Times New Roman"/>
          <w:b/>
          <w:i w:val="false"/>
          <w:color w:val="000000"/>
        </w:rPr>
        <w:t xml:space="preserve"> Еңбекке қабілеттіліктен айырылу жағдайы бойынша әлеуметтік төлем алушының ісі</w:t>
      </w:r>
    </w:p>
    <w:bookmarkEnd w:id="124"/>
    <w:p>
      <w:pPr>
        <w:spacing w:after="0"/>
        <w:ind w:left="0"/>
        <w:jc w:val="both"/>
      </w:pPr>
      <w:r>
        <w:rPr>
          <w:rFonts w:ascii="Times New Roman"/>
          <w:b w:val="false"/>
          <w:i w:val="false"/>
          <w:color w:val="000000"/>
          <w:sz w:val="28"/>
        </w:rPr>
        <w:t xml:space="preserve">
      Әлеуметтік төлем алушының ісі </w:t>
      </w:r>
    </w:p>
    <w:p>
      <w:pPr>
        <w:spacing w:after="0"/>
        <w:ind w:left="0"/>
        <w:jc w:val="both"/>
      </w:pPr>
      <w:r>
        <w:rPr>
          <w:rFonts w:ascii="Times New Roman"/>
          <w:b w:val="false"/>
          <w:i w:val="false"/>
          <w:color w:val="000000"/>
          <w:sz w:val="28"/>
        </w:rPr>
        <w:t xml:space="preserve">
      № _________________________________________ </w:t>
      </w:r>
    </w:p>
    <w:p>
      <w:pPr>
        <w:spacing w:after="0"/>
        <w:ind w:left="0"/>
        <w:jc w:val="both"/>
      </w:pPr>
      <w:r>
        <w:rPr>
          <w:rFonts w:ascii="Times New Roman"/>
          <w:b w:val="false"/>
          <w:i w:val="false"/>
          <w:color w:val="000000"/>
          <w:sz w:val="28"/>
        </w:rPr>
        <w:t xml:space="preserve">
      Қазақстан Республикасы Облыс ____________________________________ </w:t>
      </w:r>
    </w:p>
    <w:p>
      <w:pPr>
        <w:spacing w:after="0"/>
        <w:ind w:left="0"/>
        <w:jc w:val="both"/>
      </w:pPr>
      <w:r>
        <w:rPr>
          <w:rFonts w:ascii="Times New Roman"/>
          <w:b w:val="false"/>
          <w:i w:val="false"/>
          <w:color w:val="000000"/>
          <w:sz w:val="28"/>
        </w:rPr>
        <w:t xml:space="preserve">
      Қала (аудан) _______________________________ </w:t>
      </w:r>
    </w:p>
    <w:p>
      <w:pPr>
        <w:spacing w:after="0"/>
        <w:ind w:left="0"/>
        <w:jc w:val="both"/>
      </w:pPr>
      <w:r>
        <w:rPr>
          <w:rFonts w:ascii="Times New Roman"/>
          <w:b w:val="false"/>
          <w:i w:val="false"/>
          <w:color w:val="000000"/>
          <w:sz w:val="28"/>
        </w:rPr>
        <w:t xml:space="preserve">
      Телефон ____________________________________ </w:t>
      </w:r>
    </w:p>
    <w:p>
      <w:pPr>
        <w:spacing w:after="0"/>
        <w:ind w:left="0"/>
        <w:jc w:val="both"/>
      </w:pPr>
      <w:r>
        <w:rPr>
          <w:rFonts w:ascii="Times New Roman"/>
          <w:b w:val="false"/>
          <w:i w:val="false"/>
          <w:color w:val="000000"/>
          <w:sz w:val="28"/>
        </w:rPr>
        <w:t xml:space="preserve">
      Төлем түрі ________________________________ </w:t>
      </w:r>
    </w:p>
    <w:p>
      <w:pPr>
        <w:spacing w:after="0"/>
        <w:ind w:left="0"/>
        <w:jc w:val="both"/>
      </w:pPr>
      <w:r>
        <w:rPr>
          <w:rFonts w:ascii="Times New Roman"/>
          <w:b w:val="false"/>
          <w:i w:val="false"/>
          <w:color w:val="000000"/>
          <w:sz w:val="28"/>
        </w:rPr>
        <w:t xml:space="preserve">
      Тегі ___________________________________ </w:t>
      </w:r>
    </w:p>
    <w:p>
      <w:pPr>
        <w:spacing w:after="0"/>
        <w:ind w:left="0"/>
        <w:jc w:val="both"/>
      </w:pPr>
      <w:r>
        <w:rPr>
          <w:rFonts w:ascii="Times New Roman"/>
          <w:b w:val="false"/>
          <w:i w:val="false"/>
          <w:color w:val="000000"/>
          <w:sz w:val="28"/>
        </w:rPr>
        <w:t xml:space="preserve">
      Аты 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 </w:t>
      </w:r>
    </w:p>
    <w:p>
      <w:pPr>
        <w:spacing w:after="0"/>
        <w:ind w:left="0"/>
        <w:jc w:val="both"/>
      </w:pPr>
      <w:r>
        <w:rPr>
          <w:rFonts w:ascii="Times New Roman"/>
          <w:b w:val="false"/>
          <w:i w:val="false"/>
          <w:color w:val="000000"/>
          <w:sz w:val="28"/>
        </w:rPr>
        <w:t xml:space="preserve">
      Банк филиалы ________________________________ </w:t>
      </w:r>
    </w:p>
    <w:p>
      <w:pPr>
        <w:spacing w:after="0"/>
        <w:ind w:left="0"/>
        <w:jc w:val="both"/>
      </w:pPr>
      <w:r>
        <w:rPr>
          <w:rFonts w:ascii="Times New Roman"/>
          <w:b w:val="false"/>
          <w:i w:val="false"/>
          <w:color w:val="000000"/>
          <w:sz w:val="28"/>
        </w:rPr>
        <w:t xml:space="preserve">
      Байланыс бөлімшесі №____________________________ </w:t>
      </w:r>
    </w:p>
    <w:p>
      <w:pPr>
        <w:spacing w:after="0"/>
        <w:ind w:left="0"/>
        <w:jc w:val="both"/>
      </w:pPr>
      <w:r>
        <w:rPr>
          <w:rFonts w:ascii="Times New Roman"/>
          <w:b w:val="false"/>
          <w:i w:val="false"/>
          <w:color w:val="000000"/>
          <w:sz w:val="28"/>
        </w:rPr>
        <w:t xml:space="preserve">
      Төлем кестесі ______________________________ </w:t>
      </w:r>
    </w:p>
    <w:p>
      <w:pPr>
        <w:spacing w:after="0"/>
        <w:ind w:left="0"/>
        <w:jc w:val="both"/>
      </w:pPr>
      <w:r>
        <w:rPr>
          <w:rFonts w:ascii="Times New Roman"/>
          <w:b w:val="false"/>
          <w:i w:val="false"/>
          <w:color w:val="000000"/>
          <w:sz w:val="28"/>
        </w:rPr>
        <w:t xml:space="preserve">
      Қабылдау және есептен шығару туралы белгілер______________ </w:t>
      </w:r>
    </w:p>
    <w:p>
      <w:pPr>
        <w:spacing w:after="0"/>
        <w:ind w:left="0"/>
        <w:jc w:val="both"/>
      </w:pPr>
      <w:r>
        <w:rPr>
          <w:rFonts w:ascii="Times New Roman"/>
          <w:b w:val="false"/>
          <w:i w:val="false"/>
          <w:color w:val="000000"/>
          <w:sz w:val="28"/>
        </w:rPr>
        <w:t xml:space="preserve">
      20 __ жылғы "__" __________ бастап есептен шығарылсын </w:t>
      </w:r>
    </w:p>
    <w:p>
      <w:pPr>
        <w:spacing w:after="0"/>
        <w:ind w:left="0"/>
        <w:jc w:val="both"/>
      </w:pPr>
      <w:r>
        <w:rPr>
          <w:rFonts w:ascii="Times New Roman"/>
          <w:b w:val="false"/>
          <w:i w:val="false"/>
          <w:color w:val="000000"/>
          <w:sz w:val="28"/>
        </w:rPr>
        <w:t xml:space="preserve">
      Төлем мөлшері ______ /___________________/ теңге </w:t>
      </w:r>
    </w:p>
    <w:p>
      <w:pPr>
        <w:spacing w:after="0"/>
        <w:ind w:left="0"/>
        <w:jc w:val="both"/>
      </w:pPr>
      <w:r>
        <w:rPr>
          <w:rFonts w:ascii="Times New Roman"/>
          <w:b w:val="false"/>
          <w:i w:val="false"/>
          <w:color w:val="000000"/>
          <w:sz w:val="28"/>
        </w:rPr>
        <w:t xml:space="preserve">
      20 __ жылғы "__" __________ дейін төленді </w:t>
      </w:r>
    </w:p>
    <w:p>
      <w:pPr>
        <w:spacing w:after="0"/>
        <w:ind w:left="0"/>
        <w:jc w:val="both"/>
      </w:pPr>
      <w:r>
        <w:rPr>
          <w:rFonts w:ascii="Times New Roman"/>
          <w:b w:val="false"/>
          <w:i w:val="false"/>
          <w:color w:val="000000"/>
          <w:sz w:val="28"/>
        </w:rPr>
        <w:t xml:space="preserve">
      Істегі парақтар саны ______________________ </w:t>
      </w:r>
    </w:p>
    <w:p>
      <w:pPr>
        <w:spacing w:after="0"/>
        <w:ind w:left="0"/>
        <w:jc w:val="both"/>
      </w:pPr>
      <w:r>
        <w:rPr>
          <w:rFonts w:ascii="Times New Roman"/>
          <w:b w:val="false"/>
          <w:i w:val="false"/>
          <w:color w:val="000000"/>
          <w:sz w:val="28"/>
        </w:rPr>
        <w:t xml:space="preserve">
      Мөр орны Бөлімше бастығы _____________ </w:t>
      </w:r>
    </w:p>
    <w:p>
      <w:pPr>
        <w:spacing w:after="0"/>
        <w:ind w:left="0"/>
        <w:jc w:val="both"/>
      </w:pPr>
      <w:r>
        <w:rPr>
          <w:rFonts w:ascii="Times New Roman"/>
          <w:b w:val="false"/>
          <w:i w:val="false"/>
          <w:color w:val="000000"/>
          <w:sz w:val="28"/>
        </w:rPr>
        <w:t xml:space="preserve">
      20 __ жылғы "__" __________ бастап есепке алынсын </w:t>
      </w:r>
    </w:p>
    <w:p>
      <w:pPr>
        <w:spacing w:after="0"/>
        <w:ind w:left="0"/>
        <w:jc w:val="both"/>
      </w:pPr>
      <w:r>
        <w:rPr>
          <w:rFonts w:ascii="Times New Roman"/>
          <w:b w:val="false"/>
          <w:i w:val="false"/>
          <w:color w:val="000000"/>
          <w:sz w:val="28"/>
        </w:rPr>
        <w:t xml:space="preserve">
      Төлем мөлшері ______ /___________________/ теңге </w:t>
      </w:r>
    </w:p>
    <w:p>
      <w:pPr>
        <w:spacing w:after="0"/>
        <w:ind w:left="0"/>
        <w:jc w:val="both"/>
      </w:pPr>
      <w:r>
        <w:rPr>
          <w:rFonts w:ascii="Times New Roman"/>
          <w:b w:val="false"/>
          <w:i w:val="false"/>
          <w:color w:val="000000"/>
          <w:sz w:val="28"/>
        </w:rPr>
        <w:t xml:space="preserve">
      Істегі парақтар саны ________________________ </w:t>
      </w:r>
    </w:p>
    <w:p>
      <w:pPr>
        <w:spacing w:after="0"/>
        <w:ind w:left="0"/>
        <w:jc w:val="both"/>
      </w:pPr>
      <w:r>
        <w:rPr>
          <w:rFonts w:ascii="Times New Roman"/>
          <w:b w:val="false"/>
          <w:i w:val="false"/>
          <w:color w:val="000000"/>
          <w:sz w:val="28"/>
        </w:rPr>
        <w:t xml:space="preserve">
      Мөр орны Бөлімше бастығы ________________ </w:t>
      </w:r>
    </w:p>
    <w:p>
      <w:pPr>
        <w:spacing w:after="0"/>
        <w:ind w:left="0"/>
        <w:jc w:val="both"/>
      </w:pPr>
      <w:r>
        <w:rPr>
          <w:rFonts w:ascii="Times New Roman"/>
          <w:b w:val="false"/>
          <w:i w:val="false"/>
          <w:color w:val="000000"/>
          <w:sz w:val="28"/>
        </w:rPr>
        <w:t xml:space="preserve">
      20 __ жылғы "__" __________ бастап есептен шығарылсын </w:t>
      </w:r>
    </w:p>
    <w:p>
      <w:pPr>
        <w:spacing w:after="0"/>
        <w:ind w:left="0"/>
        <w:jc w:val="both"/>
      </w:pPr>
      <w:r>
        <w:rPr>
          <w:rFonts w:ascii="Times New Roman"/>
          <w:b w:val="false"/>
          <w:i w:val="false"/>
          <w:color w:val="000000"/>
          <w:sz w:val="28"/>
        </w:rPr>
        <w:t xml:space="preserve">
      Төлем мөлшері ______ теңге 20 __ жылғы "__" __________ дейін төленді </w:t>
      </w:r>
    </w:p>
    <w:p>
      <w:pPr>
        <w:spacing w:after="0"/>
        <w:ind w:left="0"/>
        <w:jc w:val="both"/>
      </w:pPr>
      <w:r>
        <w:rPr>
          <w:rFonts w:ascii="Times New Roman"/>
          <w:b w:val="false"/>
          <w:i w:val="false"/>
          <w:color w:val="000000"/>
          <w:sz w:val="28"/>
        </w:rPr>
        <w:t xml:space="preserve">
      Істегі парақтар саны ________________________ </w:t>
      </w:r>
    </w:p>
    <w:p>
      <w:pPr>
        <w:spacing w:after="0"/>
        <w:ind w:left="0"/>
        <w:jc w:val="both"/>
      </w:pPr>
      <w:r>
        <w:rPr>
          <w:rFonts w:ascii="Times New Roman"/>
          <w:b w:val="false"/>
          <w:i w:val="false"/>
          <w:color w:val="000000"/>
          <w:sz w:val="28"/>
        </w:rPr>
        <w:t xml:space="preserve">
      Мөр орны Бөлімше бастығы ______________________ </w:t>
      </w:r>
    </w:p>
    <w:p>
      <w:pPr>
        <w:spacing w:after="0"/>
        <w:ind w:left="0"/>
        <w:jc w:val="both"/>
      </w:pPr>
      <w:r>
        <w:rPr>
          <w:rFonts w:ascii="Times New Roman"/>
          <w:b w:val="false"/>
          <w:i w:val="false"/>
          <w:color w:val="000000"/>
          <w:sz w:val="28"/>
        </w:rPr>
        <w:t xml:space="preserve">
      20 __ жылғы "__" __________ бастап есепке алынсын </w:t>
      </w:r>
    </w:p>
    <w:p>
      <w:pPr>
        <w:spacing w:after="0"/>
        <w:ind w:left="0"/>
        <w:jc w:val="both"/>
      </w:pPr>
      <w:r>
        <w:rPr>
          <w:rFonts w:ascii="Times New Roman"/>
          <w:b w:val="false"/>
          <w:i w:val="false"/>
          <w:color w:val="000000"/>
          <w:sz w:val="28"/>
        </w:rPr>
        <w:t xml:space="preserve">
      Төлем мөлшері _____ /____________________/ теңге </w:t>
      </w:r>
    </w:p>
    <w:p>
      <w:pPr>
        <w:spacing w:after="0"/>
        <w:ind w:left="0"/>
        <w:jc w:val="both"/>
      </w:pPr>
      <w:r>
        <w:rPr>
          <w:rFonts w:ascii="Times New Roman"/>
          <w:b w:val="false"/>
          <w:i w:val="false"/>
          <w:color w:val="000000"/>
          <w:sz w:val="28"/>
        </w:rPr>
        <w:t xml:space="preserve">
      Істегі парақтар саны ________________________ </w:t>
      </w:r>
    </w:p>
    <w:p>
      <w:pPr>
        <w:spacing w:after="0"/>
        <w:ind w:left="0"/>
        <w:jc w:val="both"/>
      </w:pPr>
      <w:r>
        <w:rPr>
          <w:rFonts w:ascii="Times New Roman"/>
          <w:b w:val="false"/>
          <w:i w:val="false"/>
          <w:color w:val="000000"/>
          <w:sz w:val="28"/>
        </w:rPr>
        <w:t xml:space="preserve">
      Мөр орны Бөлімше бастығы ______________________ </w:t>
      </w:r>
    </w:p>
    <w:p>
      <w:pPr>
        <w:spacing w:after="0"/>
        <w:ind w:left="0"/>
        <w:jc w:val="both"/>
      </w:pPr>
      <w:r>
        <w:rPr>
          <w:rFonts w:ascii="Times New Roman"/>
          <w:b w:val="false"/>
          <w:i w:val="false"/>
          <w:color w:val="000000"/>
          <w:sz w:val="28"/>
        </w:rPr>
        <w:t xml:space="preserve">
      Түгендеу жүргізу туралы белгілер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____ парақ (күні, қолы, ___ парақ (күні, қолы) </w:t>
      </w:r>
    </w:p>
    <w:p>
      <w:pPr>
        <w:spacing w:after="0"/>
        <w:ind w:left="0"/>
        <w:jc w:val="both"/>
      </w:pPr>
      <w:r>
        <w:rPr>
          <w:rFonts w:ascii="Times New Roman"/>
          <w:b w:val="false"/>
          <w:i w:val="false"/>
          <w:color w:val="000000"/>
          <w:sz w:val="28"/>
        </w:rPr>
        <w:t xml:space="preserve">
      Істерді тексеру туралы белгілер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/Өкіл (күні, қолы) ___________|_____________________________________| </w:t>
      </w:r>
    </w:p>
    <w:p>
      <w:pPr>
        <w:spacing w:after="0"/>
        <w:ind w:left="0"/>
        <w:jc w:val="both"/>
      </w:pPr>
      <w:r>
        <w:rPr>
          <w:rFonts w:ascii="Times New Roman"/>
          <w:b w:val="false"/>
          <w:i w:val="false"/>
          <w:color w:val="000000"/>
          <w:sz w:val="28"/>
        </w:rPr>
        <w:t xml:space="preserve">
      /Өкіл (күні, қолы) ___________|_____________________________________| </w:t>
      </w:r>
    </w:p>
    <w:p>
      <w:pPr>
        <w:spacing w:after="0"/>
        <w:ind w:left="0"/>
        <w:jc w:val="both"/>
      </w:pPr>
      <w:r>
        <w:rPr>
          <w:rFonts w:ascii="Times New Roman"/>
          <w:b w:val="false"/>
          <w:i w:val="false"/>
          <w:color w:val="000000"/>
          <w:sz w:val="28"/>
        </w:rPr>
        <w:t xml:space="preserve">
      / Өкіл (күні, қолы) ___________|_____________________________________| </w:t>
      </w:r>
    </w:p>
    <w:p>
      <w:pPr>
        <w:spacing w:after="0"/>
        <w:ind w:left="0"/>
        <w:jc w:val="both"/>
      </w:pPr>
      <w:r>
        <w:rPr>
          <w:rFonts w:ascii="Times New Roman"/>
          <w:b w:val="false"/>
          <w:i w:val="false"/>
          <w:color w:val="000000"/>
          <w:sz w:val="28"/>
        </w:rPr>
        <w:t xml:space="preserve">
      /Өкіл (күні, қолы) ___________|_____________________________________| </w:t>
      </w:r>
    </w:p>
    <w:p>
      <w:pPr>
        <w:spacing w:after="0"/>
        <w:ind w:left="0"/>
        <w:jc w:val="both"/>
      </w:pPr>
      <w:r>
        <w:rPr>
          <w:rFonts w:ascii="Times New Roman"/>
          <w:b w:val="false"/>
          <w:i w:val="false"/>
          <w:color w:val="000000"/>
          <w:sz w:val="28"/>
        </w:rPr>
        <w:t xml:space="preserve">
      / Өкіл (күні, қолы) ___________|_____________________________________| </w:t>
      </w:r>
    </w:p>
    <w:p>
      <w:pPr>
        <w:spacing w:after="0"/>
        <w:ind w:left="0"/>
        <w:jc w:val="both"/>
      </w:pPr>
      <w:r>
        <w:rPr>
          <w:rFonts w:ascii="Times New Roman"/>
          <w:b w:val="false"/>
          <w:i w:val="false"/>
          <w:color w:val="000000"/>
          <w:sz w:val="28"/>
        </w:rPr>
        <w:t>
      /Өкіл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_____________________ </w:t>
      </w:r>
    </w:p>
    <w:p>
      <w:pPr>
        <w:spacing w:after="0"/>
        <w:ind w:left="0"/>
        <w:jc w:val="both"/>
      </w:pPr>
      <w:r>
        <w:rPr>
          <w:rFonts w:ascii="Times New Roman"/>
          <w:b w:val="false"/>
          <w:i w:val="false"/>
          <w:color w:val="000000"/>
          <w:sz w:val="28"/>
        </w:rPr>
        <w:t>
      ____________ облысы (қаласы)</w:t>
      </w:r>
    </w:p>
    <w:bookmarkStart w:name="z163" w:id="125"/>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төлемнің мөлшерін арттыру туралы 20____ жылғы "__" _______________  № _______ ШЕШІМІ</w:t>
      </w:r>
    </w:p>
    <w:bookmarkEnd w:id="125"/>
    <w:p>
      <w:pPr>
        <w:spacing w:after="0"/>
        <w:ind w:left="0"/>
        <w:jc w:val="both"/>
      </w:pPr>
      <w:r>
        <w:rPr>
          <w:rFonts w:ascii="Times New Roman"/>
          <w:b w:val="false"/>
          <w:i w:val="false"/>
          <w:color w:val="000000"/>
          <w:sz w:val="28"/>
        </w:rPr>
        <w:t xml:space="preserve">
      Қазақстан Республикасы Үкіметінің 20__ жылғы "__"________ № _______ </w:t>
      </w:r>
    </w:p>
    <w:p>
      <w:pPr>
        <w:spacing w:after="0"/>
        <w:ind w:left="0"/>
        <w:jc w:val="both"/>
      </w:pPr>
      <w:r>
        <w:rPr>
          <w:rFonts w:ascii="Times New Roman"/>
          <w:b w:val="false"/>
          <w:i w:val="false"/>
          <w:color w:val="000000"/>
          <w:sz w:val="28"/>
        </w:rPr>
        <w:t xml:space="preserve">
      қаулысына сәйкес 20__жылғы "___" ___________ бастап _____% арттырылсын. </w:t>
      </w:r>
    </w:p>
    <w:p>
      <w:pPr>
        <w:spacing w:after="0"/>
        <w:ind w:left="0"/>
        <w:jc w:val="both"/>
      </w:pPr>
      <w:r>
        <w:rPr>
          <w:rFonts w:ascii="Times New Roman"/>
          <w:b w:val="false"/>
          <w:i w:val="false"/>
          <w:color w:val="000000"/>
          <w:sz w:val="28"/>
        </w:rPr>
        <w:t xml:space="preserve">
      Істің № ____________________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 </w:t>
      </w:r>
    </w:p>
    <w:p>
      <w:pPr>
        <w:spacing w:after="0"/>
        <w:ind w:left="0"/>
        <w:jc w:val="both"/>
      </w:pPr>
      <w:r>
        <w:rPr>
          <w:rFonts w:ascii="Times New Roman"/>
          <w:b w:val="false"/>
          <w:i w:val="false"/>
          <w:color w:val="000000"/>
          <w:sz w:val="28"/>
        </w:rPr>
        <w:t xml:space="preserve">
      Туған күні ______________________ жынысы 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Жеке сәйкестендіру нөмірі (ЖСН) ______________________________ </w:t>
      </w:r>
    </w:p>
    <w:p>
      <w:pPr>
        <w:spacing w:after="0"/>
        <w:ind w:left="0"/>
        <w:jc w:val="both"/>
      </w:pPr>
      <w:r>
        <w:rPr>
          <w:rFonts w:ascii="Times New Roman"/>
          <w:b w:val="false"/>
          <w:i w:val="false"/>
          <w:color w:val="000000"/>
          <w:sz w:val="28"/>
        </w:rPr>
        <w:t xml:space="preserve">
      Жалпы еңбекке қабілетіліктен айырылу дәрежесі __________________%. </w:t>
      </w:r>
    </w:p>
    <w:p>
      <w:pPr>
        <w:spacing w:after="0"/>
        <w:ind w:left="0"/>
        <w:jc w:val="both"/>
      </w:pPr>
      <w:r>
        <w:rPr>
          <w:rFonts w:ascii="Times New Roman"/>
          <w:b w:val="false"/>
          <w:i w:val="false"/>
          <w:color w:val="000000"/>
          <w:sz w:val="28"/>
        </w:rPr>
        <w:t xml:space="preserve">
      Әлеуметтік төлем тағайындалған күн 20__жылғы "___" _____________ </w:t>
      </w:r>
    </w:p>
    <w:p>
      <w:pPr>
        <w:spacing w:after="0"/>
        <w:ind w:left="0"/>
        <w:jc w:val="both"/>
      </w:pPr>
      <w:r>
        <w:rPr>
          <w:rFonts w:ascii="Times New Roman"/>
          <w:b w:val="false"/>
          <w:i w:val="false"/>
          <w:color w:val="000000"/>
          <w:sz w:val="28"/>
        </w:rPr>
        <w:t xml:space="preserve">
      Әлеуметтік төлемді тағайындау кезеңі __________________________ </w:t>
      </w:r>
    </w:p>
    <w:p>
      <w:pPr>
        <w:spacing w:after="0"/>
        <w:ind w:left="0"/>
        <w:jc w:val="both"/>
      </w:pPr>
      <w:r>
        <w:rPr>
          <w:rFonts w:ascii="Times New Roman"/>
          <w:b w:val="false"/>
          <w:i w:val="false"/>
          <w:color w:val="000000"/>
          <w:sz w:val="28"/>
        </w:rPr>
        <w:t>
      Ай сайынғы әлеуметтік төлемнің мөлшері 20__жылғы "___" ___________ дейін</w:t>
      </w:r>
    </w:p>
    <w:p>
      <w:pPr>
        <w:spacing w:after="0"/>
        <w:ind w:left="0"/>
        <w:jc w:val="both"/>
      </w:pPr>
      <w:r>
        <w:rPr>
          <w:rFonts w:ascii="Times New Roman"/>
          <w:b w:val="false"/>
          <w:i w:val="false"/>
          <w:color w:val="000000"/>
          <w:sz w:val="28"/>
        </w:rPr>
        <w:t xml:space="preserve">
      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Ай сайынғы әлеуметтік төлемнің мөлшері 20__ жылғы "___" _________ бастап</w:t>
      </w:r>
    </w:p>
    <w:p>
      <w:pPr>
        <w:spacing w:after="0"/>
        <w:ind w:left="0"/>
        <w:jc w:val="both"/>
      </w:pPr>
      <w:r>
        <w:rPr>
          <w:rFonts w:ascii="Times New Roman"/>
          <w:b w:val="false"/>
          <w:i w:val="false"/>
          <w:color w:val="000000"/>
          <w:sz w:val="28"/>
        </w:rPr>
        <w:t xml:space="preserve">
      ____________________________________________________________________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165" w:id="126"/>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еңбекке қабілеттіліктен айырылу жағдайы бойынша әлеуметтік төлем бойынша ақша қаражатының қозғалысы туралы мәліметтер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айырылуы жағдайы бойынша әлеуметтік төлем (ТТК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 және БЖЗҚ-мен МК КЕАҚ-ке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мен БЖЗҚ-ға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КЕАҚ-тен МӘСҚ-ға қайтарылды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орталық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орталық филиалының директорының орынбасары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__________________ </w:t>
      </w:r>
    </w:p>
    <w:p>
      <w:pPr>
        <w:spacing w:after="0"/>
        <w:ind w:left="0"/>
        <w:jc w:val="both"/>
      </w:pPr>
      <w:r>
        <w:rPr>
          <w:rFonts w:ascii="Times New Roman"/>
          <w:b w:val="false"/>
          <w:i w:val="false"/>
          <w:color w:val="000000"/>
          <w:sz w:val="28"/>
        </w:rPr>
        <w:t>
      Облыс (қала) ______________</w:t>
      </w:r>
    </w:p>
    <w:bookmarkStart w:name="z167" w:id="127"/>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20__ жылғы "___" __________  № ___________ шешімі</w:t>
      </w:r>
    </w:p>
    <w:bookmarkEnd w:id="127"/>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171-бабының</w:t>
      </w:r>
      <w:r>
        <w:rPr>
          <w:rFonts w:ascii="Times New Roman"/>
          <w:b w:val="false"/>
          <w:i w:val="false"/>
          <w:color w:val="000000"/>
          <w:sz w:val="28"/>
        </w:rPr>
        <w:t xml:space="preserve"> 4-тармағына сәйкес төленсін: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Тегі__________________________________________________________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Туған күні _________________________ жынысы____________________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Тұрғылықты жері туралы мәліметтер ________________________________________ </w:t>
      </w:r>
    </w:p>
    <w:p>
      <w:pPr>
        <w:spacing w:after="0"/>
        <w:ind w:left="0"/>
        <w:jc w:val="both"/>
      </w:pPr>
      <w:r>
        <w:rPr>
          <w:rFonts w:ascii="Times New Roman"/>
          <w:b w:val="false"/>
          <w:i w:val="false"/>
          <w:color w:val="000000"/>
          <w:sz w:val="28"/>
        </w:rPr>
        <w:t xml:space="preserve">
      Жеке куәлік 20___ жылғы"___"________№________ </w:t>
      </w:r>
    </w:p>
    <w:p>
      <w:pPr>
        <w:spacing w:after="0"/>
        <w:ind w:left="0"/>
        <w:jc w:val="both"/>
      </w:pPr>
      <w:r>
        <w:rPr>
          <w:rFonts w:ascii="Times New Roman"/>
          <w:b w:val="false"/>
          <w:i w:val="false"/>
          <w:color w:val="000000"/>
          <w:sz w:val="28"/>
        </w:rPr>
        <w:t xml:space="preserve">
      Кім берген 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(ЖСН)____________________ </w:t>
      </w:r>
    </w:p>
    <w:p>
      <w:pPr>
        <w:spacing w:after="0"/>
        <w:ind w:left="0"/>
        <w:jc w:val="both"/>
      </w:pPr>
      <w:r>
        <w:rPr>
          <w:rFonts w:ascii="Times New Roman"/>
          <w:b w:val="false"/>
          <w:i w:val="false"/>
          <w:color w:val="000000"/>
          <w:sz w:val="28"/>
        </w:rPr>
        <w:t xml:space="preserve">
      Жүгінген күні: 20___ жылғы "___"_________ </w:t>
      </w:r>
    </w:p>
    <w:p>
      <w:pPr>
        <w:spacing w:after="0"/>
        <w:ind w:left="0"/>
        <w:jc w:val="both"/>
      </w:pPr>
      <w:r>
        <w:rPr>
          <w:rFonts w:ascii="Times New Roman"/>
          <w:b w:val="false"/>
          <w:i w:val="false"/>
          <w:color w:val="000000"/>
          <w:sz w:val="28"/>
        </w:rPr>
        <w:t xml:space="preserve">
      20___ жылғы "___"_________ бастап 20___ жылғы "___"_________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теңге орташа айлық кіріс ескерілді.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төлемге құқықтың </w:t>
      </w:r>
    </w:p>
    <w:p>
      <w:pPr>
        <w:spacing w:after="0"/>
        <w:ind w:left="0"/>
        <w:jc w:val="both"/>
      </w:pPr>
      <w:r>
        <w:rPr>
          <w:rFonts w:ascii="Times New Roman"/>
          <w:b w:val="false"/>
          <w:i w:val="false"/>
          <w:color w:val="000000"/>
          <w:sz w:val="28"/>
        </w:rPr>
        <w:t xml:space="preserve">
      пайда болған күні </w:t>
      </w:r>
    </w:p>
    <w:p>
      <w:pPr>
        <w:spacing w:after="0"/>
        <w:ind w:left="0"/>
        <w:jc w:val="both"/>
      </w:pPr>
      <w:r>
        <w:rPr>
          <w:rFonts w:ascii="Times New Roman"/>
          <w:b w:val="false"/>
          <w:i w:val="false"/>
          <w:color w:val="000000"/>
          <w:sz w:val="28"/>
        </w:rPr>
        <w:t xml:space="preserve">
      20___ жылғы "___" ________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(сомасы сандармен және жазумен)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(қайта қарау негізі) </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169" w:id="128"/>
    <w:p>
      <w:pPr>
        <w:spacing w:after="0"/>
        <w:ind w:left="0"/>
        <w:jc w:val="left"/>
      </w:pPr>
      <w:r>
        <w:rPr>
          <w:rFonts w:ascii="Times New Roman"/>
          <w:b/>
          <w:i w:val="false"/>
          <w:color w:val="000000"/>
        </w:rPr>
        <w:t xml:space="preserve"> Еңбекке қабілеттіліктен айырылу жағдайы жағдайы бойынша артық есептелген (төленген) әлеуметтік төлемді қайтару қажеттігі туралы 20____ жылғы "_____" ________ № ______ хабарлама</w:t>
      </w:r>
    </w:p>
    <w:bookmarkEnd w:id="128"/>
    <w:p>
      <w:pPr>
        <w:spacing w:after="0"/>
        <w:ind w:left="0"/>
        <w:jc w:val="both"/>
      </w:pPr>
      <w:r>
        <w:rPr>
          <w:rFonts w:ascii="Times New Roman"/>
          <w:b w:val="false"/>
          <w:i w:val="false"/>
          <w:color w:val="000000"/>
          <w:sz w:val="28"/>
        </w:rPr>
        <w:t xml:space="preserve">
      Алушы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xml:space="preserve">
      бойынша еңбекке қабілеттіліктен айырылу жағдайы бойынша әлеуметтік төлемнің </w:t>
      </w:r>
    </w:p>
    <w:p>
      <w:pPr>
        <w:spacing w:after="0"/>
        <w:ind w:left="0"/>
        <w:jc w:val="both"/>
      </w:pPr>
      <w:r>
        <w:rPr>
          <w:rFonts w:ascii="Times New Roman"/>
          <w:b w:val="false"/>
          <w:i w:val="false"/>
          <w:color w:val="000000"/>
          <w:sz w:val="28"/>
        </w:rPr>
        <w:t xml:space="preserve">
      артық есептелген (төленген) әлеуметтік төлемді _________________теңге мөлшерінде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қайтару қажеттігі туралы Сіздің назарыңызға жеткіземіз. </w:t>
      </w:r>
    </w:p>
    <w:p>
      <w:pPr>
        <w:spacing w:after="0"/>
        <w:ind w:left="0"/>
        <w:jc w:val="both"/>
      </w:pPr>
      <w:r>
        <w:rPr>
          <w:rFonts w:ascii="Times New Roman"/>
          <w:b w:val="false"/>
          <w:i w:val="false"/>
          <w:color w:val="000000"/>
          <w:sz w:val="28"/>
        </w:rPr>
        <w:t xml:space="preserve">
      Жеке сәйкестендіру нөмірі (ЖСН) ____________________________________ </w:t>
      </w:r>
    </w:p>
    <w:p>
      <w:pPr>
        <w:spacing w:after="0"/>
        <w:ind w:left="0"/>
        <w:jc w:val="both"/>
      </w:pPr>
      <w:r>
        <w:rPr>
          <w:rFonts w:ascii="Times New Roman"/>
          <w:b w:val="false"/>
          <w:i w:val="false"/>
          <w:color w:val="000000"/>
          <w:sz w:val="28"/>
        </w:rPr>
        <w:t xml:space="preserve">
      20___жылғы _________ бастап 20 ___ жылғы ______________________ кезең ішінде </w:t>
      </w:r>
    </w:p>
    <w:p>
      <w:pPr>
        <w:spacing w:after="0"/>
        <w:ind w:left="0"/>
        <w:jc w:val="both"/>
      </w:pPr>
      <w:r>
        <w:rPr>
          <w:rFonts w:ascii="Times New Roman"/>
          <w:b w:val="false"/>
          <w:i w:val="false"/>
          <w:color w:val="000000"/>
          <w:sz w:val="28"/>
        </w:rPr>
        <w:t xml:space="preserve">
      Негіздеме_______________________________________________________________ </w:t>
      </w:r>
    </w:p>
    <w:p>
      <w:pPr>
        <w:spacing w:after="0"/>
        <w:ind w:left="0"/>
        <w:jc w:val="both"/>
      </w:pPr>
      <w:r>
        <w:rPr>
          <w:rFonts w:ascii="Times New Roman"/>
          <w:b w:val="false"/>
          <w:i w:val="false"/>
          <w:color w:val="000000"/>
          <w:sz w:val="28"/>
        </w:rPr>
        <w:t xml:space="preserve">
      (себебтерін көрсету) </w:t>
      </w:r>
    </w:p>
    <w:p>
      <w:pPr>
        <w:spacing w:after="0"/>
        <w:ind w:left="0"/>
        <w:jc w:val="both"/>
      </w:pPr>
      <w:r>
        <w:rPr>
          <w:rFonts w:ascii="Times New Roman"/>
          <w:b w:val="false"/>
          <w:i w:val="false"/>
          <w:color w:val="000000"/>
          <w:sz w:val="28"/>
        </w:rPr>
        <w:t xml:space="preserve">
      Қайтару мынадай деректемелер бойынша жүргізілуге тиіс: </w:t>
      </w:r>
    </w:p>
    <w:p>
      <w:pPr>
        <w:spacing w:after="0"/>
        <w:ind w:left="0"/>
        <w:jc w:val="both"/>
      </w:pPr>
      <w:r>
        <w:rPr>
          <w:rFonts w:ascii="Times New Roman"/>
          <w:b w:val="false"/>
          <w:i w:val="false"/>
          <w:color w:val="000000"/>
          <w:sz w:val="28"/>
        </w:rPr>
        <w:t xml:space="preserve">
      БСК:_____________________________________________________________________ </w:t>
      </w:r>
    </w:p>
    <w:p>
      <w:pPr>
        <w:spacing w:after="0"/>
        <w:ind w:left="0"/>
        <w:jc w:val="both"/>
      </w:pPr>
      <w:r>
        <w:rPr>
          <w:rFonts w:ascii="Times New Roman"/>
          <w:b w:val="false"/>
          <w:i w:val="false"/>
          <w:color w:val="000000"/>
          <w:sz w:val="28"/>
        </w:rPr>
        <w:t xml:space="preserve">
      ЖСК:_____________________________________________________________________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_____________________________________________________________________ </w:t>
      </w:r>
    </w:p>
    <w:p>
      <w:pPr>
        <w:spacing w:after="0"/>
        <w:ind w:left="0"/>
        <w:jc w:val="both"/>
      </w:pPr>
      <w:r>
        <w:rPr>
          <w:rFonts w:ascii="Times New Roman"/>
          <w:b w:val="false"/>
          <w:i w:val="false"/>
          <w:color w:val="000000"/>
          <w:sz w:val="28"/>
        </w:rPr>
        <w:t xml:space="preserve">
      ТТК: _____________________________________________________________________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_____________________________________________________________________ </w:t>
      </w:r>
    </w:p>
    <w:p>
      <w:pPr>
        <w:spacing w:after="0"/>
        <w:ind w:left="0"/>
        <w:jc w:val="both"/>
      </w:pPr>
      <w:r>
        <w:rPr>
          <w:rFonts w:ascii="Times New Roman"/>
          <w:b w:val="false"/>
          <w:i w:val="false"/>
          <w:color w:val="000000"/>
          <w:sz w:val="28"/>
        </w:rPr>
        <w:t xml:space="preserve">
      Төлем мақсаты: еңбекке қабілеттіліктен айырылу жағдайы бойынша артық есептелген </w:t>
      </w:r>
    </w:p>
    <w:p>
      <w:pPr>
        <w:spacing w:after="0"/>
        <w:ind w:left="0"/>
        <w:jc w:val="both"/>
      </w:pPr>
      <w:r>
        <w:rPr>
          <w:rFonts w:ascii="Times New Roman"/>
          <w:b w:val="false"/>
          <w:i w:val="false"/>
          <w:color w:val="000000"/>
          <w:sz w:val="28"/>
        </w:rPr>
        <w:t xml:space="preserve">
      (төленген) әлеуметтік төлемді қайтару </w:t>
      </w:r>
    </w:p>
    <w:p>
      <w:pPr>
        <w:spacing w:after="0"/>
        <w:ind w:left="0"/>
        <w:jc w:val="both"/>
      </w:pPr>
      <w:r>
        <w:rPr>
          <w:rFonts w:ascii="Times New Roman"/>
          <w:b w:val="false"/>
          <w:i w:val="false"/>
          <w:color w:val="000000"/>
          <w:sz w:val="28"/>
        </w:rPr>
        <w:t xml:space="preserve">
      Алушының тегі, аты, әкесінің аты (бар болса) _______________________________ </w:t>
      </w:r>
    </w:p>
    <w:p>
      <w:pPr>
        <w:spacing w:after="0"/>
        <w:ind w:left="0"/>
        <w:jc w:val="both"/>
      </w:pPr>
      <w:r>
        <w:rPr>
          <w:rFonts w:ascii="Times New Roman"/>
          <w:b w:val="false"/>
          <w:i w:val="false"/>
          <w:color w:val="000000"/>
          <w:sz w:val="28"/>
        </w:rPr>
        <w:t xml:space="preserve">
      Хабарлама жауапты адамның ЭЦҚ-мен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 </w:t>
      </w:r>
    </w:p>
    <w:p>
      <w:pPr>
        <w:spacing w:after="0"/>
        <w:ind w:left="0"/>
        <w:jc w:val="both"/>
      </w:pPr>
      <w:r>
        <w:rPr>
          <w:rFonts w:ascii="Times New Roman"/>
          <w:b w:val="false"/>
          <w:i w:val="false"/>
          <w:color w:val="000000"/>
          <w:sz w:val="28"/>
        </w:rPr>
        <w:t xml:space="preserve">
      Облыс/қала _________ </w:t>
      </w:r>
    </w:p>
    <w:bookmarkStart w:name="z171" w:id="129"/>
    <w:p>
      <w:pPr>
        <w:spacing w:after="0"/>
        <w:ind w:left="0"/>
        <w:jc w:val="left"/>
      </w:pPr>
      <w:r>
        <w:rPr>
          <w:rFonts w:ascii="Times New Roman"/>
          <w:b/>
          <w:i w:val="false"/>
          <w:color w:val="000000"/>
        </w:rPr>
        <w:t xml:space="preserve"> ____________________ облысы (қаласы) бойынша "Мемлекеттік әлеуметтік сақтандыру қоры" акционерлік қоғамы филиалының еңбекке қабілеттіліктен айырылу жағдайы бойынша әлеуметтік төлем сомасын ұстап қалу туралы 20 ___ жылғы "_____" _______ № ____ шешімі</w:t>
      </w:r>
    </w:p>
    <w:bookmarkEnd w:id="129"/>
    <w:p>
      <w:pPr>
        <w:spacing w:after="0"/>
        <w:ind w:left="0"/>
        <w:jc w:val="both"/>
      </w:pPr>
      <w:r>
        <w:rPr>
          <w:rFonts w:ascii="Times New Roman"/>
          <w:b w:val="false"/>
          <w:i w:val="false"/>
          <w:color w:val="000000"/>
          <w:sz w:val="28"/>
        </w:rPr>
        <w:t xml:space="preserve">
      Азамат __________________________________________________ </w:t>
      </w:r>
    </w:p>
    <w:p>
      <w:pPr>
        <w:spacing w:after="0"/>
        <w:ind w:left="0"/>
        <w:jc w:val="both"/>
      </w:pPr>
      <w:r>
        <w:rPr>
          <w:rFonts w:ascii="Times New Roman"/>
          <w:b w:val="false"/>
          <w:i w:val="false"/>
          <w:color w:val="000000"/>
          <w:sz w:val="28"/>
        </w:rPr>
        <w:t xml:space="preserve">
      Жынысы______________ Туған күні ____ жылғы "_____" ____________ </w:t>
      </w:r>
    </w:p>
    <w:p>
      <w:pPr>
        <w:spacing w:after="0"/>
        <w:ind w:left="0"/>
        <w:jc w:val="both"/>
      </w:pPr>
      <w:r>
        <w:rPr>
          <w:rFonts w:ascii="Times New Roman"/>
          <w:b w:val="false"/>
          <w:i w:val="false"/>
          <w:color w:val="000000"/>
          <w:sz w:val="28"/>
        </w:rPr>
        <w:t xml:space="preserve">
      Еңбекке қабілеттіліктен айырылу жағдайы бойынша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________________________________________________________________теңге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 ____ жылғы "_____" ____________ өтінішке сәйкес ұстап қалу жүзеге асырылсын. </w:t>
      </w:r>
    </w:p>
    <w:p>
      <w:pPr>
        <w:spacing w:after="0"/>
        <w:ind w:left="0"/>
        <w:jc w:val="both"/>
      </w:pPr>
      <w:r>
        <w:rPr>
          <w:rFonts w:ascii="Times New Roman"/>
          <w:b w:val="false"/>
          <w:i w:val="false"/>
          <w:color w:val="000000"/>
          <w:sz w:val="28"/>
        </w:rPr>
        <w:t xml:space="preserve">
      Ұстау мөлшері __________________________________________________________ </w:t>
      </w:r>
    </w:p>
    <w:p>
      <w:pPr>
        <w:spacing w:after="0"/>
        <w:ind w:left="0"/>
        <w:jc w:val="both"/>
      </w:pPr>
      <w:r>
        <w:rPr>
          <w:rFonts w:ascii="Times New Roman"/>
          <w:b w:val="false"/>
          <w:i w:val="false"/>
          <w:color w:val="000000"/>
          <w:sz w:val="28"/>
        </w:rPr>
        <w:t xml:space="preserve">
      (ұстау сомасы) </w:t>
      </w:r>
    </w:p>
    <w:p>
      <w:pPr>
        <w:spacing w:after="0"/>
        <w:ind w:left="0"/>
        <w:jc w:val="both"/>
      </w:pPr>
      <w:r>
        <w:rPr>
          <w:rFonts w:ascii="Times New Roman"/>
          <w:b w:val="false"/>
          <w:i w:val="false"/>
          <w:color w:val="000000"/>
          <w:sz w:val="28"/>
        </w:rPr>
        <w:t xml:space="preserve">
      20 ____ жылғы "____" ________ бастап толық өтелгенге дейін </w:t>
      </w:r>
    </w:p>
    <w:p>
      <w:pPr>
        <w:spacing w:after="0"/>
        <w:ind w:left="0"/>
        <w:jc w:val="both"/>
      </w:pPr>
      <w:r>
        <w:rPr>
          <w:rFonts w:ascii="Times New Roman"/>
          <w:b w:val="false"/>
          <w:i w:val="false"/>
          <w:color w:val="000000"/>
          <w:sz w:val="28"/>
        </w:rPr>
        <w:t xml:space="preserve">
      Қор филиалының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Қор филиалының маманы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филиалының директоры________________________________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корпорацияның облыстық филиалының маманы____________________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