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a075" w14:textId="c91a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239 бұйрығы. Қазақстан Республикасының Әділет министрлігінде 2023 жылғы 23 маусымда № 32883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230-бабының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қағидаларына қоса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 қамтамасыз ету:</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осы бұйрықпен бекітілген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2024 жылғы 1 қаңтарға дейін:</w:t>
      </w:r>
    </w:p>
    <w:bookmarkEnd w:id="8"/>
    <w:p>
      <w:pPr>
        <w:spacing w:after="0"/>
        <w:ind w:left="0"/>
        <w:jc w:val="both"/>
      </w:pPr>
      <w:r>
        <w:rPr>
          <w:rFonts w:ascii="Times New Roman"/>
          <w:b w:val="false"/>
          <w:i w:val="false"/>
          <w:color w:val="000000"/>
          <w:sz w:val="28"/>
        </w:rPr>
        <w:t xml:space="preserve">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p>
      <w:pPr>
        <w:spacing w:after="0"/>
        <w:ind w:left="0"/>
        <w:jc w:val="both"/>
      </w:pPr>
      <w:r>
        <w:rPr>
          <w:rFonts w:ascii="Times New Roman"/>
          <w:b w:val="false"/>
          <w:i w:val="false"/>
          <w:color w:val="000000"/>
          <w:sz w:val="28"/>
        </w:rPr>
        <w:t>
      деген редакцияда қолданылатын;</w:t>
      </w:r>
    </w:p>
    <w:p>
      <w:pPr>
        <w:spacing w:after="0"/>
        <w:ind w:left="0"/>
        <w:jc w:val="both"/>
      </w:pPr>
      <w:r>
        <w:rPr>
          <w:rFonts w:ascii="Times New Roman"/>
          <w:b w:val="false"/>
          <w:i w:val="false"/>
          <w:color w:val="000000"/>
          <w:sz w:val="28"/>
        </w:rPr>
        <w:t>
      2024 жылғы 1 қаңтардан бастап 2025 жылғы 1 қаңтарға дейін мынадай:</w:t>
      </w:r>
    </w:p>
    <w:p>
      <w:pPr>
        <w:spacing w:after="0"/>
        <w:ind w:left="0"/>
        <w:jc w:val="both"/>
      </w:pPr>
      <w:r>
        <w:rPr>
          <w:rFonts w:ascii="Times New Roman"/>
          <w:b w:val="false"/>
          <w:i w:val="false"/>
          <w:color w:val="000000"/>
          <w:sz w:val="28"/>
        </w:rPr>
        <w:t>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p>
      <w:pPr>
        <w:spacing w:after="0"/>
        <w:ind w:left="0"/>
        <w:jc w:val="both"/>
      </w:pPr>
      <w:r>
        <w:rPr>
          <w:rFonts w:ascii="Times New Roman"/>
          <w:b w:val="false"/>
          <w:i w:val="false"/>
          <w:color w:val="000000"/>
          <w:sz w:val="28"/>
        </w:rPr>
        <w:t>
      деген редакцияда қолданылатын 2-тармағының 6) тармақшасының бірінші абзацын қоспағанда, 2023 жылғы 1 шілдеден бастап қолданысқа енгізіледі және ресми жариялануға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230-бабының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w:t>
      </w:r>
    </w:p>
    <w:bookmarkEnd w:id="11"/>
    <w:p>
      <w:pPr>
        <w:spacing w:after="0"/>
        <w:ind w:left="0"/>
        <w:jc w:val="both"/>
      </w:pPr>
      <w:r>
        <w:rPr>
          <w:rFonts w:ascii="Times New Roman"/>
          <w:b w:val="false"/>
          <w:i w:val="false"/>
          <w:color w:val="000000"/>
          <w:sz w:val="28"/>
        </w:rPr>
        <w:t>
      Осы Қағидаларға "Асыраушысынан айырылу жағдайы бойынша әлеуметтік төлем тағайындау" мемлекеттік қызмет көрсету (бұдан әрі – мемлекеттік қызмет)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6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6" w:id="14"/>
    <w:p>
      <w:pPr>
        <w:spacing w:after="0"/>
        <w:ind w:left="0"/>
        <w:jc w:val="both"/>
      </w:pPr>
      <w:r>
        <w:rPr>
          <w:rFonts w:ascii="Times New Roman"/>
          <w:b w:val="false"/>
          <w:i w:val="false"/>
          <w:color w:val="000000"/>
          <w:sz w:val="28"/>
        </w:rPr>
        <w:t>
      2) асыраушы – өзінің асырауындағы отбасының еңбекке қабілетсіз мүшелерін өз кірісі есебінен асырайтын адам;</w:t>
      </w:r>
    </w:p>
    <w:bookmarkEnd w:id="14"/>
    <w:bookmarkStart w:name="z167" w:id="15"/>
    <w:p>
      <w:pPr>
        <w:spacing w:after="0"/>
        <w:ind w:left="0"/>
        <w:jc w:val="both"/>
      </w:pPr>
      <w:r>
        <w:rPr>
          <w:rFonts w:ascii="Times New Roman"/>
          <w:b w:val="false"/>
          <w:i w:val="false"/>
          <w:color w:val="000000"/>
          <w:sz w:val="28"/>
        </w:rPr>
        <w:t>
      3) асыраушысынан айырылу жағдайы бойынша әлеуметтік төлем (бұдан әрі – әлеуметтік төлем) – Мемлекеттік әлеуметтік сақтандыру қоры әлеуметтік төлемді алушының пайдасына жүзеге асыратын төлем;</w:t>
      </w:r>
    </w:p>
    <w:bookmarkEnd w:id="15"/>
    <w:bookmarkStart w:name="z168" w:id="16"/>
    <w:p>
      <w:pPr>
        <w:spacing w:after="0"/>
        <w:ind w:left="0"/>
        <w:jc w:val="both"/>
      </w:pPr>
      <w:r>
        <w:rPr>
          <w:rFonts w:ascii="Times New Roman"/>
          <w:b w:val="false"/>
          <w:i w:val="false"/>
          <w:color w:val="000000"/>
          <w:sz w:val="28"/>
        </w:rPr>
        <w:t>
      4)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bookmarkEnd w:id="16"/>
    <w:bookmarkStart w:name="z169" w:id="17"/>
    <w:p>
      <w:pPr>
        <w:spacing w:after="0"/>
        <w:ind w:left="0"/>
        <w:jc w:val="both"/>
      </w:pPr>
      <w:r>
        <w:rPr>
          <w:rFonts w:ascii="Times New Roman"/>
          <w:b w:val="false"/>
          <w:i w:val="false"/>
          <w:color w:val="000000"/>
          <w:sz w:val="28"/>
        </w:rPr>
        <w:t>
      5)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p>
      <w:pPr>
        <w:spacing w:after="0"/>
        <w:ind w:left="0"/>
        <w:jc w:val="both"/>
      </w:pPr>
      <w:r>
        <w:rPr>
          <w:rFonts w:ascii="Times New Roman"/>
          <w:b w:val="false"/>
          <w:i w:val="false"/>
          <w:color w:val="000000"/>
          <w:sz w:val="28"/>
        </w:rPr>
        <w:t>
      7) әлеуметтік төлемді алушы (бұдан әрі – алушы) - міндетті әлеуметтік сақтандыру жүйесіне қатысушы болып табылатын, қайтыс болған (сот хабарсыз кетті деп таныған немесе қайтыс болды деп жариялаған) асыраушының асырауында болған және оларға қатысты Мемлекеттік әлеуметтік сақтандыру қоры асыраушысынан айырылу жағдайы бойынша әлеуметтік төлем тағайындау туралы шешім қабылдаған отбасы мүшелері;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бірыңғай төлемді төлеуші – Салық кодексінің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w:t>
      </w:r>
    </w:p>
    <w:p>
      <w:pPr>
        <w:spacing w:after="0"/>
        <w:ind w:left="0"/>
        <w:jc w:val="both"/>
      </w:pPr>
      <w:r>
        <w:rPr>
          <w:rFonts w:ascii="Times New Roman"/>
          <w:b w:val="false"/>
          <w:i w:val="false"/>
          <w:color w:val="000000"/>
          <w:sz w:val="28"/>
        </w:rPr>
        <w:t>
      9)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жүйесі;</w:t>
      </w:r>
    </w:p>
    <w:p>
      <w:pPr>
        <w:spacing w:after="0"/>
        <w:ind w:left="0"/>
        <w:jc w:val="both"/>
      </w:pPr>
      <w:r>
        <w:rPr>
          <w:rFonts w:ascii="Times New Roman"/>
          <w:b w:val="false"/>
          <w:i w:val="false"/>
          <w:color w:val="000000"/>
          <w:sz w:val="28"/>
        </w:rPr>
        <w:t>
      10) жеке практикамен айналысатын адам – жекеше нотариус, жеке сот орындаушысы, адвокат және кәсіби медиатор;</w:t>
      </w:r>
    </w:p>
    <w:p>
      <w:pPr>
        <w:spacing w:after="0"/>
        <w:ind w:left="0"/>
        <w:jc w:val="both"/>
      </w:pPr>
      <w:r>
        <w:rPr>
          <w:rFonts w:ascii="Times New Roman"/>
          <w:b w:val="false"/>
          <w:i w:val="false"/>
          <w:color w:val="000000"/>
          <w:sz w:val="28"/>
        </w:rPr>
        <w:t>
      11) қатысу өтілінің коэффициенті – міндетті әлеуметтік сақтандыру жүйесіне жалпы қатысу өтіліне қарай айқындалатын коэффициент;</w:t>
      </w:r>
    </w:p>
    <w:p>
      <w:pPr>
        <w:spacing w:after="0"/>
        <w:ind w:left="0"/>
        <w:jc w:val="both"/>
      </w:pPr>
      <w:r>
        <w:rPr>
          <w:rFonts w:ascii="Times New Roman"/>
          <w:b w:val="false"/>
          <w:i w:val="false"/>
          <w:color w:val="000000"/>
          <w:sz w:val="28"/>
        </w:rPr>
        <w:t>
      12)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pPr>
        <w:spacing w:after="0"/>
        <w:ind w:left="0"/>
        <w:jc w:val="both"/>
      </w:pPr>
      <w:r>
        <w:rPr>
          <w:rFonts w:ascii="Times New Roman"/>
          <w:b w:val="false"/>
          <w:i w:val="false"/>
          <w:color w:val="000000"/>
          <w:sz w:val="28"/>
        </w:rPr>
        <w:t>
      13) міндетті әлеуметтік сақтандыру жүйесіне жалпы қатысу өтілі – әлеуметтік аударымдар түскен айлардың жалпы саны;</w:t>
      </w:r>
    </w:p>
    <w:p>
      <w:pPr>
        <w:spacing w:after="0"/>
        <w:ind w:left="0"/>
        <w:jc w:val="both"/>
      </w:pPr>
      <w:r>
        <w:rPr>
          <w:rFonts w:ascii="Times New Roman"/>
          <w:b w:val="false"/>
          <w:i w:val="false"/>
          <w:color w:val="000000"/>
          <w:sz w:val="28"/>
        </w:rPr>
        <w:t xml:space="preserve">
      14) міндетті әлеуметтік сақтандыру жүйесіне қатысушы – өзі үшін әлеуметтік аударымдар төленетін және </w:t>
      </w:r>
      <w:r>
        <w:rPr>
          <w:rFonts w:ascii="Times New Roman"/>
          <w:b w:val="false"/>
          <w:i w:val="false"/>
          <w:color w:val="000000"/>
          <w:sz w:val="28"/>
        </w:rPr>
        <w:t>Кодексте</w:t>
      </w:r>
      <w:r>
        <w:rPr>
          <w:rFonts w:ascii="Times New Roman"/>
          <w:b w:val="false"/>
          <w:i w:val="false"/>
          <w:color w:val="000000"/>
          <w:sz w:val="28"/>
        </w:rPr>
        <w:t xml:space="preserve"> көзделген әлеуметтік тәуекел жағдайлары туындаған кезде әлеуметтік төлемдерді алуға құқығы бар жеке тұлға; </w:t>
      </w:r>
    </w:p>
    <w:p>
      <w:pPr>
        <w:spacing w:after="0"/>
        <w:ind w:left="0"/>
        <w:jc w:val="both"/>
      </w:pPr>
      <w:r>
        <w:rPr>
          <w:rFonts w:ascii="Times New Roman"/>
          <w:b w:val="false"/>
          <w:i w:val="false"/>
          <w:color w:val="000000"/>
          <w:sz w:val="28"/>
        </w:rPr>
        <w:t>
      15)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p>
      <w:pPr>
        <w:spacing w:after="0"/>
        <w:ind w:left="0"/>
        <w:jc w:val="both"/>
      </w:pPr>
      <w:r>
        <w:rPr>
          <w:rFonts w:ascii="Times New Roman"/>
          <w:b w:val="false"/>
          <w:i w:val="false"/>
          <w:color w:val="000000"/>
          <w:sz w:val="28"/>
        </w:rPr>
        <w:t>
      16)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pPr>
        <w:spacing w:after="0"/>
        <w:ind w:left="0"/>
        <w:jc w:val="both"/>
      </w:pPr>
      <w:r>
        <w:rPr>
          <w:rFonts w:ascii="Times New Roman"/>
          <w:b w:val="false"/>
          <w:i w:val="false"/>
          <w:color w:val="000000"/>
          <w:sz w:val="28"/>
        </w:rPr>
        <w:t>
      17)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18)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19) электрондық құжат – өзіндегі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20) электрондық өтінім – әлеуметтік төлемдерді тағайындауға қажетті, Мемлекеттік корпорацияның электрондық цифрлық қолтаңбамен куәландырылған электрондық құжат нысанындағы мәліметтер;</w:t>
      </w:r>
    </w:p>
    <w:p>
      <w:pPr>
        <w:spacing w:after="0"/>
        <w:ind w:left="0"/>
        <w:jc w:val="both"/>
      </w:pPr>
      <w:r>
        <w:rPr>
          <w:rFonts w:ascii="Times New Roman"/>
          <w:b w:val="false"/>
          <w:i w:val="false"/>
          <w:color w:val="000000"/>
          <w:sz w:val="28"/>
        </w:rPr>
        <w:t>
      21) электрондық өтініш –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22)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24)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15" w:id="18"/>
    <w:p>
      <w:pPr>
        <w:spacing w:after="0"/>
        <w:ind w:left="0"/>
        <w:jc w:val="left"/>
      </w:pPr>
      <w:r>
        <w:rPr>
          <w:rFonts w:ascii="Times New Roman"/>
          <w:b/>
          <w:i w:val="false"/>
          <w:color w:val="000000"/>
        </w:rPr>
        <w:t xml:space="preserve"> 2-тарау. Әлеуметтік төлемнің мөлшерін есептеу (айқындау), тағайындау тәртібі</w:t>
      </w:r>
    </w:p>
    <w:bookmarkEnd w:id="18"/>
    <w:bookmarkStart w:name="z16" w:id="19"/>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239-бабына</w:t>
      </w:r>
      <w:r>
        <w:rPr>
          <w:rFonts w:ascii="Times New Roman"/>
          <w:b w:val="false"/>
          <w:i w:val="false"/>
          <w:color w:val="000000"/>
          <w:sz w:val="28"/>
        </w:rPr>
        <w:t xml:space="preserve"> сәйкес әлеуметтік төлем алуға құқығы бар адамдар Қорға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тағайындауға өтінішпен,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 арқылы әлеуметтік төлемді тағайындауға өтінішпен:</w:t>
      </w:r>
    </w:p>
    <w:bookmarkEnd w:id="19"/>
    <w:p>
      <w:pPr>
        <w:spacing w:after="0"/>
        <w:ind w:left="0"/>
        <w:jc w:val="both"/>
      </w:pPr>
      <w:r>
        <w:rPr>
          <w:rFonts w:ascii="Times New Roman"/>
          <w:b w:val="false"/>
          <w:i w:val="false"/>
          <w:color w:val="000000"/>
          <w:sz w:val="28"/>
        </w:rPr>
        <w:t>
      жеке басын куәландыратын құжатпен, не цифрлық құжаттар сервисінен электрондық құжатпен (сәйкестендіру үшін) (қандас мәртебесі бар адам әлеуметтік төлем тағайындауға өтініш білдірген жағдайда қандас куәлігі не цифрлық құжаттар сервисінен электрондық құжатпен (сәйкестендіру үшін)) Мемлекеттік корпорацияға;</w:t>
      </w:r>
    </w:p>
    <w:p>
      <w:pPr>
        <w:spacing w:after="0"/>
        <w:ind w:left="0"/>
        <w:jc w:val="both"/>
      </w:pPr>
      <w:r>
        <w:rPr>
          <w:rFonts w:ascii="Times New Roman"/>
          <w:b w:val="false"/>
          <w:i w:val="false"/>
          <w:color w:val="000000"/>
          <w:sz w:val="28"/>
        </w:rPr>
        <w:t>
      порталға жүгінеді.</w:t>
      </w:r>
    </w:p>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p>
      <w:pPr>
        <w:spacing w:after="0"/>
        <w:ind w:left="0"/>
        <w:jc w:val="both"/>
      </w:pPr>
      <w:r>
        <w:rPr>
          <w:rFonts w:ascii="Times New Roman"/>
          <w:b w:val="false"/>
          <w:i w:val="false"/>
          <w:color w:val="000000"/>
          <w:sz w:val="28"/>
        </w:rPr>
        <w:t>
      Бұл ретте, әлеуметтік төлемнің үлесіне құқығы бар адам қалалық, аудандық Мемлекеттік корпорацияның бөлімшелеріне (бұдан әрі – Мемлекеттік корпорацияның бөлімшелері) жүгінеді.</w:t>
      </w:r>
    </w:p>
    <w:bookmarkStart w:name="z17" w:id="20"/>
    <w:p>
      <w:pPr>
        <w:spacing w:after="0"/>
        <w:ind w:left="0"/>
        <w:jc w:val="both"/>
      </w:pPr>
      <w:r>
        <w:rPr>
          <w:rFonts w:ascii="Times New Roman"/>
          <w:b w:val="false"/>
          <w:i w:val="false"/>
          <w:color w:val="000000"/>
          <w:sz w:val="28"/>
        </w:rPr>
        <w:t xml:space="preserve">
      4. Үшінші тұлғалардың әлеуметтік төлем тағайындау үшін өтініш 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"Асыраушысынан айырылу жағдайы бойынша әлеуметтік төлем тағайындау" мемлекеттік қызметін көрсетуге қойылатын негізгі талаптар тізбесінде (бұдан әрі – Негізгі талаптар тізбесі) көзделген құжаттарды беруі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әлеуметтік төлем алуға құқығы бар адамның нотариалды куәландырылған сенімхаты бойынша жүзеге асырылады.</w:t>
      </w:r>
    </w:p>
    <w:bookmarkEnd w:id="20"/>
    <w:bookmarkStart w:name="z18" w:id="21"/>
    <w:p>
      <w:pPr>
        <w:spacing w:after="0"/>
        <w:ind w:left="0"/>
        <w:jc w:val="both"/>
      </w:pPr>
      <w:r>
        <w:rPr>
          <w:rFonts w:ascii="Times New Roman"/>
          <w:b w:val="false"/>
          <w:i w:val="false"/>
          <w:color w:val="000000"/>
          <w:sz w:val="28"/>
        </w:rPr>
        <w:t>
      5. Сот шешімімен әрекетке қабілетсіз, әрекетке қабілеті шектеулі немесе қамқоршылыққа немесе қорғаншылыққа мұқтаж деп танылған адамдарға әлеуметтік төлемдер тағайындау үшін өтінішті және қажетті құжаттарды олардың қамқоршылары немесе қорғаншылары береді.</w:t>
      </w:r>
    </w:p>
    <w:bookmarkEnd w:id="21"/>
    <w:bookmarkStart w:name="z19" w:id="22"/>
    <w:p>
      <w:pPr>
        <w:spacing w:after="0"/>
        <w:ind w:left="0"/>
        <w:jc w:val="both"/>
      </w:pPr>
      <w:r>
        <w:rPr>
          <w:rFonts w:ascii="Times New Roman"/>
          <w:b w:val="false"/>
          <w:i w:val="false"/>
          <w:color w:val="000000"/>
          <w:sz w:val="28"/>
        </w:rPr>
        <w:t xml:space="preserve">
      6. Түзеу мекемесiндегі әлеуметтік төлем алуға құқығы бар адамға әлеуметтік төлем өтiнiштің және түзеу мекемесі орналасқан жердегі Мемлекеттік корпорацияның бөлiмшесiне оның әкiмшiлiгi ұсынатын құжаттардың негiзiнде тағайындалады. </w:t>
      </w:r>
    </w:p>
    <w:bookmarkEnd w:id="22"/>
    <w:bookmarkStart w:name="z20" w:id="23"/>
    <w:p>
      <w:pPr>
        <w:spacing w:after="0"/>
        <w:ind w:left="0"/>
        <w:jc w:val="both"/>
      </w:pPr>
      <w:r>
        <w:rPr>
          <w:rFonts w:ascii="Times New Roman"/>
          <w:b w:val="false"/>
          <w:i w:val="false"/>
          <w:color w:val="000000"/>
          <w:sz w:val="28"/>
        </w:rPr>
        <w:t xml:space="preserve">
      7.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w:t>
      </w:r>
    </w:p>
    <w:bookmarkEnd w:id="23"/>
    <w:bookmarkStart w:name="z21" w:id="24"/>
    <w:p>
      <w:pPr>
        <w:spacing w:after="0"/>
        <w:ind w:left="0"/>
        <w:jc w:val="both"/>
      </w:pPr>
      <w:r>
        <w:rPr>
          <w:rFonts w:ascii="Times New Roman"/>
          <w:b w:val="false"/>
          <w:i w:val="false"/>
          <w:color w:val="000000"/>
          <w:sz w:val="28"/>
        </w:rPr>
        <w:t xml:space="preserve">
      8. Әлеуметтік төлемді тағайындау үшін өтініш беруші сәйкестендіру үшін ұсынылатын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құжаттармен бірге мынадай құжаттарды ұсынады:</w:t>
      </w:r>
    </w:p>
    <w:bookmarkEnd w:id="24"/>
    <w:bookmarkStart w:name="z171" w:id="25"/>
    <w:p>
      <w:pPr>
        <w:spacing w:after="0"/>
        <w:ind w:left="0"/>
        <w:jc w:val="both"/>
      </w:pPr>
      <w:r>
        <w:rPr>
          <w:rFonts w:ascii="Times New Roman"/>
          <w:b w:val="false"/>
          <w:i w:val="false"/>
          <w:color w:val="000000"/>
          <w:sz w:val="28"/>
        </w:rPr>
        <w:t>
      1) асыраушысының қайтыс болуы туралы куәлік (не қайтыс болу туралы азаматтық хал актілерінің жазбаларынан мәліметтер бар анықтама немесе портал арқылы алынған қайтыс болу туралы хабарлама) не цифрлық құжаттар сервисінен электрондық құжат (сәйкестендіру үшін) не адамды хабарсыз кетті деп тану немесе қайтыс болды деп жариялау туралы сот шешімі;</w:t>
      </w:r>
    </w:p>
    <w:bookmarkEnd w:id="25"/>
    <w:bookmarkStart w:name="z172" w:id="26"/>
    <w:p>
      <w:pPr>
        <w:spacing w:after="0"/>
        <w:ind w:left="0"/>
        <w:jc w:val="both"/>
      </w:pPr>
      <w:r>
        <w:rPr>
          <w:rFonts w:ascii="Times New Roman"/>
          <w:b w:val="false"/>
          <w:i w:val="false"/>
          <w:color w:val="000000"/>
          <w:sz w:val="28"/>
        </w:rPr>
        <w:t>
      2) қайтыс болған (сот хабарсыз кетті деп таныған немесе қайтыс болды деп жариялаған) адаммен туыстық қатынастарды растайтын құжаттар, қайтыс болған асыраушы баласының (балаларының) туу туралы және неке (ерлі-зайыптылықты) қию (бұзу) туралы, бала асырап алу туралы, әке (ана) болуды белгілеу туралы куәліктер не цифрлық құжаттар сервисінен электрондық құжат (сәйкестендіру үшін);</w:t>
      </w:r>
    </w:p>
    <w:bookmarkEnd w:id="26"/>
    <w:bookmarkStart w:name="z173" w:id="27"/>
    <w:p>
      <w:pPr>
        <w:spacing w:after="0"/>
        <w:ind w:left="0"/>
        <w:jc w:val="both"/>
      </w:pPr>
      <w:r>
        <w:rPr>
          <w:rFonts w:ascii="Times New Roman"/>
          <w:b w:val="false"/>
          <w:i w:val="false"/>
          <w:color w:val="000000"/>
          <w:sz w:val="28"/>
        </w:rPr>
        <w:t xml:space="preserve">
      3) жалпы орта, техникалық, кәсіптік, орта білімнен кейінгі, жоғары, жоғары оқу орнынан кейінгі білім беру ұйымдарынан он сегіз жастан жиырма үш жасқа дейінгі отбасы мүшелерінің күндізгі оқу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алушылар немесе білім алушылар болып табылатыны туралы анықтама (жыл сайын жаңартылып отырады) не цифрлық құжаттар сервисінен электрондық құжат (сәйкестендіру үшін).</w:t>
      </w:r>
    </w:p>
    <w:bookmarkEnd w:id="27"/>
    <w:p>
      <w:pPr>
        <w:spacing w:after="0"/>
        <w:ind w:left="0"/>
        <w:jc w:val="both"/>
      </w:pPr>
      <w:r>
        <w:rPr>
          <w:rFonts w:ascii="Times New Roman"/>
          <w:b w:val="false"/>
          <w:i w:val="false"/>
          <w:color w:val="000000"/>
          <w:sz w:val="28"/>
        </w:rPr>
        <w:t>
      Бұл ретте, Қазақстан Республикасынан тыс жерлерде білім беру ұйымдарында оқыған жағдайда білім беру ұйымынан анықтама ұсынылады, онда: оқу орнының толық атауы, білім алушының тегі, аты, әкесінің аты (бар болса), туған күні, оқыту нысаны (бар болса), курсы мен көрсетілген курста оқу кезеңі, білім беру ұйымының мөрі және уәкілетті тұлғаның қолы. Білім алушының академиялық демалыста болуы білім беру ұйымының анықтамасымен расталады;</w:t>
      </w:r>
    </w:p>
    <w:p>
      <w:pPr>
        <w:spacing w:after="0"/>
        <w:ind w:left="0"/>
        <w:jc w:val="both"/>
      </w:pPr>
      <w:r>
        <w:rPr>
          <w:rFonts w:ascii="Times New Roman"/>
          <w:b w:val="false"/>
          <w:i w:val="false"/>
          <w:color w:val="000000"/>
          <w:sz w:val="28"/>
        </w:rPr>
        <w:t>
      Бұл ретте білім алушы оқу орнынан шығарылған немесе сырттай оқу нысанына ауысқан жағдайларда білім беру ұйымының басшысы әлеуметтік төлем алушының тұрғылықты жері бойынша Мемлекеттік корпорацияның бөлімшесін хабардар етеді.</w:t>
      </w:r>
    </w:p>
    <w:bookmarkStart w:name="z174" w:id="28"/>
    <w:p>
      <w:pPr>
        <w:spacing w:after="0"/>
        <w:ind w:left="0"/>
        <w:jc w:val="both"/>
      </w:pPr>
      <w:r>
        <w:rPr>
          <w:rFonts w:ascii="Times New Roman"/>
          <w:b w:val="false"/>
          <w:i w:val="false"/>
          <w:color w:val="000000"/>
          <w:sz w:val="28"/>
        </w:rPr>
        <w:t>
      4) қорғаншылық немесе қамқоршылық белгілеу туралы құжат немесе цифрлық құжаттар сервисінен электрондық құжат (сәйкестендіру үшін).</w:t>
      </w:r>
    </w:p>
    <w:bookmarkEnd w:id="28"/>
    <w:p>
      <w:pPr>
        <w:spacing w:after="0"/>
        <w:ind w:left="0"/>
        <w:jc w:val="both"/>
      </w:pPr>
      <w:r>
        <w:rPr>
          <w:rFonts w:ascii="Times New Roman"/>
          <w:b w:val="false"/>
          <w:i w:val="false"/>
          <w:color w:val="000000"/>
          <w:sz w:val="28"/>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0"/>
        <w:ind w:left="0"/>
        <w:jc w:val="both"/>
      </w:pPr>
      <w:r>
        <w:rPr>
          <w:rFonts w:ascii="Times New Roman"/>
          <w:b w:val="false"/>
          <w:i w:val="false"/>
          <w:color w:val="000000"/>
          <w:sz w:val="28"/>
        </w:rPr>
        <w:t>
      Құжаттарды қабылдайтын Мемлекеттік корпорацияның маманы "электрондық үкімет" шлюзі арқылы тиісті ақпараттық жүйелерге (бұдан әрі – АЖ) сұрау салулар қалыптастырады:</w:t>
      </w:r>
    </w:p>
    <w:p>
      <w:pPr>
        <w:spacing w:after="0"/>
        <w:ind w:left="0"/>
        <w:jc w:val="both"/>
      </w:pPr>
      <w:r>
        <w:rPr>
          <w:rFonts w:ascii="Times New Roman"/>
          <w:b w:val="false"/>
          <w:i w:val="false"/>
          <w:color w:val="000000"/>
          <w:sz w:val="28"/>
        </w:rPr>
        <w:t>
      "Жеке тұлғалар" мемлекеттік дерекқоры" АЖ-да өтініш берушінің жеке басын куәландыратын құжаттар бойынша;</w:t>
      </w:r>
    </w:p>
    <w:p>
      <w:pPr>
        <w:spacing w:after="0"/>
        <w:ind w:left="0"/>
        <w:jc w:val="both"/>
      </w:pPr>
      <w:r>
        <w:rPr>
          <w:rFonts w:ascii="Times New Roman"/>
          <w:b w:val="false"/>
          <w:i w:val="false"/>
          <w:color w:val="000000"/>
          <w:sz w:val="28"/>
        </w:rPr>
        <w:t>
      екінші деңгейдегі банктердің АЖ-ға банктерде және (немесе) банк операцияларының жекелеген түрлерін жүзеге асыратын ұйымдарда ашылған банк шотының нөмірі туралы мәліметтер бойынша;</w:t>
      </w:r>
    </w:p>
    <w:p>
      <w:pPr>
        <w:spacing w:after="0"/>
        <w:ind w:left="0"/>
        <w:jc w:val="both"/>
      </w:pPr>
      <w:r>
        <w:rPr>
          <w:rFonts w:ascii="Times New Roman"/>
          <w:b w:val="false"/>
          <w:i w:val="false"/>
          <w:color w:val="000000"/>
          <w:sz w:val="28"/>
        </w:rPr>
        <w:t>
      "АХАТ" АЖ-ға баланың (балалардың) туу туралы куәлігі, не туу туралы, баланы (балаларды) асырап алу туралы азаматтық хал актілері жазбаларынан мәліметтерді қамтитын, некеге тұру туралы анықтама не неке туралы азаматтық хал актілері жазбаларынан мәліметтерді қамтитын, асыраушының қайтыс болуы (сот хабарсыз кетті деп немесе қайтыс болды деп жариялаған) туралы, не қайтыс болу туралы азаматтық хал актілері жазбаларынан мәліметтерді қамтитын анықтама бойынша;</w:t>
      </w:r>
    </w:p>
    <w:p>
      <w:pPr>
        <w:spacing w:after="0"/>
        <w:ind w:left="0"/>
        <w:jc w:val="both"/>
      </w:pPr>
      <w:r>
        <w:rPr>
          <w:rFonts w:ascii="Times New Roman"/>
          <w:b w:val="false"/>
          <w:i w:val="false"/>
          <w:color w:val="000000"/>
          <w:sz w:val="28"/>
        </w:rPr>
        <w:t>
      "Төрелік" автоматтандырылған ақпараттық талдау жүйесінде - баланы (балаларды) асырап алу туралы сот шешімі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(бұдан әрі - "ҰБДҚ" АЖ) асырауындағылардың күндізгі оқу нысаны бойынша жалпы орта білім беру, техникалық, кәсіптік, орта білімнен кейінгі, жоғары, жоғары оқу орнынан кейінгі білім беру ұйымдарында оқуы туралы мәліметтер бойынша;</w:t>
      </w:r>
    </w:p>
    <w:p>
      <w:pPr>
        <w:spacing w:after="0"/>
        <w:ind w:left="0"/>
        <w:jc w:val="both"/>
      </w:pPr>
      <w:r>
        <w:rPr>
          <w:rFonts w:ascii="Times New Roman"/>
          <w:b w:val="false"/>
          <w:i w:val="false"/>
          <w:color w:val="000000"/>
          <w:sz w:val="28"/>
        </w:rPr>
        <w:t>
      "Мүгедектігі бар адамдардың орталықтандырылған банкі" АЖ-ға куәландыруды және мүгедектік тобын белгілеуді жүргізу туралы (он сегіз жасқа толмаған және осы жастан үлкен балалар, оның ішінде асырап алынған аға, іні, сіңлі, қарындастары бала кезінен бірінші немесе екінші топтағы мүгедектігі бар адам деп танылған жағдайда);</w:t>
      </w:r>
    </w:p>
    <w:p>
      <w:pPr>
        <w:spacing w:after="0"/>
        <w:ind w:left="0"/>
        <w:jc w:val="both"/>
      </w:pPr>
      <w:r>
        <w:rPr>
          <w:rFonts w:ascii="Times New Roman"/>
          <w:b w:val="false"/>
          <w:i w:val="false"/>
          <w:color w:val="000000"/>
          <w:sz w:val="28"/>
        </w:rPr>
        <w:t>
      "ҚР ҒЖБМ ЖББП" АЖ (Қазақстан Республикасы Ғылым және жоғары білім министрлігінің "Жоғары білім берудің бірыңғай платформасы" ақпараттық жүйесі) - оқыту туралы мәліметтер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АЖ-да-кәмелетке толмаған балаға (балаларға) қорғаншылық (қамқоршылық) белгілеу туралы, мектепке дейінгі тәрбие мен оқыту ұйымдарында тәрбиеленушілердің және орта (бастауыш, негізгі орта және жалпы орта), оның ішінде арнайы және орта білім алушылардың білімі туралы мәліметтердің болуына мамандандырылған, техникалық және кәсіптік, орта білімнен кейінгі;</w:t>
      </w:r>
    </w:p>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мәліметтер өтінішке қоса беріледі.</w:t>
      </w:r>
    </w:p>
    <w:p>
      <w:pPr>
        <w:spacing w:after="0"/>
        <w:ind w:left="0"/>
        <w:jc w:val="both"/>
      </w:pPr>
      <w:r>
        <w:rPr>
          <w:rFonts w:ascii="Times New Roman"/>
          <w:b w:val="false"/>
          <w:i w:val="false"/>
          <w:color w:val="000000"/>
          <w:sz w:val="28"/>
        </w:rPr>
        <w:t>
      Электрондық құжаттар цифрлық құжаттар сервисі арқылы қалыптастырылады, тексеріледі және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xml:space="preserve">
      9. Құжаттар Мемлекеттік корпорация арқылы әлеуметтік төлем алуға жүгінген кезде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түпнұсқада ұсынылады, маман сканерлейді және жалпы орта, техникалық, кәсіптік, орта білімнен кейінгі, жоғары, жоғары оқу орнынан кейінгі білім беру ұйымдарынан анықтамадан басқасы өтініш берушіге қайтарылады. </w:t>
      </w:r>
    </w:p>
    <w:bookmarkEnd w:id="29"/>
    <w:p>
      <w:pPr>
        <w:spacing w:after="0"/>
        <w:ind w:left="0"/>
        <w:jc w:val="both"/>
      </w:pPr>
      <w:r>
        <w:rPr>
          <w:rFonts w:ascii="Times New Roman"/>
          <w:b w:val="false"/>
          <w:i w:val="false"/>
          <w:color w:val="000000"/>
          <w:sz w:val="28"/>
        </w:rPr>
        <w:t>
      Жалпы орта, техникалық, кәсіптік, орта білімнен кейінгі, жоғары, жоғары оқу орнынан кейінгі білім беру ұйымдарынан анықтамасы облыстық, республикалық маңызы бар қалалар мен астананың Қор филиалы (бұдан әрі - Қор филиалы) әлеуметтік төлем тағайындау немесе тағайындаудан бас тарту туралы шешім қабылдағаннан кейін өтініш берушіге қайтарылады</w:t>
      </w:r>
    </w:p>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both"/>
      </w:pPr>
      <w:r>
        <w:rPr>
          <w:rFonts w:ascii="Times New Roman"/>
          <w:b w:val="false"/>
          <w:i w:val="false"/>
          <w:color w:val="000000"/>
          <w:sz w:val="28"/>
        </w:rPr>
        <w:t>
      Өтінішті қабылдайтын Мемлекеттік корпорацияның маманы әлеуметтік төлем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Негізгі талаптар тізбесімен сәйкес өтініш беруші ұсынған түпнұсқаларға сәйкестігін қамтамасыз етеді.</w:t>
      </w:r>
    </w:p>
    <w:bookmarkStart w:name="z23" w:id="30"/>
    <w:p>
      <w:pPr>
        <w:spacing w:after="0"/>
        <w:ind w:left="0"/>
        <w:jc w:val="both"/>
      </w:pPr>
      <w:r>
        <w:rPr>
          <w:rFonts w:ascii="Times New Roman"/>
          <w:b w:val="false"/>
          <w:i w:val="false"/>
          <w:color w:val="000000"/>
          <w:sz w:val="28"/>
        </w:rPr>
        <w:t xml:space="preserve">
      10. Мемлекеттік корпорация арқылы әлеуметтік төлем алуға жүгінгенде өтініш берушіге құжаттарды қабылдау кезінде танысу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міндетті әлеуметтік сақтандыру жүйесіне қатысушы (қайтыс болған асыраушы) үшін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30"/>
    <w:p>
      <w:pPr>
        <w:spacing w:after="0"/>
        <w:ind w:left="0"/>
        <w:jc w:val="both"/>
      </w:pPr>
      <w:r>
        <w:rPr>
          <w:rFonts w:ascii="Times New Roman"/>
          <w:b w:val="false"/>
          <w:i w:val="false"/>
          <w:color w:val="000000"/>
          <w:sz w:val="28"/>
        </w:rPr>
        <w:t xml:space="preserve">
      Өтініш берушінің келіп түскен әлеуметтік аударымдар туралы хабарламамен танысуын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тағайындауға өтініш бланкісін толтыру кезінде өтініш беруші растайды.</w:t>
      </w:r>
    </w:p>
    <w:bookmarkStart w:name="z24" w:id="31"/>
    <w:p>
      <w:pPr>
        <w:spacing w:after="0"/>
        <w:ind w:left="0"/>
        <w:jc w:val="both"/>
      </w:pPr>
      <w:r>
        <w:rPr>
          <w:rFonts w:ascii="Times New Roman"/>
          <w:b w:val="false"/>
          <w:i w:val="false"/>
          <w:color w:val="000000"/>
          <w:sz w:val="28"/>
        </w:rPr>
        <w:t xml:space="preserve">
      11.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31"/>
    <w:p>
      <w:pPr>
        <w:spacing w:after="0"/>
        <w:ind w:left="0"/>
        <w:jc w:val="both"/>
      </w:pPr>
      <w:r>
        <w:rPr>
          <w:rFonts w:ascii="Times New Roman"/>
          <w:b w:val="false"/>
          <w:i w:val="false"/>
          <w:color w:val="000000"/>
          <w:sz w:val="28"/>
        </w:rPr>
        <w:t xml:space="preserve">
      1) уәкілетті мемлекеттік органның АЖ-дан әлеуметтік төлемді тағайындау, жүзеге асыру, проактивті көрсетілетін қызмет арқылы оны тағайындауға өтініш беру немесе келісім беру фактісін растайтын мәліметтерді алу; </w:t>
      </w:r>
    </w:p>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әлеуметтік төлемді тағайындау немесе тағайындаудан бас тарту туралы шешім қабылданған күні аяқталатын құжаттарды ұсынуы;</w:t>
      </w:r>
    </w:p>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p>
      <w:pPr>
        <w:spacing w:after="0"/>
        <w:ind w:left="0"/>
        <w:jc w:val="both"/>
      </w:pPr>
      <w:r>
        <w:rPr>
          <w:rFonts w:ascii="Times New Roman"/>
          <w:b w:val="false"/>
          <w:i w:val="false"/>
          <w:color w:val="000000"/>
          <w:sz w:val="28"/>
        </w:rPr>
        <w:t>
      4) әлеуметтік төлем тағайындауға құқығының болмауы;</w:t>
      </w:r>
    </w:p>
    <w:p>
      <w:pPr>
        <w:spacing w:after="0"/>
        <w:ind w:left="0"/>
        <w:jc w:val="both"/>
      </w:pPr>
      <w:r>
        <w:rPr>
          <w:rFonts w:ascii="Times New Roman"/>
          <w:b w:val="false"/>
          <w:i w:val="false"/>
          <w:color w:val="000000"/>
          <w:sz w:val="28"/>
        </w:rPr>
        <w:t>
      5) өтініш берушінің әлеуметтік төлемді тағайындау үшін талап етілетін, қолжетімділігі шектеулі дербес деректерге қол жеткізуге келісімінің болмауы.</w:t>
      </w:r>
    </w:p>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xml:space="preserve">
      12. Өтініш беруші әлеуметтік төлемді тағайындау үшін портал арқылы жүгінген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портал арқылы әлеуметтік төлемді тағайындауға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32"/>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Start w:name="z26" w:id="33"/>
    <w:p>
      <w:pPr>
        <w:spacing w:after="0"/>
        <w:ind w:left="0"/>
        <w:jc w:val="both"/>
      </w:pPr>
      <w:r>
        <w:rPr>
          <w:rFonts w:ascii="Times New Roman"/>
          <w:b w:val="false"/>
          <w:i w:val="false"/>
          <w:color w:val="000000"/>
          <w:sz w:val="28"/>
        </w:rPr>
        <w:t>
      13. Портал арқылы келіп түскен электрондық өтініш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33"/>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әлеуметтік төлемді тағайындау, төлеу, сондай-ақ тағайындауға өтініш беру фактілерінің болмауы.</w:t>
      </w:r>
    </w:p>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әлеуметтік төлем тағайындауға өтініштерін (өтінімдерін) тіркейтін электрондық журналында өтініш автоматты түрде тіркеледі, кейіннен өтініш берушіге Қор филиалы директорының ЭЦҚ-мен куәландырылған электрондық өтініштің қабылданғаны туралы хабарлама жіберіледі.</w:t>
      </w:r>
    </w:p>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Қор филиалының әлеуметтік төлемді тағайындау (қайта есептеу) немесе тағайындаудан бас тарту туралы Қор филиалы шешімінің жобасы қалыптастырылады, олар Қордың филиалына түседі.</w:t>
      </w:r>
    </w:p>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өтініш берушіге электрондық өтініштің қабылданбағаны туралы хабарлама береді.</w:t>
      </w:r>
    </w:p>
    <w:bookmarkStart w:name="z27" w:id="34"/>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239-бабында</w:t>
      </w:r>
      <w:r>
        <w:rPr>
          <w:rFonts w:ascii="Times New Roman"/>
          <w:b w:val="false"/>
          <w:i w:val="false"/>
          <w:color w:val="000000"/>
          <w:sz w:val="28"/>
        </w:rPr>
        <w:t xml:space="preserve"> көзделген негіздер бойынша адамда әлеуметтік төлем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34"/>
    <w:p>
      <w:pPr>
        <w:spacing w:after="0"/>
        <w:ind w:left="0"/>
        <w:jc w:val="both"/>
      </w:pPr>
      <w:r>
        <w:rPr>
          <w:rFonts w:ascii="Times New Roman"/>
          <w:b w:val="false"/>
          <w:i w:val="false"/>
          <w:color w:val="000000"/>
          <w:sz w:val="28"/>
        </w:rPr>
        <w:t xml:space="preserve">
      "Е-макет" ААЖ арқылы автоматтандырылған режимде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корпорация арқылы әлеуметтік төлемді тағайындауға өтініш бланкісінде көзделген шарттарды қабылдау (бұдан әрі – шарттар), әлеуметтік төлемді алу мүмкіндігі туралы әлеуетті өтініш берушіге оның ұялы байланыс абоненттік құрылғысының нөміріне хабарлама жіберіледі.</w:t>
      </w:r>
    </w:p>
    <w:bookmarkStart w:name="z28" w:id="35"/>
    <w:p>
      <w:pPr>
        <w:spacing w:after="0"/>
        <w:ind w:left="0"/>
        <w:jc w:val="both"/>
      </w:pPr>
      <w:r>
        <w:rPr>
          <w:rFonts w:ascii="Times New Roman"/>
          <w:b w:val="false"/>
          <w:i w:val="false"/>
          <w:color w:val="000000"/>
          <w:sz w:val="28"/>
        </w:rPr>
        <w:t>
      15. Проактивті қызметті алуға келісімді растау және шарттарды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35"/>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Start w:name="z29" w:id="36"/>
    <w:p>
      <w:pPr>
        <w:spacing w:after="0"/>
        <w:ind w:left="0"/>
        <w:jc w:val="both"/>
      </w:pPr>
      <w:r>
        <w:rPr>
          <w:rFonts w:ascii="Times New Roman"/>
          <w:b w:val="false"/>
          <w:i w:val="false"/>
          <w:color w:val="000000"/>
          <w:sz w:val="28"/>
        </w:rPr>
        <w:t xml:space="preserve">
      16. Проактивті қызмет арқылы әлеуметтік төлем алуға жүгінген кезде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қажетті мәліметтерді алу үшін "Е-макет" ААЖ-дан мемлекеттік органдардың және (немесе) ұйымдардың АЖ-на сұрау салулар жіберіледі.</w:t>
      </w:r>
    </w:p>
    <w:bookmarkEnd w:id="36"/>
    <w:bookmarkStart w:name="z30" w:id="37"/>
    <w:p>
      <w:pPr>
        <w:spacing w:after="0"/>
        <w:ind w:left="0"/>
        <w:jc w:val="both"/>
      </w:pPr>
      <w:r>
        <w:rPr>
          <w:rFonts w:ascii="Times New Roman"/>
          <w:b w:val="false"/>
          <w:i w:val="false"/>
          <w:color w:val="000000"/>
          <w:sz w:val="28"/>
        </w:rPr>
        <w:t>
      17. Өтініш берушінің проактивті қызмет көрсетуге келісімін алғаннан кейін "Е-макет" ААЖ-ға әлеуметтік төлем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w:t>
      </w:r>
    </w:p>
    <w:bookmarkEnd w:id="37"/>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Қор филиалының әлеуметтік төлемді тағайындау (қайта есептеу) немесе тағайындаудан бас тарту туралы шешім жобасы қалыптастырылады, олар Қордың филиалына түседі.</w:t>
      </w:r>
    </w:p>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Қор филиалы әлеуметтік төлем тағайындаудан бас тарту туралы шешім шығарады.</w:t>
      </w:r>
    </w:p>
    <w:bookmarkStart w:name="z31" w:id="38"/>
    <w:p>
      <w:pPr>
        <w:spacing w:after="0"/>
        <w:ind w:left="0"/>
        <w:jc w:val="both"/>
      </w:pPr>
      <w:r>
        <w:rPr>
          <w:rFonts w:ascii="Times New Roman"/>
          <w:b w:val="false"/>
          <w:i w:val="false"/>
          <w:color w:val="000000"/>
          <w:sz w:val="28"/>
        </w:rPr>
        <w:t>
      18.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w:t>
      </w:r>
    </w:p>
    <w:bookmarkEnd w:id="38"/>
    <w:p>
      <w:pPr>
        <w:spacing w:after="0"/>
        <w:ind w:left="0"/>
        <w:jc w:val="both"/>
      </w:pPr>
      <w:r>
        <w:rPr>
          <w:rFonts w:ascii="Times New Roman"/>
          <w:b w:val="false"/>
          <w:i w:val="false"/>
          <w:color w:val="000000"/>
          <w:sz w:val="28"/>
        </w:rPr>
        <w:t xml:space="preserve">
      Мемлекеттік корпорация жүгінген кезде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корпорацияда әлеуметтік төлемді тағайындауға азаматтардың өтiнiштерiн тіркеудің және есепке алудың электрондық журналы;</w:t>
      </w:r>
    </w:p>
    <w:p>
      <w:pPr>
        <w:spacing w:after="0"/>
        <w:ind w:left="0"/>
        <w:jc w:val="both"/>
      </w:pPr>
      <w:r>
        <w:rPr>
          <w:rFonts w:ascii="Times New Roman"/>
          <w:b w:val="false"/>
          <w:i w:val="false"/>
          <w:color w:val="000000"/>
          <w:sz w:val="28"/>
        </w:rPr>
        <w:t xml:space="preserve">
      портал, сондай-ақ проактивті қызмет арқылы әлеуметтік төлем алуға өтініш білдірген кезде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төлемді тағайындауға азаматтардың өтініштерін (өтінімдерін) тіркеудің электрондық журналында тіркеледі.</w:t>
      </w:r>
    </w:p>
    <w:bookmarkStart w:name="z32" w:id="39"/>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электрондық журналдарда көрсетілген өтініштерді немесе өтінімдерді тіркеу күні Қордан әлеуметтік төлем тағайындауға өтініш берген күн болып табылады.</w:t>
      </w:r>
    </w:p>
    <w:bookmarkEnd w:id="39"/>
    <w:p>
      <w:pPr>
        <w:spacing w:after="0"/>
        <w:ind w:left="0"/>
        <w:jc w:val="both"/>
      </w:pPr>
      <w:r>
        <w:rPr>
          <w:rFonts w:ascii="Times New Roman"/>
          <w:b w:val="false"/>
          <w:i w:val="false"/>
          <w:color w:val="000000"/>
          <w:sz w:val="28"/>
        </w:rPr>
        <w:t xml:space="preserve">
      Бұл ретте, берілетін деректердің толықтығын, түпнұсқалылығын, дұрыстығын, бұрмаланбауын және уақтылығын ақпаратты беретін АЖ әкімшілері қамтамасыз етеді. </w:t>
      </w:r>
    </w:p>
    <w:bookmarkStart w:name="z33" w:id="40"/>
    <w:p>
      <w:pPr>
        <w:spacing w:after="0"/>
        <w:ind w:left="0"/>
        <w:jc w:val="both"/>
      </w:pPr>
      <w:r>
        <w:rPr>
          <w:rFonts w:ascii="Times New Roman"/>
          <w:b w:val="false"/>
          <w:i w:val="false"/>
          <w:color w:val="000000"/>
          <w:sz w:val="28"/>
        </w:rPr>
        <w:t xml:space="preserve">
      20.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филиалының әлеуметтік төлемді тағайындау (қайта есептеу) немесе тағайындаудан бас тарту туралы шешімінің жобасын қалыптастырады. Қалыптастырылған ЭІМ-ді бөлімше Мемлекеттік корпорацияның облыстық, республикалық маңызы бар қалалар және астананың филиалдарына (бұдан әрі – Мемлекеттік корпорацияның филиалдары) жібереді.</w:t>
      </w:r>
    </w:p>
    <w:bookmarkEnd w:id="40"/>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дұрыстығын, әлеуметтік төлем мөлшерінің есептелуін тексереді және ЭІМ-ді Қордың филиалына жібереді.</w:t>
      </w:r>
    </w:p>
    <w:bookmarkStart w:name="z34" w:id="41"/>
    <w:p>
      <w:pPr>
        <w:spacing w:after="0"/>
        <w:ind w:left="0"/>
        <w:jc w:val="both"/>
      </w:pPr>
      <w:r>
        <w:rPr>
          <w:rFonts w:ascii="Times New Roman"/>
          <w:b w:val="false"/>
          <w:i w:val="false"/>
          <w:color w:val="000000"/>
          <w:sz w:val="28"/>
        </w:rPr>
        <w:t>
      21. Қордың филиалы Мемлекеттік корпорациядан ЭІМ келіп түскен күннен бастап төрт жұмыс күні ішінде, сондай-ақ, өтініш беруші портал, проактивті қызмет арқылы жүгінген кезде ЭІМ-ін шешімнің жобасын қарайды және әлеуметтік төлемді тағайындау немесе тағайындаудан бас тарту туралы шешім қабылдайды.</w:t>
      </w:r>
    </w:p>
    <w:bookmarkEnd w:id="41"/>
    <w:p>
      <w:pPr>
        <w:spacing w:after="0"/>
        <w:ind w:left="0"/>
        <w:jc w:val="both"/>
      </w:pPr>
      <w:r>
        <w:rPr>
          <w:rFonts w:ascii="Times New Roman"/>
          <w:b w:val="false"/>
          <w:i w:val="false"/>
          <w:color w:val="000000"/>
          <w:sz w:val="28"/>
        </w:rPr>
        <w:t xml:space="preserve">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xml:space="preserve">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 </w:t>
      </w:r>
    </w:p>
    <w:p>
      <w:pPr>
        <w:spacing w:after="0"/>
        <w:ind w:left="0"/>
        <w:jc w:val="both"/>
      </w:pPr>
      <w:r>
        <w:rPr>
          <w:rFonts w:ascii="Times New Roman"/>
          <w:b w:val="false"/>
          <w:i w:val="false"/>
          <w:color w:val="000000"/>
          <w:sz w:val="28"/>
        </w:rPr>
        <w:t>
      Бұл ретте, АЖ - 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әлеуметтік төлемді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bookmarkStart w:name="z35" w:id="42"/>
    <w:p>
      <w:pPr>
        <w:spacing w:after="0"/>
        <w:ind w:left="0"/>
        <w:jc w:val="both"/>
      </w:pPr>
      <w:r>
        <w:rPr>
          <w:rFonts w:ascii="Times New Roman"/>
          <w:b w:val="false"/>
          <w:i w:val="false"/>
          <w:color w:val="000000"/>
          <w:sz w:val="28"/>
        </w:rPr>
        <w:t>
      22. Қор филиалдарының әлеуметтік төлемді тағайындау үшін қажетті құжаттардың (мәліметтердің) дұрыстығын тексеруі үшін:</w:t>
      </w:r>
    </w:p>
    <w:bookmarkEnd w:id="42"/>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 негіздер болып табылады.</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p>
      <w:pPr>
        <w:spacing w:after="0"/>
        <w:ind w:left="0"/>
        <w:jc w:val="both"/>
      </w:pPr>
      <w:r>
        <w:rPr>
          <w:rFonts w:ascii="Times New Roman"/>
          <w:b w:val="false"/>
          <w:i w:val="false"/>
          <w:color w:val="000000"/>
          <w:sz w:val="28"/>
        </w:rPr>
        <w:t>
      Растайтын құжаттарға мыналар жатады:</w:t>
      </w:r>
    </w:p>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 </w:t>
      </w:r>
    </w:p>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асыраушысынан айырылу жағдайы бойынша әлеуметтік төлемді тағайындауға арналған құжаттарға тексеру жүргізу туралы "Е-макет" ААЖ-мен электрондық хабарлама (бұдан әрі – құжаттарды тексеру туралы хабарлама) жіберу жолымен порталға өтініш берушінің "жеке кабинетіне" хабарланады. </w:t>
      </w:r>
    </w:p>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 -макет"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Start w:name="z36" w:id="43"/>
    <w:p>
      <w:pPr>
        <w:spacing w:after="0"/>
        <w:ind w:left="0"/>
        <w:jc w:val="both"/>
      </w:pPr>
      <w:r>
        <w:rPr>
          <w:rFonts w:ascii="Times New Roman"/>
          <w:b w:val="false"/>
          <w:i w:val="false"/>
          <w:color w:val="000000"/>
          <w:sz w:val="28"/>
        </w:rPr>
        <w:t xml:space="preserve">
      23. Тексеру мерзімі Қор филиалы ЭІМ тексеруге жіберген күннен бастап бір айдан аспайды. </w:t>
      </w:r>
    </w:p>
    <w:bookmarkEnd w:id="43"/>
    <w:p>
      <w:pPr>
        <w:spacing w:after="0"/>
        <w:ind w:left="0"/>
        <w:jc w:val="both"/>
      </w:pPr>
      <w:r>
        <w:rPr>
          <w:rFonts w:ascii="Times New Roman"/>
          <w:b w:val="false"/>
          <w:i w:val="false"/>
          <w:color w:val="000000"/>
          <w:sz w:val="28"/>
        </w:rPr>
        <w:t>
      Жүргізілген тексеру нәтижелерін ескере отырып, Қор филиалы әлеуметтік төлемді тағайындау немесе тағайындаудан бас тарту туралы шешім қабылдайды.</w:t>
      </w:r>
    </w:p>
    <w:bookmarkStart w:name="z37" w:id="44"/>
    <w:p>
      <w:pPr>
        <w:spacing w:after="0"/>
        <w:ind w:left="0"/>
        <w:jc w:val="both"/>
      </w:pPr>
      <w:r>
        <w:rPr>
          <w:rFonts w:ascii="Times New Roman"/>
          <w:b w:val="false"/>
          <w:i w:val="false"/>
          <w:color w:val="000000"/>
          <w:sz w:val="28"/>
        </w:rPr>
        <w:t xml:space="preserve">
      24. Егер Қор филиалы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44"/>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төлеуші беретін міндетті әлеуметтік сақтандыру жүйесіне қатысушының ай сайынғы кірісі туралы анықтама негізінде артық (қате) төленген әлеуметтік аударымдардың сомаларын есепке алмағанда, әлеуметтік төлем мөлшерін есептеуді жүргізеді;</w:t>
      </w:r>
    </w:p>
    <w:p>
      <w:pPr>
        <w:spacing w:after="0"/>
        <w:ind w:left="0"/>
        <w:jc w:val="both"/>
      </w:pPr>
      <w:r>
        <w:rPr>
          <w:rFonts w:ascii="Times New Roman"/>
          <w:b w:val="false"/>
          <w:i w:val="false"/>
          <w:color w:val="000000"/>
          <w:sz w:val="28"/>
        </w:rPr>
        <w:t>
      бірыңғай төлем құрамындағы әлеуметтік аударымдар жүргізілмеген не толық көлемде жүргізілмеген, Қор филиалы көрсетілген айларда (айда) нақты түскен әлеуметтік аударымдар негізінде әлеуметтік төлем мөлшерін есептеуді жүргізеді.</w:t>
      </w:r>
    </w:p>
    <w:p>
      <w:pPr>
        <w:spacing w:after="0"/>
        <w:ind w:left="0"/>
        <w:jc w:val="both"/>
      </w:pPr>
      <w:r>
        <w:rPr>
          <w:rFonts w:ascii="Times New Roman"/>
          <w:b w:val="false"/>
          <w:i w:val="false"/>
          <w:color w:val="000000"/>
          <w:sz w:val="28"/>
        </w:rPr>
        <w:t xml:space="preserve">
      Бұл ретте, егер мемлекеттік органдардың және (немесе) ұйымдардың АЖ-дағы мәліметтері бойынша, оның ішінде өтініш берушінің қатысуымен жүргізілген тексеру нәтижелері бойынша осы тармақтың бірінші бөлігінде көзделген әлеуметтік аударымдардың, бірыңғай төлем құрамындағы әлеуметтік аударымдардың сәйкес келмеу жағдайы сақталса, өтініш берушінің таңдауы бойынша Қор филиалы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корпорация бөлімшесіне берілетін өтініш берушінің келісімі негізінде әлеуметтік аударымдар сәйкес келмейтін айларды (айды) ескермей әлеуметтік төлем мөлшерін есептеуді жүргізеді, не сот шешімінің негізінде осы тармақта көрсетілген айларды (айды) ескере отырып, төлем мөлшерін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xml:space="preserve">
      25. Негіздер болған кезде Қордың филиалы ЭІМ қарау кезінде Мемлекеттік корпорацияның бөлімшесінен өтініш берушінің әлеуметтік төлем бойынша іс макетін электрондық құжатпен салыстыру үшін жалпы орта, техникалық, кәсіптік, орта білімнен кейінгі, жоғары, жоғары оқу орнынан кейінгі білім беру ұйымдарының анықтамасының түпнұсқасын сұратады. </w:t>
      </w:r>
    </w:p>
    <w:bookmarkEnd w:id="45"/>
    <w:bookmarkStart w:name="z39" w:id="46"/>
    <w:p>
      <w:pPr>
        <w:spacing w:after="0"/>
        <w:ind w:left="0"/>
        <w:jc w:val="both"/>
      </w:pPr>
      <w:r>
        <w:rPr>
          <w:rFonts w:ascii="Times New Roman"/>
          <w:b w:val="false"/>
          <w:i w:val="false"/>
          <w:color w:val="000000"/>
          <w:sz w:val="28"/>
        </w:rPr>
        <w:t xml:space="preserve">
      26. Егер әлеуметтік төлемді тағайындау (тағайындаудан бас тарту) туралы шешім қабылдау үшін ЭІМ-ге қосымша құжаттарды (мәліметтерді) қосу қажеттігі анықталса, Қор филиалы ЭІМ-ді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қажеттігі туралы хабардар ете отырып, Мемлекеттік корпорация бөлімшесіне қайтарады.</w:t>
      </w:r>
    </w:p>
    <w:bookmarkEnd w:id="46"/>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әлеуметтік төлем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әлеуметтік төлем мөлшерін айқындау үшін есептеу кезеңінде әлеуметтік аударымдар сәйкес келмеген, оның ішінде олар болмаған және (немесе) оларды қайтару қажеттігі болған кезде – сәйкестендіруге қажет кезеңдерді (кезеңді) көрсете отырып, қосымша құжаттарды ұсыну қажеттігі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әлеуметтік төлемді тағайындауға арналған құжаттарды жете ресімдеу қажеттігі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both"/>
      </w:pPr>
      <w:r>
        <w:rPr>
          <w:rFonts w:ascii="Times New Roman"/>
          <w:b w:val="false"/>
          <w:i w:val="false"/>
          <w:color w:val="000000"/>
          <w:sz w:val="28"/>
        </w:rPr>
        <w:t xml:space="preserve">
      ЭІМ-ге қосымша құжаттарды (мәліметтерді) қосу қажет болған кезде Қордың филиалы "Е-макет" ААЖ арқылы ЭІМ-ді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порталға "жеке кабинетке"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әлеуметтік төлем тағайындауға құжаттарды толық ресімдеу қажеттілігі туралы электрондық хабарлама жіберіледі.</w:t>
      </w:r>
    </w:p>
    <w:p>
      <w:pPr>
        <w:spacing w:after="0"/>
        <w:ind w:left="0"/>
        <w:jc w:val="both"/>
      </w:pPr>
      <w:r>
        <w:rPr>
          <w:rFonts w:ascii="Times New Roman"/>
          <w:b w:val="false"/>
          <w:i w:val="false"/>
          <w:color w:val="000000"/>
          <w:sz w:val="28"/>
        </w:rPr>
        <w:t>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7"/>
    <w:p>
      <w:pPr>
        <w:spacing w:after="0"/>
        <w:ind w:left="0"/>
        <w:jc w:val="both"/>
      </w:pPr>
      <w:r>
        <w:rPr>
          <w:rFonts w:ascii="Times New Roman"/>
          <w:b w:val="false"/>
          <w:i w:val="false"/>
          <w:color w:val="000000"/>
          <w:sz w:val="28"/>
        </w:rPr>
        <w:t>
      27. Жете ресімдеу мерзімі Қордың филиалы ЭІМ жете ресімдеуге жіберген күннен бастап отыз жұмыс күннен аспайды.</w:t>
      </w:r>
    </w:p>
    <w:bookmarkEnd w:id="47"/>
    <w:bookmarkStart w:name="z41" w:id="48"/>
    <w:p>
      <w:pPr>
        <w:spacing w:after="0"/>
        <w:ind w:left="0"/>
        <w:jc w:val="both"/>
      </w:pPr>
      <w:r>
        <w:rPr>
          <w:rFonts w:ascii="Times New Roman"/>
          <w:b w:val="false"/>
          <w:i w:val="false"/>
          <w:color w:val="000000"/>
          <w:sz w:val="28"/>
        </w:rPr>
        <w:t>
      28. Егер отыз жұмыс күні ішінде талап етілетін құжаттар ұсынылмаса, Қор филиалы әлеуметтік төлемді тағайындаудан бас тарту туралы шешім қабылдайды.</w:t>
      </w:r>
    </w:p>
    <w:bookmarkEnd w:id="48"/>
    <w:bookmarkStart w:name="z42" w:id="49"/>
    <w:p>
      <w:pPr>
        <w:spacing w:after="0"/>
        <w:ind w:left="0"/>
        <w:jc w:val="both"/>
      </w:pPr>
      <w:r>
        <w:rPr>
          <w:rFonts w:ascii="Times New Roman"/>
          <w:b w:val="false"/>
          <w:i w:val="false"/>
          <w:color w:val="000000"/>
          <w:sz w:val="28"/>
        </w:rPr>
        <w:t>
      29. Мемлекеттік корпорация арқылы өтініш берген кезде Мемлекеттік корпорацияның бөлімшесі өтініш берушіні Қор филиалы қабылдаған әлеуметтік төлемді тағайындау немесе тағайындаудан бас тарту туралы шешім жөнінде:</w:t>
      </w:r>
    </w:p>
    <w:bookmarkEnd w:id="49"/>
    <w:p>
      <w:pPr>
        <w:spacing w:after="0"/>
        <w:ind w:left="0"/>
        <w:jc w:val="both"/>
      </w:pPr>
      <w:r>
        <w:rPr>
          <w:rFonts w:ascii="Times New Roman"/>
          <w:b w:val="false"/>
          <w:i w:val="false"/>
          <w:color w:val="000000"/>
          <w:sz w:val="28"/>
        </w:rPr>
        <w:t xml:space="preserve">
      өтініш беруші жеке өзі жүгінген кезде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әлеуметтік төлемді тағайындау (тағайындаудан бас тарту) туралы хабарламаны тапсыру арқылы; </w:t>
      </w:r>
    </w:p>
    <w:p>
      <w:pPr>
        <w:spacing w:after="0"/>
        <w:ind w:left="0"/>
        <w:jc w:val="both"/>
      </w:pPr>
      <w:r>
        <w:rPr>
          <w:rFonts w:ascii="Times New Roman"/>
          <w:b w:val="false"/>
          <w:i w:val="false"/>
          <w:color w:val="000000"/>
          <w:sz w:val="28"/>
        </w:rPr>
        <w:t>
      АЖ-да ұялы телефонының нөмірі болған кезде sms-хабарлама өтініш берушінің ұялы телефонына жіберу арқылы хабардар етеді.</w:t>
      </w:r>
    </w:p>
    <w:p>
      <w:pPr>
        <w:spacing w:after="0"/>
        <w:ind w:left="0"/>
        <w:jc w:val="both"/>
      </w:pPr>
      <w:r>
        <w:rPr>
          <w:rFonts w:ascii="Times New Roman"/>
          <w:b w:val="false"/>
          <w:i w:val="false"/>
          <w:color w:val="000000"/>
          <w:sz w:val="28"/>
        </w:rPr>
        <w:t>
      Әлеуметтік төлемге проактивті қызмет арқылы жүгінген кезде Қор филиалының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Әлеуметтік төлемді тағайындау немесе тағайындаудан бас тарту туралы sms-хабарламалар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Start w:name="z43" w:id="50"/>
    <w:p>
      <w:pPr>
        <w:spacing w:after="0"/>
        <w:ind w:left="0"/>
        <w:jc w:val="both"/>
      </w:pPr>
      <w:r>
        <w:rPr>
          <w:rFonts w:ascii="Times New Roman"/>
          <w:b w:val="false"/>
          <w:i w:val="false"/>
          <w:color w:val="000000"/>
          <w:sz w:val="28"/>
        </w:rPr>
        <w:t xml:space="preserve">
      30. Өтініш беруші портал арқылы жүгінген кезде Қор филиалы қабылдаған шешімнің қорытындысы бойынша "Е-макет" ААЖ-да электрондық құжат нысанында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әлеуметтік төлемді тағайындау (тағайындаудан бас тарту) туралы хабарлама қалыптастырылады, Қор филиалы басшысының ЭЦҚ-мен куәландырылады және порталға өтініш берушінің "жеке кабинетіне" жіберіледі. </w:t>
      </w:r>
    </w:p>
    <w:bookmarkEnd w:id="50"/>
    <w:bookmarkStart w:name="z44" w:id="51"/>
    <w:p>
      <w:pPr>
        <w:spacing w:after="0"/>
        <w:ind w:left="0"/>
        <w:jc w:val="both"/>
      </w:pPr>
      <w:r>
        <w:rPr>
          <w:rFonts w:ascii="Times New Roman"/>
          <w:b w:val="false"/>
          <w:i w:val="false"/>
          <w:color w:val="000000"/>
          <w:sz w:val="28"/>
        </w:rPr>
        <w:t>
      31. Әлеуметтік төлемдерді тағайындаудан бас тарту туралы шешім қабылданған жағдайда Қор филиалы шешімде бас тарту себебін көрсетеді.</w:t>
      </w:r>
    </w:p>
    <w:bookmarkEnd w:id="51"/>
    <w:bookmarkStart w:name="z45" w:id="52"/>
    <w:p>
      <w:pPr>
        <w:spacing w:after="0"/>
        <w:ind w:left="0"/>
        <w:jc w:val="both"/>
      </w:pPr>
      <w:r>
        <w:rPr>
          <w:rFonts w:ascii="Times New Roman"/>
          <w:b w:val="false"/>
          <w:i w:val="false"/>
          <w:color w:val="000000"/>
          <w:sz w:val="28"/>
        </w:rPr>
        <w:t>
      32. Сот шешімімен іс-әрекетке қабілетсіз немесе әрекетке қабілеті шектеулі деп танылған қамқоршылықтағы (қорғаншылықтағы) адам үшін төлемдер алатын қамқоршы (қорғаншы) ауысқан, асырауындағы адамдардың саны артқан, оның ішінде асыраушысынан айырылу жағдайы бойынша әлеуметтік төлемнің үлесін бөлген кезде, Мемлекеттік корпорацияның бөлімшесі жаңадан ұсынылған мәліметтермен және құжаттармен толықтырылған ЭІМ дайындайды, шешім жобасын қалыптастырады және оны бекіту үшін Қордың филиалына жібереді.</w:t>
      </w:r>
    </w:p>
    <w:bookmarkEnd w:id="52"/>
    <w:p>
      <w:pPr>
        <w:spacing w:after="0"/>
        <w:ind w:left="0"/>
        <w:jc w:val="both"/>
      </w:pPr>
      <w:r>
        <w:rPr>
          <w:rFonts w:ascii="Times New Roman"/>
          <w:b w:val="false"/>
          <w:i w:val="false"/>
          <w:color w:val="000000"/>
          <w:sz w:val="28"/>
        </w:rPr>
        <w:t>
      АЖ-да әлеуметтік төлем алушының тегі, аты, әкесінің аты (бар болса), туған күні өзгерген кезде ЭІМ-де өзгерістер автоматты режимде жүргізіледі.</w:t>
      </w:r>
    </w:p>
    <w:bookmarkStart w:name="z46" w:id="53"/>
    <w:p>
      <w:pPr>
        <w:spacing w:after="0"/>
        <w:ind w:left="0"/>
        <w:jc w:val="both"/>
      </w:pPr>
      <w:r>
        <w:rPr>
          <w:rFonts w:ascii="Times New Roman"/>
          <w:b w:val="false"/>
          <w:i w:val="false"/>
          <w:color w:val="000000"/>
          <w:sz w:val="28"/>
        </w:rPr>
        <w:t>
      33. Әлеуметтік төлемнің мөлшерін есептеу міндетті әлеуметтік сақтандыру жүйесіне қатысушының әлеуметтік аударымдарды есептеу объектісі ретінде ескерілген орташа айлық кірісі және тиісті коэффициенттер негізге алына отырып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екінші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әлеуметтік төлемнің мөлшерін есептеу үшін міндетті әлеуметтік сақтандыру жүйесіне қатысушының кірісінің орташа айлық мөлшеріне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көзделген Қазақстан Республикасының заңнамасына сәйкес бюджет қаражаты есебінен алынған материалдық пайда енгізіледі.</w:t>
      </w:r>
    </w:p>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p>
      <w:pPr>
        <w:spacing w:after="0"/>
        <w:ind w:left="0"/>
        <w:jc w:val="both"/>
      </w:pPr>
      <w:r>
        <w:rPr>
          <w:rFonts w:ascii="Times New Roman"/>
          <w:b w:val="false"/>
          <w:i w:val="false"/>
          <w:color w:val="000000"/>
          <w:sz w:val="28"/>
        </w:rPr>
        <w:t>
      ОАК = (АК1 + АК2 + АК3...... + АК24) / 24, мұндағы:</w:t>
      </w:r>
    </w:p>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 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Қағиданың </w:t>
      </w:r>
      <w:r>
        <w:rPr>
          <w:rFonts w:ascii="Times New Roman"/>
          <w:b w:val="false"/>
          <w:i w:val="false"/>
          <w:color w:val="000000"/>
          <w:sz w:val="28"/>
        </w:rPr>
        <w:t>39-тармағына</w:t>
      </w:r>
      <w:r>
        <w:rPr>
          <w:rFonts w:ascii="Times New Roman"/>
          <w:b w:val="false"/>
          <w:i w:val="false"/>
          <w:color w:val="000000"/>
          <w:sz w:val="28"/>
        </w:rPr>
        <w:t xml:space="preserve"> сәйкес айқындалады. </w:t>
      </w:r>
    </w:p>
    <w:bookmarkStart w:name="z49" w:id="54"/>
    <w:p>
      <w:pPr>
        <w:spacing w:after="0"/>
        <w:ind w:left="0"/>
        <w:jc w:val="both"/>
      </w:pPr>
      <w:r>
        <w:rPr>
          <w:rFonts w:ascii="Times New Roman"/>
          <w:b w:val="false"/>
          <w:i w:val="false"/>
          <w:color w:val="000000"/>
          <w:sz w:val="28"/>
        </w:rPr>
        <w:t xml:space="preserve">
      36. Осы Қағидалардың 35-тармағында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54"/>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әлеуметтік төлемді алу кезеңіне келсе, онда бұл айлар (ай) осындай төлемдерді алу кезеңі басталардың алдындағы айлармен (аймен)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36-тармақтың төртінші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Егерде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онда асыраушысынан айырылу жағдайы бойынша әлеуметтік төлемді есептеу кезінде әлеуметтік аударымдар жүргізілген әрбір ай үшін табыс нақты айына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5"/>
    <w:p>
      <w:pPr>
        <w:spacing w:after="0"/>
        <w:ind w:left="0"/>
        <w:jc w:val="both"/>
      </w:pPr>
      <w:r>
        <w:rPr>
          <w:rFonts w:ascii="Times New Roman"/>
          <w:b w:val="false"/>
          <w:i w:val="false"/>
          <w:color w:val="000000"/>
          <w:sz w:val="28"/>
        </w:rPr>
        <w:t xml:space="preserve">
      37. Бірыңғай төлемді төлеушінің жұмыскерлері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мөлшерлемесіне бөлу және алынған нәтижені жүзге көбейту арқылы мынадай формула бойынша есептеледі:</w:t>
      </w:r>
    </w:p>
    <w:bookmarkEnd w:id="55"/>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6"/>
    <w:p>
      <w:pPr>
        <w:spacing w:after="0"/>
        <w:ind w:left="0"/>
        <w:jc w:val="both"/>
      </w:pPr>
      <w:r>
        <w:rPr>
          <w:rFonts w:ascii="Times New Roman"/>
          <w:b w:val="false"/>
          <w:i w:val="false"/>
          <w:color w:val="000000"/>
          <w:sz w:val="28"/>
        </w:rPr>
        <w:t xml:space="preserve">
      39.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244-бабының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тиісті жылға белгіленген бірыңғай төлем мөлшерлемесіндегі әлеуметтік аударымдардың үлесіне бөлу және алынған нәтижені Салық кодексінің 776-3-бабының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56"/>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53" w:id="57"/>
    <w:p>
      <w:pPr>
        <w:spacing w:after="0"/>
        <w:ind w:left="0"/>
        <w:jc w:val="both"/>
      </w:pPr>
      <w:r>
        <w:rPr>
          <w:rFonts w:ascii="Times New Roman"/>
          <w:b w:val="false"/>
          <w:i w:val="false"/>
          <w:color w:val="000000"/>
          <w:sz w:val="28"/>
        </w:rPr>
        <w:t>
      40. Әлеуметтік төлемнің ай сайынғы мөлшері әлеуметтік аударымдарды есептеу объектісі ретінде ескерілген кірістің орташа айлық мөлшерін әлеуметтік төлемге құқық туындаған күнге республикалық бюджет туралы заңда белгіленген ең төмен жалақы мөлшерінің 50 пайызын шегеріп, тиісті кірісті алмастыру, қатысу өтілі және асырауындағылар санының коэффициенттеріне көбейту жолымен мынадай формула бойынша айқындалады.</w:t>
      </w:r>
    </w:p>
    <w:bookmarkEnd w:id="57"/>
    <w:p>
      <w:pPr>
        <w:spacing w:after="0"/>
        <w:ind w:left="0"/>
        <w:jc w:val="both"/>
      </w:pPr>
      <w:r>
        <w:rPr>
          <w:rFonts w:ascii="Times New Roman"/>
          <w:b w:val="false"/>
          <w:i w:val="false"/>
          <w:color w:val="000000"/>
          <w:sz w:val="28"/>
        </w:rPr>
        <w:t>
      ӘТаа = (ОАК– 50 % ЕТЖ) х КАК х ҚӨК х АСК, мұндағы:</w:t>
      </w:r>
    </w:p>
    <w:p>
      <w:pPr>
        <w:spacing w:after="0"/>
        <w:ind w:left="0"/>
        <w:jc w:val="both"/>
      </w:pPr>
      <w:r>
        <w:rPr>
          <w:rFonts w:ascii="Times New Roman"/>
          <w:b w:val="false"/>
          <w:i w:val="false"/>
          <w:color w:val="000000"/>
          <w:sz w:val="28"/>
        </w:rPr>
        <w:t>
      ӘТаа –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ЕТЖ – әлеуметтік төлемге құқық туындаған күнге республикалық бюджет туралы заңда белгіленген ең төмен жалақының мөлшері;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АСК – асырауындағылар санының коэффициенті.</w:t>
      </w:r>
    </w:p>
    <w:p>
      <w:pPr>
        <w:spacing w:after="0"/>
        <w:ind w:left="0"/>
        <w:jc w:val="both"/>
      </w:pPr>
      <w:r>
        <w:rPr>
          <w:rFonts w:ascii="Times New Roman"/>
          <w:b w:val="false"/>
          <w:i w:val="false"/>
          <w:color w:val="000000"/>
          <w:sz w:val="28"/>
        </w:rPr>
        <w:t>
      АСК асырауында бiр адам болса – 0,5; асырауында екi адам болса – 0,65; асырауында үш адам болса – 0,8; асырауында төрт және одан көп адам болса – 1,0 болады.</w:t>
      </w:r>
    </w:p>
    <w:p>
      <w:pPr>
        <w:spacing w:after="0"/>
        <w:ind w:left="0"/>
        <w:jc w:val="both"/>
      </w:pPr>
      <w:r>
        <w:rPr>
          <w:rFonts w:ascii="Times New Roman"/>
          <w:b w:val="false"/>
          <w:i w:val="false"/>
          <w:color w:val="000000"/>
          <w:sz w:val="28"/>
        </w:rPr>
        <w:t>
      Кірісті алмастыру коэффициенті 0,6-ны құрайды.</w:t>
      </w:r>
    </w:p>
    <w:p>
      <w:pPr>
        <w:spacing w:after="0"/>
        <w:ind w:left="0"/>
        <w:jc w:val="both"/>
      </w:pPr>
      <w:r>
        <w:rPr>
          <w:rFonts w:ascii="Times New Roman"/>
          <w:b w:val="false"/>
          <w:i w:val="false"/>
          <w:color w:val="000000"/>
          <w:sz w:val="28"/>
        </w:rPr>
        <w:t>
      Бұл ретте, ҚӨК:</w:t>
      </w:r>
    </w:p>
    <w:p>
      <w:pPr>
        <w:spacing w:after="0"/>
        <w:ind w:left="0"/>
        <w:jc w:val="both"/>
      </w:pPr>
      <w:r>
        <w:rPr>
          <w:rFonts w:ascii="Times New Roman"/>
          <w:b w:val="false"/>
          <w:i w:val="false"/>
          <w:color w:val="000000"/>
          <w:sz w:val="28"/>
        </w:rPr>
        <w:t>
      алты айдан кем болғанда – 0,1-ді;</w:t>
      </w:r>
    </w:p>
    <w:p>
      <w:pPr>
        <w:spacing w:after="0"/>
        <w:ind w:left="0"/>
        <w:jc w:val="both"/>
      </w:pPr>
      <w:r>
        <w:rPr>
          <w:rFonts w:ascii="Times New Roman"/>
          <w:b w:val="false"/>
          <w:i w:val="false"/>
          <w:color w:val="000000"/>
          <w:sz w:val="28"/>
        </w:rPr>
        <w:t>
      алты айдан он екі айға дейін – 0,7-ні;</w:t>
      </w:r>
    </w:p>
    <w:p>
      <w:pPr>
        <w:spacing w:after="0"/>
        <w:ind w:left="0"/>
        <w:jc w:val="both"/>
      </w:pPr>
      <w:r>
        <w:rPr>
          <w:rFonts w:ascii="Times New Roman"/>
          <w:b w:val="false"/>
          <w:i w:val="false"/>
          <w:color w:val="000000"/>
          <w:sz w:val="28"/>
        </w:rPr>
        <w:t>
      он екі айдан жиырма төрт айға дейін – 0,75-ті;</w:t>
      </w:r>
    </w:p>
    <w:p>
      <w:pPr>
        <w:spacing w:after="0"/>
        <w:ind w:left="0"/>
        <w:jc w:val="both"/>
      </w:pPr>
      <w:r>
        <w:rPr>
          <w:rFonts w:ascii="Times New Roman"/>
          <w:b w:val="false"/>
          <w:i w:val="false"/>
          <w:color w:val="000000"/>
          <w:sz w:val="28"/>
        </w:rPr>
        <w:t>
      жиырма төрт айдан отыз алты айға дейін – 0,85-ті;</w:t>
      </w:r>
    </w:p>
    <w:p>
      <w:pPr>
        <w:spacing w:after="0"/>
        <w:ind w:left="0"/>
        <w:jc w:val="both"/>
      </w:pPr>
      <w:r>
        <w:rPr>
          <w:rFonts w:ascii="Times New Roman"/>
          <w:b w:val="false"/>
          <w:i w:val="false"/>
          <w:color w:val="000000"/>
          <w:sz w:val="28"/>
        </w:rPr>
        <w:t>
      отыз алты айдан қырық сегіз айға дейін – 0,9-ды;</w:t>
      </w:r>
    </w:p>
    <w:p>
      <w:pPr>
        <w:spacing w:after="0"/>
        <w:ind w:left="0"/>
        <w:jc w:val="both"/>
      </w:pPr>
      <w:r>
        <w:rPr>
          <w:rFonts w:ascii="Times New Roman"/>
          <w:b w:val="false"/>
          <w:i w:val="false"/>
          <w:color w:val="000000"/>
          <w:sz w:val="28"/>
        </w:rPr>
        <w:t>
      қырық сегіз айдан алпыс айға дейін – 0,95-ті;</w:t>
      </w:r>
    </w:p>
    <w:p>
      <w:pPr>
        <w:spacing w:after="0"/>
        <w:ind w:left="0"/>
        <w:jc w:val="both"/>
      </w:pPr>
      <w:r>
        <w:rPr>
          <w:rFonts w:ascii="Times New Roman"/>
          <w:b w:val="false"/>
          <w:i w:val="false"/>
          <w:color w:val="000000"/>
          <w:sz w:val="28"/>
        </w:rPr>
        <w:t>
      алпыс айдан жетпіс екі айға дейін – 1,0-ді құрайды;</w:t>
      </w:r>
    </w:p>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p>
      <w:pPr>
        <w:spacing w:after="0"/>
        <w:ind w:left="0"/>
        <w:jc w:val="both"/>
      </w:pPr>
      <w:r>
        <w:rPr>
          <w:rFonts w:ascii="Times New Roman"/>
          <w:b w:val="false"/>
          <w:i w:val="false"/>
          <w:color w:val="000000"/>
          <w:sz w:val="28"/>
        </w:rPr>
        <w:t>
      Қатысу өтілі 72 және одан да көп айды құраса, ҚӨК мынадай формула бойынша айқындалады:</w:t>
      </w:r>
    </w:p>
    <w:p>
      <w:pPr>
        <w:spacing w:after="0"/>
        <w:ind w:left="0"/>
        <w:jc w:val="both"/>
      </w:pPr>
      <w:r>
        <w:rPr>
          <w:rFonts w:ascii="Times New Roman"/>
          <w:b w:val="false"/>
          <w:i w:val="false"/>
          <w:color w:val="000000"/>
          <w:sz w:val="28"/>
        </w:rPr>
        <w:t xml:space="preserve">
      ҚӨК = 1,0+0,02 * ТҰТАС ((Аәа-60 ай) / 12 ай), мұндағы </w:t>
      </w:r>
    </w:p>
    <w:p>
      <w:pPr>
        <w:spacing w:after="0"/>
        <w:ind w:left="0"/>
        <w:jc w:val="both"/>
      </w:pPr>
      <w:r>
        <w:rPr>
          <w:rFonts w:ascii="Times New Roman"/>
          <w:b w:val="false"/>
          <w:i w:val="false"/>
          <w:color w:val="000000"/>
          <w:sz w:val="28"/>
        </w:rPr>
        <w:t>
      1,0 – ҚӨК қатысу өтілі алпыс айдан жетпіс екі айға дейін;</w:t>
      </w:r>
    </w:p>
    <w:p>
      <w:pPr>
        <w:spacing w:after="0"/>
        <w:ind w:left="0"/>
        <w:jc w:val="both"/>
      </w:pPr>
      <w:r>
        <w:rPr>
          <w:rFonts w:ascii="Times New Roman"/>
          <w:b w:val="false"/>
          <w:i w:val="false"/>
          <w:color w:val="000000"/>
          <w:sz w:val="28"/>
        </w:rPr>
        <w:t xml:space="preserve">
      Айырмашылықты бөлуден ТҰТАС (Аәа – 60 ай) 12 айға – бес жылдан асатын қатысу өтілінен кейін әрбір жыл үшін 0,02 мәні қолданылатын толық жылдар саны. </w:t>
      </w:r>
    </w:p>
    <w:p>
      <w:pPr>
        <w:spacing w:after="0"/>
        <w:ind w:left="0"/>
        <w:jc w:val="both"/>
      </w:pPr>
      <w:r>
        <w:rPr>
          <w:rFonts w:ascii="Times New Roman"/>
          <w:b w:val="false"/>
          <w:i w:val="false"/>
          <w:color w:val="000000"/>
          <w:sz w:val="28"/>
        </w:rPr>
        <w:t>
      Аәа – әлеуметтік аударымдар түскен күнтізбелік айлардың жалпы саны.</w:t>
      </w:r>
    </w:p>
    <w:p>
      <w:pPr>
        <w:spacing w:after="0"/>
        <w:ind w:left="0"/>
        <w:jc w:val="both"/>
      </w:pPr>
      <w:r>
        <w:rPr>
          <w:rFonts w:ascii="Times New Roman"/>
          <w:b w:val="false"/>
          <w:i w:val="false"/>
          <w:color w:val="000000"/>
          <w:sz w:val="28"/>
        </w:rPr>
        <w:t xml:space="preserve">
      Қатысу өтілінің коэффициентін айқындау кезінде Кодекстің 240-бабы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 айқындалған кезеңдер есептеледі.</w:t>
      </w:r>
    </w:p>
    <w:bookmarkStart w:name="z54" w:id="58"/>
    <w:p>
      <w:pPr>
        <w:spacing w:after="0"/>
        <w:ind w:left="0"/>
        <w:jc w:val="both"/>
      </w:pPr>
      <w:r>
        <w:rPr>
          <w:rFonts w:ascii="Times New Roman"/>
          <w:b w:val="false"/>
          <w:i w:val="false"/>
          <w:color w:val="000000"/>
          <w:sz w:val="28"/>
        </w:rPr>
        <w:t xml:space="preserve">
      41. Бұл ретте, егер төлеуші және (немесе) бірыңғай төлемді төлеуші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w:t>
      </w:r>
    </w:p>
    <w:bookmarkEnd w:id="58"/>
    <w:bookmarkStart w:name="z55" w:id="59"/>
    <w:p>
      <w:pPr>
        <w:spacing w:after="0"/>
        <w:ind w:left="0"/>
        <w:jc w:val="both"/>
      </w:pPr>
      <w:r>
        <w:rPr>
          <w:rFonts w:ascii="Times New Roman"/>
          <w:b w:val="false"/>
          <w:i w:val="false"/>
          <w:color w:val="000000"/>
          <w:sz w:val="28"/>
        </w:rPr>
        <w:t>
      42. Егер әлеуметтік төлемнің есептелген мөлшері теріс мәнді құрайтын болса, онда Қордың филиалы әлеуметтік төлем тағайындаудан бас тарту туралы шешім шығарады.</w:t>
      </w:r>
    </w:p>
    <w:bookmarkEnd w:id="59"/>
    <w:bookmarkStart w:name="z56" w:id="60"/>
    <w:p>
      <w:pPr>
        <w:spacing w:after="0"/>
        <w:ind w:left="0"/>
        <w:jc w:val="both"/>
      </w:pPr>
      <w:r>
        <w:rPr>
          <w:rFonts w:ascii="Times New Roman"/>
          <w:b w:val="false"/>
          <w:i w:val="false"/>
          <w:color w:val="000000"/>
          <w:sz w:val="28"/>
        </w:rPr>
        <w:t xml:space="preserve">
      43.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аспайды. </w:t>
      </w:r>
    </w:p>
    <w:bookmarkEnd w:id="60"/>
    <w:bookmarkStart w:name="z57" w:id="61"/>
    <w:p>
      <w:pPr>
        <w:spacing w:after="0"/>
        <w:ind w:left="0"/>
        <w:jc w:val="both"/>
      </w:pPr>
      <w:r>
        <w:rPr>
          <w:rFonts w:ascii="Times New Roman"/>
          <w:b w:val="false"/>
          <w:i w:val="false"/>
          <w:color w:val="000000"/>
          <w:sz w:val="28"/>
        </w:rPr>
        <w:t>
      44. Міндетті әлеуметтік сақтандыру жүйесіне қатысушының пайдасына бір ай ішінде екі және одан да көп төлеушілерден және (немесе) бірыңғай төлем төлеушілерден әлеуметтік аударымдар түскен кезде түскен әлеуметтік аударымдар бойынша әрбір төлеушіден түсетін ай сайынғы кіріс республикалық бюджет туралы заңда тиісті қаржы жылына белгіленген ең төмен жалақының жеті еселенген мөлшерінен аспайтын мөлшерде қабылданады, олар кейіннен жинақталады.</w:t>
      </w:r>
    </w:p>
    <w:bookmarkEnd w:id="61"/>
    <w:bookmarkStart w:name="z58" w:id="62"/>
    <w:p>
      <w:pPr>
        <w:spacing w:after="0"/>
        <w:ind w:left="0"/>
        <w:jc w:val="both"/>
      </w:pPr>
      <w:r>
        <w:rPr>
          <w:rFonts w:ascii="Times New Roman"/>
          <w:b w:val="false"/>
          <w:i w:val="false"/>
          <w:color w:val="000000"/>
          <w:sz w:val="28"/>
        </w:rPr>
        <w:t>
      45. Қорға әлеуметтік төлемді есептеу үшін қабылданатын кезеңге келетін әлеуметтік аударымдар оны тағайындауға өтініш берілген күннен кейін түскен жағдайда, әлеуметтік төлемнің мөлшерін есептеуде (айқындауда) есепке алынбайды.</w:t>
      </w:r>
    </w:p>
    <w:bookmarkEnd w:id="62"/>
    <w:bookmarkStart w:name="z59" w:id="63"/>
    <w:p>
      <w:pPr>
        <w:spacing w:after="0"/>
        <w:ind w:left="0"/>
        <w:jc w:val="both"/>
      </w:pPr>
      <w:r>
        <w:rPr>
          <w:rFonts w:ascii="Times New Roman"/>
          <w:b w:val="false"/>
          <w:i w:val="false"/>
          <w:color w:val="000000"/>
          <w:sz w:val="28"/>
        </w:rPr>
        <w:t xml:space="preserve">
      46.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әлеуметтік төлем тағайындау үшін кейінгі жүгінуі кезінде есепке алынбайды. </w:t>
      </w:r>
    </w:p>
    <w:bookmarkEnd w:id="63"/>
    <w:p>
      <w:pPr>
        <w:spacing w:after="0"/>
        <w:ind w:left="0"/>
        <w:jc w:val="both"/>
      </w:pPr>
      <w:r>
        <w:rPr>
          <w:rFonts w:ascii="Times New Roman"/>
          <w:b w:val="false"/>
          <w:i w:val="false"/>
          <w:color w:val="000000"/>
          <w:sz w:val="28"/>
        </w:rPr>
        <w:t>
      Бұл ретте, сот актілері мен сотқа дейінгі тергеп-тексеру органының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60" w:id="64"/>
    <w:p>
      <w:pPr>
        <w:spacing w:after="0"/>
        <w:ind w:left="0"/>
        <w:jc w:val="left"/>
      </w:pPr>
      <w:r>
        <w:rPr>
          <w:rFonts w:ascii="Times New Roman"/>
          <w:b/>
          <w:i w:val="false"/>
          <w:color w:val="000000"/>
        </w:rPr>
        <w:t xml:space="preserve"> 3-тарау. Әлеуметтік төлемдерді тоқтата тұру, қайта есептеу, қайта бастау, тоқтату және тағайындау (тағайындаудан бас тарту) туралы шешімді қайта қарау тәртібі</w:t>
      </w:r>
    </w:p>
    <w:bookmarkEnd w:id="64"/>
    <w:bookmarkStart w:name="z61" w:id="65"/>
    <w:p>
      <w:pPr>
        <w:spacing w:after="0"/>
        <w:ind w:left="0"/>
        <w:jc w:val="both"/>
      </w:pPr>
      <w:r>
        <w:rPr>
          <w:rFonts w:ascii="Times New Roman"/>
          <w:b w:val="false"/>
          <w:i w:val="false"/>
          <w:color w:val="000000"/>
          <w:sz w:val="28"/>
        </w:rPr>
        <w:t>
      47. Әлеуметтік төлем мынадай мәліметтер, оның ішінде АЖ-дан алынған мәліметтер келіп түскен айдан кейінгі айдың бірінші күнінен бастап тоқтатыла тұрады:</w:t>
      </w:r>
    </w:p>
    <w:bookmarkEnd w:id="65"/>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күннен бастап қайта басталады.</w:t>
      </w:r>
    </w:p>
    <w:p>
      <w:pPr>
        <w:spacing w:after="0"/>
        <w:ind w:left="0"/>
        <w:jc w:val="both"/>
      </w:pPr>
      <w:r>
        <w:rPr>
          <w:rFonts w:ascii="Times New Roman"/>
          <w:b w:val="false"/>
          <w:i w:val="false"/>
          <w:color w:val="000000"/>
          <w:sz w:val="28"/>
        </w:rPr>
        <w:t>
      Осы мақсатта Мемлекеттік корпорацияның бөлімшесі:</w:t>
      </w:r>
    </w:p>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p>
      <w:pPr>
        <w:spacing w:after="0"/>
        <w:ind w:left="0"/>
        <w:jc w:val="both"/>
      </w:pPr>
      <w:r>
        <w:rPr>
          <w:rFonts w:ascii="Times New Roman"/>
          <w:b w:val="false"/>
          <w:i w:val="false"/>
          <w:color w:val="000000"/>
          <w:sz w:val="28"/>
        </w:rPr>
        <w:t>
      2) алушының Қазақстан Республикасының шегінен тыс жерге тұрақты тұруға кетуі туралы мәліметтер.</w:t>
      </w:r>
    </w:p>
    <w:p>
      <w:pPr>
        <w:spacing w:after="0"/>
        <w:ind w:left="0"/>
        <w:jc w:val="both"/>
      </w:pPr>
      <w:r>
        <w:rPr>
          <w:rFonts w:ascii="Times New Roman"/>
          <w:b w:val="false"/>
          <w:i w:val="false"/>
          <w:color w:val="000000"/>
          <w:sz w:val="28"/>
        </w:rPr>
        <w:t>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әлеуметтік төлем тоқтатылған күннен бастап, бірақ оны алуға жүгінудің алдындағы үш жылдан аспайтын уақытқа әлеуметтік төлем қайта басталады.</w:t>
      </w:r>
    </w:p>
    <w:p>
      <w:pPr>
        <w:spacing w:after="0"/>
        <w:ind w:left="0"/>
        <w:jc w:val="both"/>
      </w:pPr>
      <w:r>
        <w:rPr>
          <w:rFonts w:ascii="Times New Roman"/>
          <w:b w:val="false"/>
          <w:i w:val="false"/>
          <w:color w:val="000000"/>
          <w:sz w:val="28"/>
        </w:rPr>
        <w:t>
      Бұл ретте әлеуметтік төлем Қазақстан Республикасының шегінен тыс жерге кеткен кезде белгіленген мөлшерде қайта басталады. Егер кету кезеңінде әлеуметтік төлемді арттыру жүргізілсе, оның мөлшері осы арттыруларды ескере отырып белгіленеді.</w:t>
      </w:r>
    </w:p>
    <w:p>
      <w:pPr>
        <w:spacing w:after="0"/>
        <w:ind w:left="0"/>
        <w:jc w:val="both"/>
      </w:pPr>
      <w:r>
        <w:rPr>
          <w:rFonts w:ascii="Times New Roman"/>
          <w:b w:val="false"/>
          <w:i w:val="false"/>
          <w:color w:val="000000"/>
          <w:sz w:val="28"/>
        </w:rPr>
        <w:t>
      Шығу елінде төлемдерді алған болса, Қазақстан Республикасындағы тұрақты тұрғылықты жері бойынша тіркелген жағдайда әлеуметтік төлем жүгінген күннен бастап, Қазақстан Республикасының шегінен тыс жерге кету кезінде белгіленген мөлшерде қайта басталады;</w:t>
      </w:r>
    </w:p>
    <w:p>
      <w:pPr>
        <w:spacing w:after="0"/>
        <w:ind w:left="0"/>
        <w:jc w:val="both"/>
      </w:pPr>
      <w:r>
        <w:rPr>
          <w:rFonts w:ascii="Times New Roman"/>
          <w:b w:val="false"/>
          <w:i w:val="false"/>
          <w:color w:val="000000"/>
          <w:sz w:val="28"/>
        </w:rPr>
        <w:t>
      3) алушының бас бостандығынан айыру түрінде сот тағайындаған қылмыстық жазаны өтеуі туралы мәліметтер. Бұл ретте әлеуметтік төлем қорғаншы (қамқоршы) тағайындаған адамға тоқтатыла тұрған күннен бастап жүргізіледі;</w:t>
      </w:r>
    </w:p>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қандастың куәлігі берілген күннен бастап қайта басталады;</w:t>
      </w:r>
    </w:p>
    <w:p>
      <w:pPr>
        <w:spacing w:after="0"/>
        <w:ind w:left="0"/>
        <w:jc w:val="both"/>
      </w:pPr>
      <w:r>
        <w:rPr>
          <w:rFonts w:ascii="Times New Roman"/>
          <w:b w:val="false"/>
          <w:i w:val="false"/>
          <w:color w:val="000000"/>
          <w:sz w:val="28"/>
        </w:rPr>
        <w:t>
      5) әлеуметтік төлемді алушыға қатысты жедел-іздестіру іс-шараларын жүргізу туралы немесе хабарсыз кету фактісін растайтын құжаттың болуы туралы мәліметтер. Бұл ретте әлеуметтік төлем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мәліметтер. Бұл ретте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p>
      <w:pPr>
        <w:spacing w:after="0"/>
        <w:ind w:left="0"/>
        <w:jc w:val="both"/>
      </w:pPr>
      <w:r>
        <w:rPr>
          <w:rFonts w:ascii="Times New Roman"/>
          <w:b w:val="false"/>
          <w:i w:val="false"/>
          <w:color w:val="000000"/>
          <w:sz w:val="28"/>
        </w:rPr>
        <w:t>
      7) он сегіз жастан асқан алушыны (асырауындағы адамды) білім беру ұйымынан шығару туралы немесе оны сырттай оқу нысанына ауыстыру туралы мәліметтер. Бұл ретте әлеуметтік төлем білім беру ұйымдарында күндізгі оқу нысанында оқуды қайта бастаған күннен бастап қайта басталады;</w:t>
      </w:r>
    </w:p>
    <w:p>
      <w:pPr>
        <w:spacing w:after="0"/>
        <w:ind w:left="0"/>
        <w:jc w:val="both"/>
      </w:pPr>
      <w:r>
        <w:rPr>
          <w:rFonts w:ascii="Times New Roman"/>
          <w:b w:val="false"/>
          <w:i w:val="false"/>
          <w:color w:val="000000"/>
          <w:sz w:val="28"/>
        </w:rPr>
        <w:t xml:space="preserve">
      8) алушының қайтыс болуы (оны қайтыс болды деп жариялау туралы сот шешімінің заңды күшіне енуі) туралы мәліметтер. Бұл ретте, әлеуметтік төлем қорғаншы (қамқоршы) тағайындаған адамға тоқтатыла тұрған күннен бастап жүргізіледі; </w:t>
      </w:r>
    </w:p>
    <w:p>
      <w:pPr>
        <w:spacing w:after="0"/>
        <w:ind w:left="0"/>
        <w:jc w:val="both"/>
      </w:pPr>
      <w:r>
        <w:rPr>
          <w:rFonts w:ascii="Times New Roman"/>
          <w:b w:val="false"/>
          <w:i w:val="false"/>
          <w:color w:val="000000"/>
          <w:sz w:val="28"/>
        </w:rPr>
        <w:t>
      9) алушыны ата-ана құқықтарынан айыру немесе шектеу туралы, баланы асырап алу туралы шешімді жарамсыз деп тану немесе оның күшін жою туралы мәліметтер. Бұл ретте қамқоршы (қорғаншы) болып тағайындалған адамға әлеуметтік төлем тоқтатыла тұрған күннен бастап жүргізіледі. Ата-ана құқықтарын қалпына келтіру кезінде әлеуметтік төлем ата-ана құқықтарын қалпына келтіру немесе шектеулердің күшін жою туралы сот шешімі күшіне енген күннен бастап қайта басталады;</w:t>
      </w:r>
    </w:p>
    <w:p>
      <w:pPr>
        <w:spacing w:after="0"/>
        <w:ind w:left="0"/>
        <w:jc w:val="both"/>
      </w:pPr>
      <w:r>
        <w:rPr>
          <w:rFonts w:ascii="Times New Roman"/>
          <w:b w:val="false"/>
          <w:i w:val="false"/>
          <w:color w:val="000000"/>
          <w:sz w:val="28"/>
        </w:rPr>
        <w:t>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Бұл ретте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w:t>
      </w:r>
    </w:p>
    <w:p>
      <w:pPr>
        <w:spacing w:after="0"/>
        <w:ind w:left="0"/>
        <w:jc w:val="both"/>
      </w:pPr>
      <w:r>
        <w:rPr>
          <w:rFonts w:ascii="Times New Roman"/>
          <w:b w:val="false"/>
          <w:i w:val="false"/>
          <w:color w:val="000000"/>
          <w:sz w:val="28"/>
        </w:rPr>
        <w:t>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Бұл ретте, егер азаматтың тірі екені расталса, әлеуметтік төлем тоқтатылады, расталмаған жағдайда – әлеуметтік төлем тоқтатыла тұрған күннен бастап қайта басталады;</w:t>
      </w:r>
    </w:p>
    <w:p>
      <w:pPr>
        <w:spacing w:after="0"/>
        <w:ind w:left="0"/>
        <w:jc w:val="both"/>
      </w:pPr>
      <w:r>
        <w:rPr>
          <w:rFonts w:ascii="Times New Roman"/>
          <w:b w:val="false"/>
          <w:i w:val="false"/>
          <w:color w:val="000000"/>
          <w:sz w:val="28"/>
        </w:rPr>
        <w:t xml:space="preserve">
      12) өтініш берушінің әлеуметтік төлемнің мөлшерін негізсіз айқындауға алып келген анық емес мәліметтерді ұсынуы туралы мәліметтер. Бұл ретте әлеуметтік төлем тоқтатыла тұрған күнінен бастап осы Қағидаларға сәйкес айқындалған мөлшерде қайта басталады. </w:t>
      </w:r>
    </w:p>
    <w:bookmarkStart w:name="z62" w:id="66"/>
    <w:p>
      <w:pPr>
        <w:spacing w:after="0"/>
        <w:ind w:left="0"/>
        <w:jc w:val="both"/>
      </w:pPr>
      <w:r>
        <w:rPr>
          <w:rFonts w:ascii="Times New Roman"/>
          <w:b w:val="false"/>
          <w:i w:val="false"/>
          <w:color w:val="000000"/>
          <w:sz w:val="28"/>
        </w:rPr>
        <w:t xml:space="preserve">
      48. Қор филиалы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мәліметтер келіп түскен кезде әлеуметтік төлемді тоқтата тұру (қайта бастау, тоқтату) туралы шешімді (бұдан әрі – шешім) келіп түскен күннен бастап екі жұмыс күн ішінде тоқтата тұру туралы шешімді:</w:t>
      </w:r>
    </w:p>
    <w:bookmarkEnd w:id="6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Қордың филиалына мәліметтер келіп түскен күні;</w:t>
      </w:r>
    </w:p>
    <w:p>
      <w:pPr>
        <w:spacing w:after="0"/>
        <w:ind w:left="0"/>
        <w:jc w:val="both"/>
      </w:pPr>
      <w:r>
        <w:rPr>
          <w:rFonts w:ascii="Times New Roman"/>
          <w:b w:val="false"/>
          <w:i w:val="false"/>
          <w:color w:val="000000"/>
          <w:sz w:val="28"/>
        </w:rPr>
        <w:t xml:space="preserve">
      мемлекеттік органдардан және (немесе) ұйымдардан және (немесе) әлеуметтік төлем алушыдан тікелей мемлекеттік корпорация бөлімшесіне келіп түскен мәліметтер (құжаттар) негізінде екі жұмыс күні ішінде қалыптастырылған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Мемлекеттік корпорация бөлімшесінен әлеуметтік төлемді тоқтата тұру туралы Қор филиалының шешімнің жобасы келіп түскен күні қабылдайды.</w:t>
      </w:r>
    </w:p>
    <w:p>
      <w:pPr>
        <w:spacing w:after="0"/>
        <w:ind w:left="0"/>
        <w:jc w:val="both"/>
      </w:pPr>
      <w:r>
        <w:rPr>
          <w:rFonts w:ascii="Times New Roman"/>
          <w:b w:val="false"/>
          <w:i w:val="false"/>
          <w:color w:val="000000"/>
          <w:sz w:val="28"/>
        </w:rPr>
        <w:t>
      Мемлекеттік корпорацияның бөлімшесі Қор филиалының шешімі негізінде әлеуметтік төлемді жүзеге асыруды тоқтата тұрады.</w:t>
      </w:r>
    </w:p>
    <w:bookmarkStart w:name="z63" w:id="67"/>
    <w:p>
      <w:pPr>
        <w:spacing w:after="0"/>
        <w:ind w:left="0"/>
        <w:jc w:val="both"/>
      </w:pPr>
      <w:r>
        <w:rPr>
          <w:rFonts w:ascii="Times New Roman"/>
          <w:b w:val="false"/>
          <w:i w:val="false"/>
          <w:color w:val="000000"/>
          <w:sz w:val="28"/>
        </w:rPr>
        <w:t xml:space="preserve">
      49.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алушының Мемлекеттік корпорация арқылы әлеуметтік төлемді тағайындауға өтініші бойынша әлеуметтік төлемді алуға құқық сақталған жағдайда әлеуметтік төлемді тоқтата тұруды туындатқан мән-жайлардың аяқталғанын растайтын АЖ-дан алынған құжаттардың және (немесе) мәліметтердің негізінде қайта басталады. </w:t>
      </w:r>
    </w:p>
    <w:bookmarkEnd w:id="67"/>
    <w:p>
      <w:pPr>
        <w:spacing w:after="0"/>
        <w:ind w:left="0"/>
        <w:jc w:val="both"/>
      </w:pPr>
      <w:r>
        <w:rPr>
          <w:rFonts w:ascii="Times New Roman"/>
          <w:b w:val="false"/>
          <w:i w:val="false"/>
          <w:color w:val="000000"/>
          <w:sz w:val="28"/>
        </w:rPr>
        <w:t xml:space="preserve">
      Бұл ретте, Мемлекеттік корпорацияның бөлімшесі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Әлеуметтік төлемді қайта бастау туралы шешімді Қор филиалы шешім жобасы келіп түскен күннен бастап екі жұмыс күні ішінде қабылдайды.</w:t>
      </w:r>
    </w:p>
    <w:bookmarkStart w:name="z64" w:id="68"/>
    <w:p>
      <w:pPr>
        <w:spacing w:after="0"/>
        <w:ind w:left="0"/>
        <w:jc w:val="both"/>
      </w:pPr>
      <w:r>
        <w:rPr>
          <w:rFonts w:ascii="Times New Roman"/>
          <w:b w:val="false"/>
          <w:i w:val="false"/>
          <w:color w:val="000000"/>
          <w:sz w:val="28"/>
        </w:rPr>
        <w:t>
      50. Қайтыс болған (сот хабарсыз кетті деп таныған немесе қайтыс болды деп жариялаған) асыраушының асырауында болған, бала кезден бірінші немесе екінші топтағы мүгедектігі бар адамдар деп танылған адамдарға қайта куәландыру кезінде, әлеуметтік төлем Қор филиалының шешімі негізінде қайта куәландыру күнінен қайта басталады.</w:t>
      </w:r>
    </w:p>
    <w:bookmarkEnd w:id="68"/>
    <w:p>
      <w:pPr>
        <w:spacing w:after="0"/>
        <w:ind w:left="0"/>
        <w:jc w:val="both"/>
      </w:pPr>
      <w:r>
        <w:rPr>
          <w:rFonts w:ascii="Times New Roman"/>
          <w:b w:val="false"/>
          <w:i w:val="false"/>
          <w:color w:val="000000"/>
          <w:sz w:val="28"/>
        </w:rPr>
        <w:t>
      Мемлекеттік корпорацияның маманы күндізгі оқу нысаны бойынша оқушылар немесе студенттер болып табылатын отбасы мүшелері бойынша "электрондық үкімет" шлюзі арқылы тиісті АЖ-ға сұрау салу негізінде әлеуметтік төлемді қайта қарау шешімінің жобасын қалыптастырады.</w:t>
      </w:r>
    </w:p>
    <w:p>
      <w:pPr>
        <w:spacing w:after="0"/>
        <w:ind w:left="0"/>
        <w:jc w:val="both"/>
      </w:pPr>
      <w:r>
        <w:rPr>
          <w:rFonts w:ascii="Times New Roman"/>
          <w:b w:val="false"/>
          <w:i w:val="false"/>
          <w:color w:val="000000"/>
          <w:sz w:val="28"/>
        </w:rPr>
        <w:t>
      Бұл ретте Қазақстан Республикасынан тыс жерлерде білім беру ұйымдарында оқыған жағдайда жалпы орта, техникалық, кәсіптік, ортадан кейінгі, жоғары, жоғары оқу орнынан кейінгі білім беру ұйымдарынан отбасы мүшелері білім алушылар немесе күндізгі оқу нысаны бойынша студент болып табылатыны туралы анықтаманы ұсынған кезде әлеуметтік төлем тоқтатыла тұрған сәттен бастап, бірақ жалпы орта, техникалық, кәсіптік, ортадан кейінгі, жоғары, жоғары оқу орнынан кейінгі білім беру ұйымдарынан берілген анықтамада көрсетілген оқу кезеңінің басталу күнінен кешіктірмей жазбаша өтініштің негізінде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9"/>
    <w:p>
      <w:pPr>
        <w:spacing w:after="0"/>
        <w:ind w:left="0"/>
        <w:jc w:val="both"/>
      </w:pPr>
      <w:r>
        <w:rPr>
          <w:rFonts w:ascii="Times New Roman"/>
          <w:b w:val="false"/>
          <w:i w:val="false"/>
          <w:color w:val="000000"/>
          <w:sz w:val="28"/>
        </w:rPr>
        <w:t>
      51. Асырауындағы адамдар саны ұлғаю кезінде асыраушысынан айырылу жағдайы бойынша әлеуметтік төлемнің мөлшерін қайта есептеу әлеуметтік төлемді алушының, қайтыс болған (сот хабарсыз кетті деп таныған немесе қайтыс болды деп жариялаған) асыраушының асырауында болған отбасы мүшелерінің жазбаша өтініші негізінде:</w:t>
      </w:r>
    </w:p>
    <w:bookmarkEnd w:id="69"/>
    <w:p>
      <w:pPr>
        <w:spacing w:after="0"/>
        <w:ind w:left="0"/>
        <w:jc w:val="both"/>
      </w:pPr>
      <w:r>
        <w:rPr>
          <w:rFonts w:ascii="Times New Roman"/>
          <w:b w:val="false"/>
          <w:i w:val="false"/>
          <w:color w:val="000000"/>
          <w:sz w:val="28"/>
        </w:rPr>
        <w:t>
      жалпы орта, техникалық, кәсіптік, ортадан кейінгі, жоғары, жоғары оқу орнынан кейінгі білім беру ұйымдарынан анықтама ұсынған кезде оқу кезеңінің басталу күнінен;</w:t>
      </w:r>
    </w:p>
    <w:p>
      <w:pPr>
        <w:spacing w:after="0"/>
        <w:ind w:left="0"/>
        <w:jc w:val="both"/>
      </w:pPr>
      <w:r>
        <w:rPr>
          <w:rFonts w:ascii="Times New Roman"/>
          <w:b w:val="false"/>
          <w:i w:val="false"/>
          <w:color w:val="000000"/>
          <w:sz w:val="28"/>
        </w:rPr>
        <w:t xml:space="preserve">
      Кодекстің 239-бабы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қайтыс болған (сот хабарсыз кетті деп таныған немесе қайтыс болды деп жариялаған) асыраушының асырауында болған отбасының мүшесін әлеуметтік төлем алушының асырауындағылардың құрамына қосқан кезде асыраушы қайтыс болған күннен бастап (асыраушы қайтыс болғаннан кейін туған кезде, баланың туған күнінен ерте емес) жүргізіледі.</w:t>
      </w:r>
    </w:p>
    <w:p>
      <w:pPr>
        <w:spacing w:after="0"/>
        <w:ind w:left="0"/>
        <w:jc w:val="both"/>
      </w:pPr>
      <w:r>
        <w:rPr>
          <w:rFonts w:ascii="Times New Roman"/>
          <w:b w:val="false"/>
          <w:i w:val="false"/>
          <w:color w:val="000000"/>
          <w:sz w:val="28"/>
        </w:rPr>
        <w:t>
      Әлеуметтік төлемнің үлесін бөлуге құқығы бар адамдарға әлеуметтік төлем мөлшерін қайта есептеу жазбаша өтініш берген күннен бастап жүргізіледі.</w:t>
      </w:r>
    </w:p>
    <w:p>
      <w:pPr>
        <w:spacing w:after="0"/>
        <w:ind w:left="0"/>
        <w:jc w:val="both"/>
      </w:pPr>
      <w:r>
        <w:rPr>
          <w:rFonts w:ascii="Times New Roman"/>
          <w:b w:val="false"/>
          <w:i w:val="false"/>
          <w:color w:val="000000"/>
          <w:sz w:val="28"/>
        </w:rPr>
        <w:t xml:space="preserve">
      Егер қайтыс болған (сот хабарсыз кетті деп таныған немесе қайтыс болды деп жариялаған) асыраушысының асырауында болған отбасы мүшелерінің бірі әлеуметтік төлем алуға өтініш жасау құқығын іске асырмаса, онда ол Кодекстің 239-бабының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әлеуметтік төлем бөлінген жағдайда ол Қорға жүгінген күннен бастап аталған адамға, ал бөлінбеген жағдайда – әлеуметтік төлем құқығы туындаған күннен бастап тағайындалады.</w:t>
      </w:r>
    </w:p>
    <w:p>
      <w:pPr>
        <w:spacing w:after="0"/>
        <w:ind w:left="0"/>
        <w:jc w:val="both"/>
      </w:pPr>
      <w:r>
        <w:rPr>
          <w:rFonts w:ascii="Times New Roman"/>
          <w:b w:val="false"/>
          <w:i w:val="false"/>
          <w:color w:val="000000"/>
          <w:sz w:val="28"/>
        </w:rPr>
        <w:t xml:space="preserve">
      Бұл ретте, мөлшерді қайта есептеу (қайта қарау) әлеуметтік төлемнің жүргізілген көтерулерін ескере отырып, өтініш берілген сәтте қолданыста болатын есептеу параметрлері бойынша әлеуметтік төлемге құқық туындаған күннен бастап жүргізіледі. Асырауындағы адамдар саны азайған кезде әлеуметтік төлем мөлшерін қайта есептеуді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мәліметтер алу жолымен Қор филиалдары әлеуметтік төлемді қайта есептеу туралы Қор филиалының шешімі негізінде жүргізеді.</w:t>
      </w:r>
    </w:p>
    <w:p>
      <w:pPr>
        <w:spacing w:after="0"/>
        <w:ind w:left="0"/>
        <w:jc w:val="both"/>
      </w:pPr>
      <w:r>
        <w:rPr>
          <w:rFonts w:ascii="Times New Roman"/>
          <w:b w:val="false"/>
          <w:i w:val="false"/>
          <w:color w:val="000000"/>
          <w:sz w:val="28"/>
        </w:rPr>
        <w:t xml:space="preserve">
      Мемлекеттік органдардың және (немесе) ұйымдардың АЖ-дан мәліметтер болмаған кезде, асырауындағы адамдардың саны азайған кезде Мемлекеттік корпорацияның бөлімшесі қайтыс болған (сот хабарсыз кетті деп таныған немесе қайтыс болды деп жарияланған) асыраушының асырауындағы адамдардың біріне әлеуметтік төлем тоқтатылған күннен бастап әлеуметтік төлем тағайындау (қайта есептеу) немесе тағайындаудан бас тарту туралы шешімнің жобасын қалыптастырады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Қордың филиалына жібереді.</w:t>
      </w:r>
    </w:p>
    <w:p>
      <w:pPr>
        <w:spacing w:after="0"/>
        <w:ind w:left="0"/>
        <w:jc w:val="both"/>
      </w:pPr>
      <w:r>
        <w:rPr>
          <w:rFonts w:ascii="Times New Roman"/>
          <w:b w:val="false"/>
          <w:i w:val="false"/>
          <w:color w:val="000000"/>
          <w:sz w:val="28"/>
        </w:rPr>
        <w:t>
      Өтініш беруші асыраушысынан айырылған адамдар үшін әлеуметтік төлемнің мөлшеріне әсер ететін мән-жайлар туралы уақтылы хабарламаған жағдайда, олардың мөлшері көрсетілген мән-жайлар басталған сәттен бастап, бірақ олар тағайындалған сәттен ерте емес қайта қаралады.</w:t>
      </w:r>
    </w:p>
    <w:p>
      <w:pPr>
        <w:spacing w:after="0"/>
        <w:ind w:left="0"/>
        <w:jc w:val="both"/>
      </w:pPr>
      <w:r>
        <w:rPr>
          <w:rFonts w:ascii="Times New Roman"/>
          <w:b w:val="false"/>
          <w:i w:val="false"/>
          <w:color w:val="000000"/>
          <w:sz w:val="28"/>
        </w:rPr>
        <w:t>
      Әлеуметтік төлемнің жаңа мөлшері әлеуметтік төлемнің ағымдағы мөлшерін асырауындағы адамдар санының ағымдағы коэффициентіне бөлу және нәтижені жаңадан белгіленген асырауындағы адамдар санының коэффициентіне көбейту арқылы есептеледі.</w:t>
      </w:r>
    </w:p>
    <w:p>
      <w:pPr>
        <w:spacing w:after="0"/>
        <w:ind w:left="0"/>
        <w:jc w:val="both"/>
      </w:pPr>
      <w:r>
        <w:rPr>
          <w:rFonts w:ascii="Times New Roman"/>
          <w:b w:val="false"/>
          <w:i w:val="false"/>
          <w:color w:val="000000"/>
          <w:sz w:val="28"/>
        </w:rPr>
        <w:t xml:space="preserve">
      Әлеуметтік төлемді алушының әлеуметтік төлем мөлшерін қайта есептеу туралы өтініші негізінде Мемлекеттік корпорация бөлімшесі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филиалының бекітуі үшін әлеуметтік төлемді тағайындау (қайта есептеу) немесе тағайындаудан бас тарту туралы Қор филиалының шешім жобасын қалыптастырады.</w:t>
      </w:r>
    </w:p>
    <w:bookmarkStart w:name="z66" w:id="70"/>
    <w:p>
      <w:pPr>
        <w:spacing w:after="0"/>
        <w:ind w:left="0"/>
        <w:jc w:val="both"/>
      </w:pPr>
      <w:r>
        <w:rPr>
          <w:rFonts w:ascii="Times New Roman"/>
          <w:b w:val="false"/>
          <w:i w:val="false"/>
          <w:color w:val="000000"/>
          <w:sz w:val="28"/>
        </w:rPr>
        <w:t>
      52. Қор филиалы мыналар келіп түскен күннен бастап екі жұмыс күні ішінде әлеуметтік төлемді тоқтату туралы шешім қабылдайды:</w:t>
      </w:r>
    </w:p>
    <w:bookmarkEnd w:id="7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мынадай мәліметтер келіп түскенде: </w:t>
      </w:r>
    </w:p>
    <w:p>
      <w:pPr>
        <w:spacing w:after="0"/>
        <w:ind w:left="0"/>
        <w:jc w:val="both"/>
      </w:pPr>
      <w:r>
        <w:rPr>
          <w:rFonts w:ascii="Times New Roman"/>
          <w:b w:val="false"/>
          <w:i w:val="false"/>
          <w:color w:val="000000"/>
          <w:sz w:val="28"/>
        </w:rPr>
        <w:t>
      қайтыс болған (сот хабарсыз кетті деп таныған немесе қайтыс болды деп жариялаған) асыраушының асырауында болған жалғыз адамның қайтыс болуы туралы. Бұл ретте әлеуметтік төлем қайтыс болған (сот хабарсыз кетті деп таныған немесе қайтыс болды деп жариялаған) айды қоса алғанда жүзеге асырылады;</w:t>
      </w:r>
    </w:p>
    <w:p>
      <w:pPr>
        <w:spacing w:after="0"/>
        <w:ind w:left="0"/>
        <w:jc w:val="both"/>
      </w:pPr>
      <w:r>
        <w:rPr>
          <w:rFonts w:ascii="Times New Roman"/>
          <w:b w:val="false"/>
          <w:i w:val="false"/>
          <w:color w:val="000000"/>
          <w:sz w:val="28"/>
        </w:rPr>
        <w:t>
      медициналық-әлеуметтік сараптама бөлімшесі қайтыс болған (сот хабарсыз кетті деп таныған немесе қайтыс болды деп жариялаған) асыраушының асырауында болған жалғыз адамды еңбекке қабілетті деп тану туралы шешім шығарған жағдайда. Бұл ретте, әлеуметтік төлем ол еңбекке қабілетті деп танылған айдан кейінгі айдың бірінші күнінен бастап тоқтатылады;</w:t>
      </w:r>
    </w:p>
    <w:p>
      <w:pPr>
        <w:spacing w:after="0"/>
        <w:ind w:left="0"/>
        <w:jc w:val="both"/>
      </w:pPr>
      <w:r>
        <w:rPr>
          <w:rFonts w:ascii="Times New Roman"/>
          <w:b w:val="false"/>
          <w:i w:val="false"/>
          <w:color w:val="000000"/>
          <w:sz w:val="28"/>
        </w:rPr>
        <w:t>
      қайтыс болған (сот хабарсыз кетті деп таныған немесе қайтыс болды деп жариялаған) асыраушының асырауында болған жалғыз адамның мүгедектігін белгілеу мерзімі аяқталған күннен бастап. Бұл ретте әлеуметтік төлем мүгедектік белгіленген мерзім аяқталған күннен бастап тоқтатылады;</w:t>
      </w:r>
    </w:p>
    <w:p>
      <w:pPr>
        <w:spacing w:after="0"/>
        <w:ind w:left="0"/>
        <w:jc w:val="both"/>
      </w:pPr>
      <w:r>
        <w:rPr>
          <w:rFonts w:ascii="Times New Roman"/>
          <w:b w:val="false"/>
          <w:i w:val="false"/>
          <w:color w:val="000000"/>
          <w:sz w:val="28"/>
        </w:rPr>
        <w:t xml:space="preserve">
      2) Мемлекеттік корпорация бөлімшесінен мынадай жағдайларда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төлемді тоқтату туралы Қор филиалының мемлекеттік органдардан және (немесе) ұйымдардан түскен мәліметтер (құжаттар) негізінде екі жұмыс күні ішінде қалыптастырылған шешім жобасы: </w:t>
      </w:r>
    </w:p>
    <w:p>
      <w:pPr>
        <w:spacing w:after="0"/>
        <w:ind w:left="0"/>
        <w:jc w:val="both"/>
      </w:pPr>
      <w:r>
        <w:rPr>
          <w:rFonts w:ascii="Times New Roman"/>
          <w:b w:val="false"/>
          <w:i w:val="false"/>
          <w:color w:val="000000"/>
          <w:sz w:val="28"/>
        </w:rPr>
        <w:t>
      алушы әлеуметтік төлем тағайындау туралы шешім қабылдауға негіз болған анық емес құжаттарды (мәліметтерді) ұсынған жағдай. Бұл ретте, әлеуметтік төлем тағайындалған күнінен бастап тоқтатылады;</w:t>
      </w:r>
    </w:p>
    <w:p>
      <w:pPr>
        <w:spacing w:after="0"/>
        <w:ind w:left="0"/>
        <w:jc w:val="both"/>
      </w:pPr>
      <w:r>
        <w:rPr>
          <w:rFonts w:ascii="Times New Roman"/>
          <w:b w:val="false"/>
          <w:i w:val="false"/>
          <w:color w:val="000000"/>
          <w:sz w:val="28"/>
        </w:rPr>
        <w:t xml:space="preserve">
      алушы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алушы әлеуметтік төлемді тоқтатуға өтініш берген жағдай. Бұл ретте, әлеуметтік төлем өтініш берілген айдан кейінгі айдың бірінші күнінен бастап тоқтатылады. </w:t>
      </w:r>
    </w:p>
    <w:bookmarkStart w:name="z67" w:id="71"/>
    <w:p>
      <w:pPr>
        <w:spacing w:after="0"/>
        <w:ind w:left="0"/>
        <w:jc w:val="both"/>
      </w:pPr>
      <w:r>
        <w:rPr>
          <w:rFonts w:ascii="Times New Roman"/>
          <w:b w:val="false"/>
          <w:i w:val="false"/>
          <w:color w:val="000000"/>
          <w:sz w:val="28"/>
        </w:rPr>
        <w:t>
      53. Мемлекеттік корпорацияның бөлімшесі Қор филиалының шешімі негізінде әлеуметтік төлемді жүзеге асыруды тоқтатады.</w:t>
      </w:r>
    </w:p>
    <w:bookmarkEnd w:id="71"/>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шешімі келіп түскен күннен бастап үш жұмыс күні ішінде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әлеуметтік төлемді тоқтату туралы хабарлама беру жолымен немесе өтініш берушінің ұялы телефонына sms-хабарлама беру арқылы алушыны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sms-хабарламалар журналында тіркеледі.</w:t>
      </w:r>
    </w:p>
    <w:bookmarkStart w:name="z68" w:id="72"/>
    <w:p>
      <w:pPr>
        <w:spacing w:after="0"/>
        <w:ind w:left="0"/>
        <w:jc w:val="both"/>
      </w:pPr>
      <w:r>
        <w:rPr>
          <w:rFonts w:ascii="Times New Roman"/>
          <w:b w:val="false"/>
          <w:i w:val="false"/>
          <w:color w:val="000000"/>
          <w:sz w:val="28"/>
        </w:rPr>
        <w:t xml:space="preserve">
      54. Әлеуметтік төлемді есептеу үшін қабылданған кезең үшін Қорға әлеуметтік аударымдар оны тағайындауға өтініш берілген күннен кейін түскен кезде алушыға тағайындалған әлеуметтік төлем мөлшерін қайта есептеу жүргізілмейді. </w:t>
      </w:r>
    </w:p>
    <w:bookmarkEnd w:id="72"/>
    <w:bookmarkStart w:name="z69" w:id="73"/>
    <w:p>
      <w:pPr>
        <w:spacing w:after="0"/>
        <w:ind w:left="0"/>
        <w:jc w:val="both"/>
      </w:pPr>
      <w:r>
        <w:rPr>
          <w:rFonts w:ascii="Times New Roman"/>
          <w:b w:val="false"/>
          <w:i w:val="false"/>
          <w:color w:val="000000"/>
          <w:sz w:val="28"/>
        </w:rPr>
        <w:t xml:space="preserve">
      55. Қор филиалы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әлеуметтік төлемдерді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 қабылданған шешімдерді қайта қарайды.</w:t>
      </w:r>
    </w:p>
    <w:bookmarkEnd w:id="73"/>
    <w:bookmarkStart w:name="z70" w:id="74"/>
    <w:p>
      <w:pPr>
        <w:spacing w:after="0"/>
        <w:ind w:left="0"/>
        <w:jc w:val="left"/>
      </w:pPr>
      <w:r>
        <w:rPr>
          <w:rFonts w:ascii="Times New Roman"/>
          <w:b/>
          <w:i w:val="false"/>
          <w:color w:val="000000"/>
        </w:rPr>
        <w:t xml:space="preserve"> 4-тарау. Әлеуметтік төлемді жүзеге асыру тәртібі</w:t>
      </w:r>
    </w:p>
    <w:bookmarkEnd w:id="74"/>
    <w:bookmarkStart w:name="z71" w:id="75"/>
    <w:p>
      <w:pPr>
        <w:spacing w:after="0"/>
        <w:ind w:left="0"/>
        <w:jc w:val="both"/>
      </w:pPr>
      <w:r>
        <w:rPr>
          <w:rFonts w:ascii="Times New Roman"/>
          <w:b w:val="false"/>
          <w:i w:val="false"/>
          <w:color w:val="000000"/>
          <w:sz w:val="28"/>
        </w:rPr>
        <w:t xml:space="preserve">
      56. Қазақстан Республикасына тұрақты тұруға келген адамдар не Қазақстан Республикасының басқа өңірлерінен келген алушылар, егер заңдарда және халықаралық шарттарда өзгеше көзделмесе,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әлеуметтік төлемді алушының ісіне сұрау салуға өтініш береді.</w:t>
      </w:r>
    </w:p>
    <w:bookmarkEnd w:id="75"/>
    <w:p>
      <w:pPr>
        <w:spacing w:after="0"/>
        <w:ind w:left="0"/>
        <w:jc w:val="both"/>
      </w:pPr>
      <w:r>
        <w:rPr>
          <w:rFonts w:ascii="Times New Roman"/>
          <w:b w:val="false"/>
          <w:i w:val="false"/>
          <w:color w:val="000000"/>
          <w:sz w:val="28"/>
        </w:rPr>
        <w:t>
      Мемлекеттік корпорацияның бөлімшесі алушының ісіне сұрау салуды өтініш берушінің бұрынғы тұрған жері бойынша жүзеге асырады.</w:t>
      </w:r>
    </w:p>
    <w:bookmarkStart w:name="z72" w:id="76"/>
    <w:p>
      <w:pPr>
        <w:spacing w:after="0"/>
        <w:ind w:left="0"/>
        <w:jc w:val="both"/>
      </w:pPr>
      <w:r>
        <w:rPr>
          <w:rFonts w:ascii="Times New Roman"/>
          <w:b w:val="false"/>
          <w:i w:val="false"/>
          <w:color w:val="000000"/>
          <w:sz w:val="28"/>
        </w:rPr>
        <w:t xml:space="preserve">
      57. Басқа елдерден Қазақстан Республикасына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тағайындауға өтінішті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талаптар тізбесінде көзделген құжаттарды ұсынады.</w:t>
      </w:r>
    </w:p>
    <w:bookmarkEnd w:id="76"/>
    <w:bookmarkStart w:name="z73" w:id="77"/>
    <w:p>
      <w:pPr>
        <w:spacing w:after="0"/>
        <w:ind w:left="0"/>
        <w:jc w:val="both"/>
      </w:pPr>
      <w:r>
        <w:rPr>
          <w:rFonts w:ascii="Times New Roman"/>
          <w:b w:val="false"/>
          <w:i w:val="false"/>
          <w:color w:val="000000"/>
          <w:sz w:val="28"/>
        </w:rPr>
        <w:t>
      58. Қазақстан Республикасынан тыс жерге тұрақты тұруға кеткен және қайтып келген, әлеуметтік төлемді алушылар болып табылатын адамдар кеткен елінде әлеуметтік төлемді алмаған кезде, әлеуметтік төлем тоқтатылған күннен бастап, бірақ Негізгі талаптар тізбесінде көзделген құжаттар негізінде оларды алу үшін жүгінер алдындағы үш жылдан асырылмай қалпына келтіріледі.</w:t>
      </w:r>
    </w:p>
    <w:bookmarkEnd w:id="77"/>
    <w:p>
      <w:pPr>
        <w:spacing w:after="0"/>
        <w:ind w:left="0"/>
        <w:jc w:val="both"/>
      </w:pPr>
      <w:r>
        <w:rPr>
          <w:rFonts w:ascii="Times New Roman"/>
          <w:b w:val="false"/>
          <w:i w:val="false"/>
          <w:color w:val="000000"/>
          <w:sz w:val="28"/>
        </w:rPr>
        <w:t>
      Бұл ретте әлеуметтік төлемдер Қазақстан Республикасының шегінен тыс жерге кету сәтінде белгіленген мөлшерде қалпына келтіріледі. Егер кету кезеңінде әлеуметтік төлемдерге арттыру жүргізілген болса, олардың мөлшері осы арттырулар ескеріле отырып белгіленеді.</w:t>
      </w:r>
    </w:p>
    <w:p>
      <w:pPr>
        <w:spacing w:after="0"/>
        <w:ind w:left="0"/>
        <w:jc w:val="both"/>
      </w:pPr>
      <w:r>
        <w:rPr>
          <w:rFonts w:ascii="Times New Roman"/>
          <w:b w:val="false"/>
          <w:i w:val="false"/>
          <w:color w:val="000000"/>
          <w:sz w:val="28"/>
        </w:rPr>
        <w:t>
      Кеткен елінде төлемді алған кезде, әлеуметтік төлем Қазақстан Республикасында тұрғылықты жері бойынша тіркелген жағдайда, Қазақстан Республикасынан тыс тұрған уақытта белгіленген мөлшерде Негізгі талаптар тізбесінде көзделген құжаттар негізінде қайта жүргізіледі.</w:t>
      </w:r>
    </w:p>
    <w:p>
      <w:pPr>
        <w:spacing w:after="0"/>
        <w:ind w:left="0"/>
        <w:jc w:val="both"/>
      </w:pPr>
      <w:r>
        <w:rPr>
          <w:rFonts w:ascii="Times New Roman"/>
          <w:b w:val="false"/>
          <w:i w:val="false"/>
          <w:color w:val="000000"/>
          <w:sz w:val="28"/>
        </w:rPr>
        <w:t xml:space="preserve">
      Қайта бастау туралы шешімді бекітуді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Қордың филиалы жүргізеді.</w:t>
      </w:r>
    </w:p>
    <w:bookmarkStart w:name="z74" w:id="78"/>
    <w:p>
      <w:pPr>
        <w:spacing w:after="0"/>
        <w:ind w:left="0"/>
        <w:jc w:val="both"/>
      </w:pPr>
      <w:r>
        <w:rPr>
          <w:rFonts w:ascii="Times New Roman"/>
          <w:b w:val="false"/>
          <w:i w:val="false"/>
          <w:color w:val="000000"/>
          <w:sz w:val="28"/>
        </w:rPr>
        <w:t>
      59. Қазақстан Республикасының басқа өңірлеріне кеткен әлеуметтік төлем алушының ісі Мемлекеттік корпорацияның басқа бөлімшелерінің электрондық сұрау салуы бойынша жіберіледі.</w:t>
      </w:r>
    </w:p>
    <w:bookmarkEnd w:id="78"/>
    <w:p>
      <w:pPr>
        <w:spacing w:after="0"/>
        <w:ind w:left="0"/>
        <w:jc w:val="both"/>
      </w:pPr>
      <w:r>
        <w:rPr>
          <w:rFonts w:ascii="Times New Roman"/>
          <w:b w:val="false"/>
          <w:i w:val="false"/>
          <w:color w:val="000000"/>
          <w:sz w:val="28"/>
        </w:rPr>
        <w:t>
      Алушының жаңа тұрғылықты жері бойынша Мемлекеттік корпорацияның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электрондық сұрау салу жібереді.</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Мемлекеттік корпорация бөлімшесінің ЭЦҚ-сымен куәландырылған электрондық анықтама-аттестатты қалыптастырады және алушының жаңа тұрғылықты жері бойынша Мемлекеттік корпорацияның бөлімшесіне жолдайды.</w:t>
      </w:r>
    </w:p>
    <w:bookmarkStart w:name="z75" w:id="79"/>
    <w:p>
      <w:pPr>
        <w:spacing w:after="0"/>
        <w:ind w:left="0"/>
        <w:jc w:val="both"/>
      </w:pPr>
      <w:r>
        <w:rPr>
          <w:rFonts w:ascii="Times New Roman"/>
          <w:b w:val="false"/>
          <w:i w:val="false"/>
          <w:color w:val="000000"/>
          <w:sz w:val="28"/>
        </w:rPr>
        <w:t xml:space="preserve">
      60. Алушы Қазақстан Республикасының шегінен тыс жерге кеткен жағдайда Мемлекеттік корпорацияның бөлімшесі алушының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өтініші негізінде алушының ісін алушының қолына береді немесе басқа елдердің уәкілетті органдарының сұрау салуы бойынша жіберіледі.</w:t>
      </w:r>
    </w:p>
    <w:bookmarkEnd w:id="79"/>
    <w:p>
      <w:pPr>
        <w:spacing w:after="0"/>
        <w:ind w:left="0"/>
        <w:jc w:val="both"/>
      </w:pPr>
      <w:r>
        <w:rPr>
          <w:rFonts w:ascii="Times New Roman"/>
          <w:b w:val="false"/>
          <w:i w:val="false"/>
          <w:color w:val="000000"/>
          <w:sz w:val="28"/>
        </w:rPr>
        <w:t xml:space="preserve">
      Алушының қағаз жеткізгіштегі ісі болмаған кезде Мемлекеттік корпорацияның бөлімшесі ЭІМ негізінде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әлеуметтік төлем алушының ісінің қағаз нұсқасын қалыптастырады және алушының қолына беріледі немесе басқа елдердің уәкілетті органдарының сұрау салуы бойынша жібереді.</w:t>
      </w:r>
    </w:p>
    <w:bookmarkStart w:name="z76" w:id="80"/>
    <w:p>
      <w:pPr>
        <w:spacing w:after="0"/>
        <w:ind w:left="0"/>
        <w:jc w:val="both"/>
      </w:pPr>
      <w:r>
        <w:rPr>
          <w:rFonts w:ascii="Times New Roman"/>
          <w:b w:val="false"/>
          <w:i w:val="false"/>
          <w:color w:val="000000"/>
          <w:sz w:val="28"/>
        </w:rPr>
        <w:t xml:space="preserve">
      61. Қордан төленетін әлеуметтік төлемдердің мөлшерін арттыру Кодекстің 240-бабының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Үкіметінің шешімі негізінде арттыру күніне тиісті әлеуметтік төлемдер тағайындалған адамдарға жүргізіледі.</w:t>
      </w:r>
    </w:p>
    <w:bookmarkEnd w:id="80"/>
    <w:p>
      <w:pPr>
        <w:spacing w:after="0"/>
        <w:ind w:left="0"/>
        <w:jc w:val="both"/>
      </w:pPr>
      <w:r>
        <w:rPr>
          <w:rFonts w:ascii="Times New Roman"/>
          <w:b w:val="false"/>
          <w:i w:val="false"/>
          <w:color w:val="000000"/>
          <w:sz w:val="28"/>
        </w:rPr>
        <w:t>
      Арттыру – арттыру күніне тағайындалған әлеуметтік төлемнің мөлшерін тиісті арттыру процентіне көбейту жолымен жүргізіледі.</w:t>
      </w:r>
    </w:p>
    <w:bookmarkStart w:name="z77" w:id="81"/>
    <w:p>
      <w:pPr>
        <w:spacing w:after="0"/>
        <w:ind w:left="0"/>
        <w:jc w:val="both"/>
      </w:pPr>
      <w:r>
        <w:rPr>
          <w:rFonts w:ascii="Times New Roman"/>
          <w:b w:val="false"/>
          <w:i w:val="false"/>
          <w:color w:val="000000"/>
          <w:sz w:val="28"/>
        </w:rPr>
        <w:t xml:space="preserve">
      62. Мемлекеттік корпорацияның бөлімшесі Қор филиалының бекітуі үшін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әлеуметтік төлем тағайындалған әрбір адам бойынша төленетін әлеуметтік төлемнің мөлшерін арттыру туралы шешімдердің жобаларын қалыптастырады.</w:t>
      </w:r>
    </w:p>
    <w:bookmarkEnd w:id="81"/>
    <w:bookmarkStart w:name="z78" w:id="82"/>
    <w:p>
      <w:pPr>
        <w:spacing w:after="0"/>
        <w:ind w:left="0"/>
        <w:jc w:val="both"/>
      </w:pPr>
      <w:r>
        <w:rPr>
          <w:rFonts w:ascii="Times New Roman"/>
          <w:b w:val="false"/>
          <w:i w:val="false"/>
          <w:color w:val="000000"/>
          <w:sz w:val="28"/>
        </w:rPr>
        <w:t>
      63. Қор филиалы бекіткен әлеуметтік төлемді тағайындау (қайта есептеу, қайта бастау) туралы шешімдердің негізінде Мемлекеттік корпорация бес жұмыс күні ішінде тағайындалған (қайта есептелген, қайта басталған) әлеуметтік төлемнің сомаларын қорға ай сайын төлем айының алдындағы айдың 25-күнiне ұсынылатын әлеуметтік төлемдерге қаражат қажеттілігіне қосуды қамтамасыз етеді.</w:t>
      </w:r>
    </w:p>
    <w:bookmarkEnd w:id="82"/>
    <w:bookmarkStart w:name="z79" w:id="83"/>
    <w:p>
      <w:pPr>
        <w:spacing w:after="0"/>
        <w:ind w:left="0"/>
        <w:jc w:val="both"/>
      </w:pPr>
      <w:r>
        <w:rPr>
          <w:rFonts w:ascii="Times New Roman"/>
          <w:b w:val="false"/>
          <w:i w:val="false"/>
          <w:color w:val="000000"/>
          <w:sz w:val="28"/>
        </w:rPr>
        <w:t>
      64. Қор әлеуметтік төлемге қаражаттың қажеттілігін есептеу бойынша болжамды деректерді күнделікті негізде қалыптастырады.</w:t>
      </w:r>
    </w:p>
    <w:bookmarkEnd w:id="83"/>
    <w:bookmarkStart w:name="z80" w:id="84"/>
    <w:p>
      <w:pPr>
        <w:spacing w:after="0"/>
        <w:ind w:left="0"/>
        <w:jc w:val="both"/>
      </w:pPr>
      <w:r>
        <w:rPr>
          <w:rFonts w:ascii="Times New Roman"/>
          <w:b w:val="false"/>
          <w:i w:val="false"/>
          <w:color w:val="000000"/>
          <w:sz w:val="28"/>
        </w:rPr>
        <w:t>
      65. Қор әлеуметтік төлемдерді кесте бойынша жүзеге асыру үшін Мемлекеттік корпорацияға күн сайын қаржыландыруды жүргізеді.</w:t>
      </w:r>
    </w:p>
    <w:bookmarkEnd w:id="84"/>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төлеуді үш жұмыс күні ішінде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Қордың Мемлекеттік корпорациядағы асыраушысынан айырылу жағдайы бойынша әлеуметтік төлем бойынша ақша қаражатының қозғалысы туралы мәліметтер нысанында Қорға береді.</w:t>
      </w:r>
    </w:p>
    <w:bookmarkStart w:name="z81" w:id="85"/>
    <w:p>
      <w:pPr>
        <w:spacing w:after="0"/>
        <w:ind w:left="0"/>
        <w:jc w:val="both"/>
      </w:pPr>
      <w:r>
        <w:rPr>
          <w:rFonts w:ascii="Times New Roman"/>
          <w:b w:val="false"/>
          <w:i w:val="false"/>
          <w:color w:val="000000"/>
          <w:sz w:val="28"/>
        </w:rPr>
        <w:t>
      66. Мемлекеттік корпорация әлеуметтік төлемдерді:</w:t>
      </w:r>
    </w:p>
    <w:bookmarkEnd w:id="85"/>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82" w:id="86"/>
    <w:p>
      <w:pPr>
        <w:spacing w:after="0"/>
        <w:ind w:left="0"/>
        <w:jc w:val="both"/>
      </w:pPr>
      <w:r>
        <w:rPr>
          <w:rFonts w:ascii="Times New Roman"/>
          <w:b w:val="false"/>
          <w:i w:val="false"/>
          <w:color w:val="000000"/>
          <w:sz w:val="28"/>
        </w:rPr>
        <w:t>
      67. Алушының (қамқоршының, қорғаншының) банк шотының нөмірі, төлеу тәсілі, алушының (қамқоршының, қорғаншының) тұрғылықты жері өзгерген жағдайда алушы (қамқоршы, қорғаншы) Мемлекеттік корпорацияның бөлімшесіне тиісті өзгерістерді растайтын құжаттармен осындай өзгерістер туралы өтініш береді.</w:t>
      </w:r>
    </w:p>
    <w:bookmarkEnd w:id="86"/>
    <w:bookmarkStart w:name="z83" w:id="87"/>
    <w:p>
      <w:pPr>
        <w:spacing w:after="0"/>
        <w:ind w:left="0"/>
        <w:jc w:val="both"/>
      </w:pPr>
      <w:r>
        <w:rPr>
          <w:rFonts w:ascii="Times New Roman"/>
          <w:b w:val="false"/>
          <w:i w:val="false"/>
          <w:color w:val="000000"/>
          <w:sz w:val="28"/>
        </w:rPr>
        <w:t>
      68. Егер адам түзеу мекемесіне орналастырылған сәтте әлеуметтік төлем алушы болып табылса, түзеу мекемесі орналасқан жердегі Мемлекеттік корпорацияның бөлімшесі түзеу мекемесінің әкімшілігі ұсынған, көрсетілген адамның өтініші негізінде әлеуметтік төлемді жүзеге асырады.</w:t>
      </w:r>
    </w:p>
    <w:bookmarkEnd w:id="87"/>
    <w:bookmarkStart w:name="z84" w:id="88"/>
    <w:p>
      <w:pPr>
        <w:spacing w:after="0"/>
        <w:ind w:left="0"/>
        <w:jc w:val="both"/>
      </w:pPr>
      <w:r>
        <w:rPr>
          <w:rFonts w:ascii="Times New Roman"/>
          <w:b w:val="false"/>
          <w:i w:val="false"/>
          <w:color w:val="000000"/>
          <w:sz w:val="28"/>
        </w:rPr>
        <w:t>
      69. Алушы түзеу мекемелерінде болған уақытында әлеуметтік төлемдерді алмаған жағдайда, төлем осы Қағидаларға сәйкес қалпына келтіріледі.</w:t>
      </w:r>
    </w:p>
    <w:bookmarkEnd w:id="88"/>
    <w:bookmarkStart w:name="z85" w:id="89"/>
    <w:p>
      <w:pPr>
        <w:spacing w:after="0"/>
        <w:ind w:left="0"/>
        <w:jc w:val="both"/>
      </w:pPr>
      <w:r>
        <w:rPr>
          <w:rFonts w:ascii="Times New Roman"/>
          <w:b w:val="false"/>
          <w:i w:val="false"/>
          <w:color w:val="000000"/>
          <w:sz w:val="28"/>
        </w:rPr>
        <w:t>
      70.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89"/>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p>
      <w:pPr>
        <w:spacing w:after="0"/>
        <w:ind w:left="0"/>
        <w:jc w:val="both"/>
      </w:pPr>
      <w:r>
        <w:rPr>
          <w:rFonts w:ascii="Times New Roman"/>
          <w:b w:val="false"/>
          <w:i w:val="false"/>
          <w:color w:val="000000"/>
          <w:sz w:val="28"/>
        </w:rPr>
        <w:t xml:space="preserve">
      3) міндетті әлеуметтік сақтандыру саласындағы бақылау және қадағалау жөніндегі ведомство, Мемлекеттік корпорация немесе Қор әлеуметтік төлемдердің уақтылы не толық төленбегенін анықтағанда оған құқық туындаған күннен бастап өткен уақыт үшін мерзімдерді шектемей төленеді. </w:t>
      </w:r>
    </w:p>
    <w:bookmarkStart w:name="z86" w:id="90"/>
    <w:p>
      <w:pPr>
        <w:spacing w:after="0"/>
        <w:ind w:left="0"/>
        <w:jc w:val="both"/>
      </w:pPr>
      <w:r>
        <w:rPr>
          <w:rFonts w:ascii="Times New Roman"/>
          <w:b w:val="false"/>
          <w:i w:val="false"/>
          <w:color w:val="000000"/>
          <w:sz w:val="28"/>
        </w:rPr>
        <w:t>
      71. Әлеуметтік төлем сомаларын уақтылы не толық төлемеу фактісі анықталған кезде Мемлекеттік корпорация:</w:t>
      </w:r>
    </w:p>
    <w:bookmarkEnd w:id="90"/>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уақтылы не толық алынбаған әлеуметтік төлем сомаларын төлеу туралы шешімнің жобасын қалыптастырады және бекіту үшін Қордың филиалына жібереді.</w:t>
      </w:r>
    </w:p>
    <w:bookmarkStart w:name="z87" w:id="91"/>
    <w:p>
      <w:pPr>
        <w:spacing w:after="0"/>
        <w:ind w:left="0"/>
        <w:jc w:val="both"/>
      </w:pPr>
      <w:r>
        <w:rPr>
          <w:rFonts w:ascii="Times New Roman"/>
          <w:b w:val="false"/>
          <w:i w:val="false"/>
          <w:color w:val="000000"/>
          <w:sz w:val="28"/>
        </w:rPr>
        <w:t>
      72. Қор филиалының және (немесе) оның лауазымды адамдарының, Мемлекеттік корпорацияның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атына беріледі.</w:t>
      </w:r>
    </w:p>
    <w:bookmarkEnd w:id="91"/>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ӘРПК-нің 98-бабы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актісіне, әкімшілік әрекетiне (әрекетсiздiгiне) дау айтылатын лауазымды адамды, ӘРПК-нің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88" w:id="92"/>
    <w:p>
      <w:pPr>
        <w:spacing w:after="0"/>
        <w:ind w:left="0"/>
        <w:jc w:val="both"/>
      </w:pPr>
      <w:r>
        <w:rPr>
          <w:rFonts w:ascii="Times New Roman"/>
          <w:b w:val="false"/>
          <w:i w:val="false"/>
          <w:color w:val="000000"/>
          <w:sz w:val="28"/>
        </w:rPr>
        <w:t>
      73. Өтініш беруші көрсетілген мемлекеттік қызметтер нәтижесімен келіспеген жағдайда Қазақстан Республикасының заңнамасымен белгіленген тәртіппен сотқа жүгінеді.</w:t>
      </w:r>
    </w:p>
    <w:bookmarkEnd w:id="92"/>
    <w:bookmarkStart w:name="z89" w:id="93"/>
    <w:p>
      <w:pPr>
        <w:spacing w:after="0"/>
        <w:ind w:left="0"/>
        <w:jc w:val="both"/>
      </w:pPr>
      <w:r>
        <w:rPr>
          <w:rFonts w:ascii="Times New Roman"/>
          <w:b w:val="false"/>
          <w:i w:val="false"/>
          <w:color w:val="000000"/>
          <w:sz w:val="28"/>
        </w:rPr>
        <w:t xml:space="preserve">
      74. Егер Қазақстан Республикасының заңдарында өзгеше көзделмесе,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 </w:t>
      </w:r>
    </w:p>
    <w:bookmarkEnd w:id="93"/>
    <w:bookmarkStart w:name="z90" w:id="94"/>
    <w:p>
      <w:pPr>
        <w:spacing w:after="0"/>
        <w:ind w:left="0"/>
        <w:jc w:val="both"/>
      </w:pPr>
      <w:r>
        <w:rPr>
          <w:rFonts w:ascii="Times New Roman"/>
          <w:b w:val="false"/>
          <w:i w:val="false"/>
          <w:color w:val="000000"/>
          <w:sz w:val="28"/>
        </w:rPr>
        <w:t xml:space="preserve">
      75. Мемлекеттік корпорацияның бөлімшесі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себептерін көрсете отырып, әлеуметтік төлемнің артық есептелген (төленген) сомасын қайтару қажеттігі туралы хабардар етеді.</w:t>
      </w:r>
    </w:p>
    <w:bookmarkEnd w:id="94"/>
    <w:bookmarkStart w:name="z91" w:id="95"/>
    <w:p>
      <w:pPr>
        <w:spacing w:after="0"/>
        <w:ind w:left="0"/>
        <w:jc w:val="both"/>
      </w:pPr>
      <w:r>
        <w:rPr>
          <w:rFonts w:ascii="Times New Roman"/>
          <w:b w:val="false"/>
          <w:i w:val="false"/>
          <w:color w:val="000000"/>
          <w:sz w:val="28"/>
        </w:rPr>
        <w:t>
      76. Әлеуметтік төлемдердің артық есептелген (төленген) сомаларын қайтару Қорға аудару үшін Мемлекеттік корпорацияның шотына:</w:t>
      </w:r>
    </w:p>
    <w:bookmarkEnd w:id="95"/>
    <w:p>
      <w:pPr>
        <w:spacing w:after="0"/>
        <w:ind w:left="0"/>
        <w:jc w:val="both"/>
      </w:pPr>
      <w:r>
        <w:rPr>
          <w:rFonts w:ascii="Times New Roman"/>
          <w:b w:val="false"/>
          <w:i w:val="false"/>
          <w:color w:val="000000"/>
          <w:sz w:val="28"/>
        </w:rPr>
        <w:t xml:space="preserve">
      алушының өтініші бойынша, оның Мемлекеттік корпорацияның шотына ақша қаражатын енгізу немесе әлеуметтік төлемнен ұстап қалуға өтініш беру арқылы. Алушының әлеуметтік төлемнен ұстап қалуға өтініші келіп түскен жағдайда Мемлекеттік корпорацияның бөлімшесі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Мемлекеттік корпорация бөлімшесі дайындаған Қор филиалының әлеуметтік төлем сомасын ұстап қалу туралы шешімі негізінде ұстап қалуды жүргізеді;</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ұйымға Қорға аудару үшін төлемдерді Мемлекеттік корпорацияға қайтарудың негізділігін растайтын қажетті құжатты (АЖ-дан алынған алушының қайтыс болғаны не Қазақстан Республикасының шегінен тыс жерге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w:t>
      </w:r>
    </w:p>
    <w:p>
      <w:pPr>
        <w:spacing w:after="0"/>
        <w:ind w:left="0"/>
        <w:jc w:val="both"/>
      </w:pPr>
      <w:r>
        <w:rPr>
          <w:rFonts w:ascii="Times New Roman"/>
          <w:b w:val="false"/>
          <w:i w:val="false"/>
          <w:color w:val="000000"/>
          <w:sz w:val="28"/>
        </w:rPr>
        <w:t>
      үшінші тұлғалардан ерікті түрде, әлеуметтік төлемді алушының тегін, атын, әкесінің атын (бар болса) және жеке сәйкестендіру нөмірін көрсете отырып жүзеге асырылады.</w:t>
      </w:r>
    </w:p>
    <w:p>
      <w:pPr>
        <w:spacing w:after="0"/>
        <w:ind w:left="0"/>
        <w:jc w:val="both"/>
      </w:pPr>
      <w:r>
        <w:rPr>
          <w:rFonts w:ascii="Times New Roman"/>
          <w:b w:val="false"/>
          <w:i w:val="false"/>
          <w:color w:val="000000"/>
          <w:sz w:val="28"/>
        </w:rPr>
        <w:t>
      Мемлекеттік корпорация есепті айдан кейінгі айдың үш жұмыс күнінен кешіктірмей Қордың шотына әлеуметтік төлемнің және одан ұсталған міндетті зейнетақы жарналарының қайтаруға жататын артық есептелген (төленген) сомаларын аударады.</w:t>
      </w:r>
    </w:p>
    <w:bookmarkStart w:name="z92" w:id="96"/>
    <w:p>
      <w:pPr>
        <w:spacing w:after="0"/>
        <w:ind w:left="0"/>
        <w:jc w:val="both"/>
      </w:pPr>
      <w:r>
        <w:rPr>
          <w:rFonts w:ascii="Times New Roman"/>
          <w:b w:val="false"/>
          <w:i w:val="false"/>
          <w:color w:val="000000"/>
          <w:sz w:val="28"/>
        </w:rPr>
        <w:t>
      77.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96"/>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93" w:id="97"/>
    <w:p>
      <w:pPr>
        <w:spacing w:after="0"/>
        <w:ind w:left="0"/>
        <w:jc w:val="both"/>
      </w:pPr>
      <w:r>
        <w:rPr>
          <w:rFonts w:ascii="Times New Roman"/>
          <w:b w:val="false"/>
          <w:i w:val="false"/>
          <w:color w:val="000000"/>
          <w:sz w:val="28"/>
        </w:rPr>
        <w:t>
      78. Мемлекеттік корпорацияның бөлімшесіне қатыссыз себептермен алушыларға артық есептелген (төленген) әлеуметтік төлемдер сомаларын есептен шығару үшін Қордың,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борышкердің қайда екендігі белгісіз болуына, борышкердің (жауапкердің) кім екенін анықтауға мүмкіндік болмауына немесе мұрагерлерінің болмауына байланысты соманы қайтару мүмкін еместігі туралы сот шешімін шығару үшін өтінішпен жүгінеді.</w:t>
      </w:r>
    </w:p>
    <w:bookmarkEnd w:id="97"/>
    <w:p>
      <w:pPr>
        <w:spacing w:after="0"/>
        <w:ind w:left="0"/>
        <w:jc w:val="both"/>
      </w:pPr>
      <w:r>
        <w:rPr>
          <w:rFonts w:ascii="Times New Roman"/>
          <w:b w:val="false"/>
          <w:i w:val="false"/>
          <w:color w:val="000000"/>
          <w:sz w:val="28"/>
        </w:rPr>
        <w:t xml:space="preserve">
      Артық аударылған (төленген) сомаларды есептен шығару есептен шығару актісі бойынша сот актілерінің негізінде жүргізіледі, олар үш жыл сақталады. </w:t>
      </w:r>
    </w:p>
    <w:bookmarkStart w:name="z94" w:id="98"/>
    <w:p>
      <w:pPr>
        <w:spacing w:after="0"/>
        <w:ind w:left="0"/>
        <w:jc w:val="both"/>
      </w:pPr>
      <w:r>
        <w:rPr>
          <w:rFonts w:ascii="Times New Roman"/>
          <w:b w:val="false"/>
          <w:i w:val="false"/>
          <w:color w:val="000000"/>
          <w:sz w:val="28"/>
        </w:rPr>
        <w:t>
      79.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98"/>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bookmarkStart w:name="z95" w:id="99"/>
    <w:p>
      <w:pPr>
        <w:spacing w:after="0"/>
        <w:ind w:left="0"/>
        <w:jc w:val="both"/>
      </w:pPr>
      <w:r>
        <w:rPr>
          <w:rFonts w:ascii="Times New Roman"/>
          <w:b w:val="false"/>
          <w:i w:val="false"/>
          <w:color w:val="000000"/>
          <w:sz w:val="28"/>
        </w:rPr>
        <w:t>
      80. Төлем жүзеге асырылатын әлеуметтік төлем алушылардың істері (қолданыстағы істер) Мемлекеттік корпорацияның мұрағатында сақталады.</w:t>
      </w:r>
    </w:p>
    <w:bookmarkEnd w:id="99"/>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96" w:id="100"/>
    <w:p>
      <w:pPr>
        <w:spacing w:after="0"/>
        <w:ind w:left="0"/>
        <w:jc w:val="both"/>
      </w:pPr>
      <w:r>
        <w:rPr>
          <w:rFonts w:ascii="Times New Roman"/>
          <w:b w:val="false"/>
          <w:i w:val="false"/>
          <w:color w:val="000000"/>
          <w:sz w:val="28"/>
        </w:rPr>
        <w:t>
      81. Төлемі тоқтатыла тұрған әлеуметтік төлем алушылардың істері алушының жүгінуіне дейін "Бақылауда" белгісімен қолданыстағы істерден жеке сақталады.</w:t>
      </w:r>
    </w:p>
    <w:bookmarkEnd w:id="100"/>
    <w:p>
      <w:pPr>
        <w:spacing w:after="0"/>
        <w:ind w:left="0"/>
        <w:jc w:val="both"/>
      </w:pPr>
      <w:r>
        <w:rPr>
          <w:rFonts w:ascii="Times New Roman"/>
          <w:b w:val="false"/>
          <w:i w:val="false"/>
          <w:color w:val="000000"/>
          <w:sz w:val="28"/>
        </w:rPr>
        <w:t>
      Алты айдан кейін соңғы төлемнің күні мен сомасын көрсете отырып іс есептен шығарылады және Мемлекеттік корпорацияның архивіне тапсырылады. Мемлекеттік корпорация алты айдан астам мерзімге тоқтатыла тұрған әлеуметтік төлем алушылардың істері бойынша әлеуметтік төлемдерді Қор филиалының шешімі бойынша қайта басталады.</w:t>
      </w:r>
    </w:p>
    <w:p>
      <w:pPr>
        <w:spacing w:after="0"/>
        <w:ind w:left="0"/>
        <w:jc w:val="both"/>
      </w:pPr>
      <w:r>
        <w:rPr>
          <w:rFonts w:ascii="Times New Roman"/>
          <w:b w:val="false"/>
          <w:i w:val="false"/>
          <w:color w:val="000000"/>
          <w:sz w:val="28"/>
        </w:rPr>
        <w:t>
      Әлеуметтік төлем алушының ісінің телнұсқасын қалпына келтіру Қор филиалының шешімі негізінде жүзеге асырылады.</w:t>
      </w:r>
    </w:p>
    <w:p>
      <w:pPr>
        <w:spacing w:after="0"/>
        <w:ind w:left="0"/>
        <w:jc w:val="both"/>
      </w:pPr>
      <w:r>
        <w:rPr>
          <w:rFonts w:ascii="Times New Roman"/>
          <w:b w:val="false"/>
          <w:i w:val="false"/>
          <w:color w:val="000000"/>
          <w:sz w:val="28"/>
        </w:rPr>
        <w:t>
      Әлеуметтік төлем алушының қалпына келтірілген ісінің телнұсқасы мұқабасының оң жақ үстіңгі бұрышында "Телнұсқа" деген белгі қойылады.</w:t>
      </w:r>
    </w:p>
    <w:bookmarkStart w:name="z97" w:id="101"/>
    <w:p>
      <w:pPr>
        <w:spacing w:after="0"/>
        <w:ind w:left="0"/>
        <w:jc w:val="both"/>
      </w:pPr>
      <w:r>
        <w:rPr>
          <w:rFonts w:ascii="Times New Roman"/>
          <w:b w:val="false"/>
          <w:i w:val="false"/>
          <w:color w:val="000000"/>
          <w:sz w:val="28"/>
        </w:rPr>
        <w:t xml:space="preserve">
      82.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 </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Ауданның коды </w:t>
            </w:r>
            <w:r>
              <w:br/>
            </w:r>
            <w:r>
              <w:rPr>
                <w:rFonts w:ascii="Times New Roman"/>
                <w:b w:val="false"/>
                <w:i w:val="false"/>
                <w:color w:val="000000"/>
                <w:sz w:val="20"/>
              </w:rPr>
              <w:t>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облысы (қаласы)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 xml:space="preserve">филиалы </w:t>
            </w:r>
          </w:p>
        </w:tc>
      </w:tr>
    </w:tbl>
    <w:bookmarkStart w:name="z99" w:id="102"/>
    <w:p>
      <w:pPr>
        <w:spacing w:after="0"/>
        <w:ind w:left="0"/>
        <w:jc w:val="left"/>
      </w:pPr>
      <w:r>
        <w:rPr>
          <w:rFonts w:ascii="Times New Roman"/>
          <w:b/>
          <w:i w:val="false"/>
          <w:color w:val="000000"/>
        </w:rPr>
        <w:t xml:space="preserve"> Мемлекеттік корпорация арқылы асыраушысынан айырылу жағдайы бойынша әлеуметтік төлемді тағайындауға өтініш</w:t>
      </w:r>
    </w:p>
    <w:bookmarkEnd w:id="102"/>
    <w:p>
      <w:pPr>
        <w:spacing w:after="0"/>
        <w:ind w:left="0"/>
        <w:jc w:val="both"/>
      </w:pPr>
      <w:r>
        <w:rPr>
          <w:rFonts w:ascii="Times New Roman"/>
          <w:b w:val="false"/>
          <w:i w:val="false"/>
          <w:color w:val="000000"/>
          <w:sz w:val="28"/>
        </w:rPr>
        <w:t xml:space="preserve">
      Азамат 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"__"_____________________</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______________________________</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әмияны_________________________________________________</w:t>
            </w:r>
          </w:p>
        </w:tc>
      </w:tr>
    </w:tbl>
    <w:p>
      <w:pPr>
        <w:spacing w:after="0"/>
        <w:ind w:left="0"/>
        <w:jc w:val="both"/>
      </w:pPr>
      <w:r>
        <w:rPr>
          <w:rFonts w:ascii="Times New Roman"/>
          <w:b w:val="false"/>
          <w:i w:val="false"/>
          <w:color w:val="000000"/>
          <w:sz w:val="28"/>
        </w:rPr>
        <w:t>
      Маған асыраушысынан айырылу жағдайы бойынша әлеуметтік төлем (үлесті бөлуді, жалғастыруды, қайта есептеуді) (көрсете отырып асырауындағы адамдардың саны) тағайындауды сұраймын.</w:t>
      </w:r>
    </w:p>
    <w:p>
      <w:pPr>
        <w:spacing w:after="0"/>
        <w:ind w:left="0"/>
        <w:jc w:val="both"/>
      </w:pPr>
      <w:r>
        <w:rPr>
          <w:rFonts w:ascii="Times New Roman"/>
          <w:b w:val="false"/>
          <w:i w:val="false"/>
          <w:color w:val="000000"/>
          <w:sz w:val="28"/>
        </w:rPr>
        <w:t>
      Отбасы құрамы туралы мәліметтер:</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4) _________________________________________</w:t>
      </w:r>
    </w:p>
    <w:p>
      <w:pPr>
        <w:spacing w:after="0"/>
        <w:ind w:left="0"/>
        <w:jc w:val="both"/>
      </w:pPr>
      <w:r>
        <w:rPr>
          <w:rFonts w:ascii="Times New Roman"/>
          <w:b w:val="false"/>
          <w:i w:val="false"/>
          <w:color w:val="000000"/>
          <w:sz w:val="28"/>
        </w:rPr>
        <w:t>
      5) _________________________________________</w:t>
      </w:r>
    </w:p>
    <w:p>
      <w:pPr>
        <w:spacing w:after="0"/>
        <w:ind w:left="0"/>
        <w:jc w:val="both"/>
      </w:pPr>
      <w:r>
        <w:rPr>
          <w:rFonts w:ascii="Times New Roman"/>
          <w:b w:val="false"/>
          <w:i w:val="false"/>
          <w:color w:val="000000"/>
          <w:sz w:val="28"/>
        </w:rPr>
        <w:t>
      6) _________________________________________</w:t>
      </w:r>
    </w:p>
    <w:p>
      <w:pPr>
        <w:spacing w:after="0"/>
        <w:ind w:left="0"/>
        <w:jc w:val="both"/>
      </w:pPr>
      <w:r>
        <w:rPr>
          <w:rFonts w:ascii="Times New Roman"/>
          <w:b w:val="false"/>
          <w:i w:val="false"/>
          <w:color w:val="000000"/>
          <w:sz w:val="28"/>
        </w:rPr>
        <w:t>
      7) _________________________________________</w:t>
      </w:r>
    </w:p>
    <w:p>
      <w:pPr>
        <w:spacing w:after="0"/>
        <w:ind w:left="0"/>
        <w:jc w:val="both"/>
      </w:pPr>
      <w:r>
        <w:rPr>
          <w:rFonts w:ascii="Times New Roman"/>
          <w:b w:val="false"/>
          <w:i w:val="false"/>
          <w:color w:val="000000"/>
          <w:sz w:val="28"/>
        </w:rPr>
        <w:t>
      Асыраушысынан айырылу жағдайы бойынша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Отбасының мүшелері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жоғары және (немесе) жоғары оқу орнынан кейінгі білім беру ұйымдарынан анықтаманы жыл сайын (оқу жылының басында) ұсыну қажеттігі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әлеуметтік төлемдерді тағайындау, қайта бастау, қайта есептеу үшін,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тұрақты негізде Қазақстан Республикасының заңнамасымен рұқсат етілетін менің дербес деректерімді жинауға және өңдеуге, сақтауға және пайдалануға келісім беремін: иә/жоқ.</w:t>
      </w:r>
    </w:p>
    <w:p>
      <w:pPr>
        <w:spacing w:after="0"/>
        <w:ind w:left="0"/>
        <w:jc w:val="both"/>
      </w:pPr>
      <w:r>
        <w:rPr>
          <w:rFonts w:ascii="Times New Roman"/>
          <w:b w:val="false"/>
          <w:i w:val="false"/>
          <w:color w:val="000000"/>
          <w:sz w:val="28"/>
        </w:rPr>
        <w:t xml:space="preserve">
      Мен өтініш берген сәтте келіп түскен әлеуметтік аударымдар бойынша асыраушысынан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 </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"Казпошта"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асыраушысынан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Асыраушысынан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алуға келісім беремін: иә / 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асыраушысынан айырылу жағдайы бойынша әлеуметтік төлемдерді есептеу үшін жеке банк шотын немесе электрондық ақшаның электрондық әмианын ашу мүмкіндігі, сондай-ақ осы шоттағы ақшаны, оның ішінде электрондық ақшаның электрондық әмианындағы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xml:space="preserve">
      Төлеуші-ұйымның байланыс телефоны, электрондық мекенжай, орналасқан жері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Ұялы телефоны __________</w:t>
      </w:r>
    </w:p>
    <w:p>
      <w:pPr>
        <w:spacing w:after="0"/>
        <w:ind w:left="0"/>
        <w:jc w:val="both"/>
      </w:pPr>
      <w:r>
        <w:rPr>
          <w:rFonts w:ascii="Times New Roman"/>
          <w:b w:val="false"/>
          <w:i w:val="false"/>
          <w:color w:val="000000"/>
          <w:sz w:val="28"/>
        </w:rPr>
        <w:t>
      Өтініш берген күні: 20 ____ жылғы "___" 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xml:space="preserve">
      _ _ _ _ _ _ _ _ _ _ _ _ _ _ _ _ _ _ _ _ _ _ _ _ _ _ _ __ _ _ _ _ _ _ _ _ _ _ _ _ _ _ _ _ _ _ _ </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xml:space="preserve">
       ___________________________________________өтініші қоса берілген құжаттармен </w:t>
      </w:r>
    </w:p>
    <w:p>
      <w:pPr>
        <w:spacing w:after="0"/>
        <w:ind w:left="0"/>
        <w:jc w:val="both"/>
      </w:pPr>
      <w:r>
        <w:rPr>
          <w:rFonts w:ascii="Times New Roman"/>
          <w:b w:val="false"/>
          <w:i w:val="false"/>
          <w:color w:val="000000"/>
          <w:sz w:val="28"/>
        </w:rPr>
        <w:t xml:space="preserve">
      қабылданды, өтініш тіркелген күн: </w:t>
      </w:r>
    </w:p>
    <w:p>
      <w:pPr>
        <w:spacing w:after="0"/>
        <w:ind w:left="0"/>
        <w:jc w:val="both"/>
      </w:pPr>
      <w:r>
        <w:rPr>
          <w:rFonts w:ascii="Times New Roman"/>
          <w:b w:val="false"/>
          <w:i w:val="false"/>
          <w:color w:val="000000"/>
          <w:sz w:val="28"/>
        </w:rPr>
        <w:t>
      20___жылғы "___" ______________________________________________________</w:t>
      </w:r>
    </w:p>
    <w:p>
      <w:pPr>
        <w:spacing w:after="0"/>
        <w:ind w:left="0"/>
        <w:jc w:val="both"/>
      </w:pPr>
      <w:r>
        <w:rPr>
          <w:rFonts w:ascii="Times New Roman"/>
          <w:b w:val="false"/>
          <w:i w:val="false"/>
          <w:color w:val="000000"/>
          <w:sz w:val="28"/>
        </w:rPr>
        <w:t>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Ауданның коды </w:t>
            </w:r>
            <w:r>
              <w:br/>
            </w:r>
            <w:r>
              <w:rPr>
                <w:rFonts w:ascii="Times New Roman"/>
                <w:b w:val="false"/>
                <w:i w:val="false"/>
                <w:color w:val="000000"/>
                <w:sz w:val="20"/>
              </w:rPr>
              <w:t>_________________________</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облысы (қаласы)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филиалы</w:t>
            </w:r>
          </w:p>
        </w:tc>
      </w:tr>
    </w:tbl>
    <w:bookmarkStart w:name="z101" w:id="103"/>
    <w:p>
      <w:pPr>
        <w:spacing w:after="0"/>
        <w:ind w:left="0"/>
        <w:jc w:val="left"/>
      </w:pPr>
      <w:r>
        <w:rPr>
          <w:rFonts w:ascii="Times New Roman"/>
          <w:b/>
          <w:i w:val="false"/>
          <w:color w:val="000000"/>
        </w:rPr>
        <w:t xml:space="preserve"> "Электрондық үкімет" веб-порталы арқылы асыраушысынан айырылу жағдайы бойынша әлеуметтік төлемді тағайындауға өтініш</w:t>
      </w:r>
    </w:p>
    <w:bookmarkEnd w:id="103"/>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Азамат 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Туған күні: ______ жылғы "_____" ____________</w:t>
      </w:r>
    </w:p>
    <w:p>
      <w:pPr>
        <w:spacing w:after="0"/>
        <w:ind w:left="0"/>
        <w:jc w:val="both"/>
      </w:pPr>
      <w:r>
        <w:rPr>
          <w:rFonts w:ascii="Times New Roman"/>
          <w:b w:val="false"/>
          <w:i w:val="false"/>
          <w:color w:val="000000"/>
          <w:sz w:val="28"/>
        </w:rPr>
        <w:t>
      Маған асыраушысынан айырылу жағдайы бойынша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w:t>
            </w:r>
          </w:p>
          <w:p>
            <w:pPr>
              <w:spacing w:after="20"/>
              <w:ind w:left="20"/>
              <w:jc w:val="both"/>
            </w:pPr>
            <w:r>
              <w:rPr>
                <w:rFonts w:ascii="Times New Roman"/>
                <w:b w:val="false"/>
                <w:i w:val="false"/>
                <w:color w:val="000000"/>
                <w:sz w:val="20"/>
              </w:rPr>
              <w:t>
Банк шотының №____________________________________</w:t>
            </w:r>
          </w:p>
          <w:p>
            <w:pPr>
              <w:spacing w:after="20"/>
              <w:ind w:left="20"/>
              <w:jc w:val="both"/>
            </w:pPr>
            <w:r>
              <w:rPr>
                <w:rFonts w:ascii="Times New Roman"/>
                <w:b w:val="false"/>
                <w:i w:val="false"/>
                <w:color w:val="000000"/>
                <w:sz w:val="20"/>
              </w:rPr>
              <w:t>
Шот түрі: ағымдағы________________________________________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Екінші деңгейдегі банк (ЕДБ):деректемелері</w:t>
            </w:r>
          </w:p>
          <w:p>
            <w:pPr>
              <w:spacing w:after="20"/>
              <w:ind w:left="20"/>
              <w:jc w:val="both"/>
            </w:pPr>
            <w:r>
              <w:rPr>
                <w:rFonts w:ascii="Times New Roman"/>
                <w:b w:val="false"/>
                <w:i w:val="false"/>
                <w:color w:val="000000"/>
                <w:sz w:val="20"/>
              </w:rPr>
              <w:t>
Банктік сәйкестендіру коды: __________________________</w:t>
            </w:r>
          </w:p>
          <w:p>
            <w:pPr>
              <w:spacing w:after="20"/>
              <w:ind w:left="20"/>
              <w:jc w:val="both"/>
            </w:pPr>
            <w:r>
              <w:rPr>
                <w:rFonts w:ascii="Times New Roman"/>
                <w:b w:val="false"/>
                <w:i w:val="false"/>
                <w:color w:val="000000"/>
                <w:sz w:val="20"/>
              </w:rPr>
              <w:t>
Жеке сәйкестендіру коды:_____________________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w:t>
            </w:r>
          </w:p>
        </w:tc>
      </w:tr>
    </w:tbl>
    <w:p>
      <w:pPr>
        <w:spacing w:after="0"/>
        <w:ind w:left="0"/>
        <w:jc w:val="both"/>
      </w:pPr>
      <w:r>
        <w:rPr>
          <w:rFonts w:ascii="Times New Roman"/>
          <w:b w:val="false"/>
          <w:i w:val="false"/>
          <w:color w:val="000000"/>
          <w:sz w:val="28"/>
        </w:rPr>
        <w:t xml:space="preserve">
      Өтініш берушінің отбасы құрамы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белгілеу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 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АХАТ ақпараттық жүйесінен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w:t>
            </w:r>
          </w:p>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күшіне</w:t>
            </w:r>
          </w:p>
          <w:p>
            <w:pPr>
              <w:spacing w:after="20"/>
              <w:ind w:left="20"/>
              <w:jc w:val="both"/>
            </w:pPr>
            <w:r>
              <w:rPr>
                <w:rFonts w:ascii="Times New Roman"/>
                <w:b w:val="false"/>
                <w:i w:val="false"/>
                <w:color w:val="000000"/>
                <w:sz w:val="20"/>
              </w:rPr>
              <w:t>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Өтініш берген сәтімде келіп түскен әлеуметтік аударымдар бойынша асыраушысынан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 – тармағына</w:t>
      </w:r>
      <w:r>
        <w:rPr>
          <w:rFonts w:ascii="Times New Roman"/>
          <w:b w:val="false"/>
          <w:i w:val="false"/>
          <w:color w:val="000000"/>
          <w:sz w:val="28"/>
        </w:rPr>
        <w:t xml:space="preserve"> сәйкес құпия болып табылатын салық органдарынан асыраушысынан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Асыраушысынан айырылу жағдайы бойынша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асыраушысынан айырылуы жағдайы бойынша әлеуметтік төлемдерді есептеу үшін жеке банк шотын немесе электрондық ақшаның электрондық әмианын ашу мүмкіндігі, сондай-ақ осы шоттағы ақшаны, оның ішінде электрондық ақшаның электродық әмианындағы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w:t>
      </w:r>
    </w:p>
    <w:p>
      <w:pPr>
        <w:spacing w:after="0"/>
        <w:ind w:left="0"/>
        <w:jc w:val="both"/>
      </w:pPr>
      <w:r>
        <w:rPr>
          <w:rFonts w:ascii="Times New Roman"/>
          <w:b w:val="false"/>
          <w:i w:val="false"/>
          <w:color w:val="000000"/>
          <w:sz w:val="28"/>
        </w:rPr>
        <w:t>
      ұялы телефоны 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 (ҚР Әділетмині) растайды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(ҚР Әділетмині электрондық цифрлық қолтаңбасы (ЭЦҚ))</w:t>
      </w:r>
    </w:p>
    <w:p>
      <w:pPr>
        <w:spacing w:after="0"/>
        <w:ind w:left="0"/>
        <w:jc w:val="both"/>
      </w:pPr>
      <w:r>
        <w:rPr>
          <w:rFonts w:ascii="Times New Roman"/>
          <w:b w:val="false"/>
          <w:i w:val="false"/>
          <w:color w:val="000000"/>
          <w:sz w:val="28"/>
        </w:rPr>
        <w:t xml:space="preserve">
      Өтініш берушінің банктік деректемелерін ЕДБ растайды ______________________ </w:t>
      </w:r>
    </w:p>
    <w:p>
      <w:pPr>
        <w:spacing w:after="0"/>
        <w:ind w:left="0"/>
        <w:jc w:val="both"/>
      </w:pPr>
      <w:r>
        <w:rPr>
          <w:rFonts w:ascii="Times New Roman"/>
          <w:b w:val="false"/>
          <w:i w:val="false"/>
          <w:color w:val="000000"/>
          <w:sz w:val="28"/>
        </w:rPr>
        <w:t>
                                                                  (ЕДБ ЭЦҚ)</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қажеттігі туралы хабардармын.</w:t>
      </w:r>
    </w:p>
    <w:p>
      <w:pPr>
        <w:spacing w:after="0"/>
        <w:ind w:left="0"/>
        <w:jc w:val="both"/>
      </w:pPr>
      <w:r>
        <w:rPr>
          <w:rFonts w:ascii="Times New Roman"/>
          <w:b w:val="false"/>
          <w:i w:val="false"/>
          <w:color w:val="000000"/>
          <w:sz w:val="28"/>
        </w:rPr>
        <w:t>
      ЭЦҚ 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_____._______.____ жыл _____сағат _____минут _____секун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"Асыраушысынан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(www.egov.kz)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сегіз жұмыс күні</w:t>
            </w:r>
          </w:p>
          <w:p>
            <w:pPr>
              <w:spacing w:after="20"/>
              <w:ind w:left="20"/>
              <w:jc w:val="both"/>
            </w:pPr>
            <w:r>
              <w:rPr>
                <w:rFonts w:ascii="Times New Roman"/>
                <w:b w:val="false"/>
                <w:i w:val="false"/>
                <w:color w:val="000000"/>
                <w:sz w:val="20"/>
              </w:rPr>
              <w:t>
Мемлекеттік корпорацияға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19-қосымшаға сәйкес нысан бойынша асыраушысынан айырылу жағдайы бойынша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осы Қағидаларға 19-қосымшаға сәйкес нысан бойынша асыраушысынан айырылу жағдайы бойынша әлеуметтік төлемді тағайындау (тағайындаудан бас тарту) туралы Көрсетілетін қызметті беруші филиалы басшысының ЭЦҚ-мен куәландырылған порталға өтініш берушінің "жеке кабинетіне" жіберілген электрондық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Өтініш беруші портал арқылы жұмыс уақыты аяқталғаннан кейін жүгінгенде, Қазақстан Республикасының Еңбек кодексіне сәйкес демалыс және мереке күндері асыраушысынан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w:t>
            </w:r>
            <w:r>
              <w:rPr>
                <w:rFonts w:ascii="Times New Roman"/>
                <w:b w:val="false"/>
                <w:i w:val="false"/>
                <w:color w:val="000000"/>
                <w:sz w:val="20"/>
              </w:rPr>
              <w:t xml:space="preserve">6-бабының </w:t>
            </w:r>
            <w:r>
              <w:rPr>
                <w:rFonts w:ascii="Times New Roman"/>
                <w:b w:val="false"/>
                <w:i w:val="false"/>
                <w:color w:val="000000"/>
                <w:sz w:val="20"/>
              </w:rPr>
              <w:t>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Асыраушысының қайтыс болуы туралы куәлік (не қайтыс болу туралы азаматтық хал актілері жазбаларындағы мәліметтерді қамтитын анықтама немесе портал арқылы алынған қайтыс болу туралы хабарлама) немесе адамды хабар-ошарсыз кетті деп тану немесе қайтыс болды деп жариялау туралы сот шешімі;</w:t>
            </w:r>
          </w:p>
          <w:p>
            <w:pPr>
              <w:spacing w:after="20"/>
              <w:ind w:left="20"/>
              <w:jc w:val="both"/>
            </w:pPr>
            <w:r>
              <w:rPr>
                <w:rFonts w:ascii="Times New Roman"/>
                <w:b w:val="false"/>
                <w:i w:val="false"/>
                <w:color w:val="000000"/>
                <w:sz w:val="20"/>
              </w:rPr>
              <w:t>
3)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4) қайтыс болған (сот хабарсыз кетті деп таныған немесе қайтыс болды деп жариялаған) адаммен туыстық қатынастарды растайтын құжаттар немесе мәліметтер, баланың (балалардың) туу туралы мәліметтері, қайтыс болған асыраушының консулдық легализациясы не арнайы штампы (апостилы) болған кезде шет мемлекеттердің құзырлы органдары берген баланың Қазақстан Республикасынан тыс жерде тууын тіркеу туралы және неке (ерлі-зайыптылық) және некені бұзу туралы, асырап алу туралы, әке (ана) болуды белгілеу туралы куәліктер;</w:t>
            </w:r>
          </w:p>
          <w:p>
            <w:pPr>
              <w:spacing w:after="20"/>
              <w:ind w:left="20"/>
              <w:jc w:val="both"/>
            </w:pPr>
            <w:r>
              <w:rPr>
                <w:rFonts w:ascii="Times New Roman"/>
                <w:b w:val="false"/>
                <w:i w:val="false"/>
                <w:color w:val="000000"/>
                <w:sz w:val="20"/>
              </w:rPr>
              <w:t>
5) жалпы орта, техникалық, кәсіптік, орта білімнен кейінгі, жоғары, жоғары оқу орнынан кейінгі білім беру ұйымынан он сегіз жастан жиырма үш жасқа дейінгі отбасы мүшелерінің күндізгі оқу нысаны бойынша білім алушылар немесе білім алушылар болып табылатыны туралы осы Қағидаларға 4-қосымшаға сәйкес нысан бойынша анықтамалар (жыл сайын жаңартылады). Бұл ретте Қазақстан Республикасынан тыс жерлерде білім беру ұйымдарында оқыған жағдайда білім беру ұйымынан анықтама ұсынылады, онда: оқу орнының толық атауы, білім алушының тегі, аты, әкесінің аты (бар болса), оның туған күні, оқу нысаны (бар болса), көрсетілген курста оқу курсы мен кезеңі, білім беру ұйымының мөрі және уәкілетті тұлғаның қолы. Білім алушының академиялық демалыста болуы білім беру ұйымының анықтамасымен расталады;</w:t>
            </w:r>
          </w:p>
          <w:p>
            <w:pPr>
              <w:spacing w:after="20"/>
              <w:ind w:left="20"/>
              <w:jc w:val="both"/>
            </w:pPr>
            <w:r>
              <w:rPr>
                <w:rFonts w:ascii="Times New Roman"/>
                <w:b w:val="false"/>
                <w:i w:val="false"/>
                <w:color w:val="000000"/>
                <w:sz w:val="20"/>
              </w:rPr>
              <w:t>
6) қорғаншылық (қамқоршылық) белгіленген кезде, қорғаншылық (қамқоршылық) белгіленгенін растайтын құжат ұсынылады. Құжаттарды мемлекеттік ақпараттық жүйелерден, соның ішінде цифрлық құжаттардың сервисінен алу мүмкіндігі болған кезде оларды ұсыну талап етілмейді. Өтініш беруші осы тармақта көрсетілген құжаттарды Мемлекеттік корпорацияға берген кезде көрсетілетін қызметті алушыға өтініште көзделген құжаттарды қабылдау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2. Өтініш беруші Мемлекеттік қызмет көрсету үшін портал арқылы жүгінген кезде осы Қағидаларға 2-қосымшаға сәйкес өзінің электрондық цифрлық қолтаңбасымен (бұдан әрі – ЭЦҚ) куәландырылған электрондық құжат нысанындағы өтінішті ұсынады. Өтініш берушінің жеке басын куәландыратын құжаттар туралы, банктерде және (немесе) банк операцияларының жекелеген түрлерін жүзеге асыратын ұйымдарда ашылған банк шотының нөмірі туралы мәліметтерді, сондай-ақ Мемлекеттік корпорация бөлімшесінде жүгінген кезде көзделген және электрондық өтініште қамтылған құжаттар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 асыраушысынан айырылу жағдай бойынша әлеуметтік төлем тағайындау үшін – көрсетілетін қызметті алушының проактивті қызмет көрсетуге келісімі, сондай-ақ көрсетілетін қызметті алушы ұялы байланыс абоненттік құрылғысы арқылы жіберетін банктік шот нөмірін растау немесе ұсыну.</w:t>
            </w:r>
          </w:p>
          <w:p>
            <w:pPr>
              <w:spacing w:after="20"/>
              <w:ind w:left="20"/>
              <w:jc w:val="both"/>
            </w:pPr>
            <w:r>
              <w:rPr>
                <w:rFonts w:ascii="Times New Roman"/>
                <w:b w:val="false"/>
                <w:i w:val="false"/>
                <w:color w:val="000000"/>
                <w:sz w:val="20"/>
              </w:rPr>
              <w:t>
Бұл ретте, оларды екінші деңгейдегі банктен алу мүмкін болған кезде банк шотының нөмірін ұсыну талап етілмейді.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 сөзді жіберу жолымен немесе қысқа мәтінді хабар жіберу жолымен порталында тіркелген пайдаланушының ұялы байланыс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сұратқан асыраушысынан айырылу жағдайы бойынша әлеуметтік төлем тағайындау үшін қажетті құжатты және (немесе) мәліметтерді ұсынбауы;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5) асыраушысынан айрылу жағдайы бойынша әлеуметтік төлемнің есептелген мөлшерінің теріс мәні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нысанында, электрондық нысанында, сондай-ақ проактивті қызмет арқылы (көрсетілетін қызметті алушының ұялы байланыс абоненттік құрылғысының телефон нөмірін порталда тіркеген, міндетті әлеуметтік сақтандыру саласындағы бақылау жөніндегі уәкілетті орган "АХАЖ "Тіркеу пункті" ақпараттық жүйесінде еңбекке қабілетсіз асырауындағы адамдар болған жеке тұлғаның қайтыс болуын тіркеу туралы хабарламаны алған кезде, асыраушысының міндетті әлеуметтік сақтандыру жүйесіне қатысу фактісінің болуы) көрсетіледі. Проактивті қызмет арқылы асыраушысынан айырылу жағдайы бойынша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Өтініш берушінің мемлекеттік қызметті көрсету тәртібі мен статусы туралы ақпаратты "1414", 8-800-080-7777 Бірыңғай байланыс орталығы арқылы алуға мүмкіндігі бар. Мемлекеттік қызметтер көрсетілетін мекенжайлар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enbek.gov.kz, "Мемлекеттік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ЭЦҚ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бұрыштама мөртабаны</w:t>
      </w:r>
    </w:p>
    <w:p>
      <w:pPr>
        <w:spacing w:after="0"/>
        <w:ind w:left="0"/>
        <w:jc w:val="both"/>
      </w:pPr>
      <w:r>
        <w:rPr>
          <w:rFonts w:ascii="Times New Roman"/>
          <w:b w:val="false"/>
          <w:i w:val="false"/>
          <w:color w:val="000000"/>
          <w:sz w:val="28"/>
        </w:rPr>
        <w:t>
      берiлген күнi, шығ. №</w:t>
      </w:r>
    </w:p>
    <w:bookmarkStart w:name="z104" w:id="104"/>
    <w:p>
      <w:pPr>
        <w:spacing w:after="0"/>
        <w:ind w:left="0"/>
        <w:jc w:val="left"/>
      </w:pPr>
      <w:r>
        <w:rPr>
          <w:rFonts w:ascii="Times New Roman"/>
          <w:b/>
          <w:i w:val="false"/>
          <w:color w:val="000000"/>
        </w:rPr>
        <w:t xml:space="preserve"> АНЫҚТАМА</w:t>
      </w:r>
    </w:p>
    <w:bookmarkEnd w:id="104"/>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w:t>
      </w:r>
    </w:p>
    <w:p>
      <w:pPr>
        <w:spacing w:after="0"/>
        <w:ind w:left="0"/>
        <w:jc w:val="both"/>
      </w:pPr>
      <w:r>
        <w:rPr>
          <w:rFonts w:ascii="Times New Roman"/>
          <w:b w:val="false"/>
          <w:i w:val="false"/>
          <w:color w:val="000000"/>
          <w:sz w:val="28"/>
        </w:rPr>
        <w:t>
      Анықтама Азаматқа (ке)берілген</w:t>
      </w:r>
    </w:p>
    <w:p>
      <w:pPr>
        <w:spacing w:after="0"/>
        <w:ind w:left="0"/>
        <w:jc w:val="both"/>
      </w:pPr>
      <w:r>
        <w:rPr>
          <w:rFonts w:ascii="Times New Roman"/>
          <w:b w:val="false"/>
          <w:i w:val="false"/>
          <w:color w:val="000000"/>
          <w:sz w:val="28"/>
        </w:rPr>
        <w:t>
      ________________________________________________________________ (күні көрсетіле</w:t>
      </w:r>
    </w:p>
    <w:p>
      <w:pPr>
        <w:spacing w:after="0"/>
        <w:ind w:left="0"/>
        <w:jc w:val="both"/>
      </w:pPr>
      <w:r>
        <w:rPr>
          <w:rFonts w:ascii="Times New Roman"/>
          <w:b w:val="false"/>
          <w:i w:val="false"/>
          <w:color w:val="000000"/>
          <w:sz w:val="28"/>
        </w:rPr>
        <w:t>
      отырып, білім алушының тегі, аты, әкесінің аты (бар болса) ЖСН) бұл шын мәнінде білім</w:t>
      </w:r>
    </w:p>
    <w:p>
      <w:pPr>
        <w:spacing w:after="0"/>
        <w:ind w:left="0"/>
        <w:jc w:val="both"/>
      </w:pPr>
      <w:r>
        <w:rPr>
          <w:rFonts w:ascii="Times New Roman"/>
          <w:b w:val="false"/>
          <w:i w:val="false"/>
          <w:color w:val="000000"/>
          <w:sz w:val="28"/>
        </w:rPr>
        <w:t>
      алушы болып табылады ____________________________________________ (білім беру</w:t>
      </w:r>
    </w:p>
    <w:p>
      <w:pPr>
        <w:spacing w:after="0"/>
        <w:ind w:left="0"/>
        <w:jc w:val="both"/>
      </w:pPr>
      <w:r>
        <w:rPr>
          <w:rFonts w:ascii="Times New Roman"/>
          <w:b w:val="false"/>
          <w:i w:val="false"/>
          <w:color w:val="000000"/>
          <w:sz w:val="28"/>
        </w:rPr>
        <w:t>
      ұйымының толық атауы және мекен-жайы)</w:t>
      </w:r>
    </w:p>
    <w:p>
      <w:pPr>
        <w:spacing w:after="0"/>
        <w:ind w:left="0"/>
        <w:jc w:val="both"/>
      </w:pPr>
      <w:r>
        <w:rPr>
          <w:rFonts w:ascii="Times New Roman"/>
          <w:b w:val="false"/>
          <w:i w:val="false"/>
          <w:color w:val="000000"/>
          <w:sz w:val="28"/>
        </w:rPr>
        <w:t>
      ____________________________________________ __________________ сынып / курс</w:t>
      </w:r>
    </w:p>
    <w:p>
      <w:pPr>
        <w:spacing w:after="0"/>
        <w:ind w:left="0"/>
        <w:jc w:val="both"/>
      </w:pPr>
      <w:r>
        <w:rPr>
          <w:rFonts w:ascii="Times New Roman"/>
          <w:b w:val="false"/>
          <w:i w:val="false"/>
          <w:color w:val="000000"/>
          <w:sz w:val="28"/>
        </w:rPr>
        <w:t>
      Топтың, Литердің атауы, топтың коды _____________________________ оқыту нысаны</w:t>
      </w:r>
    </w:p>
    <w:p>
      <w:pPr>
        <w:spacing w:after="0"/>
        <w:ind w:left="0"/>
        <w:jc w:val="both"/>
      </w:pPr>
      <w:r>
        <w:rPr>
          <w:rFonts w:ascii="Times New Roman"/>
          <w:b w:val="false"/>
          <w:i w:val="false"/>
          <w:color w:val="000000"/>
          <w:sz w:val="28"/>
        </w:rPr>
        <w:t>
      ______________________ Анықтама 20 _ _ _ / 20 _ _ оқу жылына жарамды. Анықтама ұсыну</w:t>
      </w:r>
    </w:p>
    <w:p>
      <w:pPr>
        <w:spacing w:after="0"/>
        <w:ind w:left="0"/>
        <w:jc w:val="both"/>
      </w:pPr>
      <w:r>
        <w:rPr>
          <w:rFonts w:ascii="Times New Roman"/>
          <w:b w:val="false"/>
          <w:i w:val="false"/>
          <w:color w:val="000000"/>
          <w:sz w:val="28"/>
        </w:rPr>
        <w:t>
      үшін берілген_________________________ талап ету орны бойынша. Білім беру</w:t>
      </w:r>
    </w:p>
    <w:p>
      <w:pPr>
        <w:spacing w:after="0"/>
        <w:ind w:left="0"/>
        <w:jc w:val="both"/>
      </w:pPr>
      <w:r>
        <w:rPr>
          <w:rFonts w:ascii="Times New Roman"/>
          <w:b w:val="false"/>
          <w:i w:val="false"/>
          <w:color w:val="000000"/>
          <w:sz w:val="28"/>
        </w:rPr>
        <w:t>
      ұйымдарында оқу мерзімі____________ жылдар, оқу кезеңі 20 _ _ жылғы _ _ __ _ - 20___</w:t>
      </w:r>
    </w:p>
    <w:p>
      <w:pPr>
        <w:spacing w:after="0"/>
        <w:ind w:left="0"/>
        <w:jc w:val="both"/>
      </w:pPr>
      <w:r>
        <w:rPr>
          <w:rFonts w:ascii="Times New Roman"/>
          <w:b w:val="false"/>
          <w:i w:val="false"/>
          <w:color w:val="000000"/>
          <w:sz w:val="28"/>
        </w:rPr>
        <w:t>
      жылғы_________. Ескерту: Анықтама 1 жылға жарамды Басып шығару орны білім беру</w:t>
      </w:r>
    </w:p>
    <w:p>
      <w:pPr>
        <w:spacing w:after="0"/>
        <w:ind w:left="0"/>
        <w:jc w:val="both"/>
      </w:pPr>
      <w:r>
        <w:rPr>
          <w:rFonts w:ascii="Times New Roman"/>
          <w:b w:val="false"/>
          <w:i w:val="false"/>
          <w:color w:val="000000"/>
          <w:sz w:val="28"/>
        </w:rPr>
        <w:t>
      ұйымдары Білім беру ұйымының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 (қолтаңба немесе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6" w:id="105"/>
    <w:p>
      <w:pPr>
        <w:spacing w:after="0"/>
        <w:ind w:left="0"/>
        <w:jc w:val="left"/>
      </w:pPr>
      <w:r>
        <w:rPr>
          <w:rFonts w:ascii="Times New Roman"/>
          <w:b/>
          <w:i w:val="false"/>
          <w:color w:val="000000"/>
        </w:rPr>
        <w:t xml:space="preserve"> Міндетті әлеуметтік сақтандыру жүйесіне қатысушы (қайтыс болған асыраушы) үшін асыраушысынан айырылу жағдайы бойынша әлеуметтік төлемнің мөлшерін айқындау үшін есепті кезеңге түскен әлеуметтік аударымдар туралы</w:t>
      </w:r>
    </w:p>
    <w:bookmarkEnd w:id="105"/>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Міндетті әлеуметтік сақтандыру жүйесіне қатысушының (қайтыс болған асыраушы үшін) туған күні_____________________________________________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w:t>
      </w:r>
    </w:p>
    <w:p>
      <w:pPr>
        <w:spacing w:after="0"/>
        <w:ind w:left="0"/>
        <w:jc w:val="both"/>
      </w:pPr>
      <w:r>
        <w:rPr>
          <w:rFonts w:ascii="Times New Roman"/>
          <w:b w:val="false"/>
          <w:i w:val="false"/>
          <w:color w:val="000000"/>
          <w:sz w:val="28"/>
        </w:rPr>
        <w:t>
      Тәуекел күні:__________________________________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аударымның сомасы,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сомалары,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аударымдардан қабылданған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жарналарынан қабылданған сомалар,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 сәйкессіздік бар немесе кезеңде әлеуметтік аударымдар түспеген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6-бағанда сіз өтініш берген күні анықталған "Е-макет" ААЖ міндетті зейнетақы жарналарының аударылған сомаларына сәйкес қызметкердің табысына әлеуметтік аударымдар сәйкес келмеген жағдайда, тиісті жолда" (!) ", яғни белгі сәйкессіздіктер анықталған кезеңдерді (айларды) көрсетеді, мұндай фактілер Мемлекеттік әлеуметтік сақтандыру қорының филиалымен қосымша ресімдеуді (тексеруді) талап етеді.</w:t>
      </w:r>
    </w:p>
    <w:p>
      <w:pPr>
        <w:spacing w:after="0"/>
        <w:ind w:left="0"/>
        <w:jc w:val="both"/>
      </w:pPr>
      <w:r>
        <w:rPr>
          <w:rFonts w:ascii="Times New Roman"/>
          <w:b w:val="false"/>
          <w:i w:val="false"/>
          <w:color w:val="000000"/>
          <w:sz w:val="28"/>
        </w:rPr>
        <w:t>
      Жауапты маман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8" w:id="106"/>
    <w:p>
      <w:pPr>
        <w:spacing w:after="0"/>
        <w:ind w:left="0"/>
        <w:jc w:val="left"/>
      </w:pPr>
      <w:r>
        <w:rPr>
          <w:rFonts w:ascii="Times New Roman"/>
          <w:b/>
          <w:i w:val="false"/>
          <w:color w:val="000000"/>
        </w:rPr>
        <w:t xml:space="preserve"> Өтінішті және құжаттарды қабылдаудан бас тарту туралы қолхат</w:t>
      </w:r>
    </w:p>
    <w:bookmarkEnd w:id="106"/>
    <w:p>
      <w:pPr>
        <w:spacing w:after="0"/>
        <w:ind w:left="0"/>
        <w:jc w:val="both"/>
      </w:pPr>
      <w:r>
        <w:rPr>
          <w:rFonts w:ascii="Times New Roman"/>
          <w:b w:val="false"/>
          <w:i w:val="false"/>
          <w:color w:val="000000"/>
          <w:sz w:val="28"/>
        </w:rPr>
        <w:t>
      20__ жылғы "__" _______________</w:t>
      </w:r>
    </w:p>
    <w:p>
      <w:pPr>
        <w:spacing w:after="0"/>
        <w:ind w:left="0"/>
        <w:jc w:val="both"/>
      </w:pPr>
      <w:r>
        <w:rPr>
          <w:rFonts w:ascii="Times New Roman"/>
          <w:b w:val="false"/>
          <w:i w:val="false"/>
          <w:color w:val="000000"/>
          <w:sz w:val="28"/>
        </w:rPr>
        <w:t>
      Азамат _______________________________________________________________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Өтініш берген күні 20__ жылғы "__" ____________</w:t>
      </w:r>
    </w:p>
    <w:p>
      <w:pPr>
        <w:spacing w:after="0"/>
        <w:ind w:left="0"/>
        <w:jc w:val="both"/>
      </w:pPr>
      <w:r>
        <w:rPr>
          <w:rFonts w:ascii="Times New Roman"/>
          <w:b w:val="false"/>
          <w:i w:val="false"/>
          <w:color w:val="000000"/>
          <w:sz w:val="28"/>
        </w:rPr>
        <w:t xml:space="preserve">
      Асыраушысынан айырылу жағдайы бойынша әлеуметтік төлем тағайындауға өтінішті </w:t>
      </w:r>
    </w:p>
    <w:p>
      <w:pPr>
        <w:spacing w:after="0"/>
        <w:ind w:left="0"/>
        <w:jc w:val="both"/>
      </w:pPr>
      <w:r>
        <w:rPr>
          <w:rFonts w:ascii="Times New Roman"/>
          <w:b w:val="false"/>
          <w:i w:val="false"/>
          <w:color w:val="000000"/>
          <w:sz w:val="28"/>
        </w:rPr>
        <w:t xml:space="preserve">
      қабылдаудан_______________________________________ байланысты бас тартылды.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коды_______________________</w:t>
      </w:r>
    </w:p>
    <w:p>
      <w:pPr>
        <w:spacing w:after="0"/>
        <w:ind w:left="0"/>
        <w:jc w:val="both"/>
      </w:pPr>
      <w:r>
        <w:rPr>
          <w:rFonts w:ascii="Times New Roman"/>
          <w:b w:val="false"/>
          <w:i w:val="false"/>
          <w:color w:val="000000"/>
          <w:sz w:val="28"/>
        </w:rPr>
        <w:t>
      Облыс(қала) _____________________</w:t>
      </w:r>
    </w:p>
    <w:p>
      <w:pPr>
        <w:spacing w:after="0"/>
        <w:ind w:left="0"/>
        <w:jc w:val="both"/>
      </w:pPr>
      <w:r>
        <w:rPr>
          <w:rFonts w:ascii="Times New Roman"/>
          <w:b w:val="false"/>
          <w:i w:val="false"/>
          <w:color w:val="000000"/>
          <w:sz w:val="28"/>
        </w:rPr>
        <w:t xml:space="preserve">
      _____________________ облысы (қаласы) бойынша </w:t>
      </w:r>
    </w:p>
    <w:bookmarkStart w:name="z110" w:id="107"/>
    <w:p>
      <w:pPr>
        <w:spacing w:after="0"/>
        <w:ind w:left="0"/>
        <w:jc w:val="left"/>
      </w:pPr>
      <w:r>
        <w:rPr>
          <w:rFonts w:ascii="Times New Roman"/>
          <w:b/>
          <w:i w:val="false"/>
          <w:color w:val="000000"/>
        </w:rPr>
        <w:t xml:space="preserve"> "Мемлекеттік әлеуметтік сақтандыру қоры" акционерлік қоғамы филиалының асыраушысынан айырылу жағдайы бойынша әлеуметтік төлемді тағайындау (қайта есептеу) немесе тағайындаудан бас тарту туралы 20____ жылғы "__" _______________№ _______ шешімі</w:t>
      </w:r>
    </w:p>
    <w:bookmarkEnd w:id="107"/>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240-баптарына</w:t>
      </w:r>
      <w:r>
        <w:rPr>
          <w:rFonts w:ascii="Times New Roman"/>
          <w:b w:val="false"/>
          <w:i w:val="false"/>
          <w:color w:val="000000"/>
          <w:sz w:val="28"/>
        </w:rPr>
        <w:t xml:space="preserve"> сәйкес асыраушысынан айырылу жағдайы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Істің № ____________________</w:t>
      </w:r>
    </w:p>
    <w:p>
      <w:pPr>
        <w:spacing w:after="0"/>
        <w:ind w:left="0"/>
        <w:jc w:val="both"/>
      </w:pPr>
      <w:r>
        <w:rPr>
          <w:rFonts w:ascii="Times New Roman"/>
          <w:b w:val="false"/>
          <w:i w:val="false"/>
          <w:color w:val="000000"/>
          <w:sz w:val="28"/>
        </w:rPr>
        <w:t>
      Тегі 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w:t>
      </w:r>
    </w:p>
    <w:p>
      <w:pPr>
        <w:spacing w:after="0"/>
        <w:ind w:left="0"/>
        <w:jc w:val="both"/>
      </w:pPr>
      <w:r>
        <w:rPr>
          <w:rFonts w:ascii="Times New Roman"/>
          <w:b w:val="false"/>
          <w:i w:val="false"/>
          <w:color w:val="000000"/>
          <w:sz w:val="28"/>
        </w:rPr>
        <w:t xml:space="preserve">
      Туған күні __________________ жынысы ________________________________ </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xml:space="preserve">
      Жүгінген күні: 20___ жылғы "____" ___________________ </w:t>
      </w:r>
    </w:p>
    <w:p>
      <w:pPr>
        <w:spacing w:after="0"/>
        <w:ind w:left="0"/>
        <w:jc w:val="both"/>
      </w:pPr>
      <w:r>
        <w:rPr>
          <w:rFonts w:ascii="Times New Roman"/>
          <w:b w:val="false"/>
          <w:i w:val="false"/>
          <w:color w:val="000000"/>
          <w:sz w:val="28"/>
        </w:rPr>
        <w:t>
      Әлеуметтік төлем құқығының пайда болған күні 20__ жылғы "___" _______</w:t>
      </w:r>
    </w:p>
    <w:p>
      <w:pPr>
        <w:spacing w:after="0"/>
        <w:ind w:left="0"/>
        <w:jc w:val="both"/>
      </w:pPr>
      <w:r>
        <w:rPr>
          <w:rFonts w:ascii="Times New Roman"/>
          <w:b w:val="false"/>
          <w:i w:val="false"/>
          <w:color w:val="000000"/>
          <w:sz w:val="28"/>
        </w:rPr>
        <w:t>
      Асырауындағы адамдардың жалпы саны______________________________</w:t>
      </w:r>
    </w:p>
    <w:p>
      <w:pPr>
        <w:spacing w:after="0"/>
        <w:ind w:left="0"/>
        <w:jc w:val="both"/>
      </w:pPr>
      <w:r>
        <w:rPr>
          <w:rFonts w:ascii="Times New Roman"/>
          <w:b w:val="false"/>
          <w:i w:val="false"/>
          <w:color w:val="000000"/>
          <w:sz w:val="28"/>
        </w:rPr>
        <w:t>
      Қайтыс болған асыраушының міндетті әлеуметтік сақтандыру жүйесіне қатысу өтілі</w:t>
      </w:r>
    </w:p>
    <w:p>
      <w:pPr>
        <w:spacing w:after="0"/>
        <w:ind w:left="0"/>
        <w:jc w:val="both"/>
      </w:pPr>
      <w:r>
        <w:rPr>
          <w:rFonts w:ascii="Times New Roman"/>
          <w:b w:val="false"/>
          <w:i w:val="false"/>
          <w:color w:val="000000"/>
          <w:sz w:val="28"/>
        </w:rPr>
        <w:t>
      20__ жылғы "____" _____________ _____ ай.</w:t>
      </w:r>
    </w:p>
    <w:p>
      <w:pPr>
        <w:spacing w:after="0"/>
        <w:ind w:left="0"/>
        <w:jc w:val="both"/>
      </w:pPr>
      <w:r>
        <w:rPr>
          <w:rFonts w:ascii="Times New Roman"/>
          <w:b w:val="false"/>
          <w:i w:val="false"/>
          <w:color w:val="000000"/>
          <w:sz w:val="28"/>
        </w:rPr>
        <w:t>
      20__ жылғы "___" ________ бастап 20__ жылғы "___" __________ қоса алғанда</w:t>
      </w:r>
    </w:p>
    <w:p>
      <w:pPr>
        <w:spacing w:after="0"/>
        <w:ind w:left="0"/>
        <w:jc w:val="both"/>
      </w:pPr>
      <w:r>
        <w:rPr>
          <w:rFonts w:ascii="Times New Roman"/>
          <w:b w:val="false"/>
          <w:i w:val="false"/>
          <w:color w:val="000000"/>
          <w:sz w:val="28"/>
        </w:rPr>
        <w:t>
      __________________________________________ теңге орташа айлық кіріс ескерілді.</w:t>
      </w:r>
    </w:p>
    <w:p>
      <w:pPr>
        <w:spacing w:after="0"/>
        <w:ind w:left="0"/>
        <w:jc w:val="both"/>
      </w:pPr>
      <w:r>
        <w:rPr>
          <w:rFonts w:ascii="Times New Roman"/>
          <w:b w:val="false"/>
          <w:i w:val="false"/>
          <w:color w:val="000000"/>
          <w:sz w:val="28"/>
        </w:rPr>
        <w:t>
      Асыраушысынан айырылу жағдайы бойынша әлеуметтік төлемнің жалпы мөлшері</w:t>
      </w:r>
    </w:p>
    <w:p>
      <w:pPr>
        <w:spacing w:after="0"/>
        <w:ind w:left="0"/>
        <w:jc w:val="both"/>
      </w:pPr>
      <w:r>
        <w:rPr>
          <w:rFonts w:ascii="Times New Roman"/>
          <w:b w:val="false"/>
          <w:i w:val="false"/>
          <w:color w:val="000000"/>
          <w:sz w:val="28"/>
        </w:rPr>
        <w:t xml:space="preserve">
      20__ жылғы ________ бастап 20____жылғы________дейін ___________________ теңге.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2. Асыраушысынан айырылу жағдайы бойынша әлеуметтік төлемнің үлесі ____ адамға бөлінсін:</w:t>
      </w:r>
    </w:p>
    <w:p>
      <w:pPr>
        <w:spacing w:after="0"/>
        <w:ind w:left="0"/>
        <w:jc w:val="both"/>
      </w:pPr>
      <w:r>
        <w:rPr>
          <w:rFonts w:ascii="Times New Roman"/>
          <w:b w:val="false"/>
          <w:i w:val="false"/>
          <w:color w:val="000000"/>
          <w:sz w:val="28"/>
        </w:rPr>
        <w:t>
      Негізгі алушыға ______ теңге мөлшерінде 20__ жылғы "____" _____________</w:t>
      </w:r>
    </w:p>
    <w:p>
      <w:pPr>
        <w:spacing w:after="0"/>
        <w:ind w:left="0"/>
        <w:jc w:val="both"/>
      </w:pPr>
      <w:r>
        <w:rPr>
          <w:rFonts w:ascii="Times New Roman"/>
          <w:b w:val="false"/>
          <w:i w:val="false"/>
          <w:color w:val="000000"/>
          <w:sz w:val="28"/>
        </w:rPr>
        <w:t>
      бастап 20__ жылғы "____" _____________ дейін</w:t>
      </w:r>
    </w:p>
    <w:p>
      <w:pPr>
        <w:spacing w:after="0"/>
        <w:ind w:left="0"/>
        <w:jc w:val="both"/>
      </w:pPr>
      <w:r>
        <w:rPr>
          <w:rFonts w:ascii="Times New Roman"/>
          <w:b w:val="false"/>
          <w:i w:val="false"/>
          <w:color w:val="000000"/>
          <w:sz w:val="28"/>
        </w:rPr>
        <w:t xml:space="preserve">
      Азамат_____ 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xml:space="preserve">
      а) асырауындағы адамға _______________________________________________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б) асырауындағы адамға 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үлестік алушыға 20__ жылғы "____" _____________</w:t>
      </w:r>
    </w:p>
    <w:p>
      <w:pPr>
        <w:spacing w:after="0"/>
        <w:ind w:left="0"/>
        <w:jc w:val="both"/>
      </w:pPr>
      <w:r>
        <w:rPr>
          <w:rFonts w:ascii="Times New Roman"/>
          <w:b w:val="false"/>
          <w:i w:val="false"/>
          <w:color w:val="000000"/>
          <w:sz w:val="28"/>
        </w:rPr>
        <w:t>
      бастап 20__ жылғы "____" _____________ дейін__________ теңге</w:t>
      </w:r>
    </w:p>
    <w:p>
      <w:pPr>
        <w:spacing w:after="0"/>
        <w:ind w:left="0"/>
        <w:jc w:val="both"/>
      </w:pPr>
      <w:r>
        <w:rPr>
          <w:rFonts w:ascii="Times New Roman"/>
          <w:b w:val="false"/>
          <w:i w:val="false"/>
          <w:color w:val="000000"/>
          <w:sz w:val="28"/>
        </w:rPr>
        <w:t xml:space="preserve">
      Азамат___________________________________________________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2) үлестік алушыға 20__ жылғы "____" _____________</w:t>
      </w:r>
    </w:p>
    <w:p>
      <w:pPr>
        <w:spacing w:after="0"/>
        <w:ind w:left="0"/>
        <w:jc w:val="both"/>
      </w:pPr>
      <w:r>
        <w:rPr>
          <w:rFonts w:ascii="Times New Roman"/>
          <w:b w:val="false"/>
          <w:i w:val="false"/>
          <w:color w:val="000000"/>
          <w:sz w:val="28"/>
        </w:rPr>
        <w:t>
      бастап 20__ жылғы "____" _____________ дейін__________ теңге</w:t>
      </w:r>
    </w:p>
    <w:p>
      <w:pPr>
        <w:spacing w:after="0"/>
        <w:ind w:left="0"/>
        <w:jc w:val="both"/>
      </w:pPr>
      <w:r>
        <w:rPr>
          <w:rFonts w:ascii="Times New Roman"/>
          <w:b w:val="false"/>
          <w:i w:val="false"/>
          <w:color w:val="000000"/>
          <w:sz w:val="28"/>
        </w:rPr>
        <w:t>
      Азамат___________________________________________________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Бөлінген үлестер саны бойынша жалғастыру</w:t>
      </w:r>
    </w:p>
    <w:p>
      <w:pPr>
        <w:spacing w:after="0"/>
        <w:ind w:left="0"/>
        <w:jc w:val="both"/>
      </w:pPr>
      <w:r>
        <w:rPr>
          <w:rFonts w:ascii="Times New Roman"/>
          <w:b w:val="false"/>
          <w:i w:val="false"/>
          <w:color w:val="000000"/>
          <w:sz w:val="28"/>
        </w:rPr>
        <w:t>
      3. Асыраушысынан айырылу жағдайы бойынша әлеуметтік төлем тағайындаудан бас тартылсын.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Филиал басшысы 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2" w:id="108"/>
    <w:p>
      <w:pPr>
        <w:spacing w:after="0"/>
        <w:ind w:left="0"/>
        <w:jc w:val="left"/>
      </w:pPr>
      <w:r>
        <w:rPr>
          <w:rFonts w:ascii="Times New Roman"/>
          <w:b/>
          <w:i w:val="false"/>
          <w:color w:val="000000"/>
        </w:rPr>
        <w:t xml:space="preserve"> Мемлекеттік корпорацияда асыраушысынан айырылу жағдайы бойынша әлеуметтік төлемді тағайындауға азаматтардың өтiнiштерiн тіркеудің және есепке алудың электрондық журналы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14" w:id="109"/>
    <w:p>
      <w:pPr>
        <w:spacing w:after="0"/>
        <w:ind w:left="0"/>
        <w:jc w:val="left"/>
      </w:pPr>
      <w:r>
        <w:rPr>
          <w:rFonts w:ascii="Times New Roman"/>
          <w:b/>
          <w:i w:val="false"/>
          <w:color w:val="000000"/>
        </w:rPr>
        <w:t xml:space="preserve"> Асыраушысынан айырылу жағдайы бойынша әлеуметтік төлемді тағайындауға азаматтардың өтiнiштерiн (өтінімдерін) тіркеудің электрондық журналы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уакыты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төлемнің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6" w:id="110"/>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 қатысу өтілі және орташа айлық кірісі туралы анықтама  ___________________________________________________________  (Мемлекеттік корпорация бөлімшесінің атауы)</w:t>
      </w:r>
    </w:p>
    <w:bookmarkEnd w:id="110"/>
    <w:p>
      <w:pPr>
        <w:spacing w:after="0"/>
        <w:ind w:left="0"/>
        <w:jc w:val="both"/>
      </w:pPr>
      <w:r>
        <w:rPr>
          <w:rFonts w:ascii="Times New Roman"/>
          <w:b w:val="false"/>
          <w:i w:val="false"/>
          <w:color w:val="000000"/>
          <w:sz w:val="28"/>
        </w:rPr>
        <w:t>
      Жеке шотының № _____________________________________________</w:t>
      </w:r>
    </w:p>
    <w:p>
      <w:pPr>
        <w:spacing w:after="0"/>
        <w:ind w:left="0"/>
        <w:jc w:val="both"/>
      </w:pPr>
      <w:r>
        <w:rPr>
          <w:rFonts w:ascii="Times New Roman"/>
          <w:b w:val="false"/>
          <w:i w:val="false"/>
          <w:color w:val="000000"/>
          <w:sz w:val="28"/>
        </w:rPr>
        <w:t>
      Жеке сәйкестендіру нөмері (ЖСН)_____________________</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 төлеушінің</w:t>
            </w:r>
          </w:p>
          <w:p>
            <w:pPr>
              <w:spacing w:after="20"/>
              <w:ind w:left="20"/>
              <w:jc w:val="both"/>
            </w:pPr>
            <w:r>
              <w:rPr>
                <w:rFonts w:ascii="Times New Roman"/>
                <w:b w:val="false"/>
                <w:i w:val="false"/>
                <w:color w:val="000000"/>
                <w:sz w:val="20"/>
              </w:rPr>
              <w:t>
БСН/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xml:space="preserve">
      Әлеуметтік төлем мөлшерін есептеу, қайта есептеу үшін </w:t>
      </w:r>
    </w:p>
    <w:p>
      <w:pPr>
        <w:spacing w:after="0"/>
        <w:ind w:left="0"/>
        <w:jc w:val="both"/>
      </w:pPr>
      <w:r>
        <w:rPr>
          <w:rFonts w:ascii="Times New Roman"/>
          <w:b w:val="false"/>
          <w:i w:val="false"/>
          <w:color w:val="000000"/>
          <w:sz w:val="28"/>
        </w:rPr>
        <w:t>
      соңғы 24 айдағы орташа айлық кіріс _______</w:t>
      </w:r>
    </w:p>
    <w:p>
      <w:pPr>
        <w:spacing w:after="0"/>
        <w:ind w:left="0"/>
        <w:jc w:val="both"/>
      </w:pPr>
      <w:r>
        <w:rPr>
          <w:rFonts w:ascii="Times New Roman"/>
          <w:b w:val="false"/>
          <w:i w:val="false"/>
          <w:color w:val="000000"/>
          <w:sz w:val="28"/>
        </w:rPr>
        <w:t>
      Жауапты орындаушы: ________________________________________</w:t>
      </w:r>
    </w:p>
    <w:p>
      <w:pPr>
        <w:spacing w:after="0"/>
        <w:ind w:left="0"/>
        <w:jc w:val="both"/>
      </w:pPr>
      <w:r>
        <w:rPr>
          <w:rFonts w:ascii="Times New Roman"/>
          <w:b w:val="false"/>
          <w:i w:val="false"/>
          <w:color w:val="000000"/>
          <w:sz w:val="28"/>
        </w:rPr>
        <w:t>
      Үзінді көшірменің күні және уақыты:_________________________________</w:t>
      </w:r>
    </w:p>
    <w:p>
      <w:pPr>
        <w:spacing w:after="0"/>
        <w:ind w:left="0"/>
        <w:jc w:val="both"/>
      </w:pPr>
      <w:r>
        <w:rPr>
          <w:rFonts w:ascii="Times New Roman"/>
          <w:b w:val="false"/>
          <w:i w:val="false"/>
          <w:color w:val="000000"/>
          <w:sz w:val="28"/>
        </w:rPr>
        <w:t>
      Басып шығарылған күн:___________________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w:t>
      </w:r>
    </w:p>
    <w:p>
      <w:pPr>
        <w:spacing w:after="0"/>
        <w:ind w:left="0"/>
        <w:jc w:val="both"/>
      </w:pPr>
      <w:r>
        <w:rPr>
          <w:rFonts w:ascii="Times New Roman"/>
          <w:b w:val="false"/>
          <w:i w:val="false"/>
          <w:color w:val="000000"/>
          <w:sz w:val="28"/>
        </w:rPr>
        <w:t xml:space="preserve">
      Облыс (қала) _____________________ </w:t>
      </w:r>
    </w:p>
    <w:bookmarkStart w:name="z118" w:id="111"/>
    <w:p>
      <w:pPr>
        <w:spacing w:after="0"/>
        <w:ind w:left="0"/>
        <w:jc w:val="left"/>
      </w:pPr>
      <w:r>
        <w:rPr>
          <w:rFonts w:ascii="Times New Roman"/>
          <w:b/>
          <w:i w:val="false"/>
          <w:color w:val="000000"/>
        </w:rPr>
        <w:t xml:space="preserve"> _______________________ облысы (қаласы) бойынша "Мемлекеттік әлеуметтік сақтандыру қоры" акционерлік қоғамы филиалының асыраушысынан айырылуы жағдайы бойынша әлеуметтік төлемді тағайындау (қайта есептеу) немесе тағайындаудан бас тарту туралы 20__ жылғы "___" ____________ № _________ шешімі</w:t>
      </w:r>
    </w:p>
    <w:bookmarkEnd w:id="111"/>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240-баптарына</w:t>
      </w:r>
      <w:r>
        <w:rPr>
          <w:rFonts w:ascii="Times New Roman"/>
          <w:b w:val="false"/>
          <w:i w:val="false"/>
          <w:color w:val="000000"/>
          <w:sz w:val="28"/>
        </w:rPr>
        <w:t xml:space="preserve"> сәйкес асыраушысынан айырылу жағдайы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Істің № ______________________________________</w:t>
      </w:r>
    </w:p>
    <w:p>
      <w:pPr>
        <w:spacing w:after="0"/>
        <w:ind w:left="0"/>
        <w:jc w:val="both"/>
      </w:pPr>
      <w:r>
        <w:rPr>
          <w:rFonts w:ascii="Times New Roman"/>
          <w:b w:val="false"/>
          <w:i w:val="false"/>
          <w:color w:val="000000"/>
          <w:sz w:val="28"/>
        </w:rPr>
        <w:t>
      Тегі _______________________________________</w:t>
      </w:r>
    </w:p>
    <w:p>
      <w:pPr>
        <w:spacing w:after="0"/>
        <w:ind w:left="0"/>
        <w:jc w:val="both"/>
      </w:pPr>
      <w:r>
        <w:rPr>
          <w:rFonts w:ascii="Times New Roman"/>
          <w:b w:val="false"/>
          <w:i w:val="false"/>
          <w:color w:val="000000"/>
          <w:sz w:val="28"/>
        </w:rPr>
        <w:t>
      Аты _________________________________</w:t>
      </w:r>
    </w:p>
    <w:p>
      <w:pPr>
        <w:spacing w:after="0"/>
        <w:ind w:left="0"/>
        <w:jc w:val="both"/>
      </w:pPr>
      <w:r>
        <w:rPr>
          <w:rFonts w:ascii="Times New Roman"/>
          <w:b w:val="false"/>
          <w:i w:val="false"/>
          <w:color w:val="000000"/>
          <w:sz w:val="28"/>
        </w:rPr>
        <w:t>
      Әкесінің аты (бар болса) _______________________</w:t>
      </w:r>
    </w:p>
    <w:p>
      <w:pPr>
        <w:spacing w:after="0"/>
        <w:ind w:left="0"/>
        <w:jc w:val="both"/>
      </w:pPr>
      <w:r>
        <w:rPr>
          <w:rFonts w:ascii="Times New Roman"/>
          <w:b w:val="false"/>
          <w:i w:val="false"/>
          <w:color w:val="000000"/>
          <w:sz w:val="28"/>
        </w:rPr>
        <w:t xml:space="preserve">
      Туған күні __________________ жынысы ___________ </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Өтініш берген күні: 20 __ жылғы "___" __________________</w:t>
      </w:r>
    </w:p>
    <w:p>
      <w:pPr>
        <w:spacing w:after="0"/>
        <w:ind w:left="0"/>
        <w:jc w:val="both"/>
      </w:pPr>
      <w:r>
        <w:rPr>
          <w:rFonts w:ascii="Times New Roman"/>
          <w:b w:val="false"/>
          <w:i w:val="false"/>
          <w:color w:val="000000"/>
          <w:sz w:val="28"/>
        </w:rPr>
        <w:t>
      Әлеуметтік төлемге құқық туындаған күн 20___ жылғы "____" ___________</w:t>
      </w:r>
    </w:p>
    <w:p>
      <w:pPr>
        <w:spacing w:after="0"/>
        <w:ind w:left="0"/>
        <w:jc w:val="both"/>
      </w:pPr>
      <w:r>
        <w:rPr>
          <w:rFonts w:ascii="Times New Roman"/>
          <w:b w:val="false"/>
          <w:i w:val="false"/>
          <w:color w:val="000000"/>
          <w:sz w:val="28"/>
        </w:rPr>
        <w:t>
      Асырауындағы адамдардың жалпы саны __________________________</w:t>
      </w:r>
    </w:p>
    <w:p>
      <w:pPr>
        <w:spacing w:after="0"/>
        <w:ind w:left="0"/>
        <w:jc w:val="both"/>
      </w:pPr>
      <w:r>
        <w:rPr>
          <w:rFonts w:ascii="Times New Roman"/>
          <w:b w:val="false"/>
          <w:i w:val="false"/>
          <w:color w:val="000000"/>
          <w:sz w:val="28"/>
        </w:rPr>
        <w:t>
      20__жылғы "__" _____ жағдайы бойынша қайтыс болған асыраушының міндетті әлеуметтік сақтандыру жүйесіне қатысудың жалпы өтілі_________ ай.</w:t>
      </w:r>
    </w:p>
    <w:p>
      <w:pPr>
        <w:spacing w:after="0"/>
        <w:ind w:left="0"/>
        <w:jc w:val="both"/>
      </w:pPr>
      <w:r>
        <w:rPr>
          <w:rFonts w:ascii="Times New Roman"/>
          <w:b w:val="false"/>
          <w:i w:val="false"/>
          <w:color w:val="000000"/>
          <w:sz w:val="28"/>
        </w:rPr>
        <w:t>
      20__ жылғы "___" _____________ бастап</w:t>
      </w:r>
    </w:p>
    <w:p>
      <w:pPr>
        <w:spacing w:after="0"/>
        <w:ind w:left="0"/>
        <w:jc w:val="both"/>
      </w:pPr>
      <w:r>
        <w:rPr>
          <w:rFonts w:ascii="Times New Roman"/>
          <w:b w:val="false"/>
          <w:i w:val="false"/>
          <w:color w:val="000000"/>
          <w:sz w:val="28"/>
        </w:rPr>
        <w:t>
      20__ жылғы "___"________ қоса алғанда ________________________________</w:t>
      </w:r>
    </w:p>
    <w:p>
      <w:pPr>
        <w:spacing w:after="0"/>
        <w:ind w:left="0"/>
        <w:jc w:val="both"/>
      </w:pPr>
      <w:r>
        <w:rPr>
          <w:rFonts w:ascii="Times New Roman"/>
          <w:b w:val="false"/>
          <w:i w:val="false"/>
          <w:color w:val="000000"/>
          <w:sz w:val="28"/>
        </w:rPr>
        <w:t>
      теңге орташа айлық кірісі ескерілді.</w:t>
      </w:r>
    </w:p>
    <w:p>
      <w:pPr>
        <w:spacing w:after="0"/>
        <w:ind w:left="0"/>
        <w:jc w:val="both"/>
      </w:pPr>
      <w:r>
        <w:rPr>
          <w:rFonts w:ascii="Times New Roman"/>
          <w:b w:val="false"/>
          <w:i w:val="false"/>
          <w:color w:val="000000"/>
          <w:sz w:val="28"/>
        </w:rPr>
        <w:t>
      Әлеуметтік төлемнің жалпы мөлшері 20 __ жылғы "___" _____________</w:t>
      </w:r>
    </w:p>
    <w:p>
      <w:pPr>
        <w:spacing w:after="0"/>
        <w:ind w:left="0"/>
        <w:jc w:val="both"/>
      </w:pPr>
      <w:r>
        <w:rPr>
          <w:rFonts w:ascii="Times New Roman"/>
          <w:b w:val="false"/>
          <w:i w:val="false"/>
          <w:color w:val="000000"/>
          <w:sz w:val="28"/>
        </w:rPr>
        <w:t>
      бастап 20 ___ жылғы "____" ___________ қоса алғанда _____________________ (сомасы сандармен және жазбаша) ________________________ сомада.</w:t>
      </w:r>
    </w:p>
    <w:p>
      <w:pPr>
        <w:spacing w:after="0"/>
        <w:ind w:left="0"/>
        <w:jc w:val="both"/>
      </w:pPr>
      <w:r>
        <w:rPr>
          <w:rFonts w:ascii="Times New Roman"/>
          <w:b w:val="false"/>
          <w:i w:val="false"/>
          <w:color w:val="000000"/>
          <w:sz w:val="28"/>
        </w:rPr>
        <w:t>
      2. Әлеуметтік төлемнің үлесі _________________адамға бөлінсін:</w:t>
      </w:r>
    </w:p>
    <w:p>
      <w:pPr>
        <w:spacing w:after="0"/>
        <w:ind w:left="0"/>
        <w:jc w:val="both"/>
      </w:pPr>
      <w:r>
        <w:rPr>
          <w:rFonts w:ascii="Times New Roman"/>
          <w:b w:val="false"/>
          <w:i w:val="false"/>
          <w:color w:val="000000"/>
          <w:sz w:val="28"/>
        </w:rPr>
        <w:t>
      Негізгі алушыға 20__ жылғы "__" ___________ бастап 20__ жылғы "__"</w:t>
      </w:r>
    </w:p>
    <w:p>
      <w:pPr>
        <w:spacing w:after="0"/>
        <w:ind w:left="0"/>
        <w:jc w:val="both"/>
      </w:pPr>
      <w:r>
        <w:rPr>
          <w:rFonts w:ascii="Times New Roman"/>
          <w:b w:val="false"/>
          <w:i w:val="false"/>
          <w:color w:val="000000"/>
          <w:sz w:val="28"/>
        </w:rPr>
        <w:t>
      _____________ дейін _____________________ теңге мөлшерінде</w:t>
      </w:r>
    </w:p>
    <w:p>
      <w:pPr>
        <w:spacing w:after="0"/>
        <w:ind w:left="0"/>
        <w:jc w:val="both"/>
      </w:pPr>
      <w:r>
        <w:rPr>
          <w:rFonts w:ascii="Times New Roman"/>
          <w:b w:val="false"/>
          <w:i w:val="false"/>
          <w:color w:val="000000"/>
          <w:sz w:val="28"/>
        </w:rPr>
        <w:t>
      Азамат________________________________________________________________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 асырауындағы адам_______________________________________________________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үлес алушыға 20__ жылғы "__" ___________ бастап 20__ жылғы "__" __________</w:t>
      </w:r>
    </w:p>
    <w:p>
      <w:pPr>
        <w:spacing w:after="0"/>
        <w:ind w:left="0"/>
        <w:jc w:val="both"/>
      </w:pPr>
      <w:r>
        <w:rPr>
          <w:rFonts w:ascii="Times New Roman"/>
          <w:b w:val="false"/>
          <w:i w:val="false"/>
          <w:color w:val="000000"/>
          <w:sz w:val="28"/>
        </w:rPr>
        <w:t>
      дейін ______________________ теңге мөлшерінде</w:t>
      </w:r>
    </w:p>
    <w:p>
      <w:pPr>
        <w:spacing w:after="0"/>
        <w:ind w:left="0"/>
        <w:jc w:val="both"/>
      </w:pPr>
      <w:r>
        <w:rPr>
          <w:rFonts w:ascii="Times New Roman"/>
          <w:b w:val="false"/>
          <w:i w:val="false"/>
          <w:color w:val="000000"/>
          <w:sz w:val="28"/>
        </w:rPr>
        <w:t>
      Азамат_______________________________________________________________-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2) үлес алушыға 20__ жылғы "___" ___________ бастап 20__ жылғы "___"</w:t>
      </w:r>
    </w:p>
    <w:p>
      <w:pPr>
        <w:spacing w:after="0"/>
        <w:ind w:left="0"/>
        <w:jc w:val="both"/>
      </w:pPr>
      <w:r>
        <w:rPr>
          <w:rFonts w:ascii="Times New Roman"/>
          <w:b w:val="false"/>
          <w:i w:val="false"/>
          <w:color w:val="000000"/>
          <w:sz w:val="28"/>
        </w:rPr>
        <w:t>
      _____________ дейін ______________ теңге мөлшерінде</w:t>
      </w:r>
    </w:p>
    <w:p>
      <w:pPr>
        <w:spacing w:after="0"/>
        <w:ind w:left="0"/>
        <w:jc w:val="both"/>
      </w:pPr>
      <w:r>
        <w:rPr>
          <w:rFonts w:ascii="Times New Roman"/>
          <w:b w:val="false"/>
          <w:i w:val="false"/>
          <w:color w:val="000000"/>
          <w:sz w:val="28"/>
        </w:rPr>
        <w:t xml:space="preserve">
      Азамат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адам_______________________________________________________ (тегі, аты, әкесінің аты (бар болса), туған күні)</w:t>
      </w:r>
    </w:p>
    <w:p>
      <w:pPr>
        <w:spacing w:after="0"/>
        <w:ind w:left="0"/>
        <w:jc w:val="both"/>
      </w:pPr>
      <w:r>
        <w:rPr>
          <w:rFonts w:ascii="Times New Roman"/>
          <w:b w:val="false"/>
          <w:i w:val="false"/>
          <w:color w:val="000000"/>
          <w:sz w:val="28"/>
        </w:rPr>
        <w:t>
      Бөлінген үлес саны байынша жалғастырылсын</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Асыраушысынан айырылу жағдайы бойынша әлеуметтік төлем тағайындаудан бас тартылсын.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Филиал басшысы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20" w:id="112"/>
    <w:p>
      <w:pPr>
        <w:spacing w:after="0"/>
        <w:ind w:left="0"/>
        <w:jc w:val="left"/>
      </w:pPr>
      <w:r>
        <w:rPr>
          <w:rFonts w:ascii="Times New Roman"/>
          <w:b/>
          <w:i w:val="false"/>
          <w:color w:val="000000"/>
        </w:rPr>
        <w:t xml:space="preserve"> Асыраушысынан айырылу жағдайы бойынша әлеуметтік төлемді тағайындауға құжаттарға тексеру жүргізу туралы № ______ хабарлама</w:t>
      </w:r>
    </w:p>
    <w:bookmarkEnd w:id="112"/>
    <w:p>
      <w:pPr>
        <w:spacing w:after="0"/>
        <w:ind w:left="0"/>
        <w:jc w:val="both"/>
      </w:pPr>
      <w:r>
        <w:rPr>
          <w:rFonts w:ascii="Times New Roman"/>
          <w:b w:val="false"/>
          <w:i w:val="false"/>
          <w:color w:val="000000"/>
          <w:sz w:val="28"/>
        </w:rPr>
        <w:t>
      20__ жылғы "___" ____________бастап</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Өтініш берушінің тегі, аты, әкесінің аты (бар болса) __________________</w:t>
      </w:r>
    </w:p>
    <w:p>
      <w:pPr>
        <w:spacing w:after="0"/>
        <w:ind w:left="0"/>
        <w:jc w:val="both"/>
      </w:pPr>
      <w:r>
        <w:rPr>
          <w:rFonts w:ascii="Times New Roman"/>
          <w:b w:val="false"/>
          <w:i w:val="false"/>
          <w:color w:val="000000"/>
          <w:sz w:val="28"/>
        </w:rPr>
        <w:t>
      Өтініш берушінің туған күні __________________________</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Тексеріс себебіне түсініктеме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ЭЦҚ-мен куәландырылды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22" w:id="113"/>
    <w:p>
      <w:pPr>
        <w:spacing w:after="0"/>
        <w:ind w:left="0"/>
        <w:jc w:val="left"/>
      </w:pPr>
      <w:r>
        <w:rPr>
          <w:rFonts w:ascii="Times New Roman"/>
          <w:b/>
          <w:i w:val="false"/>
          <w:color w:val="000000"/>
        </w:rPr>
        <w:t xml:space="preserve"> sms-хабарламалар журналы </w:t>
      </w:r>
    </w:p>
    <w:bookmarkEnd w:id="113"/>
    <w:p>
      <w:pPr>
        <w:spacing w:after="0"/>
        <w:ind w:left="0"/>
        <w:jc w:val="both"/>
      </w:pPr>
      <w:r>
        <w:rPr>
          <w:rFonts w:ascii="Times New Roman"/>
          <w:b w:val="false"/>
          <w:i w:val="false"/>
          <w:color w:val="000000"/>
          <w:sz w:val="28"/>
        </w:rPr>
        <w:t>
      Мемлекеттік корпорацияның _______________________ бойынша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 жіберу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Кімге______________________________________________ </w:t>
      </w:r>
    </w:p>
    <w:p>
      <w:pPr>
        <w:spacing w:after="0"/>
        <w:ind w:left="0"/>
        <w:jc w:val="both"/>
      </w:pPr>
      <w:r>
        <w:rPr>
          <w:rFonts w:ascii="Times New Roman"/>
          <w:b w:val="false"/>
          <w:i w:val="false"/>
          <w:color w:val="000000"/>
          <w:sz w:val="28"/>
        </w:rPr>
        <w:t xml:space="preserve">
      (әлеуметтік аударымдарды төлеушінің </w:t>
      </w:r>
    </w:p>
    <w:p>
      <w:pPr>
        <w:spacing w:after="0"/>
        <w:ind w:left="0"/>
        <w:jc w:val="both"/>
      </w:pPr>
      <w:r>
        <w:rPr>
          <w:rFonts w:ascii="Times New Roman"/>
          <w:b w:val="false"/>
          <w:i w:val="false"/>
          <w:color w:val="000000"/>
          <w:sz w:val="28"/>
        </w:rPr>
        <w:t>
      немесе бірыңғай төлем төлеушінің атауы)</w:t>
      </w:r>
    </w:p>
    <w:bookmarkStart w:name="z124" w:id="114"/>
    <w:p>
      <w:pPr>
        <w:spacing w:after="0"/>
        <w:ind w:left="0"/>
        <w:jc w:val="left"/>
      </w:pPr>
      <w:r>
        <w:rPr>
          <w:rFonts w:ascii="Times New Roman"/>
          <w:b/>
          <w:i w:val="false"/>
          <w:color w:val="000000"/>
        </w:rPr>
        <w:t xml:space="preserve"> 20____ жылғы "___" № ______ хабарлама </w:t>
      </w:r>
    </w:p>
    <w:bookmarkEnd w:id="114"/>
    <w:p>
      <w:pPr>
        <w:spacing w:after="0"/>
        <w:ind w:left="0"/>
        <w:jc w:val="both"/>
      </w:pPr>
      <w:r>
        <w:rPr>
          <w:rFonts w:ascii="Times New Roman"/>
          <w:b w:val="false"/>
          <w:i w:val="false"/>
          <w:color w:val="ff0000"/>
          <w:sz w:val="28"/>
        </w:rPr>
        <w:t xml:space="preserve">
      Ескерту. 14-қосымша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 облысы (қаласы) бойынша "Мемлекеттік әлеуметтік сақтандыру қоры" ақционерлік қоғамының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филиалы</w:t>
            </w:r>
          </w:p>
        </w:tc>
      </w:tr>
    </w:tbl>
    <w:bookmarkStart w:name="z126" w:id="115"/>
    <w:p>
      <w:pPr>
        <w:spacing w:after="0"/>
        <w:ind w:left="0"/>
        <w:jc w:val="left"/>
      </w:pPr>
      <w:r>
        <w:rPr>
          <w:rFonts w:ascii="Times New Roman"/>
          <w:b/>
          <w:i w:val="false"/>
          <w:color w:val="000000"/>
        </w:rPr>
        <w:t xml:space="preserve"> Келісім </w:t>
      </w:r>
    </w:p>
    <w:bookmarkEnd w:id="115"/>
    <w:p>
      <w:pPr>
        <w:spacing w:after="0"/>
        <w:ind w:left="0"/>
        <w:jc w:val="both"/>
      </w:pPr>
      <w:r>
        <w:rPr>
          <w:rFonts w:ascii="Times New Roman"/>
          <w:b w:val="false"/>
          <w:i w:val="false"/>
          <w:color w:val="ff0000"/>
          <w:sz w:val="28"/>
        </w:rPr>
        <w:t xml:space="preserve">
      Ескерту. 15-қосымша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______________________________________________</w:t>
      </w:r>
    </w:p>
    <w:p>
      <w:pPr>
        <w:spacing w:after="0"/>
        <w:ind w:left="0"/>
        <w:jc w:val="both"/>
      </w:pPr>
      <w:r>
        <w:rPr>
          <w:rFonts w:ascii="Times New Roman"/>
          <w:b w:val="false"/>
          <w:i w:val="false"/>
          <w:color w:val="000000"/>
          <w:sz w:val="28"/>
        </w:rPr>
        <w:t xml:space="preserve">
      (әлеуметтік аударымдарды төлеушінің </w:t>
      </w:r>
    </w:p>
    <w:p>
      <w:pPr>
        <w:spacing w:after="0"/>
        <w:ind w:left="0"/>
        <w:jc w:val="both"/>
      </w:pPr>
      <w:r>
        <w:rPr>
          <w:rFonts w:ascii="Times New Roman"/>
          <w:b w:val="false"/>
          <w:i w:val="false"/>
          <w:color w:val="000000"/>
          <w:sz w:val="28"/>
        </w:rPr>
        <w:t>
      немесе бірыңғай төлем төлеушінің атауы)</w:t>
      </w:r>
    </w:p>
    <w:bookmarkStart w:name="z128" w:id="116"/>
    <w:p>
      <w:pPr>
        <w:spacing w:after="0"/>
        <w:ind w:left="0"/>
        <w:jc w:val="left"/>
      </w:pPr>
      <w:r>
        <w:rPr>
          <w:rFonts w:ascii="Times New Roman"/>
          <w:b/>
          <w:i w:val="false"/>
          <w:color w:val="000000"/>
        </w:rPr>
        <w:t xml:space="preserve"> 20____ жылғы "___" ________ № _____ хабарлама </w:t>
      </w:r>
    </w:p>
    <w:bookmarkEnd w:id="116"/>
    <w:p>
      <w:pPr>
        <w:spacing w:after="0"/>
        <w:ind w:left="0"/>
        <w:jc w:val="both"/>
      </w:pPr>
      <w:r>
        <w:rPr>
          <w:rFonts w:ascii="Times New Roman"/>
          <w:b w:val="false"/>
          <w:i w:val="false"/>
          <w:color w:val="ff0000"/>
          <w:sz w:val="28"/>
        </w:rPr>
        <w:t xml:space="preserve">
      Ескерту. 16-қосымша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____________облысы (қаласы) </w:t>
            </w:r>
            <w:r>
              <w:br/>
            </w:r>
            <w:r>
              <w:rPr>
                <w:rFonts w:ascii="Times New Roman"/>
                <w:b w:val="false"/>
                <w:i w:val="false"/>
                <w:color w:val="000000"/>
                <w:sz w:val="20"/>
              </w:rPr>
              <w:t xml:space="preserve">бойынша "Мемлекеттік </w:t>
            </w:r>
            <w:r>
              <w:br/>
            </w:r>
            <w:r>
              <w:rPr>
                <w:rFonts w:ascii="Times New Roman"/>
                <w:b w:val="false"/>
                <w:i w:val="false"/>
                <w:color w:val="000000"/>
                <w:sz w:val="20"/>
              </w:rPr>
              <w:t xml:space="preserve">әлеуметтік 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филиалы</w:t>
            </w:r>
          </w:p>
        </w:tc>
      </w:tr>
    </w:tbl>
    <w:bookmarkStart w:name="z130" w:id="117"/>
    <w:p>
      <w:pPr>
        <w:spacing w:after="0"/>
        <w:ind w:left="0"/>
        <w:jc w:val="left"/>
      </w:pPr>
      <w:r>
        <w:rPr>
          <w:rFonts w:ascii="Times New Roman"/>
          <w:b/>
          <w:i w:val="false"/>
          <w:color w:val="000000"/>
        </w:rPr>
        <w:t xml:space="preserve"> Келісім</w:t>
      </w:r>
    </w:p>
    <w:bookmarkEnd w:id="117"/>
    <w:p>
      <w:pPr>
        <w:spacing w:after="0"/>
        <w:ind w:left="0"/>
        <w:jc w:val="both"/>
      </w:pPr>
      <w:r>
        <w:rPr>
          <w:rFonts w:ascii="Times New Roman"/>
          <w:b w:val="false"/>
          <w:i w:val="false"/>
          <w:color w:val="000000"/>
          <w:sz w:val="28"/>
        </w:rPr>
        <w:t xml:space="preserve">
      Мен, ________________________________________________,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24-тармағының екінші бөлігіне сәйкес айқындалған әлеуметтік аударымдардың және (немесе) бірыңғай төлем құрамындағы әлеуметтік аударымдардың сәйкессіздігі негізінде аталған сәйкессіздіктер бар айлардағы (айдағы) орташа айлық кірісті есепке алмай, Мемлекеттік әлеуметтік сақтандыру қорынан асыраушысынан айырылу жағдайы бойынша әлеуметтік төлем мөлшерін есептеу жүргізуге келісімімді беремін:</w:t>
      </w:r>
    </w:p>
    <w:p>
      <w:pPr>
        <w:spacing w:after="0"/>
        <w:ind w:left="0"/>
        <w:jc w:val="both"/>
      </w:pPr>
      <w:r>
        <w:rPr>
          <w:rFonts w:ascii="Times New Roman"/>
          <w:b w:val="false"/>
          <w:i w:val="false"/>
          <w:color w:val="000000"/>
          <w:sz w:val="28"/>
        </w:rPr>
        <w:t>
      20__жылғы ____ ______ теңге сомасында, БСН/ЖСН ______ төлеушінің атауы ______,</w:t>
      </w:r>
    </w:p>
    <w:p>
      <w:pPr>
        <w:spacing w:after="0"/>
        <w:ind w:left="0"/>
        <w:jc w:val="both"/>
      </w:pPr>
      <w:r>
        <w:rPr>
          <w:rFonts w:ascii="Times New Roman"/>
          <w:b w:val="false"/>
          <w:i w:val="false"/>
          <w:color w:val="000000"/>
          <w:sz w:val="28"/>
        </w:rPr>
        <w:t>
      20__жылғы ____ ______ теңге сомасында, БСН/ЖСН ______ төлеушінің атауы ______,</w:t>
      </w:r>
    </w:p>
    <w:p>
      <w:pPr>
        <w:spacing w:after="0"/>
        <w:ind w:left="0"/>
        <w:jc w:val="both"/>
      </w:pPr>
      <w:r>
        <w:rPr>
          <w:rFonts w:ascii="Times New Roman"/>
          <w:b w:val="false"/>
          <w:i w:val="false"/>
          <w:color w:val="000000"/>
          <w:sz w:val="28"/>
        </w:rPr>
        <w:t>
      20__жылғы ____ ______ теңге сомасында, БСН/ЖСН ______ төлеушінің атауы ______,</w:t>
      </w:r>
    </w:p>
    <w:p>
      <w:pPr>
        <w:spacing w:after="0"/>
        <w:ind w:left="0"/>
        <w:jc w:val="both"/>
      </w:pPr>
      <w:r>
        <w:rPr>
          <w:rFonts w:ascii="Times New Roman"/>
          <w:b w:val="false"/>
          <w:i w:val="false"/>
          <w:color w:val="000000"/>
          <w:sz w:val="28"/>
        </w:rPr>
        <w:t>
      Асыраушысынан айырылу жағдайы бойынша әлеуметтік төлемді есептеу үшін қабылданған кезеңге Қорға әлеуметтік аударымдар түскен кезде алушыларға төлемді қайта есептеу жүргізілмейтіні таныстырылды.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32" w:id="118"/>
    <w:p>
      <w:pPr>
        <w:spacing w:after="0"/>
        <w:ind w:left="0"/>
        <w:jc w:val="left"/>
      </w:pPr>
      <w:r>
        <w:rPr>
          <w:rFonts w:ascii="Times New Roman"/>
          <w:b/>
          <w:i w:val="false"/>
          <w:color w:val="000000"/>
        </w:rPr>
        <w:t xml:space="preserve"> Асыраушысынан айырылу жағдайы бойынша әлеуметтік төлемді тағайындауға арналған құжаттарды жете ресімдеу қажеттігі туралы  № _____ хабарлама</w:t>
      </w:r>
    </w:p>
    <w:bookmarkEnd w:id="118"/>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Өтініш берушінің туған күні ____________________</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жиырма бес жұмыс күні ішінде құжаттарды жете ресімдеу қажеттігі туралы жеткізеді.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себебіне түсініктеме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34" w:id="119"/>
    <w:p>
      <w:pPr>
        <w:spacing w:after="0"/>
        <w:ind w:left="0"/>
        <w:jc w:val="left"/>
      </w:pPr>
      <w:r>
        <w:rPr>
          <w:rFonts w:ascii="Times New Roman"/>
          <w:b/>
          <w:i w:val="false"/>
          <w:color w:val="000000"/>
        </w:rPr>
        <w:t xml:space="preserve"> Асыраушысынан айырылу жағдайы бойынша әлеуметтік төлемді тағайындау (тағайындаудан бас тарту) туралы  № ______ хабарлама</w:t>
      </w:r>
    </w:p>
    <w:bookmarkEnd w:id="119"/>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"___"___________</w:t>
      </w:r>
    </w:p>
    <w:p>
      <w:pPr>
        <w:spacing w:after="0"/>
        <w:ind w:left="0"/>
        <w:jc w:val="both"/>
      </w:pPr>
      <w:r>
        <w:rPr>
          <w:rFonts w:ascii="Times New Roman"/>
          <w:b w:val="false"/>
          <w:i w:val="false"/>
          <w:color w:val="000000"/>
          <w:sz w:val="28"/>
        </w:rPr>
        <w:t>
      Тағайындау (тағайындаудан бас тарту) туралы 20__ жылғы "__" _____ № _____ шешім</w:t>
      </w:r>
    </w:p>
    <w:p>
      <w:pPr>
        <w:spacing w:after="0"/>
        <w:ind w:left="0"/>
        <w:jc w:val="both"/>
      </w:pPr>
      <w:r>
        <w:rPr>
          <w:rFonts w:ascii="Times New Roman"/>
          <w:b w:val="false"/>
          <w:i w:val="false"/>
          <w:color w:val="000000"/>
          <w:sz w:val="28"/>
        </w:rPr>
        <w:t xml:space="preserve">
      Тағайындалған сома: 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 жылғы "____" ________ бастап</w:t>
      </w:r>
    </w:p>
    <w:p>
      <w:pPr>
        <w:spacing w:after="0"/>
        <w:ind w:left="0"/>
        <w:jc w:val="both"/>
      </w:pPr>
      <w:r>
        <w:rPr>
          <w:rFonts w:ascii="Times New Roman"/>
          <w:b w:val="false"/>
          <w:i w:val="false"/>
          <w:color w:val="000000"/>
          <w:sz w:val="28"/>
        </w:rPr>
        <w:t xml:space="preserve">
      Тағайындаудан бас тартылды _______________________________________________ </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Шығыс мөртабан</w:t>
      </w:r>
    </w:p>
    <w:p>
      <w:pPr>
        <w:spacing w:after="0"/>
        <w:ind w:left="0"/>
        <w:jc w:val="both"/>
      </w:pPr>
      <w:r>
        <w:rPr>
          <w:rFonts w:ascii="Times New Roman"/>
          <w:b w:val="false"/>
          <w:i w:val="false"/>
          <w:color w:val="000000"/>
          <w:sz w:val="28"/>
        </w:rPr>
        <w:t>
      Төлеушінің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Төлеушінің БСН/ЖСН</w:t>
      </w:r>
    </w:p>
    <w:bookmarkStart w:name="z136" w:id="120"/>
    <w:p>
      <w:pPr>
        <w:spacing w:after="0"/>
        <w:ind w:left="0"/>
        <w:jc w:val="left"/>
      </w:pPr>
      <w:r>
        <w:rPr>
          <w:rFonts w:ascii="Times New Roman"/>
          <w:b/>
          <w:i w:val="false"/>
          <w:color w:val="000000"/>
        </w:rPr>
        <w:t xml:space="preserve"> Міндетті әлеуметтік сақтандыру жүйесіне қатысушының ай сайынғы кірісі туралы анықтама</w:t>
      </w:r>
    </w:p>
    <w:bookmarkEnd w:id="120"/>
    <w:p>
      <w:pPr>
        <w:spacing w:after="0"/>
        <w:ind w:left="0"/>
        <w:jc w:val="both"/>
      </w:pPr>
      <w:r>
        <w:rPr>
          <w:rFonts w:ascii="Times New Roman"/>
          <w:b w:val="false"/>
          <w:i w:val="false"/>
          <w:color w:val="ff0000"/>
          <w:sz w:val="28"/>
        </w:rPr>
        <w:t xml:space="preserve">
      Ескерту. 20-қосымша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 _________________________________</w:t>
      </w:r>
    </w:p>
    <w:p>
      <w:pPr>
        <w:spacing w:after="0"/>
        <w:ind w:left="0"/>
        <w:jc w:val="both"/>
      </w:pPr>
      <w:r>
        <w:rPr>
          <w:rFonts w:ascii="Times New Roman"/>
          <w:b w:val="false"/>
          <w:i w:val="false"/>
          <w:color w:val="000000"/>
          <w:sz w:val="28"/>
        </w:rPr>
        <w:t>
      Тегі______________________________________</w:t>
      </w:r>
    </w:p>
    <w:p>
      <w:pPr>
        <w:spacing w:after="0"/>
        <w:ind w:left="0"/>
        <w:jc w:val="both"/>
      </w:pPr>
      <w:r>
        <w:rPr>
          <w:rFonts w:ascii="Times New Roman"/>
          <w:b w:val="false"/>
          <w:i w:val="false"/>
          <w:color w:val="000000"/>
          <w:sz w:val="28"/>
        </w:rPr>
        <w:t>
      Аты____________________________________</w:t>
      </w:r>
    </w:p>
    <w:p>
      <w:pPr>
        <w:spacing w:after="0"/>
        <w:ind w:left="0"/>
        <w:jc w:val="both"/>
      </w:pPr>
      <w:r>
        <w:rPr>
          <w:rFonts w:ascii="Times New Roman"/>
          <w:b w:val="false"/>
          <w:i w:val="false"/>
          <w:color w:val="000000"/>
          <w:sz w:val="28"/>
        </w:rPr>
        <w:t>
      Әкесінің аты (бар болса)____________________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есептелген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айлардың жалпы саны _______________________(жазбаша)</w:t>
      </w:r>
    </w:p>
    <w:p>
      <w:pPr>
        <w:spacing w:after="0"/>
        <w:ind w:left="0"/>
        <w:jc w:val="both"/>
      </w:pPr>
      <w:r>
        <w:rPr>
          <w:rFonts w:ascii="Times New Roman"/>
          <w:b w:val="false"/>
          <w:i w:val="false"/>
          <w:color w:val="000000"/>
          <w:sz w:val="28"/>
        </w:rPr>
        <w:t>
      Жалақы мөлшерінің сомасы ___________________________________теңге (жазбаша)</w:t>
      </w:r>
    </w:p>
    <w:p>
      <w:pPr>
        <w:spacing w:after="0"/>
        <w:ind w:left="0"/>
        <w:jc w:val="both"/>
      </w:pPr>
      <w:r>
        <w:rPr>
          <w:rFonts w:ascii="Times New Roman"/>
          <w:b w:val="false"/>
          <w:i w:val="false"/>
          <w:color w:val="000000"/>
          <w:sz w:val="28"/>
        </w:rPr>
        <w:t>
      Директор_________________________________</w:t>
      </w:r>
    </w:p>
    <w:p>
      <w:pPr>
        <w:spacing w:after="0"/>
        <w:ind w:left="0"/>
        <w:jc w:val="both"/>
      </w:pPr>
      <w:r>
        <w:rPr>
          <w:rFonts w:ascii="Times New Roman"/>
          <w:b w:val="false"/>
          <w:i w:val="false"/>
          <w:color w:val="000000"/>
          <w:sz w:val="28"/>
        </w:rPr>
        <w:t>
      Бас бухгалтер_____________________________</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_____________________</w:t>
      </w:r>
    </w:p>
    <w:p>
      <w:pPr>
        <w:spacing w:after="0"/>
        <w:ind w:left="0"/>
        <w:jc w:val="both"/>
      </w:pPr>
      <w:r>
        <w:rPr>
          <w:rFonts w:ascii="Times New Roman"/>
          <w:b w:val="false"/>
          <w:i w:val="false"/>
          <w:color w:val="000000"/>
          <w:sz w:val="28"/>
        </w:rPr>
        <w:t>
      Үзінді көшірменің күні мен уақыты: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(қала)_________</w:t>
            </w:r>
          </w:p>
        </w:tc>
      </w:tr>
    </w:tbl>
    <w:bookmarkStart w:name="z138" w:id="121"/>
    <w:p>
      <w:pPr>
        <w:spacing w:after="0"/>
        <w:ind w:left="0"/>
        <w:jc w:val="left"/>
      </w:pPr>
      <w:r>
        <w:rPr>
          <w:rFonts w:ascii="Times New Roman"/>
          <w:b/>
          <w:i w:val="false"/>
          <w:color w:val="000000"/>
        </w:rPr>
        <w:t xml:space="preserve"> _______________________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төлемді тоқтата тұру (қайта бастау, тоқтату) туралы 20__жылғы "___" ____________  № ___________ шешімі</w:t>
      </w:r>
    </w:p>
    <w:bookmarkEnd w:id="121"/>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асыраушысынан айырылу жағдайы бойынша әлеуметтік төлем тоқтатыла тұрсын (қайта басталсын, тоқтатылсын):</w:t>
      </w:r>
    </w:p>
    <w:p>
      <w:pPr>
        <w:spacing w:after="0"/>
        <w:ind w:left="0"/>
        <w:jc w:val="both"/>
      </w:pPr>
      <w:r>
        <w:rPr>
          <w:rFonts w:ascii="Times New Roman"/>
          <w:b w:val="false"/>
          <w:i w:val="false"/>
          <w:color w:val="000000"/>
          <w:sz w:val="28"/>
        </w:rPr>
        <w:t>
      Істің №_______________________________________________________________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(ЖСН)_____________________________________________</w:t>
      </w:r>
    </w:p>
    <w:p>
      <w:pPr>
        <w:spacing w:after="0"/>
        <w:ind w:left="0"/>
        <w:jc w:val="both"/>
      </w:pPr>
      <w:r>
        <w:rPr>
          <w:rFonts w:ascii="Times New Roman"/>
          <w:b w:val="false"/>
          <w:i w:val="false"/>
          <w:color w:val="000000"/>
          <w:sz w:val="28"/>
        </w:rPr>
        <w:t>
      Жынысы ________ Туған күні ______ жылғы "______" _______</w:t>
      </w:r>
    </w:p>
    <w:p>
      <w:pPr>
        <w:spacing w:after="0"/>
        <w:ind w:left="0"/>
        <w:jc w:val="both"/>
      </w:pPr>
      <w:r>
        <w:rPr>
          <w:rFonts w:ascii="Times New Roman"/>
          <w:b w:val="false"/>
          <w:i w:val="false"/>
          <w:color w:val="000000"/>
          <w:sz w:val="28"/>
        </w:rPr>
        <w:t xml:space="preserve">
      Төлем _______________________________________ себебі бойынша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20__жылғы "___" __________________________________ бастап тоқтатыла тұрсын.</w:t>
      </w:r>
    </w:p>
    <w:p>
      <w:pPr>
        <w:spacing w:after="0"/>
        <w:ind w:left="0"/>
        <w:jc w:val="both"/>
      </w:pPr>
      <w:r>
        <w:rPr>
          <w:rFonts w:ascii="Times New Roman"/>
          <w:b w:val="false"/>
          <w:i w:val="false"/>
          <w:color w:val="000000"/>
          <w:sz w:val="28"/>
        </w:rPr>
        <w:t xml:space="preserve">
      Төлем ______________________________________________________ себебі бойынша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20 __ жылғы "___" __________ бастап</w:t>
      </w:r>
    </w:p>
    <w:p>
      <w:pPr>
        <w:spacing w:after="0"/>
        <w:ind w:left="0"/>
        <w:jc w:val="both"/>
      </w:pPr>
      <w:r>
        <w:rPr>
          <w:rFonts w:ascii="Times New Roman"/>
          <w:b w:val="false"/>
          <w:i w:val="false"/>
          <w:color w:val="000000"/>
          <w:sz w:val="28"/>
        </w:rPr>
        <w:t>
      ___________________________ мөлшерінде қайта басталсын.</w:t>
      </w:r>
    </w:p>
    <w:p>
      <w:pPr>
        <w:spacing w:after="0"/>
        <w:ind w:left="0"/>
        <w:jc w:val="both"/>
      </w:pPr>
      <w:r>
        <w:rPr>
          <w:rFonts w:ascii="Times New Roman"/>
          <w:b w:val="false"/>
          <w:i w:val="false"/>
          <w:color w:val="000000"/>
          <w:sz w:val="28"/>
        </w:rPr>
        <w:t xml:space="preserve">
      Төлем 20 __ жылғы "___" __________ бастап _____________________ себебі бойынша </w:t>
      </w:r>
    </w:p>
    <w:p>
      <w:pPr>
        <w:spacing w:after="0"/>
        <w:ind w:left="0"/>
        <w:jc w:val="both"/>
      </w:pPr>
      <w:r>
        <w:rPr>
          <w:rFonts w:ascii="Times New Roman"/>
          <w:b w:val="false"/>
          <w:i w:val="false"/>
          <w:color w:val="000000"/>
          <w:sz w:val="28"/>
        </w:rPr>
        <w:t>
      (себебі көрсетілсін) тоқтатылсын</w:t>
      </w:r>
    </w:p>
    <w:p>
      <w:pPr>
        <w:spacing w:after="0"/>
        <w:ind w:left="0"/>
        <w:jc w:val="both"/>
      </w:pPr>
      <w:r>
        <w:rPr>
          <w:rFonts w:ascii="Times New Roman"/>
          <w:b w:val="false"/>
          <w:i w:val="false"/>
          <w:color w:val="000000"/>
          <w:sz w:val="28"/>
        </w:rPr>
        <w:t>
      Филиал басшысы ________________тегі, аты, әкесінің аты (бар болса)</w:t>
      </w:r>
    </w:p>
    <w:p>
      <w:pPr>
        <w:spacing w:after="0"/>
        <w:ind w:left="0"/>
        <w:jc w:val="both"/>
      </w:pPr>
      <w:r>
        <w:rPr>
          <w:rFonts w:ascii="Times New Roman"/>
          <w:b w:val="false"/>
          <w:i w:val="false"/>
          <w:color w:val="000000"/>
          <w:sz w:val="28"/>
        </w:rPr>
        <w:t>
      Филиал маманы _________________тегі,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w:t>
      </w:r>
    </w:p>
    <w:bookmarkStart w:name="z140" w:id="122"/>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төлемді тоқтата тұру (қайта бастау, тоқтату) туралы  20__ жылғы "_____" _______ № _______шешімі</w:t>
      </w:r>
    </w:p>
    <w:bookmarkEnd w:id="122"/>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асыраушысынан айырылу жағдайы бойынша әлеуметтік төлем тоқтатыла тұрсын (қайта басталсын, тоқтатылсын):</w:t>
      </w:r>
    </w:p>
    <w:p>
      <w:pPr>
        <w:spacing w:after="0"/>
        <w:ind w:left="0"/>
        <w:jc w:val="both"/>
      </w:pPr>
      <w:r>
        <w:rPr>
          <w:rFonts w:ascii="Times New Roman"/>
          <w:b w:val="false"/>
          <w:i w:val="false"/>
          <w:color w:val="000000"/>
          <w:sz w:val="28"/>
        </w:rPr>
        <w:t>
      Істің № 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w:t>
      </w:r>
    </w:p>
    <w:p>
      <w:pPr>
        <w:spacing w:after="0"/>
        <w:ind w:left="0"/>
        <w:jc w:val="both"/>
      </w:pPr>
      <w:r>
        <w:rPr>
          <w:rFonts w:ascii="Times New Roman"/>
          <w:b w:val="false"/>
          <w:i w:val="false"/>
          <w:color w:val="000000"/>
          <w:sz w:val="28"/>
        </w:rPr>
        <w:t>
      Туған күні____________________________________________________________</w:t>
      </w:r>
    </w:p>
    <w:p>
      <w:pPr>
        <w:spacing w:after="0"/>
        <w:ind w:left="0"/>
        <w:jc w:val="both"/>
      </w:pPr>
      <w:r>
        <w:rPr>
          <w:rFonts w:ascii="Times New Roman"/>
          <w:b w:val="false"/>
          <w:i w:val="false"/>
          <w:color w:val="000000"/>
          <w:sz w:val="28"/>
        </w:rPr>
        <w:t xml:space="preserve">
      Төлем _______________________________________ себебі бойынша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20__жылғы "___" __________________________________ бастап тоқтатыла тұрсын.</w:t>
      </w:r>
    </w:p>
    <w:p>
      <w:pPr>
        <w:spacing w:after="0"/>
        <w:ind w:left="0"/>
        <w:jc w:val="both"/>
      </w:pPr>
      <w:r>
        <w:rPr>
          <w:rFonts w:ascii="Times New Roman"/>
          <w:b w:val="false"/>
          <w:i w:val="false"/>
          <w:color w:val="000000"/>
          <w:sz w:val="28"/>
        </w:rPr>
        <w:t xml:space="preserve">
      Төлем _____________________________________________________ себебі бойынша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20 __ жылғы "___" __________ бастап</w:t>
      </w:r>
    </w:p>
    <w:p>
      <w:pPr>
        <w:spacing w:after="0"/>
        <w:ind w:left="0"/>
        <w:jc w:val="both"/>
      </w:pPr>
      <w:r>
        <w:rPr>
          <w:rFonts w:ascii="Times New Roman"/>
          <w:b w:val="false"/>
          <w:i w:val="false"/>
          <w:color w:val="000000"/>
          <w:sz w:val="28"/>
        </w:rPr>
        <w:t>
      ___________________________ мөлшерінде қайта басталсын.</w:t>
      </w:r>
    </w:p>
    <w:p>
      <w:pPr>
        <w:spacing w:after="0"/>
        <w:ind w:left="0"/>
        <w:jc w:val="both"/>
      </w:pPr>
      <w:r>
        <w:rPr>
          <w:rFonts w:ascii="Times New Roman"/>
          <w:b w:val="false"/>
          <w:i w:val="false"/>
          <w:color w:val="000000"/>
          <w:sz w:val="28"/>
        </w:rPr>
        <w:t xml:space="preserve">
      Төлем 20 __ жылғы "___" __________ бастап_____________________ себебі бойынша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Тоқтатылсын</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142" w:id="123"/>
    <w:p>
      <w:pPr>
        <w:spacing w:after="0"/>
        <w:ind w:left="0"/>
        <w:jc w:val="left"/>
      </w:pPr>
      <w:r>
        <w:rPr>
          <w:rFonts w:ascii="Times New Roman"/>
          <w:b/>
          <w:i w:val="false"/>
          <w:color w:val="000000"/>
        </w:rPr>
        <w:t xml:space="preserve"> _____________________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төлемді қайта есептеу туралы  20__жылғы "__" ____________ № ___________ шешімі</w:t>
      </w:r>
    </w:p>
    <w:bookmarkEnd w:id="123"/>
    <w:p>
      <w:pPr>
        <w:spacing w:after="0"/>
        <w:ind w:left="0"/>
        <w:jc w:val="both"/>
      </w:pPr>
      <w:r>
        <w:rPr>
          <w:rFonts w:ascii="Times New Roman"/>
          <w:b w:val="false"/>
          <w:i w:val="false"/>
          <w:color w:val="000000"/>
          <w:sz w:val="28"/>
        </w:rPr>
        <w:t xml:space="preserve">
      1. Қазақстан Республикасы Әлеуметтік кодексінің 239-бабы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қайта есептелсін:</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w:t>
      </w:r>
    </w:p>
    <w:p>
      <w:pPr>
        <w:spacing w:after="0"/>
        <w:ind w:left="0"/>
        <w:jc w:val="both"/>
      </w:pPr>
      <w:r>
        <w:rPr>
          <w:rFonts w:ascii="Times New Roman"/>
          <w:b w:val="false"/>
          <w:i w:val="false"/>
          <w:color w:val="000000"/>
          <w:sz w:val="28"/>
        </w:rPr>
        <w:t>
      Туған күні ___________________________ жынысы __ (күні, айы, жылы) (ер, әйел)</w:t>
      </w:r>
    </w:p>
    <w:p>
      <w:pPr>
        <w:spacing w:after="0"/>
        <w:ind w:left="0"/>
        <w:jc w:val="both"/>
      </w:pPr>
      <w:r>
        <w:rPr>
          <w:rFonts w:ascii="Times New Roman"/>
          <w:b w:val="false"/>
          <w:i w:val="false"/>
          <w:color w:val="000000"/>
          <w:sz w:val="28"/>
        </w:rPr>
        <w:t>
      Өтініш берген күн: 20 ___ жылғы "____" _______________________________</w:t>
      </w:r>
    </w:p>
    <w:p>
      <w:pPr>
        <w:spacing w:after="0"/>
        <w:ind w:left="0"/>
        <w:jc w:val="both"/>
      </w:pPr>
      <w:r>
        <w:rPr>
          <w:rFonts w:ascii="Times New Roman"/>
          <w:b w:val="false"/>
          <w:i w:val="false"/>
          <w:color w:val="000000"/>
          <w:sz w:val="28"/>
        </w:rPr>
        <w:t>
      Әлеуметтік төлемге құқық туындаған күні 20 ___ жылғы "____" ____________</w:t>
      </w:r>
    </w:p>
    <w:p>
      <w:pPr>
        <w:spacing w:after="0"/>
        <w:ind w:left="0"/>
        <w:jc w:val="both"/>
      </w:pPr>
      <w:r>
        <w:rPr>
          <w:rFonts w:ascii="Times New Roman"/>
          <w:b w:val="false"/>
          <w:i w:val="false"/>
          <w:color w:val="000000"/>
          <w:sz w:val="28"/>
        </w:rPr>
        <w:t>
      Асырауындағылардың жалпы саны ___________________________</w:t>
      </w:r>
    </w:p>
    <w:p>
      <w:pPr>
        <w:spacing w:after="0"/>
        <w:ind w:left="0"/>
        <w:jc w:val="both"/>
      </w:pPr>
      <w:r>
        <w:rPr>
          <w:rFonts w:ascii="Times New Roman"/>
          <w:b w:val="false"/>
          <w:i w:val="false"/>
          <w:color w:val="000000"/>
          <w:sz w:val="28"/>
        </w:rPr>
        <w:t xml:space="preserve">
      Қайтыс болған асыраушының міндетті әлеуметтік сақтандыру жүйесіне қатысу өтілі </w:t>
      </w:r>
    </w:p>
    <w:p>
      <w:pPr>
        <w:spacing w:after="0"/>
        <w:ind w:left="0"/>
        <w:jc w:val="both"/>
      </w:pPr>
      <w:r>
        <w:rPr>
          <w:rFonts w:ascii="Times New Roman"/>
          <w:b w:val="false"/>
          <w:i w:val="false"/>
          <w:color w:val="000000"/>
          <w:sz w:val="28"/>
        </w:rPr>
        <w:t>
      20___жылғы "___" ___________ ___ай</w:t>
      </w:r>
    </w:p>
    <w:p>
      <w:pPr>
        <w:spacing w:after="0"/>
        <w:ind w:left="0"/>
        <w:jc w:val="both"/>
      </w:pPr>
      <w:r>
        <w:rPr>
          <w:rFonts w:ascii="Times New Roman"/>
          <w:b w:val="false"/>
          <w:i w:val="false"/>
          <w:color w:val="000000"/>
          <w:sz w:val="28"/>
        </w:rPr>
        <w:t>
      20___жылғы "___" ___________ бастап 20__жылғы "__" ___________ қоса алғанда</w:t>
      </w:r>
    </w:p>
    <w:p>
      <w:pPr>
        <w:spacing w:after="0"/>
        <w:ind w:left="0"/>
        <w:jc w:val="both"/>
      </w:pPr>
      <w:r>
        <w:rPr>
          <w:rFonts w:ascii="Times New Roman"/>
          <w:b w:val="false"/>
          <w:i w:val="false"/>
          <w:color w:val="000000"/>
          <w:sz w:val="28"/>
        </w:rPr>
        <w:t>
      _________________ теңге орташа айлық кірісі ескерілді.</w:t>
      </w:r>
    </w:p>
    <w:p>
      <w:pPr>
        <w:spacing w:after="0"/>
        <w:ind w:left="0"/>
        <w:jc w:val="both"/>
      </w:pPr>
      <w:r>
        <w:rPr>
          <w:rFonts w:ascii="Times New Roman"/>
          <w:b w:val="false"/>
          <w:i w:val="false"/>
          <w:color w:val="000000"/>
          <w:sz w:val="28"/>
        </w:rPr>
        <w:t>
      Асыраушысынан айырылу жағдайы бойынша әлеуметтік төлемнің жалпы мөлшері</w:t>
      </w:r>
    </w:p>
    <w:p>
      <w:pPr>
        <w:spacing w:after="0"/>
        <w:ind w:left="0"/>
        <w:jc w:val="both"/>
      </w:pPr>
      <w:r>
        <w:rPr>
          <w:rFonts w:ascii="Times New Roman"/>
          <w:b w:val="false"/>
          <w:i w:val="false"/>
          <w:color w:val="000000"/>
          <w:sz w:val="28"/>
        </w:rPr>
        <w:t xml:space="preserve">
      __________________________________________ теңге.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20___жылғы "___ ___________ бастап 20__жылғы "__" ____________ аралығына.</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w:t>
      </w:r>
    </w:p>
    <w:p>
      <w:pPr>
        <w:spacing w:after="0"/>
        <w:ind w:left="0"/>
        <w:jc w:val="both"/>
      </w:pPr>
      <w:r>
        <w:rPr>
          <w:rFonts w:ascii="Times New Roman"/>
          <w:b w:val="false"/>
          <w:i w:val="false"/>
          <w:color w:val="000000"/>
          <w:sz w:val="28"/>
        </w:rPr>
        <w:t xml:space="preserve">
      ____________облысы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44" w:id="124"/>
    <w:p>
      <w:pPr>
        <w:spacing w:after="0"/>
        <w:ind w:left="0"/>
        <w:jc w:val="left"/>
      </w:pPr>
      <w:r>
        <w:rPr>
          <w:rFonts w:ascii="Times New Roman"/>
          <w:b/>
          <w:i w:val="false"/>
          <w:color w:val="000000"/>
        </w:rPr>
        <w:t xml:space="preserve"> Өтініш</w:t>
      </w:r>
    </w:p>
    <w:bookmarkEnd w:id="124"/>
    <w:p>
      <w:pPr>
        <w:spacing w:after="0"/>
        <w:ind w:left="0"/>
        <w:jc w:val="both"/>
      </w:pPr>
      <w:r>
        <w:rPr>
          <w:rFonts w:ascii="Times New Roman"/>
          <w:b w:val="false"/>
          <w:i w:val="false"/>
          <w:color w:val="000000"/>
          <w:sz w:val="28"/>
        </w:rPr>
        <w:t xml:space="preserve">
      Мен, азамат ____________________________________________________________ </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____________________</w:t>
      </w:r>
    </w:p>
    <w:p>
      <w:pPr>
        <w:spacing w:after="0"/>
        <w:ind w:left="0"/>
        <w:jc w:val="both"/>
      </w:pPr>
      <w:r>
        <w:rPr>
          <w:rFonts w:ascii="Times New Roman"/>
          <w:b w:val="false"/>
          <w:i w:val="false"/>
          <w:color w:val="000000"/>
          <w:sz w:val="28"/>
        </w:rPr>
        <w:t>
      Жеке сәйкестендіру нөмірі (ЖСН): ___________________</w:t>
      </w:r>
    </w:p>
    <w:p>
      <w:pPr>
        <w:spacing w:after="0"/>
        <w:ind w:left="0"/>
        <w:jc w:val="both"/>
      </w:pPr>
      <w:r>
        <w:rPr>
          <w:rFonts w:ascii="Times New Roman"/>
          <w:b w:val="false"/>
          <w:i w:val="false"/>
          <w:color w:val="000000"/>
          <w:sz w:val="28"/>
        </w:rPr>
        <w:t xml:space="preserve">
      Маған асыраушысынан айырылу жағдайы бойынша әлеуметтік төлемді мынадай </w:t>
      </w:r>
    </w:p>
    <w:p>
      <w:pPr>
        <w:spacing w:after="0"/>
        <w:ind w:left="0"/>
        <w:jc w:val="both"/>
      </w:pPr>
      <w:r>
        <w:rPr>
          <w:rFonts w:ascii="Times New Roman"/>
          <w:b w:val="false"/>
          <w:i w:val="false"/>
          <w:color w:val="000000"/>
          <w:sz w:val="28"/>
        </w:rPr>
        <w:t>
      себептермен тоқтатуды сұраймын: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xml:space="preserve">
      Байланыс деректері: </w:t>
      </w:r>
    </w:p>
    <w:p>
      <w:pPr>
        <w:spacing w:after="0"/>
        <w:ind w:left="0"/>
        <w:jc w:val="both"/>
      </w:pPr>
      <w:r>
        <w:rPr>
          <w:rFonts w:ascii="Times New Roman"/>
          <w:b w:val="false"/>
          <w:i w:val="false"/>
          <w:color w:val="000000"/>
          <w:sz w:val="28"/>
        </w:rPr>
        <w:t>
      Телефон ___________ ұялы телефон ___________</w:t>
      </w:r>
    </w:p>
    <w:p>
      <w:pPr>
        <w:spacing w:after="0"/>
        <w:ind w:left="0"/>
        <w:jc w:val="both"/>
      </w:pPr>
      <w:r>
        <w:rPr>
          <w:rFonts w:ascii="Times New Roman"/>
          <w:b w:val="false"/>
          <w:i w:val="false"/>
          <w:color w:val="000000"/>
          <w:sz w:val="28"/>
        </w:rPr>
        <w:t>
      Өтініш берілген күні: ___________ жылғы "____" 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Азаматтың өтініші қабылданды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Өтініштің қабылданған күні 20___жылғы "__"________</w:t>
      </w:r>
    </w:p>
    <w:p>
      <w:pPr>
        <w:spacing w:after="0"/>
        <w:ind w:left="0"/>
        <w:jc w:val="both"/>
      </w:pPr>
      <w:r>
        <w:rPr>
          <w:rFonts w:ascii="Times New Roman"/>
          <w:b w:val="false"/>
          <w:i w:val="false"/>
          <w:color w:val="000000"/>
          <w:sz w:val="28"/>
        </w:rPr>
        <w:t xml:space="preserve">
      _ __ __ __ __ __ __ __ __ __ __ __ __ __ __ __ __ ____ __ __ __ __ __ __ __ __ __ __ __ _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(хабарламаны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_______________________________ өтініші 20___жылғы "___"________қабылданды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146" w:id="125"/>
    <w:p>
      <w:pPr>
        <w:spacing w:after="0"/>
        <w:ind w:left="0"/>
        <w:jc w:val="left"/>
      </w:pPr>
      <w:r>
        <w:rPr>
          <w:rFonts w:ascii="Times New Roman"/>
          <w:b/>
          <w:i w:val="false"/>
          <w:color w:val="000000"/>
        </w:rPr>
        <w:t xml:space="preserve"> Асыраушысынан айырылу жағдайы бойынша әлеуметтік төлемді тоқтату туралы хабарлама</w:t>
      </w:r>
    </w:p>
    <w:bookmarkEnd w:id="125"/>
    <w:p>
      <w:pPr>
        <w:spacing w:after="0"/>
        <w:ind w:left="0"/>
        <w:jc w:val="both"/>
      </w:pPr>
      <w:r>
        <w:rPr>
          <w:rFonts w:ascii="Times New Roman"/>
          <w:b w:val="false"/>
          <w:i w:val="false"/>
          <w:color w:val="000000"/>
          <w:sz w:val="28"/>
        </w:rPr>
        <w:t>
      20___жылғы"__"________</w:t>
      </w:r>
    </w:p>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күні_______ жылғы "__"________</w:t>
      </w:r>
    </w:p>
    <w:p>
      <w:pPr>
        <w:spacing w:after="0"/>
        <w:ind w:left="0"/>
        <w:jc w:val="both"/>
      </w:pPr>
      <w:r>
        <w:rPr>
          <w:rFonts w:ascii="Times New Roman"/>
          <w:b w:val="false"/>
          <w:i w:val="false"/>
          <w:color w:val="000000"/>
          <w:sz w:val="28"/>
        </w:rPr>
        <w:t xml:space="preserve">
      20 _ жылғы "__" __________ бастап асыраушысынан айырылу жағдайы бойынша </w:t>
      </w:r>
    </w:p>
    <w:p>
      <w:pPr>
        <w:spacing w:after="0"/>
        <w:ind w:left="0"/>
        <w:jc w:val="both"/>
      </w:pPr>
      <w:r>
        <w:rPr>
          <w:rFonts w:ascii="Times New Roman"/>
          <w:b w:val="false"/>
          <w:i w:val="false"/>
          <w:color w:val="000000"/>
          <w:sz w:val="28"/>
        </w:rPr>
        <w:t>
      әлеуметтік төлем тоқтатылады</w:t>
      </w:r>
    </w:p>
    <w:p>
      <w:pPr>
        <w:spacing w:after="0"/>
        <w:ind w:left="0"/>
        <w:jc w:val="both"/>
      </w:pPr>
      <w:r>
        <w:rPr>
          <w:rFonts w:ascii="Times New Roman"/>
          <w:b w:val="false"/>
          <w:i w:val="false"/>
          <w:color w:val="000000"/>
          <w:sz w:val="28"/>
        </w:rPr>
        <w:t xml:space="preserve">
      ________________________________________________________________ негіздеме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Жауапты тұлғаның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48" w:id="126"/>
    <w:p>
      <w:pPr>
        <w:spacing w:after="0"/>
        <w:ind w:left="0"/>
        <w:jc w:val="left"/>
      </w:pPr>
      <w:r>
        <w:rPr>
          <w:rFonts w:ascii="Times New Roman"/>
          <w:b/>
          <w:i w:val="false"/>
          <w:color w:val="000000"/>
        </w:rPr>
        <w:t xml:space="preserve"> Өтініш</w:t>
      </w:r>
    </w:p>
    <w:bookmarkEnd w:id="126"/>
    <w:p>
      <w:pPr>
        <w:spacing w:after="0"/>
        <w:ind w:left="0"/>
        <w:jc w:val="both"/>
      </w:pPr>
      <w:r>
        <w:rPr>
          <w:rFonts w:ascii="Times New Roman"/>
          <w:b w:val="false"/>
          <w:i w:val="false"/>
          <w:color w:val="000000"/>
          <w:sz w:val="28"/>
        </w:rPr>
        <w:t xml:space="preserve">
      Азамат ___________________________________________________________________ </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______ жылғы "____" _____________</w:t>
      </w:r>
    </w:p>
    <w:p>
      <w:pPr>
        <w:spacing w:after="0"/>
        <w:ind w:left="0"/>
        <w:jc w:val="both"/>
      </w:pPr>
      <w:r>
        <w:rPr>
          <w:rFonts w:ascii="Times New Roman"/>
          <w:b w:val="false"/>
          <w:i w:val="false"/>
          <w:color w:val="000000"/>
          <w:sz w:val="28"/>
        </w:rPr>
        <w:t>
      Жеке сәйкестендіру нөмері (ЖСН):____________________________________________</w:t>
      </w:r>
    </w:p>
    <w:p>
      <w:pPr>
        <w:spacing w:after="0"/>
        <w:ind w:left="0"/>
        <w:jc w:val="both"/>
      </w:pPr>
      <w:r>
        <w:rPr>
          <w:rFonts w:ascii="Times New Roman"/>
          <w:b w:val="false"/>
          <w:i w:val="false"/>
          <w:color w:val="000000"/>
          <w:sz w:val="28"/>
        </w:rPr>
        <w:t xml:space="preserve">
      Асыраушысынан айырылу жағдайы бойынша әлеуметтік төлем алушының ісін </w:t>
      </w:r>
    </w:p>
    <w:p>
      <w:pPr>
        <w:spacing w:after="0"/>
        <w:ind w:left="0"/>
        <w:jc w:val="both"/>
      </w:pPr>
      <w:r>
        <w:rPr>
          <w:rFonts w:ascii="Times New Roman"/>
          <w:b w:val="false"/>
          <w:i w:val="false"/>
          <w:color w:val="000000"/>
          <w:sz w:val="28"/>
        </w:rPr>
        <w:t xml:space="preserve">
      сұратуды сұраймын. </w:t>
      </w:r>
    </w:p>
    <w:p>
      <w:pPr>
        <w:spacing w:after="0"/>
        <w:ind w:left="0"/>
        <w:jc w:val="both"/>
      </w:pPr>
      <w:r>
        <w:rPr>
          <w:rFonts w:ascii="Times New Roman"/>
          <w:b w:val="false"/>
          <w:i w:val="false"/>
          <w:color w:val="000000"/>
          <w:sz w:val="28"/>
        </w:rPr>
        <w:t>
      Бұрынғы тұрғылықты мекенжайы: ___________________________________</w:t>
      </w:r>
    </w:p>
    <w:p>
      <w:pPr>
        <w:spacing w:after="0"/>
        <w:ind w:left="0"/>
        <w:jc w:val="both"/>
      </w:pPr>
      <w:r>
        <w:rPr>
          <w:rFonts w:ascii="Times New Roman"/>
          <w:b w:val="false"/>
          <w:i w:val="false"/>
          <w:color w:val="000000"/>
          <w:sz w:val="28"/>
        </w:rPr>
        <w:t>
      Өтінішке қоса берілген құжатардың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телефоны_________</w:t>
      </w:r>
    </w:p>
    <w:p>
      <w:pPr>
        <w:spacing w:after="0"/>
        <w:ind w:left="0"/>
        <w:jc w:val="both"/>
      </w:pPr>
      <w:r>
        <w:rPr>
          <w:rFonts w:ascii="Times New Roman"/>
          <w:b w:val="false"/>
          <w:i w:val="false"/>
          <w:color w:val="000000"/>
          <w:sz w:val="28"/>
        </w:rPr>
        <w:t>
      ұялы __________</w:t>
      </w:r>
    </w:p>
    <w:p>
      <w:pPr>
        <w:spacing w:after="0"/>
        <w:ind w:left="0"/>
        <w:jc w:val="both"/>
      </w:pPr>
      <w:r>
        <w:rPr>
          <w:rFonts w:ascii="Times New Roman"/>
          <w:b w:val="false"/>
          <w:i w:val="false"/>
          <w:color w:val="000000"/>
          <w:sz w:val="28"/>
        </w:rPr>
        <w:t>
      Е-маil ___________</w:t>
      </w:r>
    </w:p>
    <w:p>
      <w:pPr>
        <w:spacing w:after="0"/>
        <w:ind w:left="0"/>
        <w:jc w:val="both"/>
      </w:pPr>
      <w:r>
        <w:rPr>
          <w:rFonts w:ascii="Times New Roman"/>
          <w:b w:val="false"/>
          <w:i w:val="false"/>
          <w:color w:val="000000"/>
          <w:sz w:val="28"/>
        </w:rPr>
        <w:t xml:space="preserve">
      Берілген күні 20__ жылғы "____"____________ </w:t>
      </w:r>
    </w:p>
    <w:p>
      <w:pPr>
        <w:spacing w:after="0"/>
        <w:ind w:left="0"/>
        <w:jc w:val="both"/>
      </w:pPr>
      <w:r>
        <w:rPr>
          <w:rFonts w:ascii="Times New Roman"/>
          <w:b w:val="false"/>
          <w:i w:val="false"/>
          <w:color w:val="000000"/>
          <w:sz w:val="28"/>
        </w:rPr>
        <w:t>
      Өтініш берушінің қолы______________________________________________</w:t>
      </w:r>
    </w:p>
    <w:p>
      <w:pPr>
        <w:spacing w:after="0"/>
        <w:ind w:left="0"/>
        <w:jc w:val="both"/>
      </w:pPr>
      <w:r>
        <w:rPr>
          <w:rFonts w:ascii="Times New Roman"/>
          <w:b w:val="false"/>
          <w:i w:val="false"/>
          <w:color w:val="000000"/>
          <w:sz w:val="28"/>
        </w:rPr>
        <w:t xml:space="preserve">
      Азаматтың өтініші__________________________________________________ </w:t>
      </w:r>
    </w:p>
    <w:p>
      <w:pPr>
        <w:spacing w:after="0"/>
        <w:ind w:left="0"/>
        <w:jc w:val="both"/>
      </w:pPr>
      <w:r>
        <w:rPr>
          <w:rFonts w:ascii="Times New Roman"/>
          <w:b w:val="false"/>
          <w:i w:val="false"/>
          <w:color w:val="000000"/>
          <w:sz w:val="28"/>
        </w:rPr>
        <w:t>
      (өтінішті құжаттармен қабылдаған күн)</w:t>
      </w:r>
    </w:p>
    <w:p>
      <w:pPr>
        <w:spacing w:after="0"/>
        <w:ind w:left="0"/>
        <w:jc w:val="both"/>
      </w:pPr>
      <w:r>
        <w:rPr>
          <w:rFonts w:ascii="Times New Roman"/>
          <w:b w:val="false"/>
          <w:i w:val="false"/>
          <w:color w:val="000000"/>
          <w:sz w:val="28"/>
        </w:rPr>
        <w:t>
      20___жылғы "___"________ № _______қабылданды</w:t>
      </w:r>
    </w:p>
    <w:p>
      <w:pPr>
        <w:spacing w:after="0"/>
        <w:ind w:left="0"/>
        <w:jc w:val="both"/>
      </w:pPr>
      <w:r>
        <w:rPr>
          <w:rFonts w:ascii="Times New Roman"/>
          <w:b w:val="false"/>
          <w:i w:val="false"/>
          <w:color w:val="000000"/>
          <w:sz w:val="28"/>
        </w:rPr>
        <w:t>
      Өтінішті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150" w:id="127"/>
    <w:p>
      <w:pPr>
        <w:spacing w:after="0"/>
        <w:ind w:left="0"/>
        <w:jc w:val="left"/>
      </w:pPr>
      <w:r>
        <w:rPr>
          <w:rFonts w:ascii="Times New Roman"/>
          <w:b/>
          <w:i w:val="false"/>
          <w:color w:val="000000"/>
        </w:rPr>
        <w:t xml:space="preserve"> АНЫҚТАМА-АТТЕСТАТ</w:t>
      </w:r>
    </w:p>
    <w:bookmarkEnd w:id="127"/>
    <w:p>
      <w:pPr>
        <w:spacing w:after="0"/>
        <w:ind w:left="0"/>
        <w:jc w:val="both"/>
      </w:pPr>
      <w:r>
        <w:rPr>
          <w:rFonts w:ascii="Times New Roman"/>
          <w:b w:val="false"/>
          <w:i w:val="false"/>
          <w:color w:val="000000"/>
          <w:sz w:val="28"/>
        </w:rPr>
        <w:t>
      20__ жылғы ____ ____________ № _______</w:t>
      </w:r>
    </w:p>
    <w:p>
      <w:pPr>
        <w:spacing w:after="0"/>
        <w:ind w:left="0"/>
        <w:jc w:val="both"/>
      </w:pPr>
      <w:r>
        <w:rPr>
          <w:rFonts w:ascii="Times New Roman"/>
          <w:b w:val="false"/>
          <w:i w:val="false"/>
          <w:color w:val="000000"/>
          <w:sz w:val="28"/>
        </w:rPr>
        <w:t>
      Азамат__________________________________ әлеуметтік төлемді</w:t>
      </w:r>
    </w:p>
    <w:p>
      <w:pPr>
        <w:spacing w:after="0"/>
        <w:ind w:left="0"/>
        <w:jc w:val="both"/>
      </w:pPr>
      <w:r>
        <w:rPr>
          <w:rFonts w:ascii="Times New Roman"/>
          <w:b w:val="false"/>
          <w:i w:val="false"/>
          <w:color w:val="000000"/>
          <w:sz w:val="28"/>
        </w:rPr>
        <w:t>
      Мемлекеттік корпорацияның _______________бөлімшесінде алып отырды.</w:t>
      </w:r>
    </w:p>
    <w:p>
      <w:pPr>
        <w:spacing w:after="0"/>
        <w:ind w:left="0"/>
        <w:jc w:val="both"/>
      </w:pPr>
      <w:r>
        <w:rPr>
          <w:rFonts w:ascii="Times New Roman"/>
          <w:b w:val="false"/>
          <w:i w:val="false"/>
          <w:color w:val="000000"/>
          <w:sz w:val="28"/>
        </w:rPr>
        <w:t>
      Асыраушысынан айырылу жағдайы бойынша әлеуметтік төлем 20__ жылғы ____</w:t>
      </w:r>
    </w:p>
    <w:p>
      <w:pPr>
        <w:spacing w:after="0"/>
        <w:ind w:left="0"/>
        <w:jc w:val="both"/>
      </w:pPr>
      <w:r>
        <w:rPr>
          <w:rFonts w:ascii="Times New Roman"/>
          <w:b w:val="false"/>
          <w:i w:val="false"/>
          <w:color w:val="000000"/>
          <w:sz w:val="28"/>
        </w:rPr>
        <w:t>
      __________ қоса алғанда _____________________________ теңге мөлшерінде төленді.</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"Е-макет" ААЖ-ға ЭІМ ғана жолданатын барлық төлем түрлері көрсетілсін</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
      М.O.</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52" w:id="128"/>
    <w:p>
      <w:pPr>
        <w:spacing w:after="0"/>
        <w:ind w:left="0"/>
        <w:jc w:val="left"/>
      </w:pPr>
      <w:r>
        <w:rPr>
          <w:rFonts w:ascii="Times New Roman"/>
          <w:b/>
          <w:i w:val="false"/>
          <w:color w:val="000000"/>
        </w:rPr>
        <w:t xml:space="preserve"> Өтiнiш</w:t>
      </w:r>
    </w:p>
    <w:bookmarkEnd w:id="128"/>
    <w:p>
      <w:pPr>
        <w:spacing w:after="0"/>
        <w:ind w:left="0"/>
        <w:jc w:val="both"/>
      </w:pPr>
      <w:r>
        <w:rPr>
          <w:rFonts w:ascii="Times New Roman"/>
          <w:b w:val="false"/>
          <w:i w:val="false"/>
          <w:color w:val="000000"/>
          <w:sz w:val="28"/>
        </w:rPr>
        <w:t xml:space="preserve">
      Азамат 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"____" 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Қазақстан Республикасынан тыс жерге кетуіне байланысты асыраушысынан айырылу жағдайы бойынша әлеуметтік төлемді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___________ </w:t>
      </w:r>
    </w:p>
    <w:p>
      <w:pPr>
        <w:spacing w:after="0"/>
        <w:ind w:left="0"/>
        <w:jc w:val="both"/>
      </w:pPr>
      <w:r>
        <w:rPr>
          <w:rFonts w:ascii="Times New Roman"/>
          <w:b w:val="false"/>
          <w:i w:val="false"/>
          <w:color w:val="000000"/>
          <w:sz w:val="28"/>
        </w:rPr>
        <w:t xml:space="preserve">
      ұялы телефоны ______________ </w:t>
      </w:r>
    </w:p>
    <w:p>
      <w:pPr>
        <w:spacing w:after="0"/>
        <w:ind w:left="0"/>
        <w:jc w:val="both"/>
      </w:pPr>
      <w:r>
        <w:rPr>
          <w:rFonts w:ascii="Times New Roman"/>
          <w:b w:val="false"/>
          <w:i w:val="false"/>
          <w:color w:val="000000"/>
          <w:sz w:val="28"/>
        </w:rPr>
        <w:t>
      Е-mail ________________________</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істі ресімдеуге және беруге,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Берілген күні 20__ жылғы "____"________</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154" w:id="129"/>
    <w:p>
      <w:pPr>
        <w:spacing w:after="0"/>
        <w:ind w:left="0"/>
        <w:jc w:val="left"/>
      </w:pPr>
      <w:r>
        <w:rPr>
          <w:rFonts w:ascii="Times New Roman"/>
          <w:b/>
          <w:i w:val="false"/>
          <w:color w:val="000000"/>
        </w:rPr>
        <w:t xml:space="preserve"> Асыраушысынан айырылу жағдайы бойынша әлеуметтік төлем алушының ісі</w:t>
      </w:r>
    </w:p>
    <w:bookmarkEnd w:id="129"/>
    <w:p>
      <w:pPr>
        <w:spacing w:after="0"/>
        <w:ind w:left="0"/>
        <w:jc w:val="both"/>
      </w:pPr>
      <w:r>
        <w:rPr>
          <w:rFonts w:ascii="Times New Roman"/>
          <w:b w:val="false"/>
          <w:i w:val="false"/>
          <w:color w:val="000000"/>
          <w:sz w:val="28"/>
        </w:rPr>
        <w:t>
      Асыраушысынан айырылу жағдайы бойынша әлеуметтік төлем алушының ісі</w:t>
      </w:r>
    </w:p>
    <w:p>
      <w:pPr>
        <w:spacing w:after="0"/>
        <w:ind w:left="0"/>
        <w:jc w:val="both"/>
      </w:pPr>
      <w:r>
        <w:rPr>
          <w:rFonts w:ascii="Times New Roman"/>
          <w:b w:val="false"/>
          <w:i w:val="false"/>
          <w:color w:val="000000"/>
          <w:sz w:val="28"/>
        </w:rPr>
        <w:t>
      № _________________________________________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Облыс ____________________________________</w:t>
      </w:r>
    </w:p>
    <w:p>
      <w:pPr>
        <w:spacing w:after="0"/>
        <w:ind w:left="0"/>
        <w:jc w:val="both"/>
      </w:pPr>
      <w:r>
        <w:rPr>
          <w:rFonts w:ascii="Times New Roman"/>
          <w:b w:val="false"/>
          <w:i w:val="false"/>
          <w:color w:val="000000"/>
          <w:sz w:val="28"/>
        </w:rPr>
        <w:t>
      Қала (аудан) _______________________________</w:t>
      </w:r>
    </w:p>
    <w:p>
      <w:pPr>
        <w:spacing w:after="0"/>
        <w:ind w:left="0"/>
        <w:jc w:val="both"/>
      </w:pPr>
      <w:r>
        <w:rPr>
          <w:rFonts w:ascii="Times New Roman"/>
          <w:b w:val="false"/>
          <w:i w:val="false"/>
          <w:color w:val="000000"/>
          <w:sz w:val="28"/>
        </w:rPr>
        <w:t>
      Телефон ____________________________________</w:t>
      </w:r>
    </w:p>
    <w:p>
      <w:pPr>
        <w:spacing w:after="0"/>
        <w:ind w:left="0"/>
        <w:jc w:val="both"/>
      </w:pPr>
      <w:r>
        <w:rPr>
          <w:rFonts w:ascii="Times New Roman"/>
          <w:b w:val="false"/>
          <w:i w:val="false"/>
          <w:color w:val="000000"/>
          <w:sz w:val="28"/>
        </w:rPr>
        <w:t>
      Төлем түрі ________________________________</w:t>
      </w:r>
    </w:p>
    <w:p>
      <w:pPr>
        <w:spacing w:after="0"/>
        <w:ind w:left="0"/>
        <w:jc w:val="both"/>
      </w:pPr>
      <w:r>
        <w:rPr>
          <w:rFonts w:ascii="Times New Roman"/>
          <w:b w:val="false"/>
          <w:i w:val="false"/>
          <w:color w:val="000000"/>
          <w:sz w:val="28"/>
        </w:rPr>
        <w:t>
      Тегі ___________________________________</w:t>
      </w:r>
    </w:p>
    <w:p>
      <w:pPr>
        <w:spacing w:after="0"/>
        <w:ind w:left="0"/>
        <w:jc w:val="both"/>
      </w:pPr>
      <w:r>
        <w:rPr>
          <w:rFonts w:ascii="Times New Roman"/>
          <w:b w:val="false"/>
          <w:i w:val="false"/>
          <w:color w:val="000000"/>
          <w:sz w:val="28"/>
        </w:rPr>
        <w:t>
      Аты _______________________________________</w:t>
      </w:r>
    </w:p>
    <w:p>
      <w:pPr>
        <w:spacing w:after="0"/>
        <w:ind w:left="0"/>
        <w:jc w:val="both"/>
      </w:pPr>
      <w:r>
        <w:rPr>
          <w:rFonts w:ascii="Times New Roman"/>
          <w:b w:val="false"/>
          <w:i w:val="false"/>
          <w:color w:val="000000"/>
          <w:sz w:val="28"/>
        </w:rPr>
        <w:t>
      Әкесінің аты (бар болса)_____________________</w:t>
      </w:r>
    </w:p>
    <w:p>
      <w:pPr>
        <w:spacing w:after="0"/>
        <w:ind w:left="0"/>
        <w:jc w:val="both"/>
      </w:pPr>
      <w:r>
        <w:rPr>
          <w:rFonts w:ascii="Times New Roman"/>
          <w:b w:val="false"/>
          <w:i w:val="false"/>
          <w:color w:val="000000"/>
          <w:sz w:val="28"/>
        </w:rPr>
        <w:t>
      Банк филиалы ________________________________</w:t>
      </w:r>
    </w:p>
    <w:p>
      <w:pPr>
        <w:spacing w:after="0"/>
        <w:ind w:left="0"/>
        <w:jc w:val="both"/>
      </w:pPr>
      <w:r>
        <w:rPr>
          <w:rFonts w:ascii="Times New Roman"/>
          <w:b w:val="false"/>
          <w:i w:val="false"/>
          <w:color w:val="000000"/>
          <w:sz w:val="28"/>
        </w:rPr>
        <w:t>
      Байланыс бөлімшесі №____________________________</w:t>
      </w:r>
    </w:p>
    <w:p>
      <w:pPr>
        <w:spacing w:after="0"/>
        <w:ind w:left="0"/>
        <w:jc w:val="both"/>
      </w:pPr>
      <w:r>
        <w:rPr>
          <w:rFonts w:ascii="Times New Roman"/>
          <w:b w:val="false"/>
          <w:i w:val="false"/>
          <w:color w:val="000000"/>
          <w:sz w:val="28"/>
        </w:rPr>
        <w:t>
      Төлем кестесі ______________________________</w:t>
      </w:r>
    </w:p>
    <w:p>
      <w:pPr>
        <w:spacing w:after="0"/>
        <w:ind w:left="0"/>
        <w:jc w:val="both"/>
      </w:pPr>
      <w:r>
        <w:rPr>
          <w:rFonts w:ascii="Times New Roman"/>
          <w:b w:val="false"/>
          <w:i w:val="false"/>
          <w:color w:val="000000"/>
          <w:sz w:val="28"/>
        </w:rPr>
        <w:t>
      Қабылдау және есептен шығару туралы белгілер______________</w:t>
      </w:r>
    </w:p>
    <w:p>
      <w:pPr>
        <w:spacing w:after="0"/>
        <w:ind w:left="0"/>
        <w:jc w:val="both"/>
      </w:pPr>
      <w:r>
        <w:rPr>
          <w:rFonts w:ascii="Times New Roman"/>
          <w:b w:val="false"/>
          <w:i w:val="false"/>
          <w:color w:val="000000"/>
          <w:sz w:val="28"/>
        </w:rPr>
        <w:t>
      20 __ жылғы "__" __________ бастап есептен шығарылсын</w:t>
      </w:r>
    </w:p>
    <w:p>
      <w:pPr>
        <w:spacing w:after="0"/>
        <w:ind w:left="0"/>
        <w:jc w:val="both"/>
      </w:pPr>
      <w:r>
        <w:rPr>
          <w:rFonts w:ascii="Times New Roman"/>
          <w:b w:val="false"/>
          <w:i w:val="false"/>
          <w:color w:val="000000"/>
          <w:sz w:val="28"/>
        </w:rPr>
        <w:t>
      Төлем мөлшері ______ теңге</w:t>
      </w:r>
    </w:p>
    <w:p>
      <w:pPr>
        <w:spacing w:after="0"/>
        <w:ind w:left="0"/>
        <w:jc w:val="both"/>
      </w:pPr>
      <w:r>
        <w:rPr>
          <w:rFonts w:ascii="Times New Roman"/>
          <w:b w:val="false"/>
          <w:i w:val="false"/>
          <w:color w:val="000000"/>
          <w:sz w:val="28"/>
        </w:rPr>
        <w:t>
      20 __ жылғы "__" __________ дейін төленді</w:t>
      </w:r>
    </w:p>
    <w:p>
      <w:pPr>
        <w:spacing w:after="0"/>
        <w:ind w:left="0"/>
        <w:jc w:val="both"/>
      </w:pPr>
      <w:r>
        <w:rPr>
          <w:rFonts w:ascii="Times New Roman"/>
          <w:b w:val="false"/>
          <w:i w:val="false"/>
          <w:color w:val="000000"/>
          <w:sz w:val="28"/>
        </w:rPr>
        <w:t>
      Істегі парақтар саны ______________________</w:t>
      </w:r>
    </w:p>
    <w:p>
      <w:pPr>
        <w:spacing w:after="0"/>
        <w:ind w:left="0"/>
        <w:jc w:val="both"/>
      </w:pPr>
      <w:r>
        <w:rPr>
          <w:rFonts w:ascii="Times New Roman"/>
          <w:b w:val="false"/>
          <w:i w:val="false"/>
          <w:color w:val="000000"/>
          <w:sz w:val="28"/>
        </w:rPr>
        <w:t>
      Мөр орны бөлімше бастығы _____________</w:t>
      </w:r>
    </w:p>
    <w:p>
      <w:pPr>
        <w:spacing w:after="0"/>
        <w:ind w:left="0"/>
        <w:jc w:val="both"/>
      </w:pPr>
      <w:r>
        <w:rPr>
          <w:rFonts w:ascii="Times New Roman"/>
          <w:b w:val="false"/>
          <w:i w:val="false"/>
          <w:color w:val="000000"/>
          <w:sz w:val="28"/>
        </w:rPr>
        <w:t>
      20 __ жылғы "__" __________ бастап есепке алынсын</w:t>
      </w:r>
    </w:p>
    <w:p>
      <w:pPr>
        <w:spacing w:after="0"/>
        <w:ind w:left="0"/>
        <w:jc w:val="both"/>
      </w:pPr>
      <w:r>
        <w:rPr>
          <w:rFonts w:ascii="Times New Roman"/>
          <w:b w:val="false"/>
          <w:i w:val="false"/>
          <w:color w:val="000000"/>
          <w:sz w:val="28"/>
        </w:rPr>
        <w:t>
      Төлем мөлшері _____ теңге /___________________/</w:t>
      </w:r>
    </w:p>
    <w:p>
      <w:pPr>
        <w:spacing w:after="0"/>
        <w:ind w:left="0"/>
        <w:jc w:val="both"/>
      </w:pPr>
      <w:r>
        <w:rPr>
          <w:rFonts w:ascii="Times New Roman"/>
          <w:b w:val="false"/>
          <w:i w:val="false"/>
          <w:color w:val="000000"/>
          <w:sz w:val="28"/>
        </w:rPr>
        <w:t>
      Істегі парақтар саны ________________________</w:t>
      </w:r>
    </w:p>
    <w:p>
      <w:pPr>
        <w:spacing w:after="0"/>
        <w:ind w:left="0"/>
        <w:jc w:val="both"/>
      </w:pPr>
      <w:r>
        <w:rPr>
          <w:rFonts w:ascii="Times New Roman"/>
          <w:b w:val="false"/>
          <w:i w:val="false"/>
          <w:color w:val="000000"/>
          <w:sz w:val="28"/>
        </w:rPr>
        <w:t>
      Мөр орны бөлімше бастығы ________________</w:t>
      </w:r>
    </w:p>
    <w:p>
      <w:pPr>
        <w:spacing w:after="0"/>
        <w:ind w:left="0"/>
        <w:jc w:val="both"/>
      </w:pPr>
      <w:r>
        <w:rPr>
          <w:rFonts w:ascii="Times New Roman"/>
          <w:b w:val="false"/>
          <w:i w:val="false"/>
          <w:color w:val="000000"/>
          <w:sz w:val="28"/>
        </w:rPr>
        <w:t>
      20 __ жылғы "__" __________ бастап есептен шығарылсын</w:t>
      </w:r>
    </w:p>
    <w:p>
      <w:pPr>
        <w:spacing w:after="0"/>
        <w:ind w:left="0"/>
        <w:jc w:val="both"/>
      </w:pPr>
      <w:r>
        <w:rPr>
          <w:rFonts w:ascii="Times New Roman"/>
          <w:b w:val="false"/>
          <w:i w:val="false"/>
          <w:color w:val="000000"/>
          <w:sz w:val="28"/>
        </w:rPr>
        <w:t>
      Төлем мөлшері ______ теңге 20 __ жылғы "__" __________ дейін төленді</w:t>
      </w:r>
    </w:p>
    <w:p>
      <w:pPr>
        <w:spacing w:after="0"/>
        <w:ind w:left="0"/>
        <w:jc w:val="both"/>
      </w:pPr>
      <w:r>
        <w:rPr>
          <w:rFonts w:ascii="Times New Roman"/>
          <w:b w:val="false"/>
          <w:i w:val="false"/>
          <w:color w:val="000000"/>
          <w:sz w:val="28"/>
        </w:rPr>
        <w:t>
      Істегі парақтар саны ________________________</w:t>
      </w:r>
    </w:p>
    <w:p>
      <w:pPr>
        <w:spacing w:after="0"/>
        <w:ind w:left="0"/>
        <w:jc w:val="both"/>
      </w:pPr>
      <w:r>
        <w:rPr>
          <w:rFonts w:ascii="Times New Roman"/>
          <w:b w:val="false"/>
          <w:i w:val="false"/>
          <w:color w:val="000000"/>
          <w:sz w:val="28"/>
        </w:rPr>
        <w:t>
      Мөр орны бөлімше бастығы ______________________</w:t>
      </w:r>
    </w:p>
    <w:p>
      <w:pPr>
        <w:spacing w:after="0"/>
        <w:ind w:left="0"/>
        <w:jc w:val="both"/>
      </w:pPr>
      <w:r>
        <w:rPr>
          <w:rFonts w:ascii="Times New Roman"/>
          <w:b w:val="false"/>
          <w:i w:val="false"/>
          <w:color w:val="000000"/>
          <w:sz w:val="28"/>
        </w:rPr>
        <w:t>
      20 __ жылғы "__" __________ бастап есепке алынсын</w:t>
      </w:r>
    </w:p>
    <w:p>
      <w:pPr>
        <w:spacing w:after="0"/>
        <w:ind w:left="0"/>
        <w:jc w:val="both"/>
      </w:pPr>
      <w:r>
        <w:rPr>
          <w:rFonts w:ascii="Times New Roman"/>
          <w:b w:val="false"/>
          <w:i w:val="false"/>
          <w:color w:val="000000"/>
          <w:sz w:val="28"/>
        </w:rPr>
        <w:t>
      Төлем мөлшері ______ теңге /____________________/</w:t>
      </w:r>
    </w:p>
    <w:p>
      <w:pPr>
        <w:spacing w:after="0"/>
        <w:ind w:left="0"/>
        <w:jc w:val="both"/>
      </w:pPr>
      <w:r>
        <w:rPr>
          <w:rFonts w:ascii="Times New Roman"/>
          <w:b w:val="false"/>
          <w:i w:val="false"/>
          <w:color w:val="000000"/>
          <w:sz w:val="28"/>
        </w:rPr>
        <w:t>
      Істегі парақтар саны ________________________</w:t>
      </w:r>
    </w:p>
    <w:p>
      <w:pPr>
        <w:spacing w:after="0"/>
        <w:ind w:left="0"/>
        <w:jc w:val="both"/>
      </w:pPr>
      <w:r>
        <w:rPr>
          <w:rFonts w:ascii="Times New Roman"/>
          <w:b w:val="false"/>
          <w:i w:val="false"/>
          <w:color w:val="000000"/>
          <w:sz w:val="28"/>
        </w:rPr>
        <w:t>
      Мөр орны бөлімше бастығы ______________________</w:t>
      </w:r>
    </w:p>
    <w:p>
      <w:pPr>
        <w:spacing w:after="0"/>
        <w:ind w:left="0"/>
        <w:jc w:val="both"/>
      </w:pPr>
      <w:r>
        <w:rPr>
          <w:rFonts w:ascii="Times New Roman"/>
          <w:b w:val="false"/>
          <w:i w:val="false"/>
          <w:color w:val="000000"/>
          <w:sz w:val="28"/>
        </w:rPr>
        <w:t>
      Түгендеу жүргізу туралы белгілер</w:t>
      </w:r>
    </w:p>
    <w:p>
      <w:pPr>
        <w:spacing w:after="0"/>
        <w:ind w:left="0"/>
        <w:jc w:val="both"/>
      </w:pPr>
      <w:r>
        <w:rPr>
          <w:rFonts w:ascii="Times New Roman"/>
          <w:b w:val="false"/>
          <w:i w:val="false"/>
          <w:color w:val="000000"/>
          <w:sz w:val="28"/>
        </w:rPr>
        <w:t>
      ____ парақ (күні, қолы, ___ парақ (күні, қолы)</w:t>
      </w:r>
    </w:p>
    <w:p>
      <w:pPr>
        <w:spacing w:after="0"/>
        <w:ind w:left="0"/>
        <w:jc w:val="both"/>
      </w:pPr>
      <w:r>
        <w:rPr>
          <w:rFonts w:ascii="Times New Roman"/>
          <w:b w:val="false"/>
          <w:i w:val="false"/>
          <w:color w:val="000000"/>
          <w:sz w:val="28"/>
        </w:rPr>
        <w:t>
      ____парақ (күні, қолы, ___ парақ (күні, қолы)</w:t>
      </w:r>
    </w:p>
    <w:p>
      <w:pPr>
        <w:spacing w:after="0"/>
        <w:ind w:left="0"/>
        <w:jc w:val="both"/>
      </w:pPr>
      <w:r>
        <w:rPr>
          <w:rFonts w:ascii="Times New Roman"/>
          <w:b w:val="false"/>
          <w:i w:val="false"/>
          <w:color w:val="000000"/>
          <w:sz w:val="28"/>
        </w:rPr>
        <w:t>
      ____ парақ (күні, қолы, ___ парақ (күні, қолы)</w:t>
      </w:r>
    </w:p>
    <w:p>
      <w:pPr>
        <w:spacing w:after="0"/>
        <w:ind w:left="0"/>
        <w:jc w:val="both"/>
      </w:pPr>
      <w:r>
        <w:rPr>
          <w:rFonts w:ascii="Times New Roman"/>
          <w:b w:val="false"/>
          <w:i w:val="false"/>
          <w:color w:val="000000"/>
          <w:sz w:val="28"/>
        </w:rPr>
        <w:t>
      ____ парақ (күні, қолы, ___ парақ (күні, қолы)</w:t>
      </w:r>
    </w:p>
    <w:p>
      <w:pPr>
        <w:spacing w:after="0"/>
        <w:ind w:left="0"/>
        <w:jc w:val="both"/>
      </w:pPr>
      <w:r>
        <w:rPr>
          <w:rFonts w:ascii="Times New Roman"/>
          <w:b w:val="false"/>
          <w:i w:val="false"/>
          <w:color w:val="000000"/>
          <w:sz w:val="28"/>
        </w:rPr>
        <w:t>
      ____ парақ (күні, қолы, ___ парақ (күні, қолы)</w:t>
      </w:r>
    </w:p>
    <w:p>
      <w:pPr>
        <w:spacing w:after="0"/>
        <w:ind w:left="0"/>
        <w:jc w:val="both"/>
      </w:pPr>
      <w:r>
        <w:rPr>
          <w:rFonts w:ascii="Times New Roman"/>
          <w:b w:val="false"/>
          <w:i w:val="false"/>
          <w:color w:val="000000"/>
          <w:sz w:val="28"/>
        </w:rPr>
        <w:t>
      ____ парақ (күні, қолы, _ _ _ парақ (күні, қолы)</w:t>
      </w:r>
    </w:p>
    <w:p>
      <w:pPr>
        <w:spacing w:after="0"/>
        <w:ind w:left="0"/>
        <w:jc w:val="both"/>
      </w:pPr>
      <w:r>
        <w:rPr>
          <w:rFonts w:ascii="Times New Roman"/>
          <w:b w:val="false"/>
          <w:i w:val="false"/>
          <w:color w:val="000000"/>
          <w:sz w:val="28"/>
        </w:rPr>
        <w:t>
      Істерді тексеру туралы белгілер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w:t>
      </w:r>
    </w:p>
    <w:p>
      <w:pPr>
        <w:spacing w:after="0"/>
        <w:ind w:left="0"/>
        <w:jc w:val="both"/>
      </w:pPr>
      <w:r>
        <w:rPr>
          <w:rFonts w:ascii="Times New Roman"/>
          <w:b w:val="false"/>
          <w:i w:val="false"/>
          <w:color w:val="000000"/>
          <w:sz w:val="28"/>
        </w:rPr>
        <w:t>
      Облыс (қала) __________________</w:t>
      </w:r>
    </w:p>
    <w:bookmarkStart w:name="z156" w:id="130"/>
    <w:p>
      <w:pPr>
        <w:spacing w:after="0"/>
        <w:ind w:left="0"/>
        <w:jc w:val="left"/>
      </w:pPr>
      <w:r>
        <w:rPr>
          <w:rFonts w:ascii="Times New Roman"/>
          <w:b/>
          <w:i w:val="false"/>
          <w:color w:val="000000"/>
        </w:rPr>
        <w:t xml:space="preserve"> _____________________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төлемнің мөлшерін арттыру туралы  20____ жылғы "__" _____№ _______ шешімі</w:t>
      </w:r>
    </w:p>
    <w:bookmarkEnd w:id="130"/>
    <w:p>
      <w:pPr>
        <w:spacing w:after="0"/>
        <w:ind w:left="0"/>
        <w:jc w:val="both"/>
      </w:pPr>
      <w:r>
        <w:rPr>
          <w:rFonts w:ascii="Times New Roman"/>
          <w:b w:val="false"/>
          <w:i w:val="false"/>
          <w:color w:val="000000"/>
          <w:sz w:val="28"/>
        </w:rPr>
        <w:t>
      Қазақстан Республикасы Үкіметінің 20__ жылғы "__"________ № _______қаулысына сәйкес</w:t>
      </w:r>
    </w:p>
    <w:p>
      <w:pPr>
        <w:spacing w:after="0"/>
        <w:ind w:left="0"/>
        <w:jc w:val="both"/>
      </w:pPr>
      <w:r>
        <w:rPr>
          <w:rFonts w:ascii="Times New Roman"/>
          <w:b w:val="false"/>
          <w:i w:val="false"/>
          <w:color w:val="000000"/>
          <w:sz w:val="28"/>
        </w:rPr>
        <w:t>
      20__жылғы "___" ___________ бастап _____% арттырылсын.</w:t>
      </w:r>
    </w:p>
    <w:p>
      <w:pPr>
        <w:spacing w:after="0"/>
        <w:ind w:left="0"/>
        <w:jc w:val="both"/>
      </w:pPr>
      <w:r>
        <w:rPr>
          <w:rFonts w:ascii="Times New Roman"/>
          <w:b w:val="false"/>
          <w:i w:val="false"/>
          <w:color w:val="000000"/>
          <w:sz w:val="28"/>
        </w:rPr>
        <w:t>
      Істің № 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w:t>
      </w:r>
    </w:p>
    <w:p>
      <w:pPr>
        <w:spacing w:after="0"/>
        <w:ind w:left="0"/>
        <w:jc w:val="both"/>
      </w:pPr>
      <w:r>
        <w:rPr>
          <w:rFonts w:ascii="Times New Roman"/>
          <w:b w:val="false"/>
          <w:i w:val="false"/>
          <w:color w:val="000000"/>
          <w:sz w:val="28"/>
        </w:rPr>
        <w:t>
      Туған күні ______________________ жынысы ___________________</w:t>
      </w:r>
    </w:p>
    <w:p>
      <w:pPr>
        <w:spacing w:after="0"/>
        <w:ind w:left="0"/>
        <w:jc w:val="both"/>
      </w:pPr>
      <w:r>
        <w:rPr>
          <w:rFonts w:ascii="Times New Roman"/>
          <w:b w:val="false"/>
          <w:i w:val="false"/>
          <w:color w:val="000000"/>
          <w:sz w:val="28"/>
        </w:rPr>
        <w:t>
      Жеке сәйкестендіру нөмірі (ЖСН)____________________________</w:t>
      </w:r>
    </w:p>
    <w:p>
      <w:pPr>
        <w:spacing w:after="0"/>
        <w:ind w:left="0"/>
        <w:jc w:val="both"/>
      </w:pPr>
      <w:r>
        <w:rPr>
          <w:rFonts w:ascii="Times New Roman"/>
          <w:b w:val="false"/>
          <w:i w:val="false"/>
          <w:color w:val="000000"/>
          <w:sz w:val="28"/>
        </w:rPr>
        <w:t>
      Асырауындағылар жалпы саны ___________________</w:t>
      </w:r>
    </w:p>
    <w:p>
      <w:pPr>
        <w:spacing w:after="0"/>
        <w:ind w:left="0"/>
        <w:jc w:val="both"/>
      </w:pPr>
      <w:r>
        <w:rPr>
          <w:rFonts w:ascii="Times New Roman"/>
          <w:b w:val="false"/>
          <w:i w:val="false"/>
          <w:color w:val="000000"/>
          <w:sz w:val="28"/>
        </w:rPr>
        <w:t>
      Әлеуметтік төлем тағайындалған күн 20__жылғы "___" _____________</w:t>
      </w:r>
    </w:p>
    <w:p>
      <w:pPr>
        <w:spacing w:after="0"/>
        <w:ind w:left="0"/>
        <w:jc w:val="both"/>
      </w:pPr>
      <w:r>
        <w:rPr>
          <w:rFonts w:ascii="Times New Roman"/>
          <w:b w:val="false"/>
          <w:i w:val="false"/>
          <w:color w:val="000000"/>
          <w:sz w:val="28"/>
        </w:rPr>
        <w:t>
      Әлеуметтік төлемді тағайындау кезеңі __________________________</w:t>
      </w:r>
    </w:p>
    <w:p>
      <w:pPr>
        <w:spacing w:after="0"/>
        <w:ind w:left="0"/>
        <w:jc w:val="both"/>
      </w:pPr>
      <w:r>
        <w:rPr>
          <w:rFonts w:ascii="Times New Roman"/>
          <w:b w:val="false"/>
          <w:i w:val="false"/>
          <w:color w:val="000000"/>
          <w:sz w:val="28"/>
        </w:rPr>
        <w:t>
      Ай сайынғы әлеуметтік төлемнің мөлшері 20__жылғы "___" ___________</w:t>
      </w:r>
    </w:p>
    <w:p>
      <w:pPr>
        <w:spacing w:after="0"/>
        <w:ind w:left="0"/>
        <w:jc w:val="both"/>
      </w:pPr>
      <w:r>
        <w:rPr>
          <w:rFonts w:ascii="Times New Roman"/>
          <w:b w:val="false"/>
          <w:i w:val="false"/>
          <w:color w:val="000000"/>
          <w:sz w:val="28"/>
        </w:rPr>
        <w:t xml:space="preserve">
      дейін__________________________________________________________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қоса алғанда негізгі алушыға 20__жылғы "____"___________</w:t>
      </w:r>
    </w:p>
    <w:p>
      <w:pPr>
        <w:spacing w:after="0"/>
        <w:ind w:left="0"/>
        <w:jc w:val="both"/>
      </w:pPr>
      <w:r>
        <w:rPr>
          <w:rFonts w:ascii="Times New Roman"/>
          <w:b w:val="false"/>
          <w:i w:val="false"/>
          <w:color w:val="000000"/>
          <w:sz w:val="28"/>
        </w:rPr>
        <w:t>
      бастап 20__жылғы "___" __________ теңге мөлшерде</w:t>
      </w:r>
    </w:p>
    <w:p>
      <w:pPr>
        <w:spacing w:after="0"/>
        <w:ind w:left="0"/>
        <w:jc w:val="both"/>
      </w:pPr>
      <w:r>
        <w:rPr>
          <w:rFonts w:ascii="Times New Roman"/>
          <w:b w:val="false"/>
          <w:i w:val="false"/>
          <w:color w:val="000000"/>
          <w:sz w:val="28"/>
        </w:rPr>
        <w:t>
      Азамат (ша) __________________________тегі,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_____________________тегі, аты, әкесінің аты, (бар болса) туған күні)</w:t>
      </w:r>
    </w:p>
    <w:p>
      <w:pPr>
        <w:spacing w:after="0"/>
        <w:ind w:left="0"/>
        <w:jc w:val="both"/>
      </w:pPr>
      <w:r>
        <w:rPr>
          <w:rFonts w:ascii="Times New Roman"/>
          <w:b w:val="false"/>
          <w:i w:val="false"/>
          <w:color w:val="000000"/>
          <w:sz w:val="28"/>
        </w:rPr>
        <w:t>
      1) Үлес алушыға _______ теңге</w:t>
      </w:r>
    </w:p>
    <w:p>
      <w:pPr>
        <w:spacing w:after="0"/>
        <w:ind w:left="0"/>
        <w:jc w:val="both"/>
      </w:pPr>
      <w:r>
        <w:rPr>
          <w:rFonts w:ascii="Times New Roman"/>
          <w:b w:val="false"/>
          <w:i w:val="false"/>
          <w:color w:val="000000"/>
          <w:sz w:val="28"/>
        </w:rPr>
        <w:t>
      Азамат(ша) (ша) _________________________ тегі, аты, әкесінің аты</w:t>
      </w:r>
    </w:p>
    <w:p>
      <w:pPr>
        <w:spacing w:after="0"/>
        <w:ind w:left="0"/>
        <w:jc w:val="both"/>
      </w:pPr>
      <w:r>
        <w:rPr>
          <w:rFonts w:ascii="Times New Roman"/>
          <w:b w:val="false"/>
          <w:i w:val="false"/>
          <w:color w:val="000000"/>
          <w:sz w:val="28"/>
        </w:rPr>
        <w:t>
      (бар болса)мекен-жайы)</w:t>
      </w:r>
    </w:p>
    <w:p>
      <w:pPr>
        <w:spacing w:after="0"/>
        <w:ind w:left="0"/>
        <w:jc w:val="both"/>
      </w:pPr>
      <w:r>
        <w:rPr>
          <w:rFonts w:ascii="Times New Roman"/>
          <w:b w:val="false"/>
          <w:i w:val="false"/>
          <w:color w:val="000000"/>
          <w:sz w:val="28"/>
        </w:rPr>
        <w:t>
      20__ "___" бастап 20 _ "___" _____ теңге (жазбаша)</w:t>
      </w:r>
    </w:p>
    <w:p>
      <w:pPr>
        <w:spacing w:after="0"/>
        <w:ind w:left="0"/>
        <w:jc w:val="both"/>
      </w:pPr>
      <w:r>
        <w:rPr>
          <w:rFonts w:ascii="Times New Roman"/>
          <w:b w:val="false"/>
          <w:i w:val="false"/>
          <w:color w:val="000000"/>
          <w:sz w:val="28"/>
        </w:rPr>
        <w:t>
      а) асырауындағы адамға__________________ тегі, аты, әкесінің аты</w:t>
      </w:r>
    </w:p>
    <w:p>
      <w:pPr>
        <w:spacing w:after="0"/>
        <w:ind w:left="0"/>
        <w:jc w:val="both"/>
      </w:pPr>
      <w:r>
        <w:rPr>
          <w:rFonts w:ascii="Times New Roman"/>
          <w:b w:val="false"/>
          <w:i w:val="false"/>
          <w:color w:val="000000"/>
          <w:sz w:val="28"/>
        </w:rPr>
        <w:t>
      (бар болса)туған күні)</w:t>
      </w:r>
    </w:p>
    <w:p>
      <w:pPr>
        <w:spacing w:after="0"/>
        <w:ind w:left="0"/>
        <w:jc w:val="both"/>
      </w:pPr>
      <w:r>
        <w:rPr>
          <w:rFonts w:ascii="Times New Roman"/>
          <w:b w:val="false"/>
          <w:i w:val="false"/>
          <w:color w:val="000000"/>
          <w:sz w:val="28"/>
        </w:rPr>
        <w:t>
      Бөлінген үлес сандары бойынша жалғастырылады</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158" w:id="131"/>
    <w:p>
      <w:pPr>
        <w:spacing w:after="0"/>
        <w:ind w:left="0"/>
        <w:jc w:val="left"/>
      </w:pPr>
      <w:r>
        <w:rPr>
          <w:rFonts w:ascii="Times New Roman"/>
          <w:b/>
          <w:i w:val="false"/>
          <w:color w:val="000000"/>
        </w:rPr>
        <w:t xml:space="preserve"> 20__жылғы _____айына "Мемлекеттік әлеуметтік сақтандыру қоры" акционерлік қоғамының "Азаматтарға арналған үкімет" мемлекеттік корпорациясы" КЕАҚ-дағы асыраушысынан айырылу жағдайы бойынша әлеуметтік төлем бойынша ақша қаражатының қозғалысы туралы мәліметтер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(ТБК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БЖЗҚ МК КЕАҚ-ға қайтарылған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дейдегі банктерге және БЖЗҚ-қа қайта аударылған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КЕАҚ-дан МӘСҚ-қа қайтарылған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*Қолданыстағы заңнамада көзделмегендіктен асыраушысынан айырылу жағдайы бойынша әлеуметтік төлем бойынша "Екінші деңгейдегі банктерге әлеуметтік төлемдер және БЖЗҚ-на МЗЖ аударылды", "әлеуметтік төлемнен ұсталынған МЗЖ" деректер көрсетілмейді</w:t>
      </w:r>
    </w:p>
    <w:p>
      <w:pPr>
        <w:spacing w:after="0"/>
        <w:ind w:left="0"/>
        <w:jc w:val="both"/>
      </w:pPr>
      <w:r>
        <w:rPr>
          <w:rFonts w:ascii="Times New Roman"/>
          <w:b w:val="false"/>
          <w:i w:val="false"/>
          <w:color w:val="000000"/>
          <w:sz w:val="28"/>
        </w:rPr>
        <w:t>
      Мемлекеттік корпорацияның орталық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корпорацияның орталық филиалы директорының орынбасары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w:t>
      </w:r>
    </w:p>
    <w:p>
      <w:pPr>
        <w:spacing w:after="0"/>
        <w:ind w:left="0"/>
        <w:jc w:val="both"/>
      </w:pPr>
      <w:r>
        <w:rPr>
          <w:rFonts w:ascii="Times New Roman"/>
          <w:b w:val="false"/>
          <w:i w:val="false"/>
          <w:color w:val="000000"/>
          <w:sz w:val="28"/>
        </w:rPr>
        <w:t>
      Облыс (қала) ______________</w:t>
      </w:r>
    </w:p>
    <w:bookmarkStart w:name="z160" w:id="132"/>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"___" 20__ жылғы "___" № ___________ шешімі</w:t>
      </w:r>
    </w:p>
    <w:bookmarkEnd w:id="132"/>
    <w:p>
      <w:pPr>
        <w:spacing w:after="0"/>
        <w:ind w:left="0"/>
        <w:jc w:val="both"/>
      </w:pPr>
      <w:r>
        <w:rPr>
          <w:rFonts w:ascii="Times New Roman"/>
          <w:b w:val="false"/>
          <w:i w:val="false"/>
          <w:color w:val="000000"/>
          <w:sz w:val="28"/>
        </w:rPr>
        <w:t xml:space="preserve">
      1. Қазақстан Республикасы Әлеуметтік кодексінің 232- бабының </w:t>
      </w:r>
      <w:r>
        <w:rPr>
          <w:rFonts w:ascii="Times New Roman"/>
          <w:b w:val="false"/>
          <w:i w:val="false"/>
          <w:color w:val="000000"/>
          <w:sz w:val="28"/>
        </w:rPr>
        <w:t>3-тармағына</w:t>
      </w:r>
      <w:r>
        <w:rPr>
          <w:rFonts w:ascii="Times New Roman"/>
          <w:b w:val="false"/>
          <w:i w:val="false"/>
          <w:color w:val="000000"/>
          <w:sz w:val="28"/>
        </w:rPr>
        <w:t xml:space="preserve"> сәйкес төленсін:</w:t>
      </w:r>
    </w:p>
    <w:p>
      <w:pPr>
        <w:spacing w:after="0"/>
        <w:ind w:left="0"/>
        <w:jc w:val="both"/>
      </w:pPr>
      <w:r>
        <w:rPr>
          <w:rFonts w:ascii="Times New Roman"/>
          <w:b w:val="false"/>
          <w:i w:val="false"/>
          <w:color w:val="000000"/>
          <w:sz w:val="28"/>
        </w:rPr>
        <w:t>
      Істің № 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w:t>
      </w:r>
    </w:p>
    <w:p>
      <w:pPr>
        <w:spacing w:after="0"/>
        <w:ind w:left="0"/>
        <w:jc w:val="both"/>
      </w:pPr>
      <w:r>
        <w:rPr>
          <w:rFonts w:ascii="Times New Roman"/>
          <w:b w:val="false"/>
          <w:i w:val="false"/>
          <w:color w:val="000000"/>
          <w:sz w:val="28"/>
        </w:rPr>
        <w:t xml:space="preserve">
      Туған күні _________________________ жынысы ____________________ </w:t>
      </w:r>
    </w:p>
    <w:p>
      <w:pPr>
        <w:spacing w:after="0"/>
        <w:ind w:left="0"/>
        <w:jc w:val="both"/>
      </w:pPr>
      <w:r>
        <w:rPr>
          <w:rFonts w:ascii="Times New Roman"/>
          <w:b w:val="false"/>
          <w:i w:val="false"/>
          <w:color w:val="000000"/>
          <w:sz w:val="28"/>
        </w:rPr>
        <w:t>
      (күні, айы, жылы)                   (әйелі, күйеуі)</w:t>
      </w:r>
    </w:p>
    <w:p>
      <w:pPr>
        <w:spacing w:after="0"/>
        <w:ind w:left="0"/>
        <w:jc w:val="both"/>
      </w:pPr>
      <w:r>
        <w:rPr>
          <w:rFonts w:ascii="Times New Roman"/>
          <w:b w:val="false"/>
          <w:i w:val="false"/>
          <w:color w:val="000000"/>
          <w:sz w:val="28"/>
        </w:rPr>
        <w:t>
      Тұрғылықты жері туралы мәліметтер ________________________________________</w:t>
      </w:r>
    </w:p>
    <w:p>
      <w:pPr>
        <w:spacing w:after="0"/>
        <w:ind w:left="0"/>
        <w:jc w:val="both"/>
      </w:pPr>
      <w:r>
        <w:rPr>
          <w:rFonts w:ascii="Times New Roman"/>
          <w:b w:val="false"/>
          <w:i w:val="false"/>
          <w:color w:val="000000"/>
          <w:sz w:val="28"/>
        </w:rPr>
        <w:t>
      Жеке куәлік 20___ жылғы"___"________№</w:t>
      </w:r>
    </w:p>
    <w:p>
      <w:pPr>
        <w:spacing w:after="0"/>
        <w:ind w:left="0"/>
        <w:jc w:val="both"/>
      </w:pPr>
      <w:r>
        <w:rPr>
          <w:rFonts w:ascii="Times New Roman"/>
          <w:b w:val="false"/>
          <w:i w:val="false"/>
          <w:color w:val="000000"/>
          <w:sz w:val="28"/>
        </w:rPr>
        <w:t>
      Кім берген________________________________________________________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w:t>
      </w:r>
    </w:p>
    <w:p>
      <w:pPr>
        <w:spacing w:after="0"/>
        <w:ind w:left="0"/>
        <w:jc w:val="both"/>
      </w:pPr>
      <w:r>
        <w:rPr>
          <w:rFonts w:ascii="Times New Roman"/>
          <w:b w:val="false"/>
          <w:i w:val="false"/>
          <w:color w:val="000000"/>
          <w:sz w:val="28"/>
        </w:rPr>
        <w:t>
      Жүгінген күні: _______________________ 20___ жылғы</w:t>
      </w:r>
    </w:p>
    <w:p>
      <w:pPr>
        <w:spacing w:after="0"/>
        <w:ind w:left="0"/>
        <w:jc w:val="both"/>
      </w:pPr>
      <w:r>
        <w:rPr>
          <w:rFonts w:ascii="Times New Roman"/>
          <w:b w:val="false"/>
          <w:i w:val="false"/>
          <w:color w:val="000000"/>
          <w:sz w:val="28"/>
        </w:rPr>
        <w:t xml:space="preserve">
      20___ жылғы "___"_________ бастап 20___ жылғы "___"____аралығында_____ </w:t>
      </w:r>
    </w:p>
    <w:p>
      <w:pPr>
        <w:spacing w:after="0"/>
        <w:ind w:left="0"/>
        <w:jc w:val="both"/>
      </w:pPr>
      <w:r>
        <w:rPr>
          <w:rFonts w:ascii="Times New Roman"/>
          <w:b w:val="false"/>
          <w:i w:val="false"/>
          <w:color w:val="000000"/>
          <w:sz w:val="28"/>
        </w:rPr>
        <w:t>
      ___________________________________________ теңге орташа айлық кіріс ескерілді</w:t>
      </w:r>
    </w:p>
    <w:p>
      <w:pPr>
        <w:spacing w:after="0"/>
        <w:ind w:left="0"/>
        <w:jc w:val="both"/>
      </w:pPr>
      <w:r>
        <w:rPr>
          <w:rFonts w:ascii="Times New Roman"/>
          <w:b w:val="false"/>
          <w:i w:val="false"/>
          <w:color w:val="000000"/>
          <w:sz w:val="28"/>
        </w:rPr>
        <w:t>
      Әлеуметтік төлем құқығының пайда болған күні "___" ________ 20___ жылғы</w:t>
      </w:r>
    </w:p>
    <w:p>
      <w:pPr>
        <w:spacing w:after="0"/>
        <w:ind w:left="0"/>
        <w:jc w:val="both"/>
      </w:pPr>
      <w:r>
        <w:rPr>
          <w:rFonts w:ascii="Times New Roman"/>
          <w:b w:val="false"/>
          <w:i w:val="false"/>
          <w:color w:val="000000"/>
          <w:sz w:val="28"/>
        </w:rPr>
        <w:t xml:space="preserve">
      Асыраушысынан айырылу жағдайы бойынша әлеуметтік төлемнің мөлшері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(қайта қарауға негіздеме)</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162" w:id="133"/>
    <w:p>
      <w:pPr>
        <w:spacing w:after="0"/>
        <w:ind w:left="0"/>
        <w:jc w:val="left"/>
      </w:pPr>
      <w:r>
        <w:rPr>
          <w:rFonts w:ascii="Times New Roman"/>
          <w:b/>
          <w:i w:val="false"/>
          <w:color w:val="000000"/>
        </w:rPr>
        <w:t xml:space="preserve"> Асыраушысынан айырылу жағдайы бойынша әлеуметтік төлемнің артық есептелген (төленген) сомасын қайтару қажеттігі туралы 20____ жылғы "_____" ________ № ______ хабарлама </w:t>
      </w:r>
    </w:p>
    <w:bookmarkEnd w:id="133"/>
    <w:p>
      <w:pPr>
        <w:spacing w:after="0"/>
        <w:ind w:left="0"/>
        <w:jc w:val="both"/>
      </w:pPr>
      <w:r>
        <w:rPr>
          <w:rFonts w:ascii="Times New Roman"/>
          <w:b w:val="false"/>
          <w:i w:val="false"/>
          <w:color w:val="000000"/>
          <w:sz w:val="28"/>
        </w:rPr>
        <w:t xml:space="preserve">
      Алушы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бойынша асыраушысынан айырылу жағдайы бойынша артық есептелген (төленген) </w:t>
      </w:r>
    </w:p>
    <w:p>
      <w:pPr>
        <w:spacing w:after="0"/>
        <w:ind w:left="0"/>
        <w:jc w:val="both"/>
      </w:pPr>
      <w:r>
        <w:rPr>
          <w:rFonts w:ascii="Times New Roman"/>
          <w:b w:val="false"/>
          <w:i w:val="false"/>
          <w:color w:val="000000"/>
          <w:sz w:val="28"/>
        </w:rPr>
        <w:t xml:space="preserve">
      әлеуметтік төлемді ____________________теңге мөлшерінде қайтару қажеттігі туралы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Сіздің назарыңызға жеткіземіз.</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20___жылғы _________ бастап 20 ___ жылғы ______________________ кезең ішінде</w:t>
      </w:r>
    </w:p>
    <w:p>
      <w:pPr>
        <w:spacing w:after="0"/>
        <w:ind w:left="0"/>
        <w:jc w:val="both"/>
      </w:pPr>
      <w:r>
        <w:rPr>
          <w:rFonts w:ascii="Times New Roman"/>
          <w:b w:val="false"/>
          <w:i w:val="false"/>
          <w:color w:val="000000"/>
          <w:sz w:val="28"/>
        </w:rPr>
        <w:t xml:space="preserve">
      Негіздеме_______________________________________________________________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Қайтару келесі деректемелер бойынша жүргізілуі керек:</w:t>
      </w:r>
    </w:p>
    <w:p>
      <w:pPr>
        <w:spacing w:after="0"/>
        <w:ind w:left="0"/>
        <w:jc w:val="both"/>
      </w:pPr>
      <w:r>
        <w:rPr>
          <w:rFonts w:ascii="Times New Roman"/>
          <w:b w:val="false"/>
          <w:i w:val="false"/>
          <w:color w:val="000000"/>
          <w:sz w:val="28"/>
        </w:rPr>
        <w:t>
      БСК:_____________________________________________________________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w:t>
      </w:r>
    </w:p>
    <w:p>
      <w:pPr>
        <w:spacing w:after="0"/>
        <w:ind w:left="0"/>
        <w:jc w:val="both"/>
      </w:pPr>
      <w:r>
        <w:rPr>
          <w:rFonts w:ascii="Times New Roman"/>
          <w:b w:val="false"/>
          <w:i w:val="false"/>
          <w:color w:val="000000"/>
          <w:sz w:val="28"/>
        </w:rPr>
        <w:t>
      ТБК:_____________________________________________________________</w:t>
      </w:r>
    </w:p>
    <w:p>
      <w:pPr>
        <w:spacing w:after="0"/>
        <w:ind w:left="0"/>
        <w:jc w:val="both"/>
      </w:pPr>
      <w:r>
        <w:rPr>
          <w:rFonts w:ascii="Times New Roman"/>
          <w:b w:val="false"/>
          <w:i w:val="false"/>
          <w:color w:val="000000"/>
          <w:sz w:val="28"/>
        </w:rPr>
        <w:t xml:space="preserve">
      КБЕ:_____________________________________________________________ </w:t>
      </w:r>
    </w:p>
    <w:p>
      <w:pPr>
        <w:spacing w:after="0"/>
        <w:ind w:left="0"/>
        <w:jc w:val="both"/>
      </w:pPr>
      <w:r>
        <w:rPr>
          <w:rFonts w:ascii="Times New Roman"/>
          <w:b w:val="false"/>
          <w:i w:val="false"/>
          <w:color w:val="000000"/>
          <w:sz w:val="28"/>
        </w:rPr>
        <w:t xml:space="preserve">
      Төлем мақсаты: асыраушысынан айырылу жағдайы бойынша артық есептелген </w:t>
      </w:r>
    </w:p>
    <w:p>
      <w:pPr>
        <w:spacing w:after="0"/>
        <w:ind w:left="0"/>
        <w:jc w:val="both"/>
      </w:pPr>
      <w:r>
        <w:rPr>
          <w:rFonts w:ascii="Times New Roman"/>
          <w:b w:val="false"/>
          <w:i w:val="false"/>
          <w:color w:val="000000"/>
          <w:sz w:val="28"/>
        </w:rPr>
        <w:t>
      (төленген) әлеуметтік төлемді қайтару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 </w:t>
      </w:r>
    </w:p>
    <w:p>
      <w:pPr>
        <w:spacing w:after="0"/>
        <w:ind w:left="0"/>
        <w:jc w:val="both"/>
      </w:pPr>
      <w:r>
        <w:rPr>
          <w:rFonts w:ascii="Times New Roman"/>
          <w:b w:val="false"/>
          <w:i w:val="false"/>
          <w:color w:val="000000"/>
          <w:sz w:val="28"/>
        </w:rPr>
        <w:t xml:space="preserve">
      Облыс/қала _________ </w:t>
      </w:r>
    </w:p>
    <w:bookmarkStart w:name="z164" w:id="134"/>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 сомасын ұстап қалу туралы істің № ______________  20 ___ жылғы "_____" _______ № ____ шешімі</w:t>
      </w:r>
    </w:p>
    <w:bookmarkEnd w:id="134"/>
    <w:p>
      <w:pPr>
        <w:spacing w:after="0"/>
        <w:ind w:left="0"/>
        <w:jc w:val="both"/>
      </w:pPr>
      <w:r>
        <w:rPr>
          <w:rFonts w:ascii="Times New Roman"/>
          <w:b w:val="false"/>
          <w:i w:val="false"/>
          <w:color w:val="000000"/>
          <w:sz w:val="28"/>
        </w:rPr>
        <w:t>
      Азамат (ша)__________________________________________________</w:t>
      </w:r>
    </w:p>
    <w:p>
      <w:pPr>
        <w:spacing w:after="0"/>
        <w:ind w:left="0"/>
        <w:jc w:val="both"/>
      </w:pPr>
      <w:r>
        <w:rPr>
          <w:rFonts w:ascii="Times New Roman"/>
          <w:b w:val="false"/>
          <w:i w:val="false"/>
          <w:color w:val="000000"/>
          <w:sz w:val="28"/>
        </w:rPr>
        <w:t>
      Жынысы ______________ Туған күні ____ жылғы "_____" ____________</w:t>
      </w:r>
    </w:p>
    <w:p>
      <w:pPr>
        <w:spacing w:after="0"/>
        <w:ind w:left="0"/>
        <w:jc w:val="both"/>
      </w:pPr>
      <w:r>
        <w:rPr>
          <w:rFonts w:ascii="Times New Roman"/>
          <w:b w:val="false"/>
          <w:i w:val="false"/>
          <w:color w:val="000000"/>
          <w:sz w:val="28"/>
        </w:rPr>
        <w:t>
      Асыраушысынан айырылу жағдайы бойынша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20 ____ жылғы "_____" ____________ өтінішке сәйкес ұстап қалу жүзеге асырылсын. </w:t>
      </w:r>
    </w:p>
    <w:p>
      <w:pPr>
        <w:spacing w:after="0"/>
        <w:ind w:left="0"/>
        <w:jc w:val="both"/>
      </w:pPr>
      <w:r>
        <w:rPr>
          <w:rFonts w:ascii="Times New Roman"/>
          <w:b w:val="false"/>
          <w:i w:val="false"/>
          <w:color w:val="000000"/>
          <w:sz w:val="28"/>
        </w:rPr>
        <w:t xml:space="preserve">
      Ұстау мөлшері __________________________________________________________ </w:t>
      </w:r>
    </w:p>
    <w:p>
      <w:pPr>
        <w:spacing w:after="0"/>
        <w:ind w:left="0"/>
        <w:jc w:val="both"/>
      </w:pPr>
      <w:r>
        <w:rPr>
          <w:rFonts w:ascii="Times New Roman"/>
          <w:b w:val="false"/>
          <w:i w:val="false"/>
          <w:color w:val="000000"/>
          <w:sz w:val="28"/>
        </w:rPr>
        <w:t>
                              (ұстау сомасы)</w:t>
      </w:r>
    </w:p>
    <w:p>
      <w:pPr>
        <w:spacing w:after="0"/>
        <w:ind w:left="0"/>
        <w:jc w:val="both"/>
      </w:pPr>
      <w:r>
        <w:rPr>
          <w:rFonts w:ascii="Times New Roman"/>
          <w:b w:val="false"/>
          <w:i w:val="false"/>
          <w:color w:val="000000"/>
          <w:sz w:val="28"/>
        </w:rPr>
        <w:t>
      20 ____ жылғы "____" ________ бастап толық өтелгенге дейін</w:t>
      </w:r>
    </w:p>
    <w:p>
      <w:pPr>
        <w:spacing w:after="0"/>
        <w:ind w:left="0"/>
        <w:jc w:val="both"/>
      </w:pPr>
      <w:r>
        <w:rPr>
          <w:rFonts w:ascii="Times New Roman"/>
          <w:b w:val="false"/>
          <w:i w:val="false"/>
          <w:color w:val="000000"/>
          <w:sz w:val="28"/>
        </w:rPr>
        <w:t xml:space="preserve">
      Қор филиалының басшысы 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Қор филиалының маманы 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xml:space="preserve">
      Мемлекеттік корпорация филиалының директоры________________________________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корпорацияның облыстық филиалының маманы___________________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