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e28b" w14:textId="7e1e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234 бұйрығы. Қазақстан Республикасының Әділет министрлігінде 2023 жылғы 23 маусымда № 32880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жетінші абзацына және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күшінің ұтқырлығын арттыру үшін адамдардың ерікті түрде қоныс аудару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ұсынылуын;</w:t>
      </w:r>
    </w:p>
    <w:bookmarkEnd w:id="6"/>
    <w:bookmarkStart w:name="z8" w:id="7"/>
    <w:p>
      <w:pPr>
        <w:spacing w:after="0"/>
        <w:ind w:left="0"/>
        <w:jc w:val="both"/>
      </w:pPr>
      <w:r>
        <w:rPr>
          <w:rFonts w:ascii="Times New Roman"/>
          <w:b w:val="false"/>
          <w:i w:val="false"/>
          <w:color w:val="000000"/>
          <w:sz w:val="28"/>
        </w:rPr>
        <w:t>
      4) осы бұйрықты жұмысында басшылыққа алу үшін облыстар мен Астана, Алматы және Шымкент қалалары әкімдіктерінің назарына жеткізілуін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2023 жылдың 1 шілдесінен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Жұмыс күшінің ұтқырлығын арттыру үшін адамдарды ерікті түрде қоныс аудару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Әлеуметтік кодекс)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жұмыс күшінің ұтқырлығын арттыру адамдарды ерікті түрде қоныс аудару, сондай-ақ адамдар мен олардың отбасы мүшелеріне (бар болса) көшуге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Еңбек және халықты әлеуметтік қорғау министрінің 30.07.2024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обьектісі;</w:t>
      </w:r>
    </w:p>
    <w:p>
      <w:pPr>
        <w:spacing w:after="0"/>
        <w:ind w:left="0"/>
        <w:jc w:val="both"/>
      </w:pPr>
      <w:r>
        <w:rPr>
          <w:rFonts w:ascii="Times New Roman"/>
          <w:b w:val="false"/>
          <w:i w:val="false"/>
          <w:color w:val="000000"/>
          <w:sz w:val="28"/>
        </w:rPr>
        <w:t xml:space="preserve">
      3)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Әлеуметтік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4) бос орын – жұмыс берушiдегi бос жұмыс орны (лауазым);</w:t>
      </w:r>
    </w:p>
    <w:p>
      <w:pPr>
        <w:spacing w:after="0"/>
        <w:ind w:left="0"/>
        <w:jc w:val="both"/>
      </w:pPr>
      <w:r>
        <w:rPr>
          <w:rFonts w:ascii="Times New Roman"/>
          <w:b w:val="false"/>
          <w:i w:val="false"/>
          <w:color w:val="000000"/>
          <w:sz w:val="28"/>
        </w:rPr>
        <w:t>
      5)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5-1)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6)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pPr>
        <w:spacing w:after="0"/>
        <w:ind w:left="0"/>
        <w:jc w:val="both"/>
      </w:pPr>
      <w:r>
        <w:rPr>
          <w:rFonts w:ascii="Times New Roman"/>
          <w:b w:val="false"/>
          <w:i w:val="false"/>
          <w:color w:val="000000"/>
          <w:sz w:val="28"/>
        </w:rPr>
        <w:t>
      7) коммуналдық қызметтер – тұрудың (болудың) қауіпсіз және жайлы жағдайларын қамтамасыз ету үшін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8)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9) Қандастарды қабылдау комиссиясы – этникалық қазақтардың қандас статусын алу және ұзарту өтініштерін қарау, ал қоныстандыру өңірлерінде қосымша қандастарды өңірлік квотаға енгізу үшін арналған комиссия;</w:t>
      </w:r>
    </w:p>
    <w:p>
      <w:pPr>
        <w:spacing w:after="0"/>
        <w:ind w:left="0"/>
        <w:jc w:val="both"/>
      </w:pPr>
      <w:r>
        <w:rPr>
          <w:rFonts w:ascii="Times New Roman"/>
          <w:b w:val="false"/>
          <w:i w:val="false"/>
          <w:color w:val="000000"/>
          <w:sz w:val="28"/>
        </w:rPr>
        <w:t>
      10)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xml:space="preserve">
      11) қандастарды қабылдаудың өңірлік квотасы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тұрақты тұру үшін келетін, Әлеуметтік кодекске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xml:space="preserve">
      12) қоныс аударушы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қоныс аударған ішкі көшіп-қонушы;</w:t>
      </w:r>
    </w:p>
    <w:p>
      <w:pPr>
        <w:spacing w:after="0"/>
        <w:ind w:left="0"/>
        <w:jc w:val="both"/>
      </w:pPr>
      <w:r>
        <w:rPr>
          <w:rFonts w:ascii="Times New Roman"/>
          <w:b w:val="false"/>
          <w:i w:val="false"/>
          <w:color w:val="000000"/>
          <w:sz w:val="28"/>
        </w:rPr>
        <w:t xml:space="preserve">
      13) қоныс аударушыларды қабылдаудың өңірлік квотасы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xml:space="preserve">
      14)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p>
      <w:pPr>
        <w:spacing w:after="0"/>
        <w:ind w:left="0"/>
        <w:jc w:val="both"/>
      </w:pPr>
      <w:r>
        <w:rPr>
          <w:rFonts w:ascii="Times New Roman"/>
          <w:b w:val="false"/>
          <w:i w:val="false"/>
          <w:color w:val="000000"/>
          <w:sz w:val="28"/>
        </w:rPr>
        <w:t>
      15)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p>
      <w:pPr>
        <w:spacing w:after="0"/>
        <w:ind w:left="0"/>
        <w:jc w:val="both"/>
      </w:pPr>
      <w:r>
        <w:rPr>
          <w:rFonts w:ascii="Times New Roman"/>
          <w:b w:val="false"/>
          <w:i w:val="false"/>
          <w:color w:val="000000"/>
          <w:sz w:val="28"/>
        </w:rPr>
        <w:t>
      16)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p>
    <w:p>
      <w:pPr>
        <w:spacing w:after="0"/>
        <w:ind w:left="0"/>
        <w:jc w:val="both"/>
      </w:pPr>
      <w:r>
        <w:rPr>
          <w:rFonts w:ascii="Times New Roman"/>
          <w:b w:val="false"/>
          <w:i w:val="false"/>
          <w:color w:val="000000"/>
          <w:sz w:val="28"/>
        </w:rPr>
        <w:t>
      17)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18) халықты жұмыспен қамту мәселелері жөніндегі аудандық (қалалық) комиссия – ауданның (қаланың) жергілікті атқарушы органы жанындағы халықты жұмыспен қамту, жұмыспен қамтудың және әлеуметтік көмектің өңірлік карталары бөлігінде облыстардың даму жоспарын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19) халықты әлеуметтік қорғау және жұмыспен қамту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p>
      <w:pPr>
        <w:spacing w:after="0"/>
        <w:ind w:left="0"/>
        <w:jc w:val="both"/>
      </w:pPr>
      <w:r>
        <w:rPr>
          <w:rFonts w:ascii="Times New Roman"/>
          <w:b w:val="false"/>
          <w:i w:val="false"/>
          <w:color w:val="000000"/>
          <w:sz w:val="28"/>
        </w:rPr>
        <w:t>
      20) халықты жұмыспен қамту мәселелері жөніндегі өңірлік комиссия – облыстың (республикалық маңызы бар қаланың, астананың) жергілікті атқарушы органының жанындағы, халықты жұмыспен қамту, жұмыспен қамтудың және әлеуметтік көмектің өңірлік карталары бөлігінде облыстардың даму жоспарын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xml:space="preserve">
      21) өңіраралық қоныс аудару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қоныс аударушыларды және қандастарды қабылдаудың өңірлік квоталары шеңберінде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айқындайтын өңірлерге адамдардың ерікті түрде қоныс аудару;</w:t>
      </w:r>
    </w:p>
    <w:p>
      <w:pPr>
        <w:spacing w:after="0"/>
        <w:ind w:left="0"/>
        <w:jc w:val="both"/>
      </w:pPr>
      <w:r>
        <w:rPr>
          <w:rFonts w:ascii="Times New Roman"/>
          <w:b w:val="false"/>
          <w:i w:val="false"/>
          <w:color w:val="000000"/>
          <w:sz w:val="28"/>
        </w:rPr>
        <w:t>
      22)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w:t>
      </w:r>
    </w:p>
    <w:p>
      <w:pPr>
        <w:spacing w:after="0"/>
        <w:ind w:left="0"/>
        <w:jc w:val="both"/>
      </w:pPr>
      <w:r>
        <w:rPr>
          <w:rFonts w:ascii="Times New Roman"/>
          <w:b w:val="false"/>
          <w:i w:val="false"/>
          <w:color w:val="000000"/>
          <w:sz w:val="28"/>
        </w:rPr>
        <w:t>
      23)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p>
      <w:pPr>
        <w:spacing w:after="0"/>
        <w:ind w:left="0"/>
        <w:jc w:val="both"/>
      </w:pPr>
      <w:r>
        <w:rPr>
          <w:rFonts w:ascii="Times New Roman"/>
          <w:b w:val="false"/>
          <w:i w:val="false"/>
          <w:color w:val="000000"/>
          <w:sz w:val="28"/>
        </w:rPr>
        <w:t>
      24) тұрғынжайды жалдау шарты – оған сәйкес жалдауға беруші жалдаушыға тұрғынжайды немесе оның бір бөлігін ақы төлеп пайдалану құқығын беретін шарт;</w:t>
      </w:r>
    </w:p>
    <w:p>
      <w:pPr>
        <w:spacing w:after="0"/>
        <w:ind w:left="0"/>
        <w:jc w:val="both"/>
      </w:pPr>
      <w:r>
        <w:rPr>
          <w:rFonts w:ascii="Times New Roman"/>
          <w:b w:val="false"/>
          <w:i w:val="false"/>
          <w:color w:val="000000"/>
          <w:sz w:val="28"/>
        </w:rPr>
        <w:t>
      25) тірек ауылдық елді мекен – сол жерде тұратын халықты және іргелес орналасқан ауылдық елді мекендердің (бұдан әрі - AЕМ)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p>
      <w:pPr>
        <w:spacing w:after="0"/>
        <w:ind w:left="0"/>
        <w:jc w:val="both"/>
      </w:pPr>
      <w:r>
        <w:rPr>
          <w:rFonts w:ascii="Times New Roman"/>
          <w:b w:val="false"/>
          <w:i w:val="false"/>
          <w:color w:val="000000"/>
          <w:sz w:val="28"/>
        </w:rPr>
        <w:t>
      26) халықтың көші-қон мәселелері жөніндегі уәкілетті орган –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27) шағын қала – халқының саны 50 мың адамға дейінгі қала;</w:t>
      </w:r>
    </w:p>
    <w:p>
      <w:pPr>
        <w:spacing w:after="0"/>
        <w:ind w:left="0"/>
        <w:jc w:val="both"/>
      </w:pPr>
      <w:r>
        <w:rPr>
          <w:rFonts w:ascii="Times New Roman"/>
          <w:b w:val="false"/>
          <w:i w:val="false"/>
          <w:color w:val="000000"/>
          <w:sz w:val="28"/>
        </w:rPr>
        <w:t>
      28) шекара маңындағы аумақтар – Қазақстан Республикасының Мемлекеттік шекарасынан 50 километрге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29) Қазақстан Республикасының шет елдегі мекемелері – шекарада орналасқан Қазақстан Республикасының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30) экономикалық өсу орталықтары – өңір экономикасында инновациялар мен прогресс көзі функциясын орындайтын, "ауқым әсерінің" арқасында өндіріс факторларының тартылыс (шоғырлану) полюстері болып табылатын және жаңа тауарлар шығаратын және қызметтер көрсететін серпінді дамып келе жатқан салалардың кәсіпорындары орналасатын нақты елді мекендер;</w:t>
      </w:r>
    </w:p>
    <w:p>
      <w:pPr>
        <w:spacing w:after="0"/>
        <w:ind w:left="0"/>
        <w:jc w:val="both"/>
      </w:pPr>
      <w:r>
        <w:rPr>
          <w:rFonts w:ascii="Times New Roman"/>
          <w:b w:val="false"/>
          <w:i w:val="false"/>
          <w:color w:val="000000"/>
          <w:sz w:val="28"/>
        </w:rPr>
        <w:t xml:space="preserve">
      31) Электрондық еңбек биржасы - осы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іріктеуді, жұмыспен қамту саласында электрондық және проактивті форматта қызметтер көрсетуге жәрдемдесуді қамтамасыз ететін, іздеушілер мен жұмыс берушілерге арналған жұмыспен қамтудың бірыңғай цифрлық тұғырнамасын білдіретін ақпараттандыру объектісі;</w:t>
      </w:r>
    </w:p>
    <w:p>
      <w:pPr>
        <w:spacing w:after="0"/>
        <w:ind w:left="0"/>
        <w:jc w:val="both"/>
      </w:pPr>
      <w:r>
        <w:rPr>
          <w:rFonts w:ascii="Times New Roman"/>
          <w:b w:val="false"/>
          <w:i w:val="false"/>
          <w:color w:val="000000"/>
          <w:sz w:val="28"/>
        </w:rPr>
        <w:t>
      32)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екі бағытта жүзеге асырылады:</w:t>
      </w:r>
    </w:p>
    <w:bookmarkEnd w:id="14"/>
    <w:p>
      <w:pPr>
        <w:spacing w:after="0"/>
        <w:ind w:left="0"/>
        <w:jc w:val="both"/>
      </w:pPr>
      <w:r>
        <w:rPr>
          <w:rFonts w:ascii="Times New Roman"/>
          <w:b w:val="false"/>
          <w:i w:val="false"/>
          <w:color w:val="000000"/>
          <w:sz w:val="28"/>
        </w:rPr>
        <w:t xml:space="preserve">
      1) қоныс аударушылар мен қандастарды қабылдаудың өңірлік квотасы шеңберінде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w:t>
      </w:r>
    </w:p>
    <w:p>
      <w:pPr>
        <w:spacing w:after="0"/>
        <w:ind w:left="0"/>
        <w:jc w:val="both"/>
      </w:pPr>
      <w:r>
        <w:rPr>
          <w:rFonts w:ascii="Times New Roman"/>
          <w:b w:val="false"/>
          <w:i w:val="false"/>
          <w:color w:val="000000"/>
          <w:sz w:val="28"/>
        </w:rPr>
        <w:t xml:space="preserve">
      2) бір облыс шегінде. </w:t>
      </w:r>
    </w:p>
    <w:bookmarkStart w:name="z18" w:id="15"/>
    <w:p>
      <w:pPr>
        <w:spacing w:after="0"/>
        <w:ind w:left="0"/>
        <w:jc w:val="both"/>
      </w:pPr>
      <w:r>
        <w:rPr>
          <w:rFonts w:ascii="Times New Roman"/>
          <w:b w:val="false"/>
          <w:i w:val="false"/>
          <w:color w:val="000000"/>
          <w:sz w:val="28"/>
        </w:rPr>
        <w:t>
      5. Халықты жұмыспен қамту мәселелері жөніндегі өңірлік, аудандық (қалалық)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15"/>
    <w:bookmarkStart w:name="z19" w:id="16"/>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ұтқырлығын арттыру үшін экономикалық даму әлеуеті орташа және жоғары АЕМ, шағын және моноқалалар, облыстық және аудандық маңызы бар қалалар, сондай-ақ экономикалық өсу орталығы қатарынан елді мекендердің тізбесін жасақтайды.</w:t>
      </w:r>
    </w:p>
    <w:bookmarkEnd w:id="16"/>
    <w:bookmarkStart w:name="z20" w:id="17"/>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көші-қон мәселелері бойынша уәкілетті органның келісуі бойынша қоныс аударушылар мен қандастарды қоныстандыру мақсатында адамдарды ерікті қоныстандыру, оның ішінде облыс ішінде қоныстандыру үшін жыл сайын, уәкілетті орган бекіткен алдыңғы күнтізбелік жылға қандастар мен қоныс аударушыларды қабылдаудың өңірлік квотасын ескере отырып, 15 желтоқсанға дейін елді мекендердің тізбесін бекітеді.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8"/>
    <w:bookmarkStart w:name="z22" w:id="19"/>
    <w:p>
      <w:pPr>
        <w:spacing w:after="0"/>
        <w:ind w:left="0"/>
        <w:jc w:val="both"/>
      </w:pPr>
      <w:r>
        <w:rPr>
          <w:rFonts w:ascii="Times New Roman"/>
          <w:b w:val="false"/>
          <w:i w:val="false"/>
          <w:color w:val="000000"/>
          <w:sz w:val="28"/>
        </w:rPr>
        <w:t xml:space="preserve">
      9. Еңбек ұтқырлығын арттыру үшін адамдардың ерікті түрде қоныс аудару шаралары тізбеге кірмейтін өзге де елді мекендерде іске асырылмайды. </w:t>
      </w:r>
    </w:p>
    <w:bookmarkEnd w:id="19"/>
    <w:bookmarkStart w:name="z23" w:id="20"/>
    <w:p>
      <w:pPr>
        <w:spacing w:after="0"/>
        <w:ind w:left="0"/>
        <w:jc w:val="both"/>
      </w:pPr>
      <w:r>
        <w:rPr>
          <w:rFonts w:ascii="Times New Roman"/>
          <w:b w:val="false"/>
          <w:i w:val="false"/>
          <w:color w:val="000000"/>
          <w:sz w:val="28"/>
        </w:rPr>
        <w:t>
      10. Жұмыс күшінің мобильділігін арттыру үшін ерікті түрде қоныс аударуға жәрдемдесу жөніндегі шараларға жұмыс іздеуші адамдар және (немесе) жұмыссыздар, қандастар, сондай-ақ жұмыс берушілер қатысады.</w:t>
      </w:r>
    </w:p>
    <w:bookmarkEnd w:id="20"/>
    <w:bookmarkStart w:name="z24" w:id="21"/>
    <w:p>
      <w:pPr>
        <w:spacing w:after="0"/>
        <w:ind w:left="0"/>
        <w:jc w:val="both"/>
      </w:pPr>
      <w:r>
        <w:rPr>
          <w:rFonts w:ascii="Times New Roman"/>
          <w:b w:val="false"/>
          <w:i w:val="false"/>
          <w:color w:val="000000"/>
          <w:sz w:val="28"/>
        </w:rPr>
        <w:t xml:space="preserve">
      11. Жұмысқа орналасу үшін жұмыс іздеп жүрген адамдар және жұмыссыздар арасында Әлеуметтік кодексінің </w:t>
      </w:r>
      <w:r>
        <w:rPr>
          <w:rFonts w:ascii="Times New Roman"/>
          <w:b w:val="false"/>
          <w:i w:val="false"/>
          <w:color w:val="000000"/>
          <w:sz w:val="28"/>
        </w:rPr>
        <w:t>2-бабына</w:t>
      </w:r>
      <w:r>
        <w:rPr>
          <w:rFonts w:ascii="Times New Roman"/>
          <w:b w:val="false"/>
          <w:i w:val="false"/>
          <w:color w:val="000000"/>
          <w:sz w:val="28"/>
        </w:rPr>
        <w:t xml:space="preserve"> сәйкес жаңа тұрғылықты жерге ерікті түрде қоныс аудару үшін:</w:t>
      </w:r>
    </w:p>
    <w:bookmarkEnd w:id="21"/>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басымдықты пайдаланады.</w:t>
      </w:r>
    </w:p>
    <w:bookmarkStart w:name="z25" w:id="22"/>
    <w:p>
      <w:pPr>
        <w:spacing w:after="0"/>
        <w:ind w:left="0"/>
        <w:jc w:val="both"/>
      </w:pPr>
      <w:r>
        <w:rPr>
          <w:rFonts w:ascii="Times New Roman"/>
          <w:b w:val="false"/>
          <w:i w:val="false"/>
          <w:color w:val="000000"/>
          <w:sz w:val="28"/>
        </w:rPr>
        <w:t>
      12. Қоныс аударушыларды және олардың отбасы мүшелерін (бар болса) жұмысқа орналастыру үшін жаңа тұрғылықты жерге өңіраралық ерікті түрде қоныс аударуға жәрдемдесу:</w:t>
      </w:r>
    </w:p>
    <w:bookmarkEnd w:id="22"/>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ҰҚС 01-2017 кәсіптік жіктеуіштің тоғызыншы тобына жататын біліктілігі төмен жұмысшыларға;</w:t>
      </w:r>
    </w:p>
    <w:p>
      <w:pPr>
        <w:spacing w:after="0"/>
        <w:ind w:left="0"/>
        <w:jc w:val="both"/>
      </w:pPr>
      <w:r>
        <w:rPr>
          <w:rFonts w:ascii="Times New Roman"/>
          <w:b w:val="false"/>
          <w:i w:val="false"/>
          <w:color w:val="000000"/>
          <w:sz w:val="28"/>
        </w:rPr>
        <w:t>
      3) қоныс аударушының отбасы құрамындағы адамдарды қоспағанда, жұмыс күшінің құрамына кірмейтін адамдарға;</w:t>
      </w:r>
    </w:p>
    <w:p>
      <w:pPr>
        <w:spacing w:after="0"/>
        <w:ind w:left="0"/>
        <w:jc w:val="both"/>
      </w:pPr>
      <w:r>
        <w:rPr>
          <w:rFonts w:ascii="Times New Roman"/>
          <w:b w:val="false"/>
          <w:i w:val="false"/>
          <w:color w:val="000000"/>
          <w:sz w:val="28"/>
        </w:rPr>
        <w:t>
      4) бұрын Қазақстан Республикасының Үкіметі айқындаған қоныс аударушылар мен қандастарды қоныстандыруға арналған өңірлерде тұрақты тұрған және өтініш беру сәтінде еңбек күші артық өңірлерде екі жылдан кем тұрақты тіркеуі бар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13. Жаңа тұрғылықты жерге ерікті түрде қоныс аударуды мемлекеттік қолдау шаралары жеке тұлғаларға бір рет көрсетіледі.</w:t>
      </w:r>
    </w:p>
    <w:bookmarkEnd w:id="23"/>
    <w:bookmarkStart w:name="z27" w:id="24"/>
    <w:p>
      <w:pPr>
        <w:spacing w:after="0"/>
        <w:ind w:left="0"/>
        <w:jc w:val="both"/>
      </w:pPr>
      <w:r>
        <w:rPr>
          <w:rFonts w:ascii="Times New Roman"/>
          <w:b w:val="false"/>
          <w:i w:val="false"/>
          <w:color w:val="000000"/>
          <w:sz w:val="28"/>
        </w:rPr>
        <w:t>
      14. Осы Қағидалардың 18, 49 және 76-1-тармақтарында көзделген жұмыс күшінің ұтқырлығын арттыру үшін адамдардың ерікті түрде қоныс аудару шаралары туралы мәліметтерді мансап орталықтары әлеуметтік-еңбек саласындағы бірыңғай ақпараттық жүйеде және (немесе) Электрондық еңбек биржасында орналастырады.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25"/>
    <w:bookmarkStart w:name="z29" w:id="26"/>
    <w:p>
      <w:pPr>
        <w:spacing w:after="0"/>
        <w:ind w:left="0"/>
        <w:jc w:val="left"/>
      </w:pPr>
      <w:r>
        <w:rPr>
          <w:rFonts w:ascii="Times New Roman"/>
          <w:b/>
          <w:i w:val="false"/>
          <w:color w:val="000000"/>
        </w:rPr>
        <w:t xml:space="preserve"> 1-параграф. Өңіраралық қоныс аудару тәртібі</w:t>
      </w:r>
    </w:p>
    <w:bookmarkEnd w:id="26"/>
    <w:bookmarkStart w:name="z30" w:id="27"/>
    <w:p>
      <w:pPr>
        <w:spacing w:after="0"/>
        <w:ind w:left="0"/>
        <w:jc w:val="both"/>
      </w:pPr>
      <w:r>
        <w:rPr>
          <w:rFonts w:ascii="Times New Roman"/>
          <w:b w:val="false"/>
          <w:i w:val="false"/>
          <w:color w:val="000000"/>
          <w:sz w:val="28"/>
        </w:rPr>
        <w:t>
      15. Өңіраралық қоныс аудару жұмыс күші артық облыстардан (бұдан әрі – шығу өңірлері) жұмыс күші жетіспейтін облыстарға (бұдан әрі – қабылдау өңірлері) жұмысқа орналастыруға немесе кәсіпкерлік бастамаларға жәрдемдесу бойынша міндеттемелермен жүзеге асырылады.</w:t>
      </w:r>
    </w:p>
    <w:bookmarkEnd w:id="27"/>
    <w:bookmarkStart w:name="z31" w:id="28"/>
    <w:p>
      <w:pPr>
        <w:spacing w:after="0"/>
        <w:ind w:left="0"/>
        <w:jc w:val="both"/>
      </w:pPr>
      <w:r>
        <w:rPr>
          <w:rFonts w:ascii="Times New Roman"/>
          <w:b w:val="false"/>
          <w:i w:val="false"/>
          <w:color w:val="000000"/>
          <w:sz w:val="28"/>
        </w:rPr>
        <w:t>
      16. Алматы, Жамбыл, Жетісу, Маңғыстау, Түркістан, Қызылорда облыстары мен Астана,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bookmarkEnd w:id="28"/>
    <w:bookmarkStart w:name="z32" w:id="29"/>
    <w:p>
      <w:pPr>
        <w:spacing w:after="0"/>
        <w:ind w:left="0"/>
        <w:jc w:val="both"/>
      </w:pPr>
      <w:r>
        <w:rPr>
          <w:rFonts w:ascii="Times New Roman"/>
          <w:b w:val="false"/>
          <w:i w:val="false"/>
          <w:color w:val="000000"/>
          <w:sz w:val="28"/>
        </w:rPr>
        <w:t xml:space="preserve">
      17. Қабылдау өңірлері Әлеуметтік кодекстің 112-бабы 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айқындалады.</w:t>
      </w:r>
    </w:p>
    <w:bookmarkEnd w:id="29"/>
    <w:bookmarkStart w:name="z33" w:id="30"/>
    <w:p>
      <w:pPr>
        <w:spacing w:after="0"/>
        <w:ind w:left="0"/>
        <w:jc w:val="both"/>
      </w:pPr>
      <w:r>
        <w:rPr>
          <w:rFonts w:ascii="Times New Roman"/>
          <w:b w:val="false"/>
          <w:i w:val="false"/>
          <w:color w:val="000000"/>
          <w:sz w:val="28"/>
        </w:rPr>
        <w:t>
      18. Ерікті қоныс аударатын адамдарды мемлекеттік қолдау мыналарды:</w:t>
      </w:r>
    </w:p>
    <w:bookmarkEnd w:id="30"/>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p>
      <w:pPr>
        <w:spacing w:after="0"/>
        <w:ind w:left="0"/>
        <w:jc w:val="both"/>
      </w:pPr>
      <w:r>
        <w:rPr>
          <w:rFonts w:ascii="Times New Roman"/>
          <w:b w:val="false"/>
          <w:i w:val="false"/>
          <w:color w:val="000000"/>
          <w:sz w:val="28"/>
        </w:rPr>
        <w:t>
      2) жұмыс беруші жұмыскерге тұрғын үй-жай берген жағдайларды қоспағанда, жатақханаларда қызметтік тұрғын үйлер немесе бөлмелер беруді;</w:t>
      </w:r>
    </w:p>
    <w:p>
      <w:pPr>
        <w:spacing w:after="0"/>
        <w:ind w:left="0"/>
        <w:jc w:val="both"/>
      </w:pPr>
      <w:r>
        <w:rPr>
          <w:rFonts w:ascii="Times New Roman"/>
          <w:b w:val="false"/>
          <w:i w:val="false"/>
          <w:color w:val="000000"/>
          <w:sz w:val="28"/>
        </w:rPr>
        <w:t>
      3) жұмыс берушінің қажеттілігі болған кезде кәсіптік оқытуды;</w:t>
      </w:r>
    </w:p>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p>
      <w:pPr>
        <w:spacing w:after="0"/>
        <w:ind w:left="0"/>
        <w:jc w:val="both"/>
      </w:pPr>
      <w:r>
        <w:rPr>
          <w:rFonts w:ascii="Times New Roman"/>
          <w:b w:val="false"/>
          <w:i w:val="false"/>
          <w:color w:val="000000"/>
          <w:sz w:val="28"/>
        </w:rPr>
        <w:t>
      5) жұмысқа орналасуға субсидиялар бере отырып, жұмыс күшінің ұтқырлығын арттыру үшін ерікті қоныс аудару шараларына қатысатын жұмыс берушілерде жұмысқа орналасуға жәрдемдесуді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19. Жұмыс іздеп жүрген және (немесе) жұмыссыз адам ретінде тіркелген "Мәңгілік ел жастары-индустрияға!" ("Серпін") және "Жарқын Болашақ" жобаларына қатысушылар қатарындағы түлектер, сондай-ақ қандастар шығу өңіріне/мемлекетіне қарамастан ерікті өңіраралық қоныс аударуға қатысады.</w:t>
      </w:r>
    </w:p>
    <w:bookmarkEnd w:id="31"/>
    <w:p>
      <w:pPr>
        <w:spacing w:after="0"/>
        <w:ind w:left="0"/>
        <w:jc w:val="both"/>
      </w:pPr>
      <w:r>
        <w:rPr>
          <w:rFonts w:ascii="Times New Roman"/>
          <w:b w:val="false"/>
          <w:i w:val="false"/>
          <w:color w:val="000000"/>
          <w:sz w:val="28"/>
        </w:rPr>
        <w:t>
      Бұл ретте, "Мәңгілік ел жастары-индустрияға!" ("Серпін") және "Жарқын Болашақ" жобаларына қатысушылар қатарындағы түлектер оқу өңіріне қарамастан қабылдау өңірінде осы Қағидаларға сәйкес мемлекеттік қолдау шараларын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түрде қоныс аударуда мемлекеттік қолдаудың ұсынылатын шараларын тоқтату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20. Мансап орталықтары үш жұмыс күні ішінде ақпараттық-коммуникациялық технологиялар және (немесе) желінің абоненттік құрылғысы және ЭҮП арқылы өтініш берушілерді хабардар етеді және оларға әлеуметтік қорғау және жұмыспен қамту мәселелері жөніндегі қабылдау өңірінің жергілікті атқарушы органы, сондай-ақ, қандастарды қабылдау комиссиясы қабылдаған шешімдердің көшірмелерін ұсынады, үміткерді жаңа тұрғылықты жерде қабылдауға дайын екендігі туралы хабардар етеді.</w:t>
      </w:r>
    </w:p>
    <w:bookmarkEnd w:id="32"/>
    <w:bookmarkStart w:name="z36" w:id="33"/>
    <w:p>
      <w:pPr>
        <w:spacing w:after="0"/>
        <w:ind w:left="0"/>
        <w:jc w:val="both"/>
      </w:pPr>
      <w:r>
        <w:rPr>
          <w:rFonts w:ascii="Times New Roman"/>
          <w:b w:val="false"/>
          <w:i w:val="false"/>
          <w:color w:val="000000"/>
          <w:sz w:val="28"/>
        </w:rPr>
        <w:t>
      21. Хабарламаны алғаннан кейін қоныс аударуды қандастар және қоныс аударушылар дербес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23. Қабылдау өңірінің мансап орталығы қоныс аударушы жаңа тұрғылықты жерге келгеннен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қоныс аударуға жәрдемдесу бойынша мемлекеттік қолдау көрсету туралы әлеуметтік келісімшарттың жобасын дайындайды және қол қою үшін еңбек мобильділігі орталығына жібереді.</w:t>
      </w:r>
    </w:p>
    <w:bookmarkEnd w:id="34"/>
    <w:p>
      <w:pPr>
        <w:spacing w:after="0"/>
        <w:ind w:left="0"/>
        <w:jc w:val="both"/>
      </w:pPr>
      <w:r>
        <w:rPr>
          <w:rFonts w:ascii="Times New Roman"/>
          <w:b w:val="false"/>
          <w:i w:val="false"/>
          <w:color w:val="000000"/>
          <w:sz w:val="28"/>
        </w:rPr>
        <w:t>
      Еңбек мобильділігі орталығы екі жұмыс күні ішінде қол қояды және қол қойылған әлеуметтік келісімшартты қандас немесе қоныс аударушымен одан әрі жасасу үшін мансап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24. Бір қабылдау өңірінің ішінде қоныстандыру ауданынан/қаласынан тыс бір елді мекеннен басқа елді мекенге көшкен жағдайда қандас не қоныс аударушы тиісті мансап орталықтарын хабардар етеді және жаңа тұрғылықты жері бойынша әлеуметтік келісімшарт жасасады.</w:t>
      </w:r>
    </w:p>
    <w:bookmarkEnd w:id="35"/>
    <w:bookmarkStart w:name="z40" w:id="36"/>
    <w:p>
      <w:pPr>
        <w:spacing w:after="0"/>
        <w:ind w:left="0"/>
        <w:jc w:val="both"/>
      </w:pPr>
      <w:r>
        <w:rPr>
          <w:rFonts w:ascii="Times New Roman"/>
          <w:b w:val="false"/>
          <w:i w:val="false"/>
          <w:color w:val="000000"/>
          <w:sz w:val="28"/>
        </w:rPr>
        <w:t>
      25. Өңіраралық қоныс аударуды ұйымдастыру мақсатында шығу және қабылдау өңірлерінің еңбек мобильділігі орталығы шығу өңірлерінде бос орындар жәрмеңкелерін ұйымдастыру, қандастар мен қоныс аударушыларды қабылдаудың белгіленген өңірлік квота, еңбек нарығындағы жағдай, жұмыс күшіне сұраныс пен ұсыныс туралы, әлеуметтік инфрақұрылыммен қамтамасыз ету шарттары және қабылдау өңірлеріне танысу сапарларын ұйымдастыру арқылы өзара іс-қимылды қамтамасыз етеді.</w:t>
      </w:r>
    </w:p>
    <w:bookmarkEnd w:id="36"/>
    <w:bookmarkStart w:name="z41" w:id="37"/>
    <w:p>
      <w:pPr>
        <w:spacing w:after="0"/>
        <w:ind w:left="0"/>
        <w:jc w:val="both"/>
      </w:pPr>
      <w:r>
        <w:rPr>
          <w:rFonts w:ascii="Times New Roman"/>
          <w:b w:val="false"/>
          <w:i w:val="false"/>
          <w:color w:val="000000"/>
          <w:sz w:val="28"/>
        </w:rPr>
        <w:t>
      26. Өңіраралық қоныс аударуды мемлекеттік қолдау шаралары жергілікті бюджет қаражаты есебінен жүзеге асырылады.</w:t>
      </w:r>
    </w:p>
    <w:bookmarkEnd w:id="37"/>
    <w:bookmarkStart w:name="z42" w:id="38"/>
    <w:p>
      <w:pPr>
        <w:spacing w:after="0"/>
        <w:ind w:left="0"/>
        <w:jc w:val="left"/>
      </w:pPr>
      <w:r>
        <w:rPr>
          <w:rFonts w:ascii="Times New Roman"/>
          <w:b/>
          <w:i w:val="false"/>
          <w:color w:val="000000"/>
        </w:rPr>
        <w:t xml:space="preserve"> 2-параграф. Жұмыс берушілердің қатысуымен өңіраралық қоныс аудару тәртібі</w:t>
      </w:r>
    </w:p>
    <w:bookmarkEnd w:id="38"/>
    <w:bookmarkStart w:name="z43" w:id="39"/>
    <w:p>
      <w:pPr>
        <w:spacing w:after="0"/>
        <w:ind w:left="0"/>
        <w:jc w:val="both"/>
      </w:pPr>
      <w:r>
        <w:rPr>
          <w:rFonts w:ascii="Times New Roman"/>
          <w:b w:val="false"/>
          <w:i w:val="false"/>
          <w:color w:val="000000"/>
          <w:sz w:val="28"/>
        </w:rPr>
        <w:t>
      27. Жұмыс берушілерге өңіраралық қоныс аударуда жәрдем көрсету үшін мансап орталықтары өңірлік кәсіпкерлер палаталарының филиалымен бірлесіп, жұмыс берушілерге ерікті өңіраралық қоныс аудару шеңберінде мемлекеттік қолдау шараларын көрсетудің тәртібі мен шарттары туралы консультация береді.</w:t>
      </w:r>
    </w:p>
    <w:bookmarkEnd w:id="39"/>
    <w:bookmarkStart w:name="z44" w:id="40"/>
    <w:p>
      <w:pPr>
        <w:spacing w:after="0"/>
        <w:ind w:left="0"/>
        <w:jc w:val="both"/>
      </w:pPr>
      <w:r>
        <w:rPr>
          <w:rFonts w:ascii="Times New Roman"/>
          <w:b w:val="false"/>
          <w:i w:val="false"/>
          <w:color w:val="000000"/>
          <w:sz w:val="28"/>
        </w:rPr>
        <w:t>
      28. Қабылдау өңірінен еңбек ресурстарына қажеттілігі бар жұмыс берушілер персоналды:</w:t>
      </w:r>
    </w:p>
    <w:bookmarkEnd w:id="40"/>
    <w:p>
      <w:pPr>
        <w:spacing w:after="0"/>
        <w:ind w:left="0"/>
        <w:jc w:val="both"/>
      </w:pPr>
      <w:r>
        <w:rPr>
          <w:rFonts w:ascii="Times New Roman"/>
          <w:b w:val="false"/>
          <w:i w:val="false"/>
          <w:color w:val="000000"/>
          <w:sz w:val="28"/>
        </w:rPr>
        <w:t>
      1) мамандық (кәсіп) бөлінісінде және жұмыс шарттарында қажетті жұмыскерлердің санын көрсете отырып, бос жұмыс орындары туралы өтінімді орналастыру жолымен Электрондық еңбек биржасы не қандастар мен Қазақстан Республикасының азаматтары қатарындағы ізденушіні (бұдан әрі – ізденуші (лер) түйіндемені қарау жолымен шығу өңірлерінен таңдау арқылы іріктейді.</w:t>
      </w:r>
    </w:p>
    <w:p>
      <w:pPr>
        <w:spacing w:after="0"/>
        <w:ind w:left="0"/>
        <w:jc w:val="both"/>
      </w:pPr>
      <w:r>
        <w:rPr>
          <w:rFonts w:ascii="Times New Roman"/>
          <w:b w:val="false"/>
          <w:i w:val="false"/>
          <w:color w:val="000000"/>
          <w:sz w:val="28"/>
        </w:rPr>
        <w:t>
      Ақпаратта жұмыс берушінің есебінен тұрғын үймен қамтамасыз ету жөнінде, қосымша қолдау шаралары және әлеуметтік инфрақұрылыммен қамтамасыз ету туралы мәліметтер көрсетіледі;</w:t>
      </w:r>
    </w:p>
    <w:p>
      <w:pPr>
        <w:spacing w:after="0"/>
        <w:ind w:left="0"/>
        <w:jc w:val="both"/>
      </w:pPr>
      <w:r>
        <w:rPr>
          <w:rFonts w:ascii="Times New Roman"/>
          <w:b w:val="false"/>
          <w:i w:val="false"/>
          <w:color w:val="000000"/>
          <w:sz w:val="28"/>
        </w:rPr>
        <w:t>
      2) шығу өңірлеріне бару арқылы;</w:t>
      </w:r>
    </w:p>
    <w:p>
      <w:pPr>
        <w:spacing w:after="0"/>
        <w:ind w:left="0"/>
        <w:jc w:val="both"/>
      </w:pPr>
      <w:r>
        <w:rPr>
          <w:rFonts w:ascii="Times New Roman"/>
          <w:b w:val="false"/>
          <w:i w:val="false"/>
          <w:color w:val="000000"/>
          <w:sz w:val="28"/>
        </w:rPr>
        <w:t>
      3) бос жұмыс орындары жәрмеңкесіне қатысу арқылы іріктейді.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29. Жұмыс беруші кадрларды алған кезде Электрондық еңбек биржасы арқылы ізденушінің (лердің) байланыс деректері туралы ақпарат алу үшін ізденушінің жүйесінде идентификаторды қамтитын сұрау салуды қалыптастырады. </w:t>
      </w:r>
    </w:p>
    <w:bookmarkEnd w:id="41"/>
    <w:p>
      <w:pPr>
        <w:spacing w:after="0"/>
        <w:ind w:left="0"/>
        <w:jc w:val="both"/>
      </w:pPr>
      <w:r>
        <w:rPr>
          <w:rFonts w:ascii="Times New Roman"/>
          <w:b w:val="false"/>
          <w:i w:val="false"/>
          <w:color w:val="000000"/>
          <w:sz w:val="28"/>
        </w:rPr>
        <w:t xml:space="preserve">
      Жұмыс беруші кадрларды іріктеу кезінде шығу өңірлеріне бару және бос орындар жәрмеңкелеріне қатысу жолымен ізденушімен (лермен)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30. Көшудің тәртібі мен шарттарын жұмыс беруші мен ізденуші азаматтық-құқықтық сипаттағы Шартқа сәйкес келіседі.</w:t>
      </w:r>
    </w:p>
    <w:bookmarkEnd w:id="42"/>
    <w:bookmarkStart w:name="z47" w:id="43"/>
    <w:p>
      <w:pPr>
        <w:spacing w:after="0"/>
        <w:ind w:left="0"/>
        <w:jc w:val="both"/>
      </w:pPr>
      <w:r>
        <w:rPr>
          <w:rFonts w:ascii="Times New Roman"/>
          <w:b w:val="false"/>
          <w:i w:val="false"/>
          <w:color w:val="000000"/>
          <w:sz w:val="28"/>
        </w:rPr>
        <w:t>
      31. Жұмыс беруші ізденушінің (лердің) көшу шарттары келісілгеннен кейін мамандық (кәсіп) бөлінісінде және жұмыс шарттарында жұмыскерлердің саны көрсетіле отырып, ізденуші (лер) туралы мәліметтерді мансап орталығына жібереді, сондай-ақ ізденушіге (лерге) қандастар мен қоныс аударушыларды қабылдаудың өңірлік квотасына енгізу туралы өтінішпен жүгіну туралы хабарлайды.</w:t>
      </w:r>
    </w:p>
    <w:bookmarkEnd w:id="43"/>
    <w:p>
      <w:pPr>
        <w:spacing w:after="0"/>
        <w:ind w:left="0"/>
        <w:jc w:val="both"/>
      </w:pPr>
      <w:r>
        <w:rPr>
          <w:rFonts w:ascii="Times New Roman"/>
          <w:b w:val="false"/>
          <w:i w:val="false"/>
          <w:color w:val="000000"/>
          <w:sz w:val="28"/>
        </w:rPr>
        <w:t xml:space="preserve">
      Ізденушінің (лердің) өтініші мен құжаттары Қазақстан Республикасы Денсаулық сақтау және әлеуметтік даму министрінің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Қандастар мен қоныс аударушыларды қабылдаудың өңірлік квотасына енгізу қағидаларында көзделген тәртіппен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32. Ізденушіні (лерді) қандастар мен қоныс аударушыларды қабылдаудың өңірлік квотасына енгізу не одан бас тарту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Қандастар мен қоныс аударушыларды қабылдаудың өңірлік квотасына енгізу қағидаларында көзделген тәртіппен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34. Мансап орталығы ақпараттық-коммуникациялық технологиялар және (немесе) желінің абоненттік құрылғысы арқылы жұмыс берушіні қабылданған шешім туралы хабардар етеді.</w:t>
      </w:r>
    </w:p>
    <w:bookmarkEnd w:id="45"/>
    <w:bookmarkStart w:name="z51" w:id="46"/>
    <w:p>
      <w:pPr>
        <w:spacing w:after="0"/>
        <w:ind w:left="0"/>
        <w:jc w:val="both"/>
      </w:pPr>
      <w:r>
        <w:rPr>
          <w:rFonts w:ascii="Times New Roman"/>
          <w:b w:val="false"/>
          <w:i w:val="false"/>
          <w:color w:val="000000"/>
          <w:sz w:val="28"/>
        </w:rPr>
        <w:t>
      35. Жұмыс беруші ақпараттық-коммуникациялық технологиялар немесе желінің абоненттік құрылғысы арқылы жұмыс іздеушіні шығу өңірінен жаңа тұрғылықты жерде қабылдау дайындығы және жайластыру және үй беру мүмкіндіктері туралы хабардар етеді.</w:t>
      </w:r>
    </w:p>
    <w:bookmarkEnd w:id="46"/>
    <w:bookmarkStart w:name="z52" w:id="47"/>
    <w:p>
      <w:pPr>
        <w:spacing w:after="0"/>
        <w:ind w:left="0"/>
        <w:jc w:val="both"/>
      </w:pPr>
      <w:r>
        <w:rPr>
          <w:rFonts w:ascii="Times New Roman"/>
          <w:b w:val="false"/>
          <w:i w:val="false"/>
          <w:color w:val="000000"/>
          <w:sz w:val="28"/>
        </w:rPr>
        <w:t>
      36. Өңіраралық қоныс аударуға жәрдемдесетін қабылдау өңірінің жұмыс берушісіне тұрақты жұмысқа орналастыру және кемінде екі жыл мерзімге тұрғын үймен қамтамасыз ету шартымен қабылданған әрбір жұмыскер үшін бір мезгілде 400 айлық есептік көрсеткіш (бұдан әрі – АЕК) мөлшерінде жұмысқа орналасуға субсидия (бұдан әрі – жұмысқа орналасуға субсидия) беріледі не кемінде бес жылға тұрғын үймен қамтамасыз ету және тұрақты жұмысқа орналастыру шартымен қоныс аударушының немесе қандастың отбасына тұрғын үй беру үшін тұрғын үй құнының 50% мөлшерінде, бірақ 1160 АЕК асырмай жұмыс беруші шығыстарының бөлігі өтеледі.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37. Бес жыл өткен соң, тараптардың келісімі бойынша жұмыскер азаматтық-құқықтық сипаттағы шартқа сәйкес Қазақстан Республикасының тұрғын үй заңнамасына сәйкес тұрғын үй сатып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38. Жұмыс берушіге жұмысқа орналасуға субсидия берілген және шығыстарын өтеу кезінде көшуге субсидия төленбейді және тұрғын үйді жалдау (жалға алу) және коммуналдық қызметтерге ақы төлеу жөніндегі шығыстар кандасқа және қоныс аударушыға өтелмейді.</w:t>
      </w:r>
    </w:p>
    <w:bookmarkEnd w:id="49"/>
    <w:bookmarkStart w:name="z55" w:id="50"/>
    <w:p>
      <w:pPr>
        <w:spacing w:after="0"/>
        <w:ind w:left="0"/>
        <w:jc w:val="both"/>
      </w:pPr>
      <w:r>
        <w:rPr>
          <w:rFonts w:ascii="Times New Roman"/>
          <w:b w:val="false"/>
          <w:i w:val="false"/>
          <w:color w:val="000000"/>
          <w:sz w:val="28"/>
        </w:rPr>
        <w:t xml:space="preserve">
      39.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тіркелді) бекітілген Еңбек шарттарын есепке алудың бірыңғай жүйесінде еңбек шарты туралы мәліметтерді ұсыну және алу қағидаларына сәйкес жұмыс беруші қандастар және қоныс аударушылар қатарынан жұмысқа орналастырылған жұмыскерлердің еңбек шарттары бойынша мәліметтерді "Электрондық еңбек шарттарын есепке алудың бірыңғай жүйесі" ААЖ-ға орналастыруды қамтамасыз етеді.</w:t>
      </w:r>
    </w:p>
    <w:bookmarkEnd w:id="50"/>
    <w:bookmarkStart w:name="z56" w:id="51"/>
    <w:p>
      <w:pPr>
        <w:spacing w:after="0"/>
        <w:ind w:left="0"/>
        <w:jc w:val="both"/>
      </w:pPr>
      <w:r>
        <w:rPr>
          <w:rFonts w:ascii="Times New Roman"/>
          <w:b w:val="false"/>
          <w:i w:val="false"/>
          <w:color w:val="000000"/>
          <w:sz w:val="28"/>
        </w:rPr>
        <w:t xml:space="preserve">
      40. Жұмыс берушілер қандастар мен қоныс аударушыларды қабылдаудың өңірлік квотасына енгізу туралы шешім шығарылған күннен бастап күнтізбелік 30 күн ішінде жұмысқа орналасуға өтініш берушіге (лерге) қатысты жұмысқа орналасуға субсидия төлеу туралы немесе шығыстарды өтеу туралы өтінішті қабылдау өңірінің мансап орталықтарына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төмендегі растайтын құжаттармен бірге береді:</w:t>
      </w:r>
    </w:p>
    <w:bookmarkEnd w:id="51"/>
    <w:p>
      <w:pPr>
        <w:spacing w:after="0"/>
        <w:ind w:left="0"/>
        <w:jc w:val="both"/>
      </w:pPr>
      <w:r>
        <w:rPr>
          <w:rFonts w:ascii="Times New Roman"/>
          <w:b w:val="false"/>
          <w:i w:val="false"/>
          <w:color w:val="000000"/>
          <w:sz w:val="28"/>
        </w:rPr>
        <w:t>
      1) қоныс аударушыларды қабылдаудың өңірлік квотасына енгізу туралы өңірлік комиссияның шешімі немесе қандастарды қабылдау жөніндегі комиссияның қандастарды қабылдаудың өңірлік квотасына енгізу туралы шешімі;</w:t>
      </w:r>
    </w:p>
    <w:p>
      <w:pPr>
        <w:spacing w:after="0"/>
        <w:ind w:left="0"/>
        <w:jc w:val="both"/>
      </w:pPr>
      <w:r>
        <w:rPr>
          <w:rFonts w:ascii="Times New Roman"/>
          <w:b w:val="false"/>
          <w:i w:val="false"/>
          <w:color w:val="000000"/>
          <w:sz w:val="28"/>
        </w:rPr>
        <w:t>
      2) жұмыс берушінің қолымен және мөрімен (бар болса) расталған жұмыскермен (лермен) жасалған еңбек шартының көшірмесі;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жұмыс беруші шығыстарының бір бөлігін өтеу туралы өтінішпен жүгінген жағдайда сатып алынатын жылжымайтын мүліктің құнын бағалай және жылжымайтын мүлікке құқықтарды мемлекеттік тіркеу жүргізілгені туралы хабарлама ала отырып,тұрғын үйді сатып алу-сату шарты;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жұмысқа орналасуға субсидия төлеу туралы өтінішпен жүгінген жағдайда жалдау не өтеусіз пайдалану шарты.</w:t>
      </w:r>
    </w:p>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салыстырғаннан кейін мансап орталықтарының түпнұсқалары жұмыс берушіге қайтарылады.</w:t>
      </w:r>
    </w:p>
    <w:p>
      <w:pPr>
        <w:spacing w:after="0"/>
        <w:ind w:left="0"/>
        <w:jc w:val="both"/>
      </w:pPr>
      <w:r>
        <w:rPr>
          <w:rFonts w:ascii="Times New Roman"/>
          <w:b w:val="false"/>
          <w:i w:val="false"/>
          <w:color w:val="000000"/>
          <w:sz w:val="28"/>
        </w:rPr>
        <w:t>
      Жұмыс беруші құжаттар топтамасын және дұрыс емес мәліметтерді, сондай-ақ қолданылу мерзімі өткен құжаттарды толық ұсынбаған жағдайда, мансап орталығының қызметкері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41. Мансап орталығы жұмыс берушінің жұмысқа орналасуға субсидия төлеу немесе жұмыс берушінің шығыстарының бір бөлігін өтеу туралы өтініші қабылданған күннен бастап бір жұмыс күні ішінде жұмыс берушіге жұмысқа орналасуға субсидиялар төлеу не жұмыс берушінің шығыстарының бір бөлігін өтеу туралы шешім қабылдау үшін еңбек мобильділігі орталығына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42. Еңбек моибльділігі орталығы өтініш қабылданған күннен бастап бес жұмыс күні ішінде жұмысқа орналасуға субсидия беру туралы не осы Қағидаларға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нысан бойынша жұмыс берушінің шығыстарының бір бөлігін өтеу туралы немесе себептерін дәлелді негіздей отырып, оларды беруден бас тарту туралы шешім шығарады.</w:t>
      </w:r>
    </w:p>
    <w:bookmarkEnd w:id="53"/>
    <w:p>
      <w:pPr>
        <w:spacing w:after="0"/>
        <w:ind w:left="0"/>
        <w:jc w:val="both"/>
      </w:pPr>
      <w:r>
        <w:rPr>
          <w:rFonts w:ascii="Times New Roman"/>
          <w:b w:val="false"/>
          <w:i w:val="false"/>
          <w:color w:val="000000"/>
          <w:sz w:val="28"/>
        </w:rPr>
        <w:t>
      Жұмыс берушіге жұмысқа орналасуға субсидия беруден бас тарту не жұмыс беруші шығыстарының бір бөлігін өтеу үшін мыналар негіз болып табылады:</w:t>
      </w:r>
    </w:p>
    <w:p>
      <w:pPr>
        <w:spacing w:after="0"/>
        <w:ind w:left="0"/>
        <w:jc w:val="both"/>
      </w:pPr>
      <w:r>
        <w:rPr>
          <w:rFonts w:ascii="Times New Roman"/>
          <w:b w:val="false"/>
          <w:i w:val="false"/>
          <w:color w:val="000000"/>
          <w:sz w:val="28"/>
        </w:rPr>
        <w:t>
      1) жұмыс берушіде жалақыны төлеу бойынша алты айдан астам, сондай-ақ есептелген салықтар, алымдар және бюджетке төленетін өзге де міндетті төлемдер бойынша анықтама берілген күннің алдындағы үш айдан астам банк немесе оның филиалы алдында берешегінің болуы (егер тұлға бірнеше екінші деңгейдегі банктің немесе филиалдардың, сондай-ақ шетелдік банктің клиенті болып табылған жағдайда, осы анықтама осындай банктердің әрқайсысынан ұсынылады);</w:t>
      </w:r>
    </w:p>
    <w:p>
      <w:pPr>
        <w:spacing w:after="0"/>
        <w:ind w:left="0"/>
        <w:jc w:val="both"/>
      </w:pPr>
      <w:r>
        <w:rPr>
          <w:rFonts w:ascii="Times New Roman"/>
          <w:b w:val="false"/>
          <w:i w:val="false"/>
          <w:color w:val="000000"/>
          <w:sz w:val="28"/>
        </w:rPr>
        <w:t>
      2) жұмыс беруші ұсынған құжаттардың, сондай-ақ қолданылу мерзімі өткен толық емес құжаттар топтамасын және (немесе) олардағы деректердің (мәліметтердің) сәйкессіздігін ұсыну;</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тіркелген) бекітілген Еңбек шарттарын есепке алудың бірыңғай жүйесінде еңбек шарты туралы мәліметтерді беру және алу қағидаларына сәйкес ізденушімен жасалған еңбек шарттары бойынша мәліметтердің болмауы;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мерзімдерге сәйкес жұмыс берушінің ізденушіге (лерге) жаңа тұрғылықты жерінде тұрғын үй беруі туралы құжаттардың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беруші шығыстарының бір бөлігін өтеу не жұмыс берушіге субсидия төлеу, өңірлік квотаға қосу, қызметтік тұрғын үй беру жөніндегі талаптар көзделетін үшжақты әлеуметтік келісімшарт еңбек мобильділігі орталығы, ерікті қоныс аударуға қатысушы және жұмыс беруші арасында еңбек мобильділігі орталығы жұмысқа орналасуға субсидия төлеу немесе жұмыс берушінің шығыстарының бір бөлігін өтеу туралы шешімдер қабылданған күннен бастап екі жұмыс күні ішінде жасалады.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44. Әлеуметтік келісімшарт жасалғаннан кейін үш жұмыс күні ішінде еңбек мобильділігі орталықтары жұмыс берушінің екінші деңгейдегі банкте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 ашқан дербес шотына ақшалай төлемді аударады.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45. Жұмыс берушінің ұсынысы бойынша әлеуметтік келісімшартта материалдық көмекті ұсыну, әлеуметтік инфрақұрылыммен қамту бөлігінде қоныс аударушылар мен қандастарды қолдаудың қосымша шаралары көзделеді.</w:t>
      </w:r>
    </w:p>
    <w:bookmarkEnd w:id="56"/>
    <w:bookmarkStart w:name="z62" w:id="57"/>
    <w:p>
      <w:pPr>
        <w:spacing w:after="0"/>
        <w:ind w:left="0"/>
        <w:jc w:val="both"/>
      </w:pPr>
      <w:r>
        <w:rPr>
          <w:rFonts w:ascii="Times New Roman"/>
          <w:b w:val="false"/>
          <w:i w:val="false"/>
          <w:color w:val="000000"/>
          <w:sz w:val="28"/>
        </w:rPr>
        <w:t>
      46. Әлеуметтік келісімшарт талаптарының орындалуын еңбек мобильділігі орталығы, мансап орталығы және жұмыс беруші бақылайды.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8"/>
    <w:p>
      <w:pPr>
        <w:spacing w:after="0"/>
        <w:ind w:left="0"/>
        <w:jc w:val="left"/>
      </w:pPr>
      <w:r>
        <w:rPr>
          <w:rFonts w:ascii="Times New Roman"/>
          <w:b/>
          <w:i w:val="false"/>
          <w:color w:val="000000"/>
        </w:rPr>
        <w:t xml:space="preserve"> 3-параграф. Бір облыс шегінде қоныс аударуды ұйымдастыру тәртібі</w:t>
      </w:r>
    </w:p>
    <w:bookmarkEnd w:id="58"/>
    <w:p>
      <w:pPr>
        <w:spacing w:after="0"/>
        <w:ind w:left="0"/>
        <w:jc w:val="both"/>
      </w:pPr>
      <w:r>
        <w:rPr>
          <w:rFonts w:ascii="Times New Roman"/>
          <w:b w:val="false"/>
          <w:i w:val="false"/>
          <w:color w:val="ff0000"/>
          <w:sz w:val="28"/>
        </w:rPr>
        <w:t xml:space="preserve">
      Ескерту. 3-параграфтың тақырыбы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59"/>
    <w:p>
      <w:pPr>
        <w:spacing w:after="0"/>
        <w:ind w:left="0"/>
        <w:jc w:val="both"/>
      </w:pPr>
      <w:r>
        <w:rPr>
          <w:rFonts w:ascii="Times New Roman"/>
          <w:b w:val="false"/>
          <w:i w:val="false"/>
          <w:color w:val="000000"/>
          <w:sz w:val="28"/>
        </w:rPr>
        <w:t>
      48. Бір облыс шегінде қоныс аудару (бұдан әрі – облысішілік қоныс аудару) облыс шегінде АЕМ-нен және экономикалық даму әлеуеті төмен моноқалалардан АЕМ-ге, экономикалық даму әлеуеті орташа және жоғары шағын және моноқалаларға, сондай-ақ мемлекеттік тұрғын үй қорынан тұрғын үймен қамтамасыз ету болған кезде немесе жұмыс берушілер, жұмысқа орналастыру немесе кәсіпкерлік бастаманы дамыту жұмыс берушілер есебінен экономикалық өсу орталықтарына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49. Ерікті түрде қоныс аударатын адамдарды мемлекеттік қолдау:</w:t>
      </w:r>
    </w:p>
    <w:bookmarkEnd w:id="60"/>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болған кезде кәсіптік оқытуды;</w:t>
      </w:r>
    </w:p>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бастамашылыққа жәрдемдесуді;</w:t>
      </w:r>
    </w:p>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Start w:name="z67" w:id="61"/>
    <w:p>
      <w:pPr>
        <w:spacing w:after="0"/>
        <w:ind w:left="0"/>
        <w:jc w:val="both"/>
      </w:pPr>
      <w:r>
        <w:rPr>
          <w:rFonts w:ascii="Times New Roman"/>
          <w:b w:val="false"/>
          <w:i w:val="false"/>
          <w:color w:val="000000"/>
          <w:sz w:val="28"/>
        </w:rPr>
        <w:t>
      50. Бір облыс ішінде қоныс аударуды мемлекеттік қолдау шаралары жергілікті бюджет қаражаттары есебінен жүзеге асырылады.</w:t>
      </w:r>
    </w:p>
    <w:bookmarkEnd w:id="61"/>
    <w:bookmarkStart w:name="z68" w:id="62"/>
    <w:p>
      <w:pPr>
        <w:spacing w:after="0"/>
        <w:ind w:left="0"/>
        <w:jc w:val="both"/>
      </w:pPr>
      <w:r>
        <w:rPr>
          <w:rFonts w:ascii="Times New Roman"/>
          <w:b w:val="false"/>
          <w:i w:val="false"/>
          <w:color w:val="000000"/>
          <w:sz w:val="28"/>
        </w:rPr>
        <w:t>
      51. АЕМ-де және экономикалық әлеуеті төмен моноқалаларда тұратын, облысішілік қоныс аударуға қатысуға ниет білдірген және жоспарлаған адамдар ерікті облысішілік қоныс аударуға қатысушылар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52. Облыс шегінде қоныс аударуды жоспарлап отырған адамдар тұрғылықты жеріндегі мансап орталықтарына/ауылдық округтер әкімдіктеріне жүгінеді.</w:t>
      </w:r>
    </w:p>
    <w:bookmarkEnd w:id="63"/>
    <w:bookmarkStart w:name="z70" w:id="64"/>
    <w:p>
      <w:pPr>
        <w:spacing w:after="0"/>
        <w:ind w:left="0"/>
        <w:jc w:val="both"/>
      </w:pPr>
      <w:r>
        <w:rPr>
          <w:rFonts w:ascii="Times New Roman"/>
          <w:b w:val="false"/>
          <w:i w:val="false"/>
          <w:color w:val="000000"/>
          <w:sz w:val="28"/>
        </w:rPr>
        <w:t>
      53. Мансап орталықтары және/немесе ауылдық округтердің әкімдіктері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64"/>
    <w:bookmarkStart w:name="z71" w:id="65"/>
    <w:p>
      <w:pPr>
        <w:spacing w:after="0"/>
        <w:ind w:left="0"/>
        <w:jc w:val="both"/>
      </w:pPr>
      <w:r>
        <w:rPr>
          <w:rFonts w:ascii="Times New Roman"/>
          <w:b w:val="false"/>
          <w:i w:val="false"/>
          <w:color w:val="000000"/>
          <w:sz w:val="28"/>
        </w:rPr>
        <w:t>
      54. Ауылдық округтердің әкімдіктері бір облыс ішінде қоныс аударуға қатысуға үміткерлердің тізімін мансап орталығына жібереді.</w:t>
      </w:r>
    </w:p>
    <w:bookmarkEnd w:id="65"/>
    <w:bookmarkStart w:name="z72" w:id="66"/>
    <w:p>
      <w:pPr>
        <w:spacing w:after="0"/>
        <w:ind w:left="0"/>
        <w:jc w:val="both"/>
      </w:pPr>
      <w:r>
        <w:rPr>
          <w:rFonts w:ascii="Times New Roman"/>
          <w:b w:val="false"/>
          <w:i w:val="false"/>
          <w:color w:val="000000"/>
          <w:sz w:val="28"/>
        </w:rPr>
        <w:t>
      55. Мансап орталықтары бір аудан ішінде және облыс шегінде көшуді жоспарлап отырған үміткерлердің тізімдерін қалыптастырады, қоныс аударуға қатысу тәртібі мен шарттары туралы консультациялар береді.</w:t>
      </w:r>
    </w:p>
    <w:bookmarkEnd w:id="66"/>
    <w:bookmarkStart w:name="z73" w:id="67"/>
    <w:p>
      <w:pPr>
        <w:spacing w:after="0"/>
        <w:ind w:left="0"/>
        <w:jc w:val="both"/>
      </w:pPr>
      <w:r>
        <w:rPr>
          <w:rFonts w:ascii="Times New Roman"/>
          <w:b w:val="false"/>
          <w:i w:val="false"/>
          <w:color w:val="000000"/>
          <w:sz w:val="28"/>
        </w:rPr>
        <w:t xml:space="preserve">
      56. Облыс ішінде қоныс аударуға үміткерлер келісім берген жағдайда мансап орталығына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құжаттарды:</w:t>
      </w:r>
    </w:p>
    <w:bookmarkEnd w:id="67"/>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еңбек өтілін растайтын құжаттың көшірмесі (бар болса);</w:t>
      </w:r>
    </w:p>
    <w:p>
      <w:pPr>
        <w:spacing w:after="0"/>
        <w:ind w:left="0"/>
        <w:jc w:val="both"/>
      </w:pPr>
      <w:r>
        <w:rPr>
          <w:rFonts w:ascii="Times New Roman"/>
          <w:b w:val="false"/>
          <w:i w:val="false"/>
          <w:color w:val="000000"/>
          <w:sz w:val="28"/>
        </w:rPr>
        <w:t>
      3) білімі туралы құжаттың көшірмесі (бар болса) қоса бере отырып өтініш береді.</w:t>
      </w:r>
    </w:p>
    <w:bookmarkStart w:name="z74" w:id="68"/>
    <w:p>
      <w:pPr>
        <w:spacing w:after="0"/>
        <w:ind w:left="0"/>
        <w:jc w:val="both"/>
      </w:pPr>
      <w:r>
        <w:rPr>
          <w:rFonts w:ascii="Times New Roman"/>
          <w:b w:val="false"/>
          <w:i w:val="false"/>
          <w:color w:val="000000"/>
          <w:sz w:val="28"/>
        </w:rPr>
        <w:t>
      57. Мансап орталықтары құжаттарды қабылдағаннан кейін бес жұмыс күні ішінде басқа ауданға көшкісі келетіндердің өтініштерін және құжаттарын әлеуметтік қорғау және халықты жұмыспен қамту мәселелері жөніндегі жергілікті органға, бір аудан ішінде көшкісі келетіндердікін халықты жұмыспен қамту мәселелері жөніндегі аудандық (қалалық) комиссияның қарауына жібереді.</w:t>
      </w:r>
    </w:p>
    <w:bookmarkEnd w:id="68"/>
    <w:bookmarkStart w:name="z75" w:id="69"/>
    <w:p>
      <w:pPr>
        <w:spacing w:after="0"/>
        <w:ind w:left="0"/>
        <w:jc w:val="both"/>
      </w:pPr>
      <w:r>
        <w:rPr>
          <w:rFonts w:ascii="Times New Roman"/>
          <w:b w:val="false"/>
          <w:i w:val="false"/>
          <w:color w:val="000000"/>
          <w:sz w:val="28"/>
        </w:rPr>
        <w:t>
      58. Әлеуметтік қорғау және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халықты жұмыспен қамту мәселелері жөніндегі өңірлік комиссияның қарауына жібереді.</w:t>
      </w:r>
    </w:p>
    <w:bookmarkEnd w:id="69"/>
    <w:bookmarkStart w:name="z76" w:id="70"/>
    <w:p>
      <w:pPr>
        <w:spacing w:after="0"/>
        <w:ind w:left="0"/>
        <w:jc w:val="both"/>
      </w:pPr>
      <w:r>
        <w:rPr>
          <w:rFonts w:ascii="Times New Roman"/>
          <w:b w:val="false"/>
          <w:i w:val="false"/>
          <w:color w:val="000000"/>
          <w:sz w:val="28"/>
        </w:rPr>
        <w:t>
      59. Халықты жұмыспен қамту мәселелері жөніндегі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қоныс аударушылар құрамына енгізу не енгізуден бас тарту туралы ұсынымдар әзірлейді.</w:t>
      </w:r>
    </w:p>
    <w:bookmarkEnd w:id="70"/>
    <w:bookmarkStart w:name="z77" w:id="71"/>
    <w:p>
      <w:pPr>
        <w:spacing w:after="0"/>
        <w:ind w:left="0"/>
        <w:jc w:val="both"/>
      </w:pPr>
      <w:r>
        <w:rPr>
          <w:rFonts w:ascii="Times New Roman"/>
          <w:b w:val="false"/>
          <w:i w:val="false"/>
          <w:color w:val="000000"/>
          <w:sz w:val="28"/>
        </w:rPr>
        <w:t>
      60. Халықты жұмыспен қамту мәселелері жөніндегі өңірлік және аудандық (қалалық) комиссиялар ұсынымдар әзірлегеннен соң үш жұмыс күні ішінде ұсынымдарды мансап орталықтарына жібереді.</w:t>
      </w:r>
    </w:p>
    <w:bookmarkEnd w:id="71"/>
    <w:bookmarkStart w:name="z78" w:id="72"/>
    <w:p>
      <w:pPr>
        <w:spacing w:after="0"/>
        <w:ind w:left="0"/>
        <w:jc w:val="both"/>
      </w:pPr>
      <w:r>
        <w:rPr>
          <w:rFonts w:ascii="Times New Roman"/>
          <w:b w:val="false"/>
          <w:i w:val="false"/>
          <w:color w:val="000000"/>
          <w:sz w:val="28"/>
        </w:rPr>
        <w:t>
      61. Халықты жұмыспен қамту мәселелері жөніндегі өңірлік және аудандық (қалалық) комиссияның отырысы өтініштер мен құжаттар келіп түскен кезде өткізіледі.</w:t>
      </w:r>
    </w:p>
    <w:bookmarkEnd w:id="72"/>
    <w:bookmarkStart w:name="z79" w:id="73"/>
    <w:p>
      <w:pPr>
        <w:spacing w:after="0"/>
        <w:ind w:left="0"/>
        <w:jc w:val="both"/>
      </w:pPr>
      <w:r>
        <w:rPr>
          <w:rFonts w:ascii="Times New Roman"/>
          <w:b w:val="false"/>
          <w:i w:val="false"/>
          <w:color w:val="000000"/>
          <w:sz w:val="28"/>
        </w:rPr>
        <w:t>
      62. Мансап орталықтары ұсынымдарды алған күннен бастап бес жұмыс күні ішінде комиссиялардың ұсынымдары негізінде өтініш берушілерді облыс ішінде қоныс аудару бойынша шешім қабылдайды.</w:t>
      </w:r>
    </w:p>
    <w:bookmarkEnd w:id="73"/>
    <w:bookmarkStart w:name="z80" w:id="74"/>
    <w:p>
      <w:pPr>
        <w:spacing w:after="0"/>
        <w:ind w:left="0"/>
        <w:jc w:val="both"/>
      </w:pPr>
      <w:r>
        <w:rPr>
          <w:rFonts w:ascii="Times New Roman"/>
          <w:b w:val="false"/>
          <w:i w:val="false"/>
          <w:color w:val="000000"/>
          <w:sz w:val="28"/>
        </w:rPr>
        <w:t>
      63. Мансап орталықтары шешім қабылданған күннен бастап бес жұмыс күні ішінде облыс ішінде қоныс аударуға қатысатын адамдарға қабылданған шешім туралы байланыс құралдары арқылы хабарлайды.</w:t>
      </w:r>
    </w:p>
    <w:bookmarkEnd w:id="74"/>
    <w:bookmarkStart w:name="z81" w:id="75"/>
    <w:p>
      <w:pPr>
        <w:spacing w:after="0"/>
        <w:ind w:left="0"/>
        <w:jc w:val="both"/>
      </w:pPr>
      <w:r>
        <w:rPr>
          <w:rFonts w:ascii="Times New Roman"/>
          <w:b w:val="false"/>
          <w:i w:val="false"/>
          <w:color w:val="000000"/>
          <w:sz w:val="28"/>
        </w:rPr>
        <w:t xml:space="preserve">
      64. Мансап орталықтары халықты жұмыспен қамту мәселелері жөніндегі өңірлік комиссияның оң қорытынды бар үміткерге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көшуге жолдама береді. Үміткерлердің көшуі өздігінен жүзеге асырылады.</w:t>
      </w:r>
    </w:p>
    <w:bookmarkEnd w:id="75"/>
    <w:bookmarkStart w:name="z82" w:id="76"/>
    <w:p>
      <w:pPr>
        <w:spacing w:after="0"/>
        <w:ind w:left="0"/>
        <w:jc w:val="both"/>
      </w:pPr>
      <w:r>
        <w:rPr>
          <w:rFonts w:ascii="Times New Roman"/>
          <w:b w:val="false"/>
          <w:i w:val="false"/>
          <w:color w:val="000000"/>
          <w:sz w:val="28"/>
        </w:rPr>
        <w:t xml:space="preserve">
      65. Еңбек мобильділігі орталықтары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76"/>
    <w:bookmarkStart w:name="z83" w:id="77"/>
    <w:p>
      <w:pPr>
        <w:spacing w:after="0"/>
        <w:ind w:left="0"/>
        <w:jc w:val="left"/>
      </w:pPr>
      <w:r>
        <w:rPr>
          <w:rFonts w:ascii="Times New Roman"/>
          <w:b/>
          <w:i w:val="false"/>
          <w:color w:val="000000"/>
        </w:rPr>
        <w:t xml:space="preserve"> 4-параграф. Материалдық көмекті төлеу тәртібі</w:t>
      </w:r>
    </w:p>
    <w:bookmarkEnd w:id="77"/>
    <w:bookmarkStart w:name="z84" w:id="78"/>
    <w:p>
      <w:pPr>
        <w:spacing w:after="0"/>
        <w:ind w:left="0"/>
        <w:jc w:val="both"/>
      </w:pPr>
      <w:r>
        <w:rPr>
          <w:rFonts w:ascii="Times New Roman"/>
          <w:b w:val="false"/>
          <w:i w:val="false"/>
          <w:color w:val="000000"/>
          <w:sz w:val="28"/>
        </w:rPr>
        <w:t xml:space="preserve">
      66. Әлеуметтік кодекстің 112-бабы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материалдық көмек қоныс аударушыда немесе қандаста қандастар мен қоныс аударушыларды қабылдаудың өңірлік квотасына енгізу және жаңа тұрғылықты жерге келу туралы шешім болған кезде төленеді.</w:t>
      </w:r>
    </w:p>
    <w:bookmarkEnd w:id="78"/>
    <w:p>
      <w:pPr>
        <w:spacing w:after="0"/>
        <w:ind w:left="0"/>
        <w:jc w:val="both"/>
      </w:pPr>
      <w:r>
        <w:rPr>
          <w:rFonts w:ascii="Times New Roman"/>
          <w:b w:val="false"/>
          <w:i w:val="false"/>
          <w:color w:val="000000"/>
          <w:sz w:val="28"/>
        </w:rPr>
        <w:t>
      Еңбек ұтқырлығын арттыру үшін адамдарды ерікті түрде қоныс аудару шараларына қатысқанға дейін соңғы 36 ай бұрын некені (ерлі-зайыптылықты) бұзған адамдар азаматтық хал актілерін жазу кітабында некені (ерлі-зайыптылықты) бұзуды мемлекеттік тіркеу туралы анықтаманы ұсынады.</w:t>
      </w:r>
    </w:p>
    <w:p>
      <w:pPr>
        <w:spacing w:after="0"/>
        <w:ind w:left="0"/>
        <w:jc w:val="both"/>
      </w:pPr>
      <w:r>
        <w:rPr>
          <w:rFonts w:ascii="Times New Roman"/>
          <w:b w:val="false"/>
          <w:i w:val="false"/>
          <w:color w:val="000000"/>
          <w:sz w:val="28"/>
        </w:rPr>
        <w:t xml:space="preserve">
      Әлеуметтік кодекстің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материалдық көмек алу үшін қандас немесе қоныс аударушы осы Қағидаларға 7 және 8-қосымшаларға сәйкес нысан бойынша өтінішті "www.migration.enbek.kz." порталы арқылы электрондық нысанда ұсынады, өтінішке өтініш берушінің ЭЦҚ-мен қол қойылады немесе куәландырылады.</w:t>
      </w:r>
    </w:p>
    <w:p>
      <w:pPr>
        <w:spacing w:after="0"/>
        <w:ind w:left="0"/>
        <w:jc w:val="both"/>
      </w:pPr>
      <w:r>
        <w:rPr>
          <w:rFonts w:ascii="Times New Roman"/>
          <w:b w:val="false"/>
          <w:i w:val="false"/>
          <w:color w:val="000000"/>
          <w:sz w:val="28"/>
        </w:rPr>
        <w:t>
      "Migration.enbek.kz" порталы (бұдан әрі – портал) арқылы берілген өтініш жүгінген күні тіркеледі.</w:t>
      </w:r>
    </w:p>
    <w:p>
      <w:pPr>
        <w:spacing w:after="0"/>
        <w:ind w:left="0"/>
        <w:jc w:val="both"/>
      </w:pPr>
      <w:r>
        <w:rPr>
          <w:rFonts w:ascii="Times New Roman"/>
          <w:b w:val="false"/>
          <w:i w:val="false"/>
          <w:color w:val="000000"/>
          <w:sz w:val="28"/>
        </w:rPr>
        <w:t>
      Осы Қағидаларға 7 және 8-қосымшада көзделген құжаттардың толық топтамасы берілген жағдайда қандас пен қоныс аударушының "жеке кабинетінде" материалдық көмек көрсету үшін өтінішті қабылдау туралы мәртебе көрсетіледі.</w:t>
      </w:r>
    </w:p>
    <w:p>
      <w:pPr>
        <w:spacing w:after="0"/>
        <w:ind w:left="0"/>
        <w:jc w:val="both"/>
      </w:pPr>
      <w:r>
        <w:rPr>
          <w:rFonts w:ascii="Times New Roman"/>
          <w:b w:val="false"/>
          <w:i w:val="false"/>
          <w:color w:val="000000"/>
          <w:sz w:val="28"/>
        </w:rPr>
        <w:t>
      Осы Қағидалардың 73-1-тармағында көзделген негіздер болған кезде мансап орталығы құжаттарды қабылдаудан бас тартады.</w:t>
      </w:r>
    </w:p>
    <w:p>
      <w:pPr>
        <w:spacing w:after="0"/>
        <w:ind w:left="0"/>
        <w:jc w:val="both"/>
      </w:pPr>
      <w:r>
        <w:rPr>
          <w:rFonts w:ascii="Times New Roman"/>
          <w:b w:val="false"/>
          <w:i w:val="false"/>
          <w:color w:val="000000"/>
          <w:sz w:val="28"/>
        </w:rPr>
        <w:t>
      Еңбек мобильділігі орталығы төлемді тағайындау туралы шешімді не материалдық көмек төлеуден бас тарту туралы шешімді портал арқылы қандастар мен қоныс аударушыларға "жеке кабинетке"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(01.03.2025 бастап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67. Экономикалық мобильділік сертификаты тұрғын үй сатып алу, салу немесе Қазақстан Республикасының Ұлттық Банкі және (немесе) Мемлекеттік жоспарлау жүйесінің құжаттарымен бекітілген ипотекалық бағдарлама, оның ішінде тұрғын үй-коммуналдық инфрақұрылымды дамыту тұжырымдамалары шеңберінде, сондай-ақ қаржы институттарын ипотекалық кредиттеу құралдары және тұрғын үй құрылыс жинақтарының жүйесі шеңберінде тұрғын үйді сатып алу кезінде ипотекалық тұрғын үй қарыздары бойынша бастапқы жарна үшін ақшалай төлем түріндегі материалдық көмек ретінде беріледі.</w:t>
      </w:r>
    </w:p>
    <w:bookmarkEnd w:id="79"/>
    <w:p>
      <w:pPr>
        <w:spacing w:after="0"/>
        <w:ind w:left="0"/>
        <w:jc w:val="both"/>
      </w:pPr>
      <w:r>
        <w:rPr>
          <w:rFonts w:ascii="Times New Roman"/>
          <w:b w:val="false"/>
          <w:i w:val="false"/>
          <w:color w:val="000000"/>
          <w:sz w:val="28"/>
        </w:rPr>
        <w:t>
      Экономикалық мобильділік сертификаты қандастарға немесе қоныс аударушыларға қабылдау өңіріндегі тұрақты тұратын елді мекенде тұрғын үй сатып алу кезінде беріледі.</w:t>
      </w:r>
    </w:p>
    <w:p>
      <w:pPr>
        <w:spacing w:after="0"/>
        <w:ind w:left="0"/>
        <w:jc w:val="both"/>
      </w:pPr>
      <w:r>
        <w:rPr>
          <w:rFonts w:ascii="Times New Roman"/>
          <w:b w:val="false"/>
          <w:i w:val="false"/>
          <w:color w:val="000000"/>
          <w:sz w:val="28"/>
        </w:rPr>
        <w:t xml:space="preserve">
      Экономикалық мобильділік сертификаты тұрғын үй құнының 50% мөлшерінде, бірақ 1 160 АЕК-тен асырмай, отбасына, осы Қағидалардың </w:t>
      </w:r>
      <w:r>
        <w:rPr>
          <w:rFonts w:ascii="Times New Roman"/>
          <w:b w:val="false"/>
          <w:i w:val="false"/>
          <w:color w:val="000000"/>
          <w:sz w:val="28"/>
        </w:rPr>
        <w:t>66-тармағының</w:t>
      </w:r>
      <w:r>
        <w:rPr>
          <w:rFonts w:ascii="Times New Roman"/>
          <w:b w:val="false"/>
          <w:i w:val="false"/>
          <w:color w:val="000000"/>
          <w:sz w:val="28"/>
        </w:rPr>
        <w:t xml:space="preserve"> екінші бөлігінде көзделген адамдарға, сондай-ақ Қазақстан Республикасы Әлеуметтік кодексінің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адамдарға беріледі.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жүзеге асыру үшін еңбек мобильділігі орталығы қандастар мен қоныс аударушыларды мынадай санаттар бойынша саралайды:</w:t>
      </w:r>
    </w:p>
    <w:p>
      <w:pPr>
        <w:spacing w:after="0"/>
        <w:ind w:left="0"/>
        <w:jc w:val="both"/>
      </w:pPr>
      <w:r>
        <w:rPr>
          <w:rFonts w:ascii="Times New Roman"/>
          <w:b w:val="false"/>
          <w:i w:val="false"/>
          <w:color w:val="000000"/>
          <w:sz w:val="28"/>
        </w:rPr>
        <w:t>
      1) Қазақстан Республикасының Үкіметі айқындаған қандастар мен қоныс аударушыларды қоныстандыру үшін өңірлерде сұранысқа ие мамандықтар бойынша жұмыс істейтіндер;</w:t>
      </w:r>
    </w:p>
    <w:p>
      <w:pPr>
        <w:spacing w:after="0"/>
        <w:ind w:left="0"/>
        <w:jc w:val="both"/>
      </w:pPr>
      <w:r>
        <w:rPr>
          <w:rFonts w:ascii="Times New Roman"/>
          <w:b w:val="false"/>
          <w:i w:val="false"/>
          <w:color w:val="000000"/>
          <w:sz w:val="28"/>
        </w:rPr>
        <w:t>
      2) отбасы құрамында өтініш берушімен тұрақты бірге тұратын еңбекке қабілетті жастағы отбасы мүшелері бар;</w:t>
      </w:r>
    </w:p>
    <w:p>
      <w:pPr>
        <w:spacing w:after="0"/>
        <w:ind w:left="0"/>
        <w:jc w:val="both"/>
      </w:pPr>
      <w:r>
        <w:rPr>
          <w:rFonts w:ascii="Times New Roman"/>
          <w:b w:val="false"/>
          <w:i w:val="false"/>
          <w:color w:val="000000"/>
          <w:sz w:val="28"/>
        </w:rPr>
        <w:t>
      3) отбасы құрамында өтініш берушімен тұрақты бірге тұратын кәмелетке толмаған балалары не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оқитын балалары бар, олар он сегіз жасқа толғаннан кейін білім беру ұйымдарын бітірген уақытқа дейін (бірақ жиырма үш жасқа толғанға дейін);</w:t>
      </w:r>
    </w:p>
    <w:p>
      <w:pPr>
        <w:spacing w:after="0"/>
        <w:ind w:left="0"/>
        <w:jc w:val="both"/>
      </w:pPr>
      <w:r>
        <w:rPr>
          <w:rFonts w:ascii="Times New Roman"/>
          <w:b w:val="false"/>
          <w:i w:val="false"/>
          <w:color w:val="000000"/>
          <w:sz w:val="28"/>
        </w:rPr>
        <w:t>
      4) Қазақстан Республикасының Үкіметі айқындаған өңірлерде қандастар мен қоныс аударушыларды қоныстандыру үшін дара кәсіпкерлік қызметті жүзеге асыратындар.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68. Экономикалық мобильділік сертификаты бойынша ақшалай төлемді алу үшін өтінішке мынадай құжаттар ұсынылады:</w:t>
      </w:r>
    </w:p>
    <w:bookmarkEnd w:id="80"/>
    <w:p>
      <w:pPr>
        <w:spacing w:after="0"/>
        <w:ind w:left="0"/>
        <w:jc w:val="both"/>
      </w:pPr>
      <w:r>
        <w:rPr>
          <w:rFonts w:ascii="Times New Roman"/>
          <w:b w:val="false"/>
          <w:i w:val="false"/>
          <w:color w:val="000000"/>
          <w:sz w:val="28"/>
        </w:rPr>
        <w:t>
      1) тұрғын үйді сатып алу кезінде – сатып алынатын жылжымайтын мүліктің құнын бағалай отырып, тұрғын үйді сатып алу-сату шарты, жылжымайтын мүлікке құқықтарды мемлекеттік тіркеу туралы хабарлама, сондай-ақ экономикалық мобильділік сертификаты бойынша ақшалай төлемнің кемінде 50% мөлшерінде болжамды мәмілені жүзеге асыруға не сатып алынатын тұрғын үйдің қалған құнын төлеуге арналған меншікті қаражаттың болуын растайтын құжаттар;</w:t>
      </w:r>
    </w:p>
    <w:p>
      <w:pPr>
        <w:spacing w:after="0"/>
        <w:ind w:left="0"/>
        <w:jc w:val="both"/>
      </w:pPr>
      <w:r>
        <w:rPr>
          <w:rFonts w:ascii="Times New Roman"/>
          <w:b w:val="false"/>
          <w:i w:val="false"/>
          <w:color w:val="000000"/>
          <w:sz w:val="28"/>
        </w:rPr>
        <w:t>
      2) тұрғын үйді сатып алуда тұрғын үй ипотекалық қарызы бойынша алғашқы жарна кезінде – екінші деңгейдегі банктің тұрғын үй қарызын беруді мақұлдауды растайтын құжат;</w:t>
      </w:r>
    </w:p>
    <w:p>
      <w:pPr>
        <w:spacing w:after="0"/>
        <w:ind w:left="0"/>
        <w:jc w:val="both"/>
      </w:pPr>
      <w:r>
        <w:rPr>
          <w:rFonts w:ascii="Times New Roman"/>
          <w:b w:val="false"/>
          <w:i w:val="false"/>
          <w:color w:val="000000"/>
          <w:sz w:val="28"/>
        </w:rPr>
        <w:t>
      3) тұрғын үй құрылысы кезінде – меншігінде немесе уақытша өтеулі жер пайдалану (жалға алу) құқығында жеке тұрғын үй құрылысына және/немесе жеке қосалқы шаруашылыққа арналған жер учаскесінің болуын растайтын құжат, сондай-ақ экономикалық мобильділік сертификаты бойынша ақшалай төлемнің кемінде 50 % мөлшерінде тұрғын үй салуға арналған қаражаттың болуын растайтын құжаттар.</w:t>
      </w:r>
    </w:p>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салыстырып тексергеннен кейін түпнұсқалар өтініш иесіне қайтарылады.</w:t>
      </w:r>
    </w:p>
    <w:p>
      <w:pPr>
        <w:spacing w:after="0"/>
        <w:ind w:left="0"/>
        <w:jc w:val="both"/>
      </w:pPr>
      <w:r>
        <w:rPr>
          <w:rFonts w:ascii="Times New Roman"/>
          <w:b w:val="false"/>
          <w:i w:val="false"/>
          <w:color w:val="000000"/>
          <w:sz w:val="28"/>
        </w:rPr>
        <w:t>
      Қандас пен қоныс аударушының жылжымайтын мүлікті жұбайынан (зайыбынан) және өзінің жақын туыстарынан, сондай-ақ алушының (өтініш берушінің) жұбайының (зайыбының) жақын туыстарынан сатып алуына экономикалық мобильділік сертификаты бойынша ақшалай төлемді пайдалануға жол берілмейді.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пайдалана отырып, меншікке ресімделген жылжымайтын мүлікті 5 (бес) жыл ішінде өткізуге жол берілмейді.</w:t>
      </w:r>
    </w:p>
    <w:p>
      <w:pPr>
        <w:spacing w:after="0"/>
        <w:ind w:left="0"/>
        <w:jc w:val="both"/>
      </w:pPr>
      <w:r>
        <w:rPr>
          <w:rFonts w:ascii="Times New Roman"/>
          <w:b w:val="false"/>
          <w:i w:val="false"/>
          <w:color w:val="000000"/>
          <w:sz w:val="28"/>
        </w:rPr>
        <w:t>
      Мансап орталықтар құжаттардың көшірмелерін жаңғырту сапасын және олардың негізгі талаптар тізбесіне сәйкес өтініш беруші ұсынған түпнұсқаларға сәйкестігін қамтамасыз етеді, сондай-ақ қоныс аударушы немесе қандас ұсынған экономикалық мобильділік сертификаты бойынша ақшалай төлемді пайдалана отырып сатып алынатын жылжымайтын мүлік объектісі бойынша құжаттардың толықтығы мен дұрыстығы тұрғысынан және үш жұмыс күні ішінде салыстырып тексеруді жүзеге асырады, өтініш тіркелген күннен бастап қандастың немесе қоныс аударушының экономикалық мобильділік сертификаты бойынша ақшалай төлемдер беру туралы өтінішін еңбек мобильділігі орталығына қарау үшін жібереді.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пайдалана отырып сатып алынатын жылжымайтын мүлік объектісі туралы ұсынылған құжаттар мен мәліметтердің дұрыстығы мен толықтығы тұрғысынан қосымша салыстыру мансап орталығы маманының мәміле объектісіне оны толық және мұқият тексеру үшін шығуын жүргізу туралы еңбек мобильділігі орталығының шешімі бойынша жүзеге асырылады.</w:t>
      </w:r>
    </w:p>
    <w:p>
      <w:pPr>
        <w:spacing w:after="0"/>
        <w:ind w:left="0"/>
        <w:jc w:val="both"/>
      </w:pPr>
      <w:r>
        <w:rPr>
          <w:rFonts w:ascii="Times New Roman"/>
          <w:b w:val="false"/>
          <w:i w:val="false"/>
          <w:color w:val="000000"/>
          <w:sz w:val="28"/>
        </w:rPr>
        <w:t xml:space="preserve">
      Мансап орталығы экономикалық мобильділік сертификаты бойынша ақшалай төлемді пайдалана отырып сатып алынатын жылжымайтын мүлік объектісін толық және мұқият қарап шыққаннан кейін фото және видео материалдармен қоса қорытынды ұсынады және оларды еңбек мобильділігі орталығына жібереді. </w:t>
      </w:r>
    </w:p>
    <w:p>
      <w:pPr>
        <w:spacing w:after="0"/>
        <w:ind w:left="0"/>
        <w:jc w:val="both"/>
      </w:pPr>
      <w:r>
        <w:rPr>
          <w:rFonts w:ascii="Times New Roman"/>
          <w:b w:val="false"/>
          <w:i w:val="false"/>
          <w:color w:val="000000"/>
          <w:sz w:val="28"/>
        </w:rPr>
        <w:t>
      Сатып алынатын жылжымайтын мүліктің құнын бағалау мен сатып алынатын жылжымайтын мүліктің құнын бағалауға дау айту үшін экономикалық мобильділік сертификаты бойынша ақшалай төлемді пайдалана отырып сатып алынатын жылжымайтын мүлік объектісі бойынша мансап орталықтың қорытындысы арасында алшақтықтар анықталған жағдайда еңбек мобильділігі орталығы сотқа жүгінеді.</w:t>
      </w:r>
    </w:p>
    <w:p>
      <w:pPr>
        <w:spacing w:after="0"/>
        <w:ind w:left="0"/>
        <w:jc w:val="both"/>
      </w:pPr>
      <w:r>
        <w:rPr>
          <w:rFonts w:ascii="Times New Roman"/>
          <w:b w:val="false"/>
          <w:i w:val="false"/>
          <w:color w:val="000000"/>
          <w:sz w:val="28"/>
        </w:rPr>
        <w:t>
      Сатып алынатын жылжымайтын мүліктің құнын бағалауға дау айту туралы талап арыз беру экономикалық мобильділік сертификатын төлеу туралы өтінішті қарау мерзімдерін тоқтата тұрады.</w:t>
      </w:r>
    </w:p>
    <w:p>
      <w:pPr>
        <w:spacing w:after="0"/>
        <w:ind w:left="0"/>
        <w:jc w:val="both"/>
      </w:pPr>
      <w:r>
        <w:rPr>
          <w:rFonts w:ascii="Times New Roman"/>
          <w:b w:val="false"/>
          <w:i w:val="false"/>
          <w:color w:val="000000"/>
          <w:sz w:val="28"/>
        </w:rPr>
        <w:t>
      Еңбек мобильділігі орталығы өтініш қабылданған күннен бастап үш жұмыс күні ішінде оны қарайды және осы Қағидаларға 11-қосымшаға сәйкес нысан бойынша өтініш берушіге экономикалық мобильділік сертификаты бойынша ақшалай төлемді беру туралы шешім шығарады не осы Қағидаларға 14-қосымшаға сәйкес нысан бойынша себептерін дәлелді негіздей отырып, оны беруден бас тарту туралы шешім қабылдайды, сондай-ақ өтініш берушіні қабылданған шешім туралы хабарлайды.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өтініш берушінің осы тармақтың бірінші бөлігінде көзделген құжаттарды ұсынбауы;</w:t>
      </w:r>
    </w:p>
    <w:p>
      <w:pPr>
        <w:spacing w:after="0"/>
        <w:ind w:left="0"/>
        <w:jc w:val="both"/>
      </w:pPr>
      <w:r>
        <w:rPr>
          <w:rFonts w:ascii="Times New Roman"/>
          <w:b w:val="false"/>
          <w:i w:val="false"/>
          <w:color w:val="000000"/>
          <w:sz w:val="28"/>
        </w:rPr>
        <w:t>
      2) ұсынылған құжаттарда қамтылған деректердің (мәліметтердің) дұрыс екенін анықтау;</w:t>
      </w:r>
    </w:p>
    <w:p>
      <w:pPr>
        <w:spacing w:after="0"/>
        <w:ind w:left="0"/>
        <w:jc w:val="both"/>
      </w:pPr>
      <w:r>
        <w:rPr>
          <w:rFonts w:ascii="Times New Roman"/>
          <w:b w:val="false"/>
          <w:i w:val="false"/>
          <w:color w:val="000000"/>
          <w:sz w:val="28"/>
        </w:rPr>
        <w:t xml:space="preserve">
      3) жылжымайтын мүліктің мемлекеттік кадастрының бірыңғай ақпараттық жүйесіне алынған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көзделген негіздердің болуы;</w:t>
      </w:r>
    </w:p>
    <w:p>
      <w:pPr>
        <w:spacing w:after="0"/>
        <w:ind w:left="0"/>
        <w:jc w:val="both"/>
      </w:pPr>
      <w:r>
        <w:rPr>
          <w:rFonts w:ascii="Times New Roman"/>
          <w:b w:val="false"/>
          <w:i w:val="false"/>
          <w:color w:val="000000"/>
          <w:sz w:val="28"/>
        </w:rPr>
        <w:t>
      4) қандасқа немесе қоныс аударушыға мансап орталығы берген қоныс аударуға жолдамада көрсетілген межелі елді мекеннен тыс жерлерде тұрғын үй сатып алу не салу;</w:t>
      </w:r>
    </w:p>
    <w:p>
      <w:pPr>
        <w:spacing w:after="0"/>
        <w:ind w:left="0"/>
        <w:jc w:val="both"/>
      </w:pPr>
      <w:r>
        <w:rPr>
          <w:rFonts w:ascii="Times New Roman"/>
          <w:b w:val="false"/>
          <w:i w:val="false"/>
          <w:color w:val="000000"/>
          <w:sz w:val="28"/>
        </w:rPr>
        <w:t>
      5) бұрын қоныс аударушы не қандас, сондай-ақ оның отбасы мүшесі (бар болса) экономикалық мобильділік сертификаты бойынша ақшалай төлем арқылы сатып алған тұрғын үйді сатып алу экономикалық мобильділік сертификатын беруден бас тарту үшін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69. Еңбек мобильділігі орталықтары:</w:t>
      </w:r>
    </w:p>
    <w:bookmarkEnd w:id="81"/>
    <w:p>
      <w:pPr>
        <w:spacing w:after="0"/>
        <w:ind w:left="0"/>
        <w:jc w:val="both"/>
      </w:pPr>
      <w:r>
        <w:rPr>
          <w:rFonts w:ascii="Times New Roman"/>
          <w:b w:val="false"/>
          <w:i w:val="false"/>
          <w:color w:val="000000"/>
          <w:sz w:val="28"/>
        </w:rPr>
        <w:t>
      1) тұрғын үйді сатып алу кезінде – экономикалық мобильділік сертификаты бойынша ақшалай төлемді беру туралы шешім қабылданғаннан кейін екі жұмыс күні ішінде тұрғын үйді сатып алу-сатудың алдын ала жасалған шартына сәйкес сатушының екінші деңгейдегі банктегі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ұйымдардағы ағымдағы шотына;</w:t>
      </w:r>
    </w:p>
    <w:p>
      <w:pPr>
        <w:spacing w:after="0"/>
        <w:ind w:left="0"/>
        <w:jc w:val="both"/>
      </w:pPr>
      <w:r>
        <w:rPr>
          <w:rFonts w:ascii="Times New Roman"/>
          <w:b w:val="false"/>
          <w:i w:val="false"/>
          <w:color w:val="000000"/>
          <w:sz w:val="28"/>
        </w:rPr>
        <w:t>
      2) ипотекалық қарыз кезінде – экономикалық мобильділік сертификаты бойынша ақшалай төлемді беру туралы шешім қабылданғаннан кейін екі жұмыс күні ішінде тұрғын үй қарызы шартына сәйкес қарыз алушының екінші деңгейдегі банктегі ағымдағы (жинақтаушы) шотына;</w:t>
      </w:r>
    </w:p>
    <w:p>
      <w:pPr>
        <w:spacing w:after="0"/>
        <w:ind w:left="0"/>
        <w:jc w:val="both"/>
      </w:pPr>
      <w:r>
        <w:rPr>
          <w:rFonts w:ascii="Times New Roman"/>
          <w:b w:val="false"/>
          <w:i w:val="false"/>
          <w:color w:val="000000"/>
          <w:sz w:val="28"/>
        </w:rPr>
        <w:t>
      3) тұрғын үйді салу кезінде – қандастар мен қоныс аударушылардың екінші деңгейдегі банктегі немесе банк операцияларының жекелей түрлерін жүзеге асыратын басқа да ұйымдағы ағымдағы шотына экономикалық мобильділік сертификаты бойынша ақшалай төлемді аударады:</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беру туралы шешім қабылданғаннан кейін екі жұмыс күні ішінде экономикалық мобильділік сертификаты сомасының 25%-ын аударады.</w:t>
      </w:r>
    </w:p>
    <w:p>
      <w:pPr>
        <w:spacing w:after="0"/>
        <w:ind w:left="0"/>
        <w:jc w:val="both"/>
      </w:pPr>
      <w:r>
        <w:rPr>
          <w:rFonts w:ascii="Times New Roman"/>
          <w:b w:val="false"/>
          <w:i w:val="false"/>
          <w:color w:val="000000"/>
          <w:sz w:val="28"/>
        </w:rPr>
        <w:t>
      Қандас пен қоныс аударушы экономикалық мобильділік сертификаты бойынша ақшалай төлемді алғаннан кейін он жұмыс күні ішінде тұрғын үй құрылысының басталғандығы жөнінде мансап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мобильділік сертификаты сомасының 40%-ын аударады. Құрылыс және монтаждау жұмыстарының басталғанын растау үшін өтініш беруші мансап орталығына фото, бейне дәлелдемелері бар ерікті түрде нысандағы өтініш ұсынады.</w:t>
      </w:r>
    </w:p>
    <w:p>
      <w:pPr>
        <w:spacing w:after="0"/>
        <w:ind w:left="0"/>
        <w:jc w:val="both"/>
      </w:pPr>
      <w:r>
        <w:rPr>
          <w:rFonts w:ascii="Times New Roman"/>
          <w:b w:val="false"/>
          <w:i w:val="false"/>
          <w:color w:val="000000"/>
          <w:sz w:val="28"/>
        </w:rPr>
        <w:t>
      Жұмыспен қамту мәселелері жөніндегі аудандық (қалалық) комиссия көрсетілген өтінішті алғаннан кейін бес жұмыс күні ішінде құрылыс орнына шығады және құрылыс және монтаждау жұмыстарының басталғаны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комиссия құрылыс жұмыстарының аяқталғанын растағаннан кейін екі жұмыс күні ішінде экономикалық мобильділік сертификаты сомасының 35%-ын аударады.</w:t>
      </w:r>
    </w:p>
    <w:p>
      <w:pPr>
        <w:spacing w:after="0"/>
        <w:ind w:left="0"/>
        <w:jc w:val="both"/>
      </w:pPr>
      <w:r>
        <w:rPr>
          <w:rFonts w:ascii="Times New Roman"/>
          <w:b w:val="false"/>
          <w:i w:val="false"/>
          <w:color w:val="000000"/>
          <w:sz w:val="28"/>
        </w:rPr>
        <w:t>
      Тұрғын үй құрылысы аяқталғаны туралы факт өтініш берушінің мансап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70. Көшуге арналған субсидиялар отағасына және отбасының әрбір мүшесіне 70 АЕК мөлшерінде бір рет беріледі.</w:t>
      </w:r>
    </w:p>
    <w:bookmarkEnd w:id="82"/>
    <w:p>
      <w:pPr>
        <w:spacing w:after="0"/>
        <w:ind w:left="0"/>
        <w:jc w:val="both"/>
      </w:pPr>
      <w:r>
        <w:rPr>
          <w:rFonts w:ascii="Times New Roman"/>
          <w:b w:val="false"/>
          <w:i w:val="false"/>
          <w:color w:val="000000"/>
          <w:sz w:val="28"/>
        </w:rPr>
        <w:t xml:space="preserve">
      Көшу шығыстарын өтеу үшін қандастар мен қоныс аударушылар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тізбені ақы төлеу үшін еңбек мобильділігі орталығына жібереді.</w:t>
      </w:r>
    </w:p>
    <w:p>
      <w:pPr>
        <w:spacing w:after="0"/>
        <w:ind w:left="0"/>
        <w:jc w:val="both"/>
      </w:pPr>
      <w:r>
        <w:rPr>
          <w:rFonts w:ascii="Times New Roman"/>
          <w:b w:val="false"/>
          <w:i w:val="false"/>
          <w:color w:val="000000"/>
          <w:sz w:val="28"/>
        </w:rPr>
        <w:t>
      Еңбек мобильділігі орталығы өтініш қабылданған күннен бастап үш жұмыс күні ішінде оны қарайды және осы Қағидаларға 12-қосымшаға сәйкес нысан бойынша көшуге субсидиялар беру туралы шешім шығарады, сондай-ақ өтініш берушіні қабылданған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71. Тұрғын үйді жалдау (жалға алу) және коммуналдық қызметтерді төлеу жөніндегі шығыстарды өтеу ай сайын, он екі айдан көп емес тұрғын үй алғанға дейін мынадай мөлшерлерде өтеледі: </w:t>
      </w:r>
    </w:p>
    <w:bookmarkEnd w:id="83"/>
    <w:p>
      <w:pPr>
        <w:spacing w:after="0"/>
        <w:ind w:left="0"/>
        <w:jc w:val="both"/>
      </w:pPr>
      <w:r>
        <w:rPr>
          <w:rFonts w:ascii="Times New Roman"/>
          <w:b w:val="false"/>
          <w:i w:val="false"/>
          <w:color w:val="000000"/>
          <w:sz w:val="28"/>
        </w:rPr>
        <w:t>
      1) қалалық жерге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p>
      <w:pPr>
        <w:spacing w:after="0"/>
        <w:ind w:left="0"/>
        <w:jc w:val="both"/>
      </w:pPr>
      <w:r>
        <w:rPr>
          <w:rFonts w:ascii="Times New Roman"/>
          <w:b w:val="false"/>
          <w:i w:val="false"/>
          <w:color w:val="000000"/>
          <w:sz w:val="28"/>
        </w:rPr>
        <w:t>
      Тұрғын үйді жақын туыстары мен жұбайларынан, оның ішінде бұрынғы жұбайларынан, сондай-ақ жақын туыстарынан жалға алуға жол берілмейді.</w:t>
      </w:r>
    </w:p>
    <w:p>
      <w:pPr>
        <w:spacing w:after="0"/>
        <w:ind w:left="0"/>
        <w:jc w:val="both"/>
      </w:pPr>
      <w:r>
        <w:rPr>
          <w:rFonts w:ascii="Times New Roman"/>
          <w:b w:val="false"/>
          <w:i w:val="false"/>
          <w:color w:val="000000"/>
          <w:sz w:val="28"/>
        </w:rPr>
        <w:t xml:space="preserve">
      Осы тармақта жақын туыстар деп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ата-аналар (ата-ана), балалар, асырап алушылар, асырап алынған адамдар, ата-анасы бір және ата-анасы бөлек аға-інілері мен апа-сіңлілері, атасы, әжесі, немерелері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72. Тұрғын үйді жалдау (жалға алу) және коммуналдық қызметтерге ақы төлеу бойынша шығыстарды өтеуге субсидия төлеу үшін қандастар мен қоныс аударушылар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 өтінішке тұрғын үйді жалдау (жалға алу) шартының көшірмесі қоса беріледі.</w:t>
      </w:r>
    </w:p>
    <w:bookmarkEnd w:id="84"/>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тұрғын үйді жалдау (жалға алу) және коммуналдық қызметтерді төлеу бойынша шығыстарды өтеуге субсидия төлеу үшін еңбек мобильділігі орталығына жібереді.</w:t>
      </w:r>
    </w:p>
    <w:p>
      <w:pPr>
        <w:spacing w:after="0"/>
        <w:ind w:left="0"/>
        <w:jc w:val="both"/>
      </w:pPr>
      <w:r>
        <w:rPr>
          <w:rFonts w:ascii="Times New Roman"/>
          <w:b w:val="false"/>
          <w:i w:val="false"/>
          <w:color w:val="000000"/>
          <w:sz w:val="28"/>
        </w:rPr>
        <w:t>
      Еңбек мобильділігі орталығы субсидиялар қарайды төлеу туралы не осы Қағидаларға 13-қосымшаға сәйкес нысан бойынша себептерін дәлелді негіздей отырып, оны беруден бас тарту туралы шешім қабылдайды.</w:t>
      </w:r>
    </w:p>
    <w:p>
      <w:pPr>
        <w:spacing w:after="0"/>
        <w:ind w:left="0"/>
        <w:jc w:val="both"/>
      </w:pPr>
      <w:r>
        <w:rPr>
          <w:rFonts w:ascii="Times New Roman"/>
          <w:b w:val="false"/>
          <w:i w:val="false"/>
          <w:color w:val="000000"/>
          <w:sz w:val="28"/>
        </w:rPr>
        <w:t>
      Мемлекеттік тұрғын үй қорынан жалға берілетін және (немесе) қызметтік тұрғын үй берілген кезде және Қазақстан Республикасының азаматтары өздерінің еңбек қатынастарының сипатына байланысты міндеттерді орындау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адамдарға қоныстануға арналған жалдау шартына сәйкес тұрғын үйді жалдау (жалға алу) және коммуналдық қызметтерді төлеу бойынша шығыстарды өтеу ұсынылмайды.</w:t>
      </w:r>
    </w:p>
    <w:p>
      <w:pPr>
        <w:spacing w:after="0"/>
        <w:ind w:left="0"/>
        <w:jc w:val="both"/>
      </w:pPr>
      <w:r>
        <w:rPr>
          <w:rFonts w:ascii="Times New Roman"/>
          <w:b w:val="false"/>
          <w:i w:val="false"/>
          <w:color w:val="000000"/>
          <w:sz w:val="28"/>
        </w:rPr>
        <w:t>
      Жұмыс берушілер жалдау шартына сәйкес жалдамалы және (немесе) қызметтік тұрғын үй берген кезде қандастар мен қоныс аударушыларға тұрғын үйді жалдау (жалға алу) және коммуналдық қызметтерге ақы төлеу жөніндегі шығыстарды өтеу ұсынылмайды.</w:t>
      </w:r>
    </w:p>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p>
      <w:pPr>
        <w:spacing w:after="0"/>
        <w:ind w:left="0"/>
        <w:jc w:val="both"/>
      </w:pPr>
      <w:r>
        <w:rPr>
          <w:rFonts w:ascii="Times New Roman"/>
          <w:b w:val="false"/>
          <w:i w:val="false"/>
          <w:color w:val="000000"/>
          <w:sz w:val="28"/>
        </w:rPr>
        <w:t>
      1) меншік құқығында, оның ішінде экономикалық мобильділік сертификаты бойынша тұрғын үй сатып алу;</w:t>
      </w:r>
    </w:p>
    <w:p>
      <w:pPr>
        <w:spacing w:after="0"/>
        <w:ind w:left="0"/>
        <w:jc w:val="both"/>
      </w:pPr>
      <w:r>
        <w:rPr>
          <w:rFonts w:ascii="Times New Roman"/>
          <w:b w:val="false"/>
          <w:i w:val="false"/>
          <w:color w:val="000000"/>
          <w:sz w:val="28"/>
        </w:rPr>
        <w:t>
      2) алушыны жеке тұрғын үй қорынан жалға алынған, алып отырған тұрғын үйден шығару;</w:t>
      </w:r>
    </w:p>
    <w:p>
      <w:pPr>
        <w:spacing w:after="0"/>
        <w:ind w:left="0"/>
        <w:jc w:val="both"/>
      </w:pPr>
      <w:r>
        <w:rPr>
          <w:rFonts w:ascii="Times New Roman"/>
          <w:b w:val="false"/>
          <w:i w:val="false"/>
          <w:color w:val="000000"/>
          <w:sz w:val="28"/>
        </w:rPr>
        <w:t>
      3) алушы басқа елді мекенге тұрақты тұрғылықты жерге, сондай-ақ қабылдау өңірінен тыс жерге кеткен жағдайда;</w:t>
      </w:r>
    </w:p>
    <w:p>
      <w:pPr>
        <w:spacing w:after="0"/>
        <w:ind w:left="0"/>
        <w:jc w:val="both"/>
      </w:pPr>
      <w:r>
        <w:rPr>
          <w:rFonts w:ascii="Times New Roman"/>
          <w:b w:val="false"/>
          <w:i w:val="false"/>
          <w:color w:val="000000"/>
          <w:sz w:val="28"/>
        </w:rPr>
        <w:t>
      4)қандастың немесе қоныс аударушының жалдау (жалдау) шартында көрсетілген мекенжай бойынша тұрмауы;</w:t>
      </w:r>
    </w:p>
    <w:p>
      <w:pPr>
        <w:spacing w:after="0"/>
        <w:ind w:left="0"/>
        <w:jc w:val="both"/>
      </w:pPr>
      <w:r>
        <w:rPr>
          <w:rFonts w:ascii="Times New Roman"/>
          <w:b w:val="false"/>
          <w:i w:val="false"/>
          <w:color w:val="000000"/>
          <w:sz w:val="28"/>
        </w:rPr>
        <w:t>
      5) жалға берілетін тұрғын үйді қосымша жалдауға беру;</w:t>
      </w:r>
    </w:p>
    <w:p>
      <w:pPr>
        <w:spacing w:after="0"/>
        <w:ind w:left="0"/>
        <w:jc w:val="both"/>
      </w:pPr>
      <w:r>
        <w:rPr>
          <w:rFonts w:ascii="Times New Roman"/>
          <w:b w:val="false"/>
          <w:i w:val="false"/>
          <w:color w:val="000000"/>
          <w:sz w:val="28"/>
        </w:rPr>
        <w:t>
      6) бұрмаланған және жалған мәліметтер беру.</w:t>
      </w:r>
    </w:p>
    <w:p>
      <w:pPr>
        <w:spacing w:after="0"/>
        <w:ind w:left="0"/>
        <w:jc w:val="both"/>
      </w:pPr>
      <w:r>
        <w:rPr>
          <w:rFonts w:ascii="Times New Roman"/>
          <w:b w:val="false"/>
          <w:i w:val="false"/>
          <w:color w:val="000000"/>
          <w:sz w:val="28"/>
        </w:rPr>
        <w:t>
      Қандас немесе қоныс аударушы қайтыс болған жағдайда, төлем құқығы қандастар мен қоныс аударушыларды қабылдаудың өңірлік квотасына енгізілген онымен бірге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73. Материалдық көмек өтініш берілген жағдайда квотаға енгізілген сәттен бастап алты айдан кешіктірілмей ұсынылады.</w:t>
      </w:r>
    </w:p>
    <w:bookmarkEnd w:id="85"/>
    <w:p>
      <w:pPr>
        <w:spacing w:after="0"/>
        <w:ind w:left="0"/>
        <w:jc w:val="both"/>
      </w:pPr>
      <w:r>
        <w:rPr>
          <w:rFonts w:ascii="Times New Roman"/>
          <w:b w:val="false"/>
          <w:i w:val="false"/>
          <w:color w:val="000000"/>
          <w:sz w:val="28"/>
        </w:rPr>
        <w:t>
      Өтініш беру мерзімі Қағидалардың осы тармағының бірінші бөлігінде көзделген мерзім өткеннен кейін үш ай ішінде берілген өтініш берушінің өтінішхаты бойынша қалпына келтіруге жатады.</w:t>
      </w:r>
    </w:p>
    <w:p>
      <w:pPr>
        <w:spacing w:after="0"/>
        <w:ind w:left="0"/>
        <w:jc w:val="both"/>
      </w:pPr>
      <w:r>
        <w:rPr>
          <w:rFonts w:ascii="Times New Roman"/>
          <w:b w:val="false"/>
          <w:i w:val="false"/>
          <w:color w:val="000000"/>
          <w:sz w:val="28"/>
        </w:rPr>
        <w:t>
      Өтінішке көрсетілген алты ай мерзімде материалдық көмек төлеу туралы өтініш беруге кедергі келтірген өтініш берушіге тәуелді емес мән-жайлар көрсетілген құжат және (немесе) осы мән-жайлардың болуын растайтын құжат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86"/>
    <w:p>
      <w:pPr>
        <w:spacing w:after="0"/>
        <w:ind w:left="0"/>
        <w:jc w:val="both"/>
      </w:pPr>
      <w:r>
        <w:rPr>
          <w:rFonts w:ascii="Times New Roman"/>
          <w:b w:val="false"/>
          <w:i w:val="false"/>
          <w:color w:val="000000"/>
          <w:sz w:val="28"/>
        </w:rPr>
        <w:t>
      73-1. Көшуге арналған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төлеу туралы өтінішті қабылдаудан бас тарту үшін негіздер:</w:t>
      </w:r>
    </w:p>
    <w:bookmarkEnd w:id="86"/>
    <w:p>
      <w:pPr>
        <w:spacing w:after="0"/>
        <w:ind w:left="0"/>
        <w:jc w:val="both"/>
      </w:pPr>
      <w:r>
        <w:rPr>
          <w:rFonts w:ascii="Times New Roman"/>
          <w:b w:val="false"/>
          <w:i w:val="false"/>
          <w:color w:val="000000"/>
          <w:sz w:val="28"/>
        </w:rPr>
        <w:t>
      1) өтініш берушінің Қазақстан Республикасының заңнамасына сәйкес құжаттардың және (немесе) қолданылу мерзімі өткен құжаттардың және (немесе) көшуге субсидиялар түріндегі материалдық көмек төлемдерін тағайындау немесе тағайындаудан бас тарту туралы шешім қабылданған күнге қолданылу мерзімі аяқталатын толық емес құжаттар топтамасын ұсынуы, жалдау (жалға алу) бойынша шығыстарды өтеуі тұрғын үй, коммуналдық қызметтерге ақы төлеу, сондай-ақ экономикалық мобильділік сертификаттары;</w:t>
      </w:r>
    </w:p>
    <w:p>
      <w:pPr>
        <w:spacing w:after="0"/>
        <w:ind w:left="0"/>
        <w:jc w:val="both"/>
      </w:pPr>
      <w:r>
        <w:rPr>
          <w:rFonts w:ascii="Times New Roman"/>
          <w:b w:val="false"/>
          <w:i w:val="false"/>
          <w:color w:val="000000"/>
          <w:sz w:val="28"/>
        </w:rPr>
        <w:t>
      2)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 үшін қажетті құжаттармен сәйкес келмеуі;</w:t>
      </w:r>
    </w:p>
    <w:p>
      <w:pPr>
        <w:spacing w:after="0"/>
        <w:ind w:left="0"/>
        <w:jc w:val="both"/>
      </w:pPr>
      <w:r>
        <w:rPr>
          <w:rFonts w:ascii="Times New Roman"/>
          <w:b w:val="false"/>
          <w:i w:val="false"/>
          <w:color w:val="000000"/>
          <w:sz w:val="28"/>
        </w:rPr>
        <w:t>
      3) көшуге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төлемдерін тағайындауға негіздердің болмауы;</w:t>
      </w:r>
    </w:p>
    <w:p>
      <w:pPr>
        <w:spacing w:after="0"/>
        <w:ind w:left="0"/>
        <w:jc w:val="both"/>
      </w:pPr>
      <w:r>
        <w:rPr>
          <w:rFonts w:ascii="Times New Roman"/>
          <w:b w:val="false"/>
          <w:i w:val="false"/>
          <w:color w:val="000000"/>
          <w:sz w:val="28"/>
        </w:rPr>
        <w:t>
      4) осы Қағидалардың 73-2-тармағында көзделген мерзімнің аяқталуы.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73-1-тармақпен толықтырылды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87"/>
    <w:p>
      <w:pPr>
        <w:spacing w:after="0"/>
        <w:ind w:left="0"/>
        <w:jc w:val="both"/>
      </w:pPr>
      <w:r>
        <w:rPr>
          <w:rFonts w:ascii="Times New Roman"/>
          <w:b w:val="false"/>
          <w:i w:val="false"/>
          <w:color w:val="000000"/>
          <w:sz w:val="28"/>
        </w:rPr>
        <w:t>
      73-2. Еңбек мобильділігі орталығы:</w:t>
      </w:r>
    </w:p>
    <w:bookmarkEnd w:id="87"/>
    <w:p>
      <w:pPr>
        <w:spacing w:after="0"/>
        <w:ind w:left="0"/>
        <w:jc w:val="both"/>
      </w:pPr>
      <w:r>
        <w:rPr>
          <w:rFonts w:ascii="Times New Roman"/>
          <w:b w:val="false"/>
          <w:i w:val="false"/>
          <w:color w:val="000000"/>
          <w:sz w:val="28"/>
        </w:rPr>
        <w:t>
      1) төленген материалдық көмек төлемдері бойынша тұрақты есепке алуды;</w:t>
      </w:r>
    </w:p>
    <w:p>
      <w:pPr>
        <w:spacing w:after="0"/>
        <w:ind w:left="0"/>
        <w:jc w:val="both"/>
      </w:pPr>
      <w:r>
        <w:rPr>
          <w:rFonts w:ascii="Times New Roman"/>
          <w:b w:val="false"/>
          <w:i w:val="false"/>
          <w:color w:val="000000"/>
          <w:sz w:val="28"/>
        </w:rPr>
        <w:t>
      2) алушылардың осы Қағидалардың талаптарына сәйкестігін тоқсан сайын мониторингтеуді;</w:t>
      </w:r>
    </w:p>
    <w:p>
      <w:pPr>
        <w:spacing w:after="0"/>
        <w:ind w:left="0"/>
        <w:jc w:val="both"/>
      </w:pPr>
      <w:r>
        <w:rPr>
          <w:rFonts w:ascii="Times New Roman"/>
          <w:b w:val="false"/>
          <w:i w:val="false"/>
          <w:color w:val="000000"/>
          <w:sz w:val="28"/>
        </w:rPr>
        <w:t>
      3) әлеуметтік келісімшартта көзделген міндеттемелердің орындалуының ай сайын мониторингтеуді;</w:t>
      </w:r>
    </w:p>
    <w:p>
      <w:pPr>
        <w:spacing w:after="0"/>
        <w:ind w:left="0"/>
        <w:jc w:val="both"/>
      </w:pPr>
      <w:r>
        <w:rPr>
          <w:rFonts w:ascii="Times New Roman"/>
          <w:b w:val="false"/>
          <w:i w:val="false"/>
          <w:color w:val="000000"/>
          <w:sz w:val="28"/>
        </w:rPr>
        <w:t>
      4) жергілікті атқарушы органға тұрғын үйді сатып алу-сату, тұрғын үйді жалдау (жалға алу) шарттары туралы мәліметтерді ай сайын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73-2-тармақпен толықтырылды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88"/>
    <w:p>
      <w:pPr>
        <w:spacing w:after="0"/>
        <w:ind w:left="0"/>
        <w:jc w:val="both"/>
      </w:pPr>
      <w:r>
        <w:rPr>
          <w:rFonts w:ascii="Times New Roman"/>
          <w:b w:val="false"/>
          <w:i w:val="false"/>
          <w:color w:val="000000"/>
          <w:sz w:val="28"/>
        </w:rPr>
        <w:t>
      73-3. Еңбек мобильділігі орталығы тоқсан сайын есепті кезеңнен кейінгі айдың 25 (жиырма бесінші) күніне дейін халықтың көші-қоны мәселелері жөніндегі уәкілетті органға тиісті қаржылық күнтізбелік жылға бюджет қаражатын игеру жөніндегі жиынтық ақпаратты жібереді.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73-3-тармақпен толықтырылды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74. Бұрын көшуге субсидия тағайындалған "Еңбек" мемлекеттік бағдарламасына қатысушылар тұрғын үйді жалдау (жалға алу) және коммуналдық қызметтерге ақы төлеу бойынша шығыстарды өтеу бұрын жасалған әлеуметтік келісімшарттарға сәйкес осы Қағидалардың шарттарына сәйкес төлем 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76. "Дипломмен ауылға!" бағдарламасына қатысушыда, сондай-ақ қандаста немесе қоныс аударушыда және оның отбасы мүшелерінде жаңа тұрғылықты жері бойынша соңғы бес жыл ішінде меншік құқығындағы тұрғынжайы не соңғы алты айдан астам мерзімге коммуналдық тұрғын үй қорынан тұрақты пайдалануындағы тұрғынжайы болған жағдайда жаңа тұрғылықты жері бойынша тұрғынжай, қызметтік тұрғынжай не жатақхана бөлмесі және экономикалық мобильділік сертификат бойынша ақшалай төлем берілмейді, тұрғынжайды жалдау (жалға алу) және коммуналдық қызметтерге ақы төлеу жөніндегі шығыстар өтелмейді.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91"/>
    <w:p>
      <w:pPr>
        <w:spacing w:after="0"/>
        <w:ind w:left="0"/>
        <w:jc w:val="both"/>
      </w:pPr>
      <w:r>
        <w:rPr>
          <w:rFonts w:ascii="Times New Roman"/>
          <w:b w:val="false"/>
          <w:i w:val="false"/>
          <w:color w:val="000000"/>
          <w:sz w:val="28"/>
        </w:rPr>
        <w:t>
      76-1. Қандастардың немесе қоныс аударушылардың және олардың отбасы мүшесі (мүшелері) (бар болса) Қазақстан Республикасының Үкіметі айқындаған өңірлердің шегінен тыс жерге бес жыл ішінде өз бетінше ішкі көшіп-қонған жағдайларда қандастарға немесе қоныс аударушыларға және олардың отбасы мүшесіне (мүшелеріне) (бар болса) төленген материалдық көмекті қайтару:</w:t>
      </w:r>
    </w:p>
    <w:bookmarkEnd w:id="91"/>
    <w:bookmarkStart w:name="z233" w:id="92"/>
    <w:p>
      <w:pPr>
        <w:spacing w:after="0"/>
        <w:ind w:left="0"/>
        <w:jc w:val="both"/>
      </w:pPr>
      <w:r>
        <w:rPr>
          <w:rFonts w:ascii="Times New Roman"/>
          <w:b w:val="false"/>
          <w:i w:val="false"/>
          <w:color w:val="000000"/>
          <w:sz w:val="28"/>
        </w:rPr>
        <w:t>
      1) алушының (алушылардың) материалдық көмекті қайтару туралы өтініші;</w:t>
      </w:r>
    </w:p>
    <w:bookmarkEnd w:id="92"/>
    <w:bookmarkStart w:name="z234" w:id="93"/>
    <w:p>
      <w:pPr>
        <w:spacing w:after="0"/>
        <w:ind w:left="0"/>
        <w:jc w:val="both"/>
      </w:pPr>
      <w:r>
        <w:rPr>
          <w:rFonts w:ascii="Times New Roman"/>
          <w:b w:val="false"/>
          <w:i w:val="false"/>
          <w:color w:val="000000"/>
          <w:sz w:val="28"/>
        </w:rPr>
        <w:t>
      2) еңбек мобильділігі орталығының қандастар немесе қоныс аударушылар және олардың отбасы мүшесі (мүшелері) (бар болса) алған материалдық көмекті ерікті түрде қайтару туралы хабарламасы (наразылығы) (бұдан әрі – хабарлама);</w:t>
      </w:r>
    </w:p>
    <w:bookmarkEnd w:id="93"/>
    <w:bookmarkStart w:name="z235" w:id="94"/>
    <w:p>
      <w:pPr>
        <w:spacing w:after="0"/>
        <w:ind w:left="0"/>
        <w:jc w:val="both"/>
      </w:pPr>
      <w:r>
        <w:rPr>
          <w:rFonts w:ascii="Times New Roman"/>
          <w:b w:val="false"/>
          <w:i w:val="false"/>
          <w:color w:val="000000"/>
          <w:sz w:val="28"/>
        </w:rPr>
        <w:t>
      3) алынған материалдық көмек сомасын бюджетке өтеу туралы сот шешімі негіздемелер болып табылады.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76-1-тармақпен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95"/>
    <w:p>
      <w:pPr>
        <w:spacing w:after="0"/>
        <w:ind w:left="0"/>
        <w:jc w:val="both"/>
      </w:pPr>
      <w:r>
        <w:rPr>
          <w:rFonts w:ascii="Times New Roman"/>
          <w:b w:val="false"/>
          <w:i w:val="false"/>
          <w:color w:val="000000"/>
          <w:sz w:val="28"/>
        </w:rPr>
        <w:t xml:space="preserve">
      76-2. Еңбек мобильділігі орталықтары қандастың немесе қоныс аударушының және олардың отбасы мүшесінің (мүшелерінің) Қазақстан Республикасының Үкіметі айқындаған өңірлерден тыс жерлерге өз бетінше кету фактісі анықталған (расталған) күннен бастап үш жұмыс күні ішінде қандасқа немесе қоныс аударушыға және олардың отбасы мүшелеріне (мүшелері) (бар болса) материалдық көмекті ерікті түрде қайтару туралы хабарламаларды (наразылықтар) жібереді.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76-2-тармақпен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96"/>
    <w:p>
      <w:pPr>
        <w:spacing w:after="0"/>
        <w:ind w:left="0"/>
        <w:jc w:val="both"/>
      </w:pPr>
      <w:r>
        <w:rPr>
          <w:rFonts w:ascii="Times New Roman"/>
          <w:b w:val="false"/>
          <w:i w:val="false"/>
          <w:color w:val="000000"/>
          <w:sz w:val="28"/>
        </w:rPr>
        <w:t>
      76-3. Қандас немесе қоныс аударушы және олардың отбасы мүшесі (мүшелері) хабарламаны алған күннен бастап он бес жұмыс күні ішінде алты айдан аспайтын қайтару мерзімін көздейтін жазбаша жауапты адресатқа ұсынады.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76-3-тармақпен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97"/>
    <w:p>
      <w:pPr>
        <w:spacing w:after="0"/>
        <w:ind w:left="0"/>
        <w:jc w:val="both"/>
      </w:pPr>
      <w:r>
        <w:rPr>
          <w:rFonts w:ascii="Times New Roman"/>
          <w:b w:val="false"/>
          <w:i w:val="false"/>
          <w:color w:val="000000"/>
          <w:sz w:val="28"/>
        </w:rPr>
        <w:t>
      76-4. Қандасқа немесе қоныс аударушыға және олардың отбасы мүшесіне (мүшелеріне) (бар болса) осы Қағидаларға 2-қосымшамен бекітілген Әлеуметтік келісімшарттың 8-тармағынан туындайтын талаптарды еңбек мобильділігі орталығы:</w:t>
      </w:r>
    </w:p>
    <w:bookmarkEnd w:id="97"/>
    <w:bookmarkStart w:name="z239" w:id="98"/>
    <w:p>
      <w:pPr>
        <w:spacing w:after="0"/>
        <w:ind w:left="0"/>
        <w:jc w:val="both"/>
      </w:pPr>
      <w:r>
        <w:rPr>
          <w:rFonts w:ascii="Times New Roman"/>
          <w:b w:val="false"/>
          <w:i w:val="false"/>
          <w:color w:val="000000"/>
          <w:sz w:val="28"/>
        </w:rPr>
        <w:t>
      1) қандас немесе қоныс аударушы және олардың отбасы мүшесі (мүшелері) шағымды қанағаттандырудан толық немесе ішінара бас тартқан;</w:t>
      </w:r>
    </w:p>
    <w:bookmarkEnd w:id="98"/>
    <w:bookmarkStart w:name="z240" w:id="99"/>
    <w:p>
      <w:pPr>
        <w:spacing w:after="0"/>
        <w:ind w:left="0"/>
        <w:jc w:val="both"/>
      </w:pPr>
      <w:r>
        <w:rPr>
          <w:rFonts w:ascii="Times New Roman"/>
          <w:b w:val="false"/>
          <w:i w:val="false"/>
          <w:color w:val="000000"/>
          <w:sz w:val="28"/>
        </w:rPr>
        <w:t>
      2) не олардан берілген хабарламаға (наразылыққа) жауап алмаған жағдайларда еңбек мобильділігі орталықтарымен хабарлама (наразылық) жіберілген сәттен бастап жиырма жұмыс күні өткеннен кейін сот органдарына жібереді.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76-4-тармақпен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00"/>
    <w:p>
      <w:pPr>
        <w:spacing w:after="0"/>
        <w:ind w:left="0"/>
        <w:jc w:val="both"/>
      </w:pPr>
      <w:r>
        <w:rPr>
          <w:rFonts w:ascii="Times New Roman"/>
          <w:b w:val="false"/>
          <w:i w:val="false"/>
          <w:color w:val="000000"/>
          <w:sz w:val="28"/>
        </w:rPr>
        <w:t>
      76-5. Қандастарға немесе қоныс аударушыларға және олардың отбасы мүшесіне (мүшелеріне) (бар болса) төленген материалдық көмекті қайтару жергілікті бюджет кірісіне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76-5-тармақпен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01"/>
    <w:p>
      <w:pPr>
        <w:spacing w:after="0"/>
        <w:ind w:left="0"/>
        <w:jc w:val="left"/>
      </w:pPr>
      <w:r>
        <w:rPr>
          <w:rFonts w:ascii="Times New Roman"/>
          <w:b/>
          <w:i w:val="false"/>
          <w:color w:val="000000"/>
        </w:rPr>
        <w:t xml:space="preserve"> 5-параграф. Қоныс аударушылар мен қандастар үшін тұрғын үй сатып алу (құнын төлеп алу) және(немесе) салу, сондай-ақ коныс аударушылар мен қандастар үшін тұрғын үй сатып алуды және(немесе) салуды қаржыландыру тәртібі</w:t>
      </w:r>
    </w:p>
    <w:bookmarkEnd w:id="101"/>
    <w:bookmarkStart w:name="z96" w:id="102"/>
    <w:p>
      <w:pPr>
        <w:spacing w:after="0"/>
        <w:ind w:left="0"/>
        <w:jc w:val="both"/>
      </w:pPr>
      <w:r>
        <w:rPr>
          <w:rFonts w:ascii="Times New Roman"/>
          <w:b w:val="false"/>
          <w:i w:val="false"/>
          <w:color w:val="000000"/>
          <w:sz w:val="28"/>
        </w:rPr>
        <w:t>
      77. Тұрғын үй қатынастары саласындағы функцияларды жүзее асыратын жергілікті атқарушы орган қоныс аударушылар мен қандастарды тұрғын үймен қамтамасыз ету үшін:</w:t>
      </w:r>
    </w:p>
    <w:bookmarkEnd w:id="102"/>
    <w:p>
      <w:pPr>
        <w:spacing w:after="0"/>
        <w:ind w:left="0"/>
        <w:jc w:val="both"/>
      </w:pPr>
      <w:r>
        <w:rPr>
          <w:rFonts w:ascii="Times New Roman"/>
          <w:b w:val="false"/>
          <w:i w:val="false"/>
          <w:color w:val="000000"/>
          <w:sz w:val="28"/>
        </w:rPr>
        <w:t>
      1) бірыңғай үлгілік жоба бойынша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салынып жатқан объектілер бойынша жобалық-сметалық құжаттама әзірлеуді;</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w:t>
      </w:r>
    </w:p>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bookmarkStart w:name="z97" w:id="103"/>
    <w:p>
      <w:pPr>
        <w:spacing w:after="0"/>
        <w:ind w:left="0"/>
        <w:jc w:val="both"/>
      </w:pPr>
      <w:r>
        <w:rPr>
          <w:rFonts w:ascii="Times New Roman"/>
          <w:b w:val="false"/>
          <w:i w:val="false"/>
          <w:color w:val="000000"/>
          <w:sz w:val="28"/>
        </w:rPr>
        <w:t>
      78. Қандастар мен қоныс аударушылар үшін тұрғын үйдің қажетті саны Қазақстан Республикасының Стратегиялық жоспарлау және реформалар жөніндегі агенттігі Ұлттық статистика бюросының деректері бойынша тиісті жылға арналған қандастар мен қоныс аударушыларды қабылдаудың өңірлік квотасы белгіленгенге дейін соңғы 5 жылда орта есеппен қалыптасқан үй шаруашылықтарының орташа мөлшеріне байланысты айқындалады.</w:t>
      </w:r>
    </w:p>
    <w:bookmarkEnd w:id="103"/>
    <w:bookmarkStart w:name="z98" w:id="104"/>
    <w:p>
      <w:pPr>
        <w:spacing w:after="0"/>
        <w:ind w:left="0"/>
        <w:jc w:val="both"/>
      </w:pPr>
      <w:r>
        <w:rPr>
          <w:rFonts w:ascii="Times New Roman"/>
          <w:b w:val="false"/>
          <w:i w:val="false"/>
          <w:color w:val="000000"/>
          <w:sz w:val="28"/>
        </w:rPr>
        <w:t>
      79. Тұрғын үй саны қандастар мен қоныс аударушылар санын өңірлік квотада белгіленген үй шаруашылықтарының орташа мөлшеріне бөлу жолымен бірлікпен айқындалады.</w:t>
      </w:r>
    </w:p>
    <w:bookmarkEnd w:id="104"/>
    <w:p>
      <w:pPr>
        <w:spacing w:after="0"/>
        <w:ind w:left="0"/>
        <w:jc w:val="both"/>
      </w:pPr>
      <w:r>
        <w:rPr>
          <w:rFonts w:ascii="Times New Roman"/>
          <w:b w:val="false"/>
          <w:i w:val="false"/>
          <w:color w:val="000000"/>
          <w:sz w:val="28"/>
        </w:rPr>
        <w:t>
      Бұл ретте егер үйлердің жалпы саны оннан көп немесе одан аз болса, бүтін бірлікке дейін дөңгелектеу қолданылады.</w:t>
      </w:r>
    </w:p>
    <w:bookmarkStart w:name="z99" w:id="105"/>
    <w:p>
      <w:pPr>
        <w:spacing w:after="0"/>
        <w:ind w:left="0"/>
        <w:jc w:val="both"/>
      </w:pPr>
      <w:r>
        <w:rPr>
          <w:rFonts w:ascii="Times New Roman"/>
          <w:b w:val="false"/>
          <w:i w:val="false"/>
          <w:color w:val="000000"/>
          <w:sz w:val="28"/>
        </w:rPr>
        <w:t>
      80. Бірыңғай үлгілік жоба бойынша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w:t>
      </w:r>
    </w:p>
    <w:bookmarkEnd w:id="105"/>
    <w:p>
      <w:pPr>
        <w:spacing w:after="0"/>
        <w:ind w:left="0"/>
        <w:jc w:val="both"/>
      </w:pPr>
      <w:r>
        <w:rPr>
          <w:rFonts w:ascii="Times New Roman"/>
          <w:b w:val="false"/>
          <w:i w:val="false"/>
          <w:color w:val="000000"/>
          <w:sz w:val="28"/>
        </w:rPr>
        <w:t>
      Қоса қаржыландыру туралы шешімді сәулет, қала құрылысы, құрылыс және мемлекеттік сәулет-құрылыс бақылау және қадағалау істері жөніндегі жергілікті атқарушы орган қабылдайды.</w:t>
      </w:r>
    </w:p>
    <w:bookmarkStart w:name="z100" w:id="106"/>
    <w:p>
      <w:pPr>
        <w:spacing w:after="0"/>
        <w:ind w:left="0"/>
        <w:jc w:val="both"/>
      </w:pPr>
      <w:r>
        <w:rPr>
          <w:rFonts w:ascii="Times New Roman"/>
          <w:b w:val="false"/>
          <w:i w:val="false"/>
          <w:color w:val="000000"/>
          <w:sz w:val="28"/>
        </w:rPr>
        <w:t>
      81. Жұмыс берушілердің тарапынан қоса қаржыландырған жағдайда сәулет, қала құрылысы, құрылыс және мемлекеттік сәулет-құрылыс бақылау және қадағалау істері жөніндегі жергілікті атқарушы орган мен жұмыс беруші мынадай талаптарды:</w:t>
      </w:r>
    </w:p>
    <w:bookmarkEnd w:id="106"/>
    <w:p>
      <w:pPr>
        <w:spacing w:after="0"/>
        <w:ind w:left="0"/>
        <w:jc w:val="both"/>
      </w:pPr>
      <w:r>
        <w:rPr>
          <w:rFonts w:ascii="Times New Roman"/>
          <w:b w:val="false"/>
          <w:i w:val="false"/>
          <w:color w:val="000000"/>
          <w:sz w:val="28"/>
        </w:rPr>
        <w:t>
      1) тұрғын үйді бірлесіп салу тәртібін;</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p>
      <w:pPr>
        <w:spacing w:after="0"/>
        <w:ind w:left="0"/>
        <w:jc w:val="both"/>
      </w:pPr>
      <w:r>
        <w:rPr>
          <w:rFonts w:ascii="Times New Roman"/>
          <w:b w:val="false"/>
          <w:i w:val="false"/>
          <w:color w:val="000000"/>
          <w:sz w:val="28"/>
        </w:rPr>
        <w:t>
      3) жұмыс берушінің қоса қаржыландыру мөлшерін көздейтін ниет шартын жасасады.</w:t>
      </w:r>
    </w:p>
    <w:bookmarkStart w:name="z101" w:id="107"/>
    <w:p>
      <w:pPr>
        <w:spacing w:after="0"/>
        <w:ind w:left="0"/>
        <w:jc w:val="both"/>
      </w:pPr>
      <w:r>
        <w:rPr>
          <w:rFonts w:ascii="Times New Roman"/>
          <w:b w:val="false"/>
          <w:i w:val="false"/>
          <w:color w:val="000000"/>
          <w:sz w:val="28"/>
        </w:rPr>
        <w:t>
      82. Заңнамада белгіленген тәртіппен мердігерді және объектінің түпкілікті құнын айқындағаннан кейін бюджеттік бағдарламалардың әкімшісі, мердігер және жұмыс беруші тұрғын үй құрылысы және жұмыс берушінің қоса қаржыландыру шарттары туралы үшжақты шарт жасасады.</w:t>
      </w:r>
    </w:p>
    <w:bookmarkEnd w:id="107"/>
    <w:bookmarkStart w:name="z102" w:id="108"/>
    <w:p>
      <w:pPr>
        <w:spacing w:after="0"/>
        <w:ind w:left="0"/>
        <w:jc w:val="both"/>
      </w:pPr>
      <w:r>
        <w:rPr>
          <w:rFonts w:ascii="Times New Roman"/>
          <w:b w:val="false"/>
          <w:i w:val="false"/>
          <w:color w:val="000000"/>
          <w:sz w:val="28"/>
        </w:rPr>
        <w:t>
      83. Тұрғын үй сатып алу (құнын төлеп алу) және(немесе салу), инженерлік инфрақұрылым объектілерін салу жергілікті атқарушы органдарға республикалық бюджеттен берілетін ағымдағы нысаналы трансферттер, нысаналы даму трансферттері есебінен қаржыландырылады.</w:t>
      </w:r>
    </w:p>
    <w:bookmarkEnd w:id="108"/>
    <w:bookmarkStart w:name="z103" w:id="109"/>
    <w:p>
      <w:pPr>
        <w:spacing w:after="0"/>
        <w:ind w:left="0"/>
        <w:jc w:val="both"/>
      </w:pPr>
      <w:r>
        <w:rPr>
          <w:rFonts w:ascii="Times New Roman"/>
          <w:b w:val="false"/>
          <w:i w:val="false"/>
          <w:color w:val="000000"/>
          <w:sz w:val="28"/>
        </w:rPr>
        <w:t>
      84. Жергілікті атқарушы органдар осы міндетті іске асыру үшін жергілікті бюджет қаражатын және Қазақстан Республикасының заңнамасында тыйым салынбаған басқа да көздерді тартады.</w:t>
      </w:r>
    </w:p>
    <w:bookmarkEnd w:id="109"/>
    <w:bookmarkStart w:name="z104" w:id="110"/>
    <w:p>
      <w:pPr>
        <w:spacing w:after="0"/>
        <w:ind w:left="0"/>
        <w:jc w:val="both"/>
      </w:pPr>
      <w:r>
        <w:rPr>
          <w:rFonts w:ascii="Times New Roman"/>
          <w:b w:val="false"/>
          <w:i w:val="false"/>
          <w:color w:val="000000"/>
          <w:sz w:val="28"/>
        </w:rPr>
        <w:t>
      85. Жергілікті атқарушы органдар заңнамаға сәйкес тұрғын үй салуға жер учаскелерін бөлуді, жобалық-сметалық құжаттама әзірлеуді, мемлекеттік сараптама өткізуді, қосуға техникалық шарттар беруді, сондай-ақ егжей-тегжейлі жоспарлау жобасына және жергілікті бюджет қаражаты есебінен аумақтарды салу жоспарына сәйкес инженерлік-коммуникациялық инфрақұрылымды тартуды және қосуды жүзеге асырады.</w:t>
      </w:r>
    </w:p>
    <w:bookmarkEnd w:id="110"/>
    <w:bookmarkStart w:name="z105" w:id="111"/>
    <w:p>
      <w:pPr>
        <w:spacing w:after="0"/>
        <w:ind w:left="0"/>
        <w:jc w:val="both"/>
      </w:pPr>
      <w:r>
        <w:rPr>
          <w:rFonts w:ascii="Times New Roman"/>
          <w:b w:val="false"/>
          <w:i w:val="false"/>
          <w:color w:val="000000"/>
          <w:sz w:val="28"/>
        </w:rPr>
        <w:t>
      86. Тапсырыс беруші салынған немесе сатып алынған (құнын төлеп алынған) объектіні қабылдауды және пайдалануға беруді ол толық дайын болған кезде жүргізеді.</w:t>
      </w:r>
    </w:p>
    <w:bookmarkEnd w:id="111"/>
    <w:p>
      <w:pPr>
        <w:spacing w:after="0"/>
        <w:ind w:left="0"/>
        <w:jc w:val="both"/>
      </w:pPr>
      <w:r>
        <w:rPr>
          <w:rFonts w:ascii="Times New Roman"/>
          <w:b w:val="false"/>
          <w:i w:val="false"/>
          <w:color w:val="000000"/>
          <w:sz w:val="28"/>
        </w:rPr>
        <w:t xml:space="preserve">
      Объектіні бұзушылықтармен және құрылыстық кемшіліктермен пайдалануға қабылдаған жағдайда объектіні пайдалануға қабылдауға қатысушылар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жауаптылықта болады.</w:t>
      </w:r>
    </w:p>
    <w:bookmarkStart w:name="z106" w:id="112"/>
    <w:p>
      <w:pPr>
        <w:spacing w:after="0"/>
        <w:ind w:left="0"/>
        <w:jc w:val="both"/>
      </w:pPr>
      <w:r>
        <w:rPr>
          <w:rFonts w:ascii="Times New Roman"/>
          <w:b w:val="false"/>
          <w:i w:val="false"/>
          <w:color w:val="000000"/>
          <w:sz w:val="28"/>
        </w:rPr>
        <w:t>
      87. Тұрғын үйді пайдалануға беру актісін алғанға дейін тұрғын үйді сатып алуды (сатып алуды) түпкілікті қаржыландыруға жол берілмейді.</w:t>
      </w:r>
    </w:p>
    <w:bookmarkEnd w:id="112"/>
    <w:bookmarkStart w:name="z107" w:id="113"/>
    <w:p>
      <w:pPr>
        <w:spacing w:after="0"/>
        <w:ind w:left="0"/>
        <w:jc w:val="both"/>
      </w:pPr>
      <w:r>
        <w:rPr>
          <w:rFonts w:ascii="Times New Roman"/>
          <w:b w:val="false"/>
          <w:i w:val="false"/>
          <w:color w:val="000000"/>
          <w:sz w:val="28"/>
        </w:rPr>
        <w:t>
      88. Тұрғын үй сатып алынғаннан (сатып алынғаннан) және (немесе) пайдалануға берілгеннен кейін тұрғын үй қатынастары саласындағы функцияларды жүзеге асыратын жергілікті атқарушы органның балансына беріледі.</w:t>
      </w:r>
    </w:p>
    <w:bookmarkEnd w:id="113"/>
    <w:bookmarkStart w:name="z108" w:id="114"/>
    <w:p>
      <w:pPr>
        <w:spacing w:after="0"/>
        <w:ind w:left="0"/>
        <w:jc w:val="both"/>
      </w:pPr>
      <w:r>
        <w:rPr>
          <w:rFonts w:ascii="Times New Roman"/>
          <w:b w:val="false"/>
          <w:i w:val="false"/>
          <w:color w:val="000000"/>
          <w:sz w:val="28"/>
        </w:rPr>
        <w:t>
      89. Тұрғын үй әлеуметтік келісімшарт жасалған жағдайда беріледі.</w:t>
      </w:r>
    </w:p>
    <w:bookmarkEnd w:id="114"/>
    <w:bookmarkStart w:name="z109" w:id="115"/>
    <w:p>
      <w:pPr>
        <w:spacing w:after="0"/>
        <w:ind w:left="0"/>
        <w:jc w:val="both"/>
      </w:pPr>
      <w:r>
        <w:rPr>
          <w:rFonts w:ascii="Times New Roman"/>
          <w:b w:val="false"/>
          <w:i w:val="false"/>
          <w:color w:val="000000"/>
          <w:sz w:val="28"/>
        </w:rPr>
        <w:t>
      90. Құрылыс және тұрғын үй-коммуналдық шаруашылық мәселелері жөніндегі жергілікті атқарушы орган, жұмыс беруші және қандас немесе қоныс аударушы арасында 20 жыл мерзімге тұрғын үй бере отырып, жалға алу шарты жасалады.</w:t>
      </w:r>
    </w:p>
    <w:bookmarkEnd w:id="115"/>
    <w:bookmarkStart w:name="z110" w:id="116"/>
    <w:p>
      <w:pPr>
        <w:spacing w:after="0"/>
        <w:ind w:left="0"/>
        <w:jc w:val="both"/>
      </w:pPr>
      <w:r>
        <w:rPr>
          <w:rFonts w:ascii="Times New Roman"/>
          <w:b w:val="false"/>
          <w:i w:val="false"/>
          <w:color w:val="000000"/>
          <w:sz w:val="28"/>
        </w:rPr>
        <w:t>
      91. Әлеуметтік келісімшарт шарттары сақталғанда, бес жыл тұру мерзімі аяқталған соң, мынадай кезде:</w:t>
      </w:r>
    </w:p>
    <w:bookmarkEnd w:id="116"/>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енгізген;</w:t>
      </w:r>
    </w:p>
    <w:p>
      <w:pPr>
        <w:spacing w:after="0"/>
        <w:ind w:left="0"/>
        <w:jc w:val="both"/>
      </w:pPr>
      <w:r>
        <w:rPr>
          <w:rFonts w:ascii="Times New Roman"/>
          <w:b w:val="false"/>
          <w:i w:val="false"/>
          <w:color w:val="000000"/>
          <w:sz w:val="28"/>
        </w:rPr>
        <w:t>
      2) қалған соманы келесі он бес жыл ішінде тең үлестермен енгізуген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кезде тұрғын үй жекешелендіріледі.</w:t>
      </w:r>
    </w:p>
    <w:p>
      <w:pPr>
        <w:spacing w:after="0"/>
        <w:ind w:left="0"/>
        <w:jc w:val="both"/>
      </w:pPr>
      <w:r>
        <w:rPr>
          <w:rFonts w:ascii="Times New Roman"/>
          <w:b w:val="false"/>
          <w:i w:val="false"/>
          <w:color w:val="000000"/>
          <w:sz w:val="28"/>
        </w:rPr>
        <w:t xml:space="preserve">
      Қызметтік тұрғын үйлер "Тұрғын үй қатынастары туралы" Қазақстан Республикасы Заңы 109 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Start w:name="z111" w:id="117"/>
    <w:p>
      <w:pPr>
        <w:spacing w:after="0"/>
        <w:ind w:left="0"/>
        <w:jc w:val="both"/>
      </w:pPr>
      <w:r>
        <w:rPr>
          <w:rFonts w:ascii="Times New Roman"/>
          <w:b w:val="false"/>
          <w:i w:val="false"/>
          <w:color w:val="000000"/>
          <w:sz w:val="28"/>
        </w:rPr>
        <w:t>
      92. Нақты тұрған кезеңінде төленген жалға алу төлемдерінің бұдан бұрын енгізілген сомалары тұрғын үй құнының есебіне қосылады.</w:t>
      </w:r>
    </w:p>
    <w:bookmarkEnd w:id="117"/>
    <w:bookmarkStart w:name="z112" w:id="118"/>
    <w:p>
      <w:pPr>
        <w:spacing w:after="0"/>
        <w:ind w:left="0"/>
        <w:jc w:val="both"/>
      </w:pPr>
      <w:r>
        <w:rPr>
          <w:rFonts w:ascii="Times New Roman"/>
          <w:b w:val="false"/>
          <w:i w:val="false"/>
          <w:color w:val="000000"/>
          <w:sz w:val="28"/>
        </w:rPr>
        <w:t>
      93. 20 жылдық мерзім аяқталған соң тұрғын үйді жекешелендіру шарттарынан бас тартқан жағдайда жалға алу шарты ұзартылады.</w:t>
      </w:r>
    </w:p>
    <w:bookmarkEnd w:id="118"/>
    <w:bookmarkStart w:name="z113" w:id="119"/>
    <w:p>
      <w:pPr>
        <w:spacing w:after="0"/>
        <w:ind w:left="0"/>
        <w:jc w:val="both"/>
      </w:pPr>
      <w:r>
        <w:rPr>
          <w:rFonts w:ascii="Times New Roman"/>
          <w:b w:val="false"/>
          <w:i w:val="false"/>
          <w:color w:val="000000"/>
          <w:sz w:val="28"/>
        </w:rPr>
        <w:t>
      94. Қандасқа не қоныс аударушыға жергілікті атқарушы органның немесе жұмыс берушілердің қаражаты есебінен жалға берілетін тұрғын үй берілген жағдайда, тұрғын үйді жалдау (жалға алу) және коммуналдық қызметтерге ақы төлеу жөніндегі шығыстар өтелмейді.</w:t>
      </w:r>
    </w:p>
    <w:bookmarkEnd w:id="119"/>
    <w:bookmarkStart w:name="z114" w:id="120"/>
    <w:p>
      <w:pPr>
        <w:spacing w:after="0"/>
        <w:ind w:left="0"/>
        <w:jc w:val="both"/>
      </w:pPr>
      <w:r>
        <w:rPr>
          <w:rFonts w:ascii="Times New Roman"/>
          <w:b w:val="false"/>
          <w:i w:val="false"/>
          <w:color w:val="000000"/>
          <w:sz w:val="28"/>
        </w:rPr>
        <w:t>
      95. Қоныс аударушылар мен қандастарға тұрғын үйді салуды қаржыландыру сәулет, қала құрылысы және құрылыс iстерi жөнiндегi уәкiлеттi орган арқылы жүзеге асырылады.</w:t>
      </w:r>
    </w:p>
    <w:bookmarkEnd w:id="120"/>
    <w:bookmarkStart w:name="z115" w:id="121"/>
    <w:p>
      <w:pPr>
        <w:spacing w:after="0"/>
        <w:ind w:left="0"/>
        <w:jc w:val="both"/>
      </w:pPr>
      <w:r>
        <w:rPr>
          <w:rFonts w:ascii="Times New Roman"/>
          <w:b w:val="false"/>
          <w:i w:val="false"/>
          <w:color w:val="000000"/>
          <w:sz w:val="28"/>
        </w:rPr>
        <w:t>
      96. Қоныс аударушылар мен қандастарға тұрғын үйді сатып алуды (құнын төлеп алуды) қаржыландыру халықтың көші-қон мәселелері жөніндегі уәкілетті орган арқылы жүзеге асырылады.</w:t>
      </w:r>
    </w:p>
    <w:bookmarkEnd w:id="121"/>
    <w:bookmarkStart w:name="z116" w:id="122"/>
    <w:p>
      <w:pPr>
        <w:spacing w:after="0"/>
        <w:ind w:left="0"/>
        <w:jc w:val="left"/>
      </w:pPr>
      <w:r>
        <w:rPr>
          <w:rFonts w:ascii="Times New Roman"/>
          <w:b/>
          <w:i w:val="false"/>
          <w:color w:val="000000"/>
        </w:rPr>
        <w:t xml:space="preserve"> 6-параграф. Мемлекеттік тұрғын үй қорынан қызметтік тұрғын үйлерді, және жатақханалардан бөлмелерді беру және жайластыру тәртібі</w:t>
      </w:r>
    </w:p>
    <w:bookmarkEnd w:id="122"/>
    <w:bookmarkStart w:name="z117" w:id="123"/>
    <w:p>
      <w:pPr>
        <w:spacing w:after="0"/>
        <w:ind w:left="0"/>
        <w:jc w:val="both"/>
      </w:pPr>
      <w:r>
        <w:rPr>
          <w:rFonts w:ascii="Times New Roman"/>
          <w:b w:val="false"/>
          <w:i w:val="false"/>
          <w:color w:val="000000"/>
          <w:sz w:val="28"/>
        </w:rPr>
        <w:t>
      97. Жергілікті атқарушы органдардың тапсырыстары бойынша Қазақстан Республикасының Үкіметі айқындаған өңірлерге қоныс аударатын қандас пен қоныс аударушыға жұмыс беруші жұмыскерге тұрғынжай ұсынған жағдайды қоспағанда, тұрғын үй, қызметтік тұрғын үй және жатақханалардан бөлме беріледі.</w:t>
      </w:r>
    </w:p>
    <w:bookmarkEnd w:id="123"/>
    <w:bookmarkStart w:name="z118" w:id="124"/>
    <w:p>
      <w:pPr>
        <w:spacing w:after="0"/>
        <w:ind w:left="0"/>
        <w:jc w:val="both"/>
      </w:pPr>
      <w:r>
        <w:rPr>
          <w:rFonts w:ascii="Times New Roman"/>
          <w:b w:val="false"/>
          <w:i w:val="false"/>
          <w:color w:val="000000"/>
          <w:sz w:val="28"/>
        </w:rPr>
        <w:t>
      98.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124"/>
    <w:bookmarkStart w:name="z119" w:id="125"/>
    <w:p>
      <w:pPr>
        <w:spacing w:after="0"/>
        <w:ind w:left="0"/>
        <w:jc w:val="both"/>
      </w:pPr>
      <w:r>
        <w:rPr>
          <w:rFonts w:ascii="Times New Roman"/>
          <w:b w:val="false"/>
          <w:i w:val="false"/>
          <w:color w:val="000000"/>
          <w:sz w:val="28"/>
        </w:rPr>
        <w:t xml:space="preserve">
      99. Қандас немесе қоныс аударушы мен қоныстандыру жерінің мансап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125"/>
    <w:p>
      <w:pPr>
        <w:spacing w:after="0"/>
        <w:ind w:left="0"/>
        <w:jc w:val="both"/>
      </w:pPr>
      <w:r>
        <w:rPr>
          <w:rFonts w:ascii="Times New Roman"/>
          <w:b w:val="false"/>
          <w:i w:val="false"/>
          <w:color w:val="000000"/>
          <w:sz w:val="28"/>
        </w:rPr>
        <w:t>
      Бюджеттік сала жұмыскерлері қатарындағы қатысушыларға жаңа тұрғын үйді сатып алуды жұмыс берушілердің қажеттілігінің негізінде қолданыстағы заңнамаға сәйкес жергілікті атқарушы органдар жүзеге асырады.</w:t>
      </w:r>
    </w:p>
    <w:bookmarkStart w:name="z120" w:id="126"/>
    <w:p>
      <w:pPr>
        <w:spacing w:after="0"/>
        <w:ind w:left="0"/>
        <w:jc w:val="both"/>
      </w:pPr>
      <w:r>
        <w:rPr>
          <w:rFonts w:ascii="Times New Roman"/>
          <w:b w:val="false"/>
          <w:i w:val="false"/>
          <w:color w:val="000000"/>
          <w:sz w:val="28"/>
        </w:rPr>
        <w:t>
      100. Жатақханадан бөлмелер отыз бес жасқа дейінгі еңбекші жастарға (оның ішінде жетім балаларға және ата-анасының қамқорлығынсыз қалған балаларға арналған білім беру ұйымдарының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126"/>
    <w:bookmarkStart w:name="z121" w:id="127"/>
    <w:p>
      <w:pPr>
        <w:spacing w:after="0"/>
        <w:ind w:left="0"/>
        <w:jc w:val="both"/>
      </w:pPr>
      <w:r>
        <w:rPr>
          <w:rFonts w:ascii="Times New Roman"/>
          <w:b w:val="false"/>
          <w:i w:val="false"/>
          <w:color w:val="000000"/>
          <w:sz w:val="28"/>
        </w:rPr>
        <w:t>
      101. Жастар, оның ішінде некеде тұрған жастар үшін жатақханалардан бөлмелер мынадай:</w:t>
      </w:r>
    </w:p>
    <w:bookmarkEnd w:id="127"/>
    <w:p>
      <w:pPr>
        <w:spacing w:after="0"/>
        <w:ind w:left="0"/>
        <w:jc w:val="both"/>
      </w:pPr>
      <w:r>
        <w:rPr>
          <w:rFonts w:ascii="Times New Roman"/>
          <w:b w:val="false"/>
          <w:i w:val="false"/>
          <w:color w:val="000000"/>
          <w:sz w:val="28"/>
        </w:rPr>
        <w:t>
      1) жасының отыз беске дейін болуы;</w:t>
      </w:r>
    </w:p>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w:t>
      </w:r>
    </w:p>
    <w:p>
      <w:pPr>
        <w:spacing w:after="0"/>
        <w:ind w:left="0"/>
        <w:jc w:val="both"/>
      </w:pPr>
      <w:r>
        <w:rPr>
          <w:rFonts w:ascii="Times New Roman"/>
          <w:b w:val="false"/>
          <w:i w:val="false"/>
          <w:color w:val="000000"/>
          <w:sz w:val="28"/>
        </w:rPr>
        <w:t>
      3) жылжымайтын мүлкі жоқтығы туралы анықтаманың болуы;</w:t>
      </w:r>
    </w:p>
    <w:p>
      <w:pPr>
        <w:spacing w:after="0"/>
        <w:ind w:left="0"/>
        <w:jc w:val="both"/>
      </w:pPr>
      <w:r>
        <w:rPr>
          <w:rFonts w:ascii="Times New Roman"/>
          <w:b w:val="false"/>
          <w:i w:val="false"/>
          <w:color w:val="000000"/>
          <w:sz w:val="28"/>
        </w:rPr>
        <w:t>
      4) екінші деңгейлі банкта шот ашу туралы анықтаманың болуы шарттарына сәйкес келгенде беріледі.</w:t>
      </w:r>
    </w:p>
    <w:bookmarkStart w:name="z122" w:id="128"/>
    <w:p>
      <w:pPr>
        <w:spacing w:after="0"/>
        <w:ind w:left="0"/>
        <w:jc w:val="both"/>
      </w:pPr>
      <w:r>
        <w:rPr>
          <w:rFonts w:ascii="Times New Roman"/>
          <w:b w:val="false"/>
          <w:i w:val="false"/>
          <w:color w:val="000000"/>
          <w:sz w:val="28"/>
        </w:rPr>
        <w:t>
      102. Жастарға арналған жатақханадағы бөлмелер 10 жылға дейінгі мерзімге беріледі және жекешелендіруге жатпайды. Халықты жұмыспен қамту мәселелері жөніндегі өңірлік комиссияның шешімі бойынша жастарға арналған жатақханадағы бөлмені жалдау шарты бес жылдан аспайтын мерзімге бір рет ұзартылады.</w:t>
      </w:r>
    </w:p>
    <w:bookmarkEnd w:id="128"/>
    <w:bookmarkStart w:name="z123" w:id="129"/>
    <w:p>
      <w:pPr>
        <w:spacing w:after="0"/>
        <w:ind w:left="0"/>
        <w:jc w:val="both"/>
      </w:pPr>
      <w:r>
        <w:rPr>
          <w:rFonts w:ascii="Times New Roman"/>
          <w:b w:val="false"/>
          <w:i w:val="false"/>
          <w:color w:val="000000"/>
          <w:sz w:val="28"/>
        </w:rPr>
        <w:t>
      103. Жастарға арналған жатақханадағы бөлме, тұрғын үй, қызметтік тұрғын үй халықты жұмыспен қамту мәселелері жөніндегі комиссия қабылдаған тұрғын үй беру туралы шешімнің және мансап орталығы мен қандас немесе қоныс аударушы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129"/>
    <w:bookmarkStart w:name="z124" w:id="130"/>
    <w:p>
      <w:pPr>
        <w:spacing w:after="0"/>
        <w:ind w:left="0"/>
        <w:jc w:val="both"/>
      </w:pPr>
      <w:r>
        <w:rPr>
          <w:rFonts w:ascii="Times New Roman"/>
          <w:b w:val="false"/>
          <w:i w:val="false"/>
          <w:color w:val="000000"/>
          <w:sz w:val="28"/>
        </w:rPr>
        <w:t>
      104. Қандастың немесе қоныс аударушының немесе еңбек етуге қабілетті отбасы мүшесінің екі айдан астам қолданыстағы еңбек шарты немесе мемлекеттік қолдау көрсету туралы әлеуметтік шарты болмаған жағдайда тұрғын үйді, қызметтік тұрғын үйді, жастарға арналған жатақханадағы бөлмені жалдау (қосымша жалдау) шарты бұзылады.</w:t>
      </w:r>
    </w:p>
    <w:bookmarkEnd w:id="130"/>
    <w:bookmarkStart w:name="z125" w:id="131"/>
    <w:p>
      <w:pPr>
        <w:spacing w:after="0"/>
        <w:ind w:left="0"/>
        <w:jc w:val="both"/>
      </w:pPr>
      <w:r>
        <w:rPr>
          <w:rFonts w:ascii="Times New Roman"/>
          <w:b w:val="false"/>
          <w:i w:val="false"/>
          <w:color w:val="000000"/>
          <w:sz w:val="28"/>
        </w:rPr>
        <w:t>
      105. Егер шарт жасасу туралы ұсыныс жасалған күннен бастап бес жұмыс күні ішінде қандас немесе қоныс аударушы жалдау (қосымша жалдау) шартына қол қоймаса, мансап орталығы жастарға арналған жатақханадан бөлмені, тұрғын үйді, қызметтік тұрғын үйді басқа қатысушыға қайта бөледі.</w:t>
      </w:r>
    </w:p>
    <w:bookmarkEnd w:id="131"/>
    <w:bookmarkStart w:name="z126" w:id="132"/>
    <w:p>
      <w:pPr>
        <w:spacing w:after="0"/>
        <w:ind w:left="0"/>
        <w:jc w:val="both"/>
      </w:pPr>
      <w:r>
        <w:rPr>
          <w:rFonts w:ascii="Times New Roman"/>
          <w:b w:val="false"/>
          <w:i w:val="false"/>
          <w:color w:val="000000"/>
          <w:sz w:val="28"/>
        </w:rPr>
        <w:t>
      106. Мансап орталығы жастарға арналған жатақханадан бөлмені, тұрғын үйді, қызметтік тұрғын үйді жалдау (қосымша жалдау) шартын мансап орталығының (қоныстандыру жерінің) тұрғын үй комиссиясы тиісті шешім қабылдағаннан кейін бес жұмыс күні ішінде жасайды.</w:t>
      </w:r>
    </w:p>
    <w:bookmarkEnd w:id="132"/>
    <w:bookmarkStart w:name="z127" w:id="133"/>
    <w:p>
      <w:pPr>
        <w:spacing w:after="0"/>
        <w:ind w:left="0"/>
        <w:jc w:val="both"/>
      </w:pPr>
      <w:r>
        <w:rPr>
          <w:rFonts w:ascii="Times New Roman"/>
          <w:b w:val="false"/>
          <w:i w:val="false"/>
          <w:color w:val="000000"/>
          <w:sz w:val="28"/>
        </w:rPr>
        <w:t>
      107. Қандас немесе қоныс аударушы жастарға арналған жатақханадан бөлмені, тұрғын үйді, қызметтік тұрғын үйді жалдау (қосымша жалдау) шартының тарапы болады.</w:t>
      </w:r>
    </w:p>
    <w:bookmarkEnd w:id="133"/>
    <w:bookmarkStart w:name="z128" w:id="134"/>
    <w:p>
      <w:pPr>
        <w:spacing w:after="0"/>
        <w:ind w:left="0"/>
        <w:jc w:val="both"/>
      </w:pPr>
      <w:r>
        <w:rPr>
          <w:rFonts w:ascii="Times New Roman"/>
          <w:b w:val="false"/>
          <w:i w:val="false"/>
          <w:color w:val="000000"/>
          <w:sz w:val="28"/>
        </w:rPr>
        <w:t xml:space="preserve">
      108. Жастарға арналған жатақханадан бөлмені, тұрғын үйді, қызметтік тұрғын үйді жалдау (қосымша жалдау) шарты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екі данада жасалады.</w:t>
      </w:r>
    </w:p>
    <w:bookmarkEnd w:id="134"/>
    <w:bookmarkStart w:name="z129" w:id="135"/>
    <w:p>
      <w:pPr>
        <w:spacing w:after="0"/>
        <w:ind w:left="0"/>
        <w:jc w:val="both"/>
      </w:pPr>
      <w:r>
        <w:rPr>
          <w:rFonts w:ascii="Times New Roman"/>
          <w:b w:val="false"/>
          <w:i w:val="false"/>
          <w:color w:val="000000"/>
          <w:sz w:val="28"/>
        </w:rPr>
        <w:t>
      109. Жастарға арналған жатақханалардан бөлмені, тұрғын үйді, қызметтік тұрғын үйді жалдау (қосымша жалдау) шартының бір данасы мансап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135"/>
    <w:bookmarkStart w:name="z130" w:id="136"/>
    <w:p>
      <w:pPr>
        <w:spacing w:after="0"/>
        <w:ind w:left="0"/>
        <w:jc w:val="both"/>
      </w:pPr>
      <w:r>
        <w:rPr>
          <w:rFonts w:ascii="Times New Roman"/>
          <w:b w:val="false"/>
          <w:i w:val="false"/>
          <w:color w:val="000000"/>
          <w:sz w:val="28"/>
        </w:rPr>
        <w:t>
      110.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онжылдық мерзімі аяқталғанға дейін) автоматты түрде ұзартылады.</w:t>
      </w:r>
    </w:p>
    <w:bookmarkEnd w:id="136"/>
    <w:bookmarkStart w:name="z131" w:id="137"/>
    <w:p>
      <w:pPr>
        <w:spacing w:after="0"/>
        <w:ind w:left="0"/>
        <w:jc w:val="both"/>
      </w:pPr>
      <w:r>
        <w:rPr>
          <w:rFonts w:ascii="Times New Roman"/>
          <w:b w:val="false"/>
          <w:i w:val="false"/>
          <w:color w:val="000000"/>
          <w:sz w:val="28"/>
        </w:rPr>
        <w:t>
      111. Қандас немесе қоныс аударушы қайтыс болған жағдайда бұрын жасалған жалдау (қосымша жалдау) шарты халықты жұмыспен қамту мәселелері жөніндегі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137"/>
    <w:bookmarkStart w:name="z132" w:id="138"/>
    <w:p>
      <w:pPr>
        <w:spacing w:after="0"/>
        <w:ind w:left="0"/>
        <w:jc w:val="both"/>
      </w:pPr>
      <w:r>
        <w:rPr>
          <w:rFonts w:ascii="Times New Roman"/>
          <w:b w:val="false"/>
          <w:i w:val="false"/>
          <w:color w:val="000000"/>
          <w:sz w:val="28"/>
        </w:rPr>
        <w:t>
      112.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(мүшелерінің) заңды өкілдерімен жасалады.</w:t>
      </w:r>
    </w:p>
    <w:bookmarkEnd w:id="138"/>
    <w:bookmarkStart w:name="z133" w:id="139"/>
    <w:p>
      <w:pPr>
        <w:spacing w:after="0"/>
        <w:ind w:left="0"/>
        <w:jc w:val="both"/>
      </w:pPr>
      <w:r>
        <w:rPr>
          <w:rFonts w:ascii="Times New Roman"/>
          <w:b w:val="false"/>
          <w:i w:val="false"/>
          <w:color w:val="000000"/>
          <w:sz w:val="28"/>
        </w:rPr>
        <w:t>
      113. Жалға алушының ауысуы тұрғын үйді жалдау (қосымша жалдау) шартын қайта ресімдеуге алып келеді.</w:t>
      </w:r>
    </w:p>
    <w:bookmarkEnd w:id="139"/>
    <w:bookmarkStart w:name="z134" w:id="140"/>
    <w:p>
      <w:pPr>
        <w:spacing w:after="0"/>
        <w:ind w:left="0"/>
        <w:jc w:val="both"/>
      </w:pPr>
      <w:r>
        <w:rPr>
          <w:rFonts w:ascii="Times New Roman"/>
          <w:b w:val="false"/>
          <w:i w:val="false"/>
          <w:color w:val="000000"/>
          <w:sz w:val="28"/>
        </w:rPr>
        <w:t>
      114. Жастарға арналған жатақханадан бөлме, тұрғын үй, қызметтік тұрғын үй қандасқа немесе қоныс аударушыға бір рет қана беріледі.</w:t>
      </w:r>
    </w:p>
    <w:bookmarkEnd w:id="140"/>
    <w:bookmarkStart w:name="z135" w:id="141"/>
    <w:p>
      <w:pPr>
        <w:spacing w:after="0"/>
        <w:ind w:left="0"/>
        <w:jc w:val="both"/>
      </w:pPr>
      <w:r>
        <w:rPr>
          <w:rFonts w:ascii="Times New Roman"/>
          <w:b w:val="false"/>
          <w:i w:val="false"/>
          <w:color w:val="000000"/>
          <w:sz w:val="28"/>
        </w:rPr>
        <w:t>
      115.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бос тұрғын үй болған кезде соған теңестірілген басқа тұрғын үй беріледі.</w:t>
      </w:r>
    </w:p>
    <w:bookmarkEnd w:id="141"/>
    <w:bookmarkStart w:name="z136" w:id="142"/>
    <w:p>
      <w:pPr>
        <w:spacing w:after="0"/>
        <w:ind w:left="0"/>
        <w:jc w:val="both"/>
      </w:pPr>
      <w:r>
        <w:rPr>
          <w:rFonts w:ascii="Times New Roman"/>
          <w:b w:val="false"/>
          <w:i w:val="false"/>
          <w:color w:val="000000"/>
          <w:sz w:val="28"/>
        </w:rPr>
        <w:t xml:space="preserve">
      116. Жастарға арналған жатақханадан бөлмені, тұрғын үйді, қызметтік тұрғын үйді жалға алудың ай сайынғы төлемінің мөлшерін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7232 болып тіркелді) бекітілген Мемлекеттік тұрғын үй қорынан тұрғын үйді пайдаланғаны үшін төлем мөлшерін есептеу әдістемесіне сәйкес мансап орталығы айқындайды.</w:t>
      </w:r>
    </w:p>
    <w:bookmarkEnd w:id="142"/>
    <w:bookmarkStart w:name="z137" w:id="143"/>
    <w:p>
      <w:pPr>
        <w:spacing w:after="0"/>
        <w:ind w:left="0"/>
        <w:jc w:val="both"/>
      </w:pPr>
      <w:r>
        <w:rPr>
          <w:rFonts w:ascii="Times New Roman"/>
          <w:b w:val="false"/>
          <w:i w:val="false"/>
          <w:color w:val="000000"/>
          <w:sz w:val="28"/>
        </w:rPr>
        <w:t>
      117. Тұрғын үйді бөлудің осы тәртібі ЖҚЖК 2020 бағдарламасы, "Еңбек" мемлекеттік бағдарламасы шеңберінде бұрын салынған (сатып алынған) қызметтік тұрғын үйге және еңбек жастарына арналған жатақханаларға, сондай-ақ жергілікті бюджет қаражаты есебінен салынған және (немесе) сатып алынған тұрғын үйге және жатақханаларға қолданылады.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44"/>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14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                         "___" __________ 20__жылғы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______________________________________________Бұдан әрі "Еңбек </w:t>
      </w:r>
    </w:p>
    <w:p>
      <w:pPr>
        <w:spacing w:after="0"/>
        <w:ind w:left="0"/>
        <w:jc w:val="both"/>
      </w:pPr>
      <w:r>
        <w:rPr>
          <w:rFonts w:ascii="Times New Roman"/>
          <w:b w:val="false"/>
          <w:i w:val="false"/>
          <w:color w:val="000000"/>
          <w:sz w:val="28"/>
        </w:rPr>
        <w:t>
      мобильділігі орталығы" деп аталатын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(Еңбек мобильділігі орталығының атауы, бизнес сәйкестендіру нөмірі) атынан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басты куәландыратын құжаттың сериясы, нөмірі, қашан және кім берген), екінші тараптан төмендегілер туралы осы әлеуметтік келісімшартты (бұдан әрі – Келісімшарт) жасасты:</w:t>
      </w:r>
    </w:p>
    <w:bookmarkStart w:name="z251" w:id="145"/>
    <w:p>
      <w:pPr>
        <w:spacing w:after="0"/>
        <w:ind w:left="0"/>
        <w:jc w:val="left"/>
      </w:pPr>
      <w:r>
        <w:rPr>
          <w:rFonts w:ascii="Times New Roman"/>
          <w:b/>
          <w:i w:val="false"/>
          <w:color w:val="000000"/>
        </w:rPr>
        <w:t xml:space="preserve"> 1-тарау. Келісімшарттың мәні</w:t>
      </w:r>
    </w:p>
    <w:bookmarkEnd w:id="145"/>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Еңбек мобильділігі орталығының филиалы ретінде Мансап орталығы және Ерікті қоныс аударуға қатысушы Келісімшарттың тараптары ретінде қатысады.</w:t>
      </w:r>
    </w:p>
    <w:p>
      <w:pPr>
        <w:spacing w:after="0"/>
        <w:ind w:left="0"/>
        <w:jc w:val="both"/>
      </w:pPr>
      <w:r>
        <w:rPr>
          <w:rFonts w:ascii="Times New Roman"/>
          <w:b w:val="false"/>
          <w:i w:val="false"/>
          <w:color w:val="000000"/>
          <w:sz w:val="28"/>
        </w:rPr>
        <w:t xml:space="preserve">
      Келісімшарт шеңберінде ерікті қоныс аударуға қатысушыға мынадай мемлекеттік қолдау шаралары ұсынылады: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(мемлекеттік қолдау шараларын көрсету)</w:t>
      </w:r>
    </w:p>
    <w:p>
      <w:pPr>
        <w:spacing w:after="0"/>
        <w:ind w:left="0"/>
        <w:jc w:val="both"/>
      </w:pPr>
      <w:r>
        <w:rPr>
          <w:rFonts w:ascii="Times New Roman"/>
          <w:b w:val="false"/>
          <w:i w:val="false"/>
          <w:color w:val="000000"/>
          <w:sz w:val="28"/>
        </w:rPr>
        <w:t>
      3. Келісімшарт Еңбек мобильділігі орталығы басшысының бұйрығы негізінде жасалды.</w:t>
      </w:r>
    </w:p>
    <w:bookmarkStart w:name="z252" w:id="146"/>
    <w:p>
      <w:pPr>
        <w:spacing w:after="0"/>
        <w:ind w:left="0"/>
        <w:jc w:val="left"/>
      </w:pPr>
      <w:r>
        <w:rPr>
          <w:rFonts w:ascii="Times New Roman"/>
          <w:b/>
          <w:i w:val="false"/>
          <w:color w:val="000000"/>
        </w:rPr>
        <w:t xml:space="preserve"> 2-тарау. Тараптардың құқықтары мен міндеттері</w:t>
      </w:r>
    </w:p>
    <w:bookmarkEnd w:id="146"/>
    <w:p>
      <w:pPr>
        <w:spacing w:after="0"/>
        <w:ind w:left="0"/>
        <w:jc w:val="both"/>
      </w:pPr>
      <w:r>
        <w:rPr>
          <w:rFonts w:ascii="Times New Roman"/>
          <w:b w:val="false"/>
          <w:i w:val="false"/>
          <w:color w:val="000000"/>
          <w:sz w:val="28"/>
        </w:rPr>
        <w:t>
      4. Мансап орталығының:</w:t>
      </w:r>
    </w:p>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жалдау (жалға алу) шартын жасасуға;</w:t>
      </w:r>
    </w:p>
    <w:p>
      <w:pPr>
        <w:spacing w:after="0"/>
        <w:ind w:left="0"/>
        <w:jc w:val="both"/>
      </w:pPr>
      <w:r>
        <w:rPr>
          <w:rFonts w:ascii="Times New Roman"/>
          <w:b w:val="false"/>
          <w:i w:val="false"/>
          <w:color w:val="000000"/>
          <w:sz w:val="28"/>
        </w:rPr>
        <w:t>
      4) материалдық көмек төлеу туралы шешім қабылдау және ерікті қоныс аударуға Қатысушының дербес шотына субсидиялар аудару үшін Еңбек мобильділігі орталығына жібереді;</w:t>
      </w:r>
    </w:p>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p>
      <w:pPr>
        <w:spacing w:after="0"/>
        <w:ind w:left="0"/>
        <w:jc w:val="both"/>
      </w:pPr>
      <w:r>
        <w:rPr>
          <w:rFonts w:ascii="Times New Roman"/>
          <w:b w:val="false"/>
          <w:i w:val="false"/>
          <w:color w:val="000000"/>
          <w:sz w:val="28"/>
        </w:rPr>
        <w:t xml:space="preserve">
      7)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адамдардың ерікті түрде қоныс аудару қағидаларында келісілген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 </w:t>
      </w:r>
    </w:p>
    <w:p>
      <w:pPr>
        <w:spacing w:after="0"/>
        <w:ind w:left="0"/>
        <w:jc w:val="both"/>
      </w:pPr>
      <w:r>
        <w:rPr>
          <w:rFonts w:ascii="Times New Roman"/>
          <w:b w:val="false"/>
          <w:i w:val="false"/>
          <w:color w:val="000000"/>
          <w:sz w:val="28"/>
        </w:rPr>
        <w:t>
      5. Мансап орталығы:</w:t>
      </w:r>
    </w:p>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міндеттемелерді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мансап орталығынан сұратуға;</w:t>
      </w:r>
    </w:p>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p>
      <w:pPr>
        <w:spacing w:after="0"/>
        <w:ind w:left="0"/>
        <w:jc w:val="both"/>
      </w:pPr>
      <w:r>
        <w:rPr>
          <w:rFonts w:ascii="Times New Roman"/>
          <w:b w:val="false"/>
          <w:i w:val="false"/>
          <w:color w:val="000000"/>
          <w:sz w:val="28"/>
        </w:rPr>
        <w:t>
      8) Ерікті түрде қоныс аударуға қатысушылар және олардың кәмелеттік жасқа толған отбасы мүшелері арасында жыл сайын берілген тұрғын үйдің сапасына қанағаттану бойынша сауалнама жүргізуге;</w:t>
      </w:r>
    </w:p>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w:t>
      </w:r>
    </w:p>
    <w:p>
      <w:pPr>
        <w:spacing w:after="0"/>
        <w:ind w:left="0"/>
        <w:jc w:val="both"/>
      </w:pPr>
      <w:r>
        <w:rPr>
          <w:rFonts w:ascii="Times New Roman"/>
          <w:b w:val="false"/>
          <w:i w:val="false"/>
          <w:color w:val="000000"/>
          <w:sz w:val="28"/>
        </w:rPr>
        <w:t xml:space="preserve">
      10) Қатысушының Келісімшартта көзделген міндеттемелерді орындауына мониторинг жүргізуге міндетті. </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Мансап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pPr>
        <w:spacing w:after="0"/>
        <w:ind w:left="0"/>
        <w:jc w:val="both"/>
      </w:pPr>
      <w:r>
        <w:rPr>
          <w:rFonts w:ascii="Times New Roman"/>
          <w:b w:val="false"/>
          <w:i w:val="false"/>
          <w:color w:val="000000"/>
          <w:sz w:val="28"/>
        </w:rPr>
        <w:t>
      2) шыққан жерінің Мансап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p>
      <w:pPr>
        <w:spacing w:after="0"/>
        <w:ind w:left="0"/>
        <w:jc w:val="both"/>
      </w:pPr>
      <w:r>
        <w:rPr>
          <w:rFonts w:ascii="Times New Roman"/>
          <w:b w:val="false"/>
          <w:i w:val="false"/>
          <w:color w:val="000000"/>
          <w:sz w:val="28"/>
        </w:rPr>
        <w:t>
      5) мансаптық орталықпен тұрғын үйді, қызметтік тұрғын үйді (еңбек жастарына арналған жатақханалардағы бөлмелерді) жалға алу шартын жасасуға және оған белгіленген мерзімде қоныстануға;</w:t>
      </w:r>
    </w:p>
    <w:p>
      <w:pPr>
        <w:spacing w:after="0"/>
        <w:ind w:left="0"/>
        <w:jc w:val="both"/>
      </w:pPr>
      <w:r>
        <w:rPr>
          <w:rFonts w:ascii="Times New Roman"/>
          <w:b w:val="false"/>
          <w:i w:val="false"/>
          <w:color w:val="000000"/>
          <w:sz w:val="28"/>
        </w:rPr>
        <w:t>
      6) әзірленген бизнес-жоспарға сәйкес дара кәсіпкер, заңды тұлға, жеке практикамен айналысатын тұлға ретінде немесе шаруа немесе фермер қожалықтары нысанында міндетті түрде тіркей отырып, кәсіпкерлік қызметпен айналысуға;</w:t>
      </w:r>
    </w:p>
    <w:p>
      <w:pPr>
        <w:spacing w:after="0"/>
        <w:ind w:left="0"/>
        <w:jc w:val="both"/>
      </w:pPr>
      <w:r>
        <w:rPr>
          <w:rFonts w:ascii="Times New Roman"/>
          <w:b w:val="false"/>
          <w:i w:val="false"/>
          <w:color w:val="000000"/>
          <w:sz w:val="28"/>
        </w:rPr>
        <w:t>
      7) жұмыс беруші ұсынған тұрақты жұмыс орнына жұмысқа орналасуға не кейіннен жұмысқа орналаса отырып, кәсіптік оқудан өтуге құқығы бар.</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xml:space="preserve">
      1) Қазақстан Республикасы Ішкі істер министрінің 2020 жылғы 30 наурыздағы № 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20192 болып тіркелген)бекітілген Қазақстан Республикасының халқын құжаттандыру және тіркеу мәселелері бойынша Мемлекеттік қызметтер көрсету қағидаларына сәйкес Қазақстан Республикасының аумағында тұрғылықты жері және уақытша болатын (тұратын) жері бойынша тіркелу;</w:t>
      </w:r>
    </w:p>
    <w:p>
      <w:pPr>
        <w:spacing w:after="0"/>
        <w:ind w:left="0"/>
        <w:jc w:val="both"/>
      </w:pPr>
      <w:r>
        <w:rPr>
          <w:rFonts w:ascii="Times New Roman"/>
          <w:b w:val="false"/>
          <w:i w:val="false"/>
          <w:color w:val="000000"/>
          <w:sz w:val="28"/>
        </w:rPr>
        <w:t>
      2) коммуналдық және жалға алу ақысын уақтылы төлеуге;</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4)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xml:space="preserve">
      5) ерікті қоныс аударуға қатысушы мен оның отбасы мүшесінің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шараларын Қазақстан Республикасының Үкіметі айқындаған өңірлерден тыс жерлерге өз еркімен ішкі көші-қон жағдайларында бес жыл ішінде толық көлемде мерзімінен бұрын қайтаруға құқылы.</w:t>
      </w:r>
    </w:p>
    <w:p>
      <w:pPr>
        <w:spacing w:after="0"/>
        <w:ind w:left="0"/>
        <w:jc w:val="both"/>
      </w:pPr>
      <w:r>
        <w:rPr>
          <w:rFonts w:ascii="Times New Roman"/>
          <w:b w:val="false"/>
          <w:i w:val="false"/>
          <w:color w:val="000000"/>
          <w:sz w:val="28"/>
        </w:rPr>
        <w:t>
      8. Ерікті қоныс аударуға қатысушы және оның отбасы мүшесі (мүшелері) алған мемлекеттік қолдау шараларын бюджетке қайтару бұйрықпен бекітілген жұмыс күшінің ұтқырлығын арттыру үшін адамдарды ерікті түрде қоныс аудару қағидаларында көзделген тәртіппен жүзеге асырылады – Қазақстан Республикасы Еңбек және халықты әлеуметтік қорғау министрінің 2023 жылғы 22 маусымдағы № 234 (нормативтік құқықтық актілерді мемлекеттік тіркеу тізілімінде № 32880 болып тіркелген), вахталық әдіспен жұмысқа орналасу, әскери қызметке шақыру, осы елді мекенде тұруға мүмкіндік бермейтін ауру жағдайларын қоспағанда, ерікті түрде қоныс аударуға қатысушының отбасы мүшесін өңірден тыс жерде білім беру орындарында оқыту қоныстану орындары.</w:t>
      </w:r>
    </w:p>
    <w:bookmarkStart w:name="z253" w:id="147"/>
    <w:p>
      <w:pPr>
        <w:spacing w:after="0"/>
        <w:ind w:left="0"/>
        <w:jc w:val="left"/>
      </w:pPr>
      <w:r>
        <w:rPr>
          <w:rFonts w:ascii="Times New Roman"/>
          <w:b/>
          <w:i w:val="false"/>
          <w:color w:val="000000"/>
        </w:rPr>
        <w:t xml:space="preserve"> 3-тарау. Тараптардың жауапкершілігі</w:t>
      </w:r>
    </w:p>
    <w:bookmarkEnd w:id="147"/>
    <w:p>
      <w:pPr>
        <w:spacing w:after="0"/>
        <w:ind w:left="0"/>
        <w:jc w:val="both"/>
      </w:pPr>
      <w:r>
        <w:rPr>
          <w:rFonts w:ascii="Times New Roman"/>
          <w:b w:val="false"/>
          <w:i w:val="false"/>
          <w:color w:val="000000"/>
          <w:sz w:val="28"/>
        </w:rPr>
        <w:t>
      9. Мансап орталығы мен Ерікті қоныс аударуға қатысушы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10. Мансап орталығы мен Ерікті қоныс аударуға қатысушы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11. Осы Келісімшарттың қолданылу мерзімінің аяқталуы Мансап орталығын және Ерікті қоныс аударуға қатысушыларды осы мерзімнің аяқталуына дейін болған бұзушылық үшін жауапкершіліктен босатпайды.</w:t>
      </w:r>
    </w:p>
    <w:bookmarkStart w:name="z254" w:id="148"/>
    <w:p>
      <w:pPr>
        <w:spacing w:after="0"/>
        <w:ind w:left="0"/>
        <w:jc w:val="left"/>
      </w:pPr>
      <w:r>
        <w:rPr>
          <w:rFonts w:ascii="Times New Roman"/>
          <w:b/>
          <w:i w:val="false"/>
          <w:color w:val="000000"/>
        </w:rPr>
        <w:t xml:space="preserve"> 4-тарау. Еңсерілмейтін күш жағдаяттары</w:t>
      </w:r>
    </w:p>
    <w:bookmarkEnd w:id="148"/>
    <w:p>
      <w:pPr>
        <w:spacing w:after="0"/>
        <w:ind w:left="0"/>
        <w:jc w:val="both"/>
      </w:pPr>
      <w:r>
        <w:rPr>
          <w:rFonts w:ascii="Times New Roman"/>
          <w:b w:val="false"/>
          <w:i w:val="false"/>
          <w:color w:val="000000"/>
          <w:sz w:val="28"/>
        </w:rPr>
        <w:t>
      12. Мансап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13. Форс-мажорлық жағдаяттар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14. Хабардар етпеу немесе уақтылы хабарламау, мұндай хабардар етпеу немесе уақтылы хабарламау тиісті форс-мажорлық жағдайлардан тікелей туындаған жағдайларды қоспағанда, Мансап орталығы мен ерікті қоныс аударуға Қатысушыны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pPr>
        <w:spacing w:after="0"/>
        <w:ind w:left="0"/>
        <w:jc w:val="both"/>
      </w:pPr>
      <w:r>
        <w:rPr>
          <w:rFonts w:ascii="Times New Roman"/>
          <w:b w:val="false"/>
          <w:i w:val="false"/>
          <w:color w:val="000000"/>
          <w:sz w:val="28"/>
        </w:rPr>
        <w:t>
      15.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және Ерікті қоныс аударуға қатысушының осы Келісімшарт бойынша міндеттемелердің толық немесе ішінара орындалмауы ____ (кезеңі көрсетілсін) асатын болса, онда Мансап орталығы мен ерікті қоныс аударуға қатысушы осы Келісімшартты бұзуға құқылы.</w:t>
      </w:r>
    </w:p>
    <w:bookmarkStart w:name="z255" w:id="149"/>
    <w:p>
      <w:pPr>
        <w:spacing w:after="0"/>
        <w:ind w:left="0"/>
        <w:jc w:val="left"/>
      </w:pPr>
      <w:r>
        <w:rPr>
          <w:rFonts w:ascii="Times New Roman"/>
          <w:b/>
          <w:i w:val="false"/>
          <w:color w:val="000000"/>
        </w:rPr>
        <w:t xml:space="preserve"> 5-тарау. Басқа да жағдайлар</w:t>
      </w:r>
    </w:p>
    <w:bookmarkEnd w:id="149"/>
    <w:p>
      <w:pPr>
        <w:spacing w:after="0"/>
        <w:ind w:left="0"/>
        <w:jc w:val="both"/>
      </w:pPr>
      <w:r>
        <w:rPr>
          <w:rFonts w:ascii="Times New Roman"/>
          <w:b w:val="false"/>
          <w:i w:val="false"/>
          <w:color w:val="000000"/>
          <w:sz w:val="28"/>
        </w:rPr>
        <w:t>
      16. Келісімшартқа тараптардың келісуі бойынша қосымша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Келісімшартта көзделген міндеттемелердің орындалуына мониторинг жүргізу үшін осы Келісімшартқа қол қоя отырып, Қатысушы өзінің және оның отбасы мүшелерінің дербес деректерін жинауға және өңдеуге келісім береді.</w:t>
      </w:r>
    </w:p>
    <w:p>
      <w:pPr>
        <w:spacing w:after="0"/>
        <w:ind w:left="0"/>
        <w:jc w:val="both"/>
      </w:pPr>
      <w:r>
        <w:rPr>
          <w:rFonts w:ascii="Times New Roman"/>
          <w:b w:val="false"/>
          <w:i w:val="false"/>
          <w:color w:val="000000"/>
          <w:sz w:val="28"/>
        </w:rPr>
        <w:t xml:space="preserve">
      17. Осы Келісімшарт оған Еңбек мобильділігі орталығы және Ерікті қоныс аударуға қатысушы қол қойған сәттен бастап күшіне енеді және 20__ "__" ______ жылға дейін қолданылады. </w:t>
      </w:r>
    </w:p>
    <w:bookmarkStart w:name="z256" w:id="150"/>
    <w:p>
      <w:pPr>
        <w:spacing w:after="0"/>
        <w:ind w:left="0"/>
        <w:jc w:val="left"/>
      </w:pPr>
      <w:r>
        <w:rPr>
          <w:rFonts w:ascii="Times New Roman"/>
          <w:b/>
          <w:i w:val="false"/>
          <w:color w:val="000000"/>
        </w:rPr>
        <w:t xml:space="preserve"> 6-тарау. Тараптардың мекенжайлары мен деректемелері</w:t>
      </w:r>
    </w:p>
    <w:bookmarkEnd w:id="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(Еңбек мобильділігі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М.О.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3" w:id="151"/>
    <w:p>
      <w:pPr>
        <w:spacing w:after="0"/>
        <w:ind w:left="0"/>
        <w:jc w:val="left"/>
      </w:pPr>
      <w:r>
        <w:rPr>
          <w:rFonts w:ascii="Times New Roman"/>
          <w:b/>
          <w:i w:val="false"/>
          <w:color w:val="000000"/>
        </w:rPr>
        <w:t xml:space="preserve"> Өтініш</w:t>
      </w:r>
    </w:p>
    <w:bookmarkEnd w:id="151"/>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29.12.2023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____________________________________________________негізінде әрекет ететін</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атынан____________________________________________________________________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жұмыс беруші ретінде ерікті өңіраралық қоныс аударуға қатысушылар құрамына қосуды және 400 АЕК мөлшерінде субсидия тағайындауды немесе тұрғын үй шығыстарын өтеуді сұраймын.</w:t>
      </w:r>
    </w:p>
    <w:p>
      <w:pPr>
        <w:spacing w:after="0"/>
        <w:ind w:left="0"/>
        <w:jc w:val="both"/>
      </w:pPr>
      <w:r>
        <w:rPr>
          <w:rFonts w:ascii="Times New Roman"/>
          <w:b w:val="false"/>
          <w:i w:val="false"/>
          <w:color w:val="000000"/>
          <w:sz w:val="28"/>
        </w:rPr>
        <w:t>
      Мәселе оң шешiлген жағдайда төмендегілер туралы:</w:t>
      </w:r>
    </w:p>
    <w:p>
      <w:pPr>
        <w:spacing w:after="0"/>
        <w:ind w:left="0"/>
        <w:jc w:val="both"/>
      </w:pPr>
      <w:r>
        <w:rPr>
          <w:rFonts w:ascii="Times New Roman"/>
          <w:b w:val="false"/>
          <w:i w:val="false"/>
          <w:color w:val="000000"/>
          <w:sz w:val="28"/>
        </w:rPr>
        <w:t>
      1) ерікті түрде қоныс аударуға қатысушыны кемінде екі немесе бес жыл мерзімге тұрақты жұмысқа орналастыруға;</w:t>
      </w:r>
    </w:p>
    <w:p>
      <w:pPr>
        <w:spacing w:after="0"/>
        <w:ind w:left="0"/>
        <w:jc w:val="both"/>
      </w:pPr>
      <w:r>
        <w:rPr>
          <w:rFonts w:ascii="Times New Roman"/>
          <w:b w:val="false"/>
          <w:i w:val="false"/>
          <w:color w:val="000000"/>
          <w:sz w:val="28"/>
        </w:rPr>
        <w:t>
      2) жұмысқа орналастырылған қызметкерлердің еңбек шарттары бойынша мәліметтерді "Электрондық еңбек шарттарын есепке алудың бірыңғай жүйесі" ААЖ-да орналастыруды қамтамасыз ету;</w:t>
      </w:r>
    </w:p>
    <w:p>
      <w:pPr>
        <w:spacing w:after="0"/>
        <w:ind w:left="0"/>
        <w:jc w:val="both"/>
      </w:pPr>
      <w:r>
        <w:rPr>
          <w:rFonts w:ascii="Times New Roman"/>
          <w:b w:val="false"/>
          <w:i w:val="false"/>
          <w:color w:val="000000"/>
          <w:sz w:val="28"/>
        </w:rPr>
        <w:t>
      3) Ерікті түрде қоныс аударуға қатысушының көшуі, жаңа тұрғылықты жерінде жайластыруға жәрдемақы беру, қызметтік тұрғын үй беру жөніндегі немесе жұмыскердің тұрғын үй жалдау жөніндегі шығыстарын өтеу, жұмыскердің тұрғын үй сатып алуға жұмсаған шығыстарын ішінара өтеу, жұмыскердің шығыстарын толық немесе ішінара өтеу міндеттемелерін қабылдаймын.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ретінде жұмысқа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 немесе жұмыскердің тұрғын үйді жалдау бойынша шығыстарын өтеу, жұмыскердің тұрғын үй сатып алуға жұмсаған шығыстарын ішінара өтеу бойынша шығыстар сметасы.</w:t>
      </w:r>
    </w:p>
    <w:p>
      <w:pPr>
        <w:spacing w:after="0"/>
        <w:ind w:left="0"/>
        <w:jc w:val="both"/>
      </w:pPr>
      <w:r>
        <w:rPr>
          <w:rFonts w:ascii="Times New Roman"/>
          <w:b w:val="false"/>
          <w:i w:val="false"/>
          <w:color w:val="000000"/>
          <w:sz w:val="28"/>
        </w:rPr>
        <w:t>
      2. Қандастар мен қоныс аударушыларды қабылдаудың өңірлік квотасына қосу туралы өңірлік комиссияның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куәландырылған жұмыскерлермен жасалған еңбек шарттарының көшірмесі;</w:t>
      </w:r>
    </w:p>
    <w:p>
      <w:pPr>
        <w:spacing w:after="0"/>
        <w:ind w:left="0"/>
        <w:jc w:val="both"/>
      </w:pPr>
      <w:r>
        <w:rPr>
          <w:rFonts w:ascii="Times New Roman"/>
          <w:b w:val="false"/>
          <w:i w:val="false"/>
          <w:color w:val="000000"/>
          <w:sz w:val="28"/>
        </w:rPr>
        <w:t>
      4) шығыстарды өтеу кезінде тұрғын-үйді сату-сатып алу келісімшартын;</w:t>
      </w:r>
    </w:p>
    <w:p>
      <w:pPr>
        <w:spacing w:after="0"/>
        <w:ind w:left="0"/>
        <w:jc w:val="both"/>
      </w:pPr>
      <w:r>
        <w:rPr>
          <w:rFonts w:ascii="Times New Roman"/>
          <w:b w:val="false"/>
          <w:i w:val="false"/>
          <w:color w:val="000000"/>
          <w:sz w:val="28"/>
        </w:rPr>
        <w:t>
      5) жалдау немесе қайтарымсыз негізде пайдалану келісімшарты.</w:t>
      </w:r>
    </w:p>
    <w:p>
      <w:pPr>
        <w:spacing w:after="0"/>
        <w:ind w:left="0"/>
        <w:jc w:val="both"/>
      </w:pPr>
      <w:r>
        <w:rPr>
          <w:rFonts w:ascii="Times New Roman"/>
          <w:b w:val="false"/>
          <w:i w:val="false"/>
          <w:color w:val="000000"/>
          <w:sz w:val="28"/>
        </w:rPr>
        <w:t>
      Басшы _____________________ ________________ қолы күні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Жұмыспен қамту субсидияларын төлеу туралы  ШЕШІМ</w:t>
      </w:r>
    </w:p>
    <w:p>
      <w:pPr>
        <w:spacing w:after="0"/>
        <w:ind w:left="0"/>
        <w:jc w:val="both"/>
      </w:pPr>
      <w:r>
        <w:rPr>
          <w:rFonts w:ascii="Times New Roman"/>
          <w:b w:val="false"/>
          <w:i w:val="false"/>
          <w:color w:val="ff0000"/>
          <w:sz w:val="28"/>
        </w:rPr>
        <w:t xml:space="preserve">
      Ескерту. Қағидалар 3-1-қосымшамен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 20___ жылғы № _______</w:t>
      </w:r>
    </w:p>
    <w:p>
      <w:pPr>
        <w:spacing w:after="0"/>
        <w:ind w:left="0"/>
        <w:jc w:val="both"/>
      </w:pPr>
      <w:r>
        <w:rPr>
          <w:rFonts w:ascii="Times New Roman"/>
          <w:b w:val="false"/>
          <w:i w:val="false"/>
          <w:color w:val="000000"/>
          <w:sz w:val="28"/>
        </w:rPr>
        <w:t>
      _____________________________ облысының Еңбек мобильділігі орталығы Жұмыс күшінің ұтқырлығын арттыру үшін адамдардың ерікті түрде қоныс аудару қағидаларының 36-тармағы 1-тармақшасына сәйкес субсидия төлеу туралы өтінішті қарап, төмендегі шешімді қабылдады:</w:t>
      </w:r>
    </w:p>
    <w:p>
      <w:pPr>
        <w:spacing w:after="0"/>
        <w:ind w:left="0"/>
        <w:jc w:val="both"/>
      </w:pPr>
      <w:r>
        <w:rPr>
          <w:rFonts w:ascii="Times New Roman"/>
          <w:b w:val="false"/>
          <w:i w:val="false"/>
          <w:color w:val="000000"/>
          <w:sz w:val="28"/>
        </w:rPr>
        <w:t xml:space="preserve">
      1. ________________________________________________________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жұмысқа орналасуға мынадай мөлшерде субсидия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(лердің) Т.А.Ә.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 (лердің)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мөлшері</w:t>
            </w:r>
          </w:p>
          <w:p>
            <w:pPr>
              <w:spacing w:after="20"/>
              <w:ind w:left="20"/>
              <w:jc w:val="both"/>
            </w:pPr>
            <w:r>
              <w:rPr>
                <w:rFonts w:ascii="Times New Roman"/>
                <w:b w:val="false"/>
                <w:i w:val="false"/>
                <w:color w:val="000000"/>
                <w:sz w:val="20"/>
              </w:rPr>
              <w:t>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сома</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берушінің ағымдағы шотына аудару KZ 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(банктің атауын, банктің жеке сәйкестендіру нөмірін, банктің банктік </w:t>
      </w:r>
    </w:p>
    <w:p>
      <w:pPr>
        <w:spacing w:after="0"/>
        <w:ind w:left="0"/>
        <w:jc w:val="both"/>
      </w:pPr>
      <w:r>
        <w:rPr>
          <w:rFonts w:ascii="Times New Roman"/>
          <w:b w:val="false"/>
          <w:i w:val="false"/>
          <w:color w:val="000000"/>
          <w:sz w:val="28"/>
        </w:rPr>
        <w:t>
      сәйкестендіру кодын, алушының банктік шотының нөмірін көрсету)</w:t>
      </w:r>
    </w:p>
    <w:p>
      <w:pPr>
        <w:spacing w:after="0"/>
        <w:ind w:left="0"/>
        <w:jc w:val="both"/>
      </w:pPr>
      <w:r>
        <w:rPr>
          <w:rFonts w:ascii="Times New Roman"/>
          <w:b w:val="false"/>
          <w:i w:val="false"/>
          <w:color w:val="000000"/>
          <w:sz w:val="28"/>
        </w:rPr>
        <w:t>
      Басшының қолы _______________/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Қоныс аударушының немесе қандастың отбасына тұрғын үй беру үшін жұмыс берушінің шығыстарының бір бөлігін өтеу туралы ШЕШІМ</w:t>
      </w:r>
    </w:p>
    <w:p>
      <w:pPr>
        <w:spacing w:after="0"/>
        <w:ind w:left="0"/>
        <w:jc w:val="both"/>
      </w:pPr>
      <w:r>
        <w:rPr>
          <w:rFonts w:ascii="Times New Roman"/>
          <w:b w:val="false"/>
          <w:i w:val="false"/>
          <w:color w:val="ff0000"/>
          <w:sz w:val="28"/>
        </w:rPr>
        <w:t xml:space="preserve">
      Ескерту. Қағидалар 3-2-қосымшамен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 _____ № _______</w:t>
      </w:r>
    </w:p>
    <w:p>
      <w:pPr>
        <w:spacing w:after="0"/>
        <w:ind w:left="0"/>
        <w:jc w:val="both"/>
      </w:pPr>
      <w:r>
        <w:rPr>
          <w:rFonts w:ascii="Times New Roman"/>
          <w:b w:val="false"/>
          <w:i w:val="false"/>
          <w:color w:val="000000"/>
          <w:sz w:val="28"/>
        </w:rPr>
        <w:t>
      _______________________________ облысының Еңбек мобильділігі орталығы жұмыс күшінің ұтқырлығын арттыру үшін адамдарды ерікті түрде көшіру қағидаларының 36-тармағының 2) тармақшасына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xml:space="preserve">
      1.___________________________________________________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қоныс аударушының немесе қандастың отбасына тұрғын үй беру үшін жұмыс берушінің шығыстарының бір бөлігі мынадай сомада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(лердің) Т.А.Ә.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 (лер)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берушінің ағымдағы шотына аудару KZ 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(банктің атауы, банктің жеке сәйкестендіру нөмірі, банктің банктік </w:t>
      </w:r>
    </w:p>
    <w:p>
      <w:pPr>
        <w:spacing w:after="0"/>
        <w:ind w:left="0"/>
        <w:jc w:val="both"/>
      </w:pPr>
      <w:r>
        <w:rPr>
          <w:rFonts w:ascii="Times New Roman"/>
          <w:b w:val="false"/>
          <w:i w:val="false"/>
          <w:color w:val="000000"/>
          <w:sz w:val="28"/>
        </w:rPr>
        <w:t>
      сәйкестендіру коды, алушының банктік шотының нөмірі көрсетіледі).</w:t>
      </w:r>
    </w:p>
    <w:p>
      <w:pPr>
        <w:spacing w:after="0"/>
        <w:ind w:left="0"/>
        <w:jc w:val="both"/>
      </w:pPr>
      <w:r>
        <w:rPr>
          <w:rFonts w:ascii="Times New Roman"/>
          <w:b w:val="false"/>
          <w:i w:val="false"/>
          <w:color w:val="000000"/>
          <w:sz w:val="28"/>
        </w:rPr>
        <w:t>
      Басшының қолы_______________/(Т.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145" w:id="152"/>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w:t>
      </w:r>
    </w:p>
    <w:bookmarkEnd w:id="152"/>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 20__ жылғы "___"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(Еңбек мобильділігі орталығының атауы, бизнес-сәйкестендіру нөмірі, лауазымы,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атынан ___________________________________________________________________ </w:t>
      </w:r>
    </w:p>
    <w:p>
      <w:pPr>
        <w:spacing w:after="0"/>
        <w:ind w:left="0"/>
        <w:jc w:val="both"/>
      </w:pPr>
      <w:r>
        <w:rPr>
          <w:rFonts w:ascii="Times New Roman"/>
          <w:b w:val="false"/>
          <w:i w:val="false"/>
          <w:color w:val="000000"/>
          <w:sz w:val="28"/>
        </w:rPr>
        <w:t>
      бір тараптан, бұдан әрі – "Ерікті қоныс аударуға қатысушы"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атынан екінші тараптан және "Жұмыс беруші" деп аталатын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өкілінің тегі, аты, әкесінің аты (бар болса), бизнес </w:t>
      </w:r>
    </w:p>
    <w:p>
      <w:pPr>
        <w:spacing w:after="0"/>
        <w:ind w:left="0"/>
        <w:jc w:val="both"/>
      </w:pPr>
      <w:r>
        <w:rPr>
          <w:rFonts w:ascii="Times New Roman"/>
          <w:b w:val="false"/>
          <w:i w:val="false"/>
          <w:color w:val="000000"/>
          <w:sz w:val="28"/>
        </w:rPr>
        <w:t xml:space="preserve">
      сәйкестендіру нөмірі, жұмыс берушінің заңды мекен-жайы) үшінші тараптар төмендегі </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жасасты:</w:t>
      </w:r>
    </w:p>
    <w:bookmarkStart w:name="z259" w:id="153"/>
    <w:p>
      <w:pPr>
        <w:spacing w:after="0"/>
        <w:ind w:left="0"/>
        <w:jc w:val="left"/>
      </w:pPr>
      <w:r>
        <w:rPr>
          <w:rFonts w:ascii="Times New Roman"/>
          <w:b/>
          <w:i w:val="false"/>
          <w:color w:val="000000"/>
        </w:rPr>
        <w:t xml:space="preserve"> 1-тарау. Келісімшарттың мәні</w:t>
      </w:r>
    </w:p>
    <w:bookmarkEnd w:id="153"/>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Еңбек мобильділігі орталығының филиалы ретінде Мансап орталығы, Ерікті қоныс аударуға қатысушы және Жұмыс беруші Келісімшарт тараптары болады.</w:t>
      </w:r>
    </w:p>
    <w:p>
      <w:pPr>
        <w:spacing w:after="0"/>
        <w:ind w:left="0"/>
        <w:jc w:val="both"/>
      </w:pPr>
      <w:r>
        <w:rPr>
          <w:rFonts w:ascii="Times New Roman"/>
          <w:b w:val="false"/>
          <w:i w:val="false"/>
          <w:color w:val="000000"/>
          <w:sz w:val="28"/>
        </w:rPr>
        <w:t>
      Келісімшарт шеңберінде жұмыс беруші Ерікті қоныс аударуға қатысушыға мынадай қолдау шараларын ұсынуға міндеттеледі: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(Ерікті қоныс аударуға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Еңбек мобильділігі орталығы басшысының 20 ___ жылғы "___" _____________ № ____ бұйрығы негізінде жасалды.</w:t>
      </w:r>
    </w:p>
    <w:bookmarkStart w:name="z260" w:id="154"/>
    <w:p>
      <w:pPr>
        <w:spacing w:after="0"/>
        <w:ind w:left="0"/>
        <w:jc w:val="left"/>
      </w:pPr>
      <w:r>
        <w:rPr>
          <w:rFonts w:ascii="Times New Roman"/>
          <w:b/>
          <w:i w:val="false"/>
          <w:color w:val="000000"/>
        </w:rPr>
        <w:t xml:space="preserve"> 2-тарау. Тараптардың құқықтары мен міндеттері</w:t>
      </w:r>
    </w:p>
    <w:bookmarkEnd w:id="154"/>
    <w:p>
      <w:pPr>
        <w:spacing w:after="0"/>
        <w:ind w:left="0"/>
        <w:jc w:val="both"/>
      </w:pPr>
      <w:r>
        <w:rPr>
          <w:rFonts w:ascii="Times New Roman"/>
          <w:b w:val="false"/>
          <w:i w:val="false"/>
          <w:color w:val="000000"/>
          <w:sz w:val="28"/>
        </w:rPr>
        <w:t>
      4. Мансап орталығының:</w:t>
      </w:r>
    </w:p>
    <w:p>
      <w:pPr>
        <w:spacing w:after="0"/>
        <w:ind w:left="0"/>
        <w:jc w:val="both"/>
      </w:pPr>
      <w:r>
        <w:rPr>
          <w:rFonts w:ascii="Times New Roman"/>
          <w:b w:val="false"/>
          <w:i w:val="false"/>
          <w:color w:val="000000"/>
          <w:sz w:val="28"/>
        </w:rPr>
        <w:t>
      1) Жұмыс берушіден жұмыс берушінің шығыстарын өтеу үшін өтініш пен құжаттар топтамасын қабылдауға;</w:t>
      </w:r>
    </w:p>
    <w:p>
      <w:pPr>
        <w:spacing w:after="0"/>
        <w:ind w:left="0"/>
        <w:jc w:val="both"/>
      </w:pPr>
      <w:r>
        <w:rPr>
          <w:rFonts w:ascii="Times New Roman"/>
          <w:b w:val="false"/>
          <w:i w:val="false"/>
          <w:color w:val="000000"/>
          <w:sz w:val="28"/>
        </w:rPr>
        <w:t>
      2) жаңа тұрғылықты жері бойынша Ерікті түрде қоныс аударуға қатысушыны тіркеуге жәрдем көрсетуге;</w:t>
      </w:r>
    </w:p>
    <w:p>
      <w:pPr>
        <w:spacing w:after="0"/>
        <w:ind w:left="0"/>
        <w:jc w:val="both"/>
      </w:pPr>
      <w:r>
        <w:rPr>
          <w:rFonts w:ascii="Times New Roman"/>
          <w:b w:val="false"/>
          <w:i w:val="false"/>
          <w:color w:val="000000"/>
          <w:sz w:val="28"/>
        </w:rPr>
        <w:t>
      3) Қағидаларда айтылған жағдайларда Ерікті түрде қоныс аударуға қатысушының кәмелетке толған басқа да отбасы мүшелерімен тұрғын үйді жалдау шартын қайта жасасуға құқығы бар.</w:t>
      </w:r>
    </w:p>
    <w:p>
      <w:pPr>
        <w:spacing w:after="0"/>
        <w:ind w:left="0"/>
        <w:jc w:val="both"/>
      </w:pPr>
      <w:r>
        <w:rPr>
          <w:rFonts w:ascii="Times New Roman"/>
          <w:b w:val="false"/>
          <w:i w:val="false"/>
          <w:color w:val="000000"/>
          <w:sz w:val="28"/>
        </w:rPr>
        <w:t>
      5. Мансап орталығы міндетті:</w:t>
      </w:r>
    </w:p>
    <w:p>
      <w:pPr>
        <w:spacing w:after="0"/>
        <w:ind w:left="0"/>
        <w:jc w:val="both"/>
      </w:pPr>
      <w:r>
        <w:rPr>
          <w:rFonts w:ascii="Times New Roman"/>
          <w:b w:val="false"/>
          <w:i w:val="false"/>
          <w:color w:val="000000"/>
          <w:sz w:val="28"/>
        </w:rPr>
        <w:t>
      1) жұмысқа орналастырылған күннен бастап екі және бес жыл ішінде Ерікті қоныс аударуға қатысушының жұмыс орнының сақталуына бақылауды жүзеге асыруға;</w:t>
      </w:r>
    </w:p>
    <w:p>
      <w:pPr>
        <w:spacing w:after="0"/>
        <w:ind w:left="0"/>
        <w:jc w:val="both"/>
      </w:pPr>
      <w:r>
        <w:rPr>
          <w:rFonts w:ascii="Times New Roman"/>
          <w:b w:val="false"/>
          <w:i w:val="false"/>
          <w:color w:val="000000"/>
          <w:sz w:val="28"/>
        </w:rPr>
        <w:t>
      2) Ерікті қоныс аударуға қатысушының және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 мониторингін жүзеге асыру үшін қажетті ақпаратты, құжаттар мен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қатысушыдан және жұмыс берушіден Келісімшарт талаптарының уақтылы және тиісінше орындалуын талап етуге міндетті;</w:t>
      </w:r>
    </w:p>
    <w:p>
      <w:pPr>
        <w:spacing w:after="0"/>
        <w:ind w:left="0"/>
        <w:jc w:val="both"/>
      </w:pPr>
      <w:r>
        <w:rPr>
          <w:rFonts w:ascii="Times New Roman"/>
          <w:b w:val="false"/>
          <w:i w:val="false"/>
          <w:color w:val="000000"/>
          <w:sz w:val="28"/>
        </w:rPr>
        <w:t>
      5) жеке жұмысқа орналастыру картасында қоныс аударғаннан кейін Ерікті қоныс аударуға қатысушылардың тұрақты жұмысқа орналасуы туралы мәліметтерді көрсетуге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2) Жұмыс берушіден Келісімшартта көзделген қолдау шараларын алуға құқығы бар;</w:t>
      </w:r>
    </w:p>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орналаса отырып, жұмыс берушінің өтінімі бойынша кәсіптік оқудан өтуге құқығы бар.</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xml:space="preserve">
      1) Қазақстан Республикасы Ішкі істер министрінің 2020 жылғы 30 наурыздағы № 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бекітілген Қазақстан Республикасының халқын құжаттандыру және тіркеу мәселелері бойынша Мемлекеттік қызметтер көрсету қағидаларына сәйкес Қазақстан Республикасының аумағында тұрғылықты жері және уақытша болатын (тұратын) жері бойынша тіркелу;</w:t>
      </w:r>
    </w:p>
    <w:p>
      <w:pPr>
        <w:spacing w:after="0"/>
        <w:ind w:left="0"/>
        <w:jc w:val="both"/>
      </w:pPr>
      <w:r>
        <w:rPr>
          <w:rFonts w:ascii="Times New Roman"/>
          <w:b w:val="false"/>
          <w:i w:val="false"/>
          <w:color w:val="000000"/>
          <w:sz w:val="28"/>
        </w:rPr>
        <w:t>
      2)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3) өзіне көрсетілетін мемлекеттік қолдау шаралары шеңберінде жүктелген міндеттемелерді адал атқаруға міндетті;</w:t>
      </w:r>
    </w:p>
    <w:p>
      <w:pPr>
        <w:spacing w:after="0"/>
        <w:ind w:left="0"/>
        <w:jc w:val="both"/>
      </w:pPr>
      <w:r>
        <w:rPr>
          <w:rFonts w:ascii="Times New Roman"/>
          <w:b w:val="false"/>
          <w:i w:val="false"/>
          <w:color w:val="000000"/>
          <w:sz w:val="28"/>
        </w:rPr>
        <w:t>
      8. Жұмыс берушінің:</w:t>
      </w:r>
    </w:p>
    <w:p>
      <w:pPr>
        <w:spacing w:after="0"/>
        <w:ind w:left="0"/>
        <w:jc w:val="both"/>
      </w:pPr>
      <w:r>
        <w:rPr>
          <w:rFonts w:ascii="Times New Roman"/>
          <w:b w:val="false"/>
          <w:i w:val="false"/>
          <w:color w:val="000000"/>
          <w:sz w:val="28"/>
        </w:rPr>
        <w:t>
      1) Мансап орталығына субсидиялар тағайындау, шығыстарды өтеу үшін қажетті өтініш пен құжаттар топтамасын беруге;</w:t>
      </w:r>
    </w:p>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p>
      <w:pPr>
        <w:spacing w:after="0"/>
        <w:ind w:left="0"/>
        <w:jc w:val="both"/>
      </w:pPr>
      <w:r>
        <w:rPr>
          <w:rFonts w:ascii="Times New Roman"/>
          <w:b w:val="false"/>
          <w:i w:val="false"/>
          <w:color w:val="000000"/>
          <w:sz w:val="28"/>
        </w:rPr>
        <w:t>
      9. Жұмыс беруші:</w:t>
      </w:r>
    </w:p>
    <w:p>
      <w:pPr>
        <w:spacing w:after="0"/>
        <w:ind w:left="0"/>
        <w:jc w:val="both"/>
      </w:pPr>
      <w:r>
        <w:rPr>
          <w:rFonts w:ascii="Times New Roman"/>
          <w:b w:val="false"/>
          <w:i w:val="false"/>
          <w:color w:val="000000"/>
          <w:sz w:val="28"/>
        </w:rPr>
        <w:t>
      1) жұмысқа қабылдау немесе одан бас тарту туралы мансап орталығын Қазақстан Республикасының заңнамасында белгіленген мерзімдерде хабардар етуге;</w:t>
      </w:r>
    </w:p>
    <w:p>
      <w:pPr>
        <w:spacing w:after="0"/>
        <w:ind w:left="0"/>
        <w:jc w:val="both"/>
      </w:pPr>
      <w:r>
        <w:rPr>
          <w:rFonts w:ascii="Times New Roman"/>
          <w:b w:val="false"/>
          <w:i w:val="false"/>
          <w:color w:val="000000"/>
          <w:sz w:val="28"/>
        </w:rPr>
        <w:t xml:space="preserve">
      2) Ерікті қоныс аударуға қатысушымен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жасауға;</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"Міндетті әлеуметтік сақтандыру туралы" Қазақстан Республикасының Заңына,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қоныс аударуға қатысушылар алған кірістерден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Ерікті қоныс аударуға қатысушыларға төленетін жұмыс берушінің табыс түріндегі төлейтін шығыстарынан әлеуметтік аударымдар аударуды жүргізуге;</w:t>
      </w:r>
    </w:p>
    <w:p>
      <w:pPr>
        <w:spacing w:after="0"/>
        <w:ind w:left="0"/>
        <w:jc w:val="both"/>
      </w:pPr>
      <w:r>
        <w:rPr>
          <w:rFonts w:ascii="Times New Roman"/>
          <w:b w:val="false"/>
          <w:i w:val="false"/>
          <w:color w:val="000000"/>
          <w:sz w:val="28"/>
        </w:rPr>
        <w:t>
      4) ерікті қоныс аударуға қатысушыны кейіннен жұмысқа орналастыра отырып, кәсіптік оқытуға жіберуге міндетті.</w:t>
      </w:r>
    </w:p>
    <w:p>
      <w:pPr>
        <w:spacing w:after="0"/>
        <w:ind w:left="0"/>
        <w:jc w:val="both"/>
      </w:pPr>
      <w:r>
        <w:rPr>
          <w:rFonts w:ascii="Times New Roman"/>
          <w:b w:val="false"/>
          <w:i w:val="false"/>
          <w:color w:val="000000"/>
          <w:sz w:val="28"/>
        </w:rPr>
        <w:t xml:space="preserve">
      10. Әлеуметтік келісімшарттың талаптарына сәйкес, ерікті қоныс аударуға қатысушының өз еркі бойынша Қазақстан Республикасының Үкіметі айқындаған өңірлерден тыс жерлерге ішкі дербес көші-қоны жағдайында бес жыл ішінде жұмыс беруші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шараларын толық көлемде мерзімінен бұрын қайтаруға міндетті.</w:t>
      </w:r>
    </w:p>
    <w:bookmarkStart w:name="z261" w:id="155"/>
    <w:p>
      <w:pPr>
        <w:spacing w:after="0"/>
        <w:ind w:left="0"/>
        <w:jc w:val="left"/>
      </w:pPr>
      <w:r>
        <w:rPr>
          <w:rFonts w:ascii="Times New Roman"/>
          <w:b/>
          <w:i w:val="false"/>
          <w:color w:val="000000"/>
        </w:rPr>
        <w:t xml:space="preserve"> 3-тарау. Тараптардың жауапкершілігі</w:t>
      </w:r>
    </w:p>
    <w:bookmarkEnd w:id="155"/>
    <w:p>
      <w:pPr>
        <w:spacing w:after="0"/>
        <w:ind w:left="0"/>
        <w:jc w:val="both"/>
      </w:pPr>
      <w:r>
        <w:rPr>
          <w:rFonts w:ascii="Times New Roman"/>
          <w:b w:val="false"/>
          <w:i w:val="false"/>
          <w:color w:val="000000"/>
          <w:sz w:val="28"/>
        </w:rPr>
        <w:t>
      11. Мансап орталығы, Ерікті қоныс аударуға қатысушы және жұмыс беруші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12. Жұмыс берушілер Ерікті қоныс аударуға қатысушыны жұмысқа орналастыру жөніндегі міндеттемені орындамаған жағдайда жұмыс берушілер жұмыскердің көшу, жаңа тұрғылықты жерде орнығуға жәрдемақы ұсынуға, қызметтік тұрғын үй беруге жұмыскердің шығыстарын өтеуге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 көтерген шығыстарды өтейді.</w:t>
      </w:r>
    </w:p>
    <w:p>
      <w:pPr>
        <w:spacing w:after="0"/>
        <w:ind w:left="0"/>
        <w:jc w:val="both"/>
      </w:pPr>
      <w:r>
        <w:rPr>
          <w:rFonts w:ascii="Times New Roman"/>
          <w:b w:val="false"/>
          <w:i w:val="false"/>
          <w:color w:val="000000"/>
          <w:sz w:val="28"/>
        </w:rPr>
        <w:t>
      13. Мансап орталығының мен Ерікті қоныс аударуға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14. Осы Келісімшарттың қолданылу мерзімінің аяқталуы Мансап орталығын Ерікті қоныс аударуға қатысушыды және жұмыс берушіні осы мерзімнің аяқталуына дейін болған оны бұзғаны үшін жауапкершіліктен босатпайды.</w:t>
      </w:r>
    </w:p>
    <w:bookmarkStart w:name="z262" w:id="156"/>
    <w:p>
      <w:pPr>
        <w:spacing w:after="0"/>
        <w:ind w:left="0"/>
        <w:jc w:val="left"/>
      </w:pPr>
      <w:r>
        <w:rPr>
          <w:rFonts w:ascii="Times New Roman"/>
          <w:b/>
          <w:i w:val="false"/>
          <w:color w:val="000000"/>
        </w:rPr>
        <w:t xml:space="preserve"> 4-тарау. Еңсерілмейтін күш жағдаяттары</w:t>
      </w:r>
    </w:p>
    <w:bookmarkEnd w:id="156"/>
    <w:p>
      <w:pPr>
        <w:spacing w:after="0"/>
        <w:ind w:left="0"/>
        <w:jc w:val="both"/>
      </w:pPr>
      <w:r>
        <w:rPr>
          <w:rFonts w:ascii="Times New Roman"/>
          <w:b w:val="false"/>
          <w:i w:val="false"/>
          <w:color w:val="000000"/>
          <w:sz w:val="28"/>
        </w:rPr>
        <w:t>
      15. Мансап орталығы Ерікті қоныс аударуға қатысушы және жұмыс беруші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Ерікті қоныс аударуға қатысушы және жұмыс беруші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17. Хабардар етпеу немесе уақтылы хабарламау Мансап орталығы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Ерікті қоныс аударуға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Start w:name="z263" w:id="157"/>
    <w:p>
      <w:pPr>
        <w:spacing w:after="0"/>
        <w:ind w:left="0"/>
        <w:jc w:val="left"/>
      </w:pPr>
      <w:r>
        <w:rPr>
          <w:rFonts w:ascii="Times New Roman"/>
          <w:b/>
          <w:i w:val="false"/>
          <w:color w:val="000000"/>
        </w:rPr>
        <w:t xml:space="preserve"> 5-тарау. Басқа да жағдайлар</w:t>
      </w:r>
    </w:p>
    <w:bookmarkEnd w:id="157"/>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20. Осы Келісімшарт оған Мансап орталығы, Ерікті қоныс аударуға қатысушы және жұмыс беруші қол қойған сәттен бастап күшіне енеді және 20__ жылғы "__" ______ дейін қолданылады.</w:t>
      </w:r>
    </w:p>
    <w:bookmarkStart w:name="z264" w:id="158"/>
    <w:p>
      <w:pPr>
        <w:spacing w:after="0"/>
        <w:ind w:left="0"/>
        <w:jc w:val="left"/>
      </w:pPr>
      <w:r>
        <w:rPr>
          <w:rFonts w:ascii="Times New Roman"/>
          <w:b/>
          <w:i w:val="false"/>
          <w:color w:val="000000"/>
        </w:rPr>
        <w:t xml:space="preserve"> 6-тарау. Тараптардың мекенжайлары мен деректемелері</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(Еңбек мобильділігі</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 заңды мекенжайы)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(уәкілетті өкілдің тегі, аты, әкесінің аты (бар болса)____________</w:t>
            </w:r>
          </w:p>
          <w:p>
            <w:pPr>
              <w:spacing w:after="20"/>
              <w:ind w:left="20"/>
              <w:jc w:val="both"/>
            </w:pPr>
            <w:r>
              <w:rPr>
                <w:rFonts w:ascii="Times New Roman"/>
                <w:b w:val="false"/>
                <w:i w:val="false"/>
                <w:color w:val="000000"/>
                <w:sz w:val="20"/>
              </w:rPr>
              <w:t>
(қолы)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жеке тұлғаның аты-жөні, жеке</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сәйкестендіру нөмірі))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ауданының (қаласының) мансап </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47" w:id="159"/>
    <w:p>
      <w:pPr>
        <w:spacing w:after="0"/>
        <w:ind w:left="0"/>
        <w:jc w:val="left"/>
      </w:pPr>
      <w:r>
        <w:rPr>
          <w:rFonts w:ascii="Times New Roman"/>
          <w:b/>
          <w:i w:val="false"/>
          <w:color w:val="000000"/>
        </w:rPr>
        <w:t xml:space="preserve"> Ерікті облысішілік қоныс аударуға қатысушылар қатарына қосу туралы өтініш</w:t>
      </w:r>
    </w:p>
    <w:bookmarkEnd w:id="159"/>
    <w:p>
      <w:pPr>
        <w:spacing w:after="0"/>
        <w:ind w:left="0"/>
        <w:jc w:val="both"/>
      </w:pPr>
      <w:r>
        <w:rPr>
          <w:rFonts w:ascii="Times New Roman"/>
          <w:b w:val="false"/>
          <w:i w:val="false"/>
          <w:color w:val="000000"/>
          <w:sz w:val="28"/>
        </w:rPr>
        <w:t>
      Мені/мені және менің отбасымының мүшелерін ерікті облысішілік қоныс аударуға қатысушылар қатарына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Осымен ерікті облысішілік қоныс аударуға қатысушылар қатарына қосу үшін қажетті </w:t>
      </w:r>
    </w:p>
    <w:p>
      <w:pPr>
        <w:spacing w:after="0"/>
        <w:ind w:left="0"/>
        <w:jc w:val="both"/>
      </w:pPr>
      <w:r>
        <w:rPr>
          <w:rFonts w:ascii="Times New Roman"/>
          <w:b w:val="false"/>
          <w:i w:val="false"/>
          <w:color w:val="000000"/>
          <w:sz w:val="28"/>
        </w:rPr>
        <w:t>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
      20 ___ "___" ___________ _________________________________________ </w:t>
      </w:r>
    </w:p>
    <w:p>
      <w:pPr>
        <w:spacing w:after="0"/>
        <w:ind w:left="0"/>
        <w:jc w:val="both"/>
      </w:pPr>
      <w:r>
        <w:rPr>
          <w:rFonts w:ascii="Times New Roman"/>
          <w:b w:val="false"/>
          <w:i w:val="false"/>
          <w:color w:val="000000"/>
          <w:sz w:val="28"/>
        </w:rPr>
        <w:t>
      ( өтініш берушінің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149" w:id="160"/>
    <w:p>
      <w:pPr>
        <w:spacing w:after="0"/>
        <w:ind w:left="0"/>
        <w:jc w:val="left"/>
      </w:pPr>
      <w:r>
        <w:rPr>
          <w:rFonts w:ascii="Times New Roman"/>
          <w:b/>
          <w:i w:val="false"/>
          <w:color w:val="000000"/>
        </w:rPr>
        <w:t xml:space="preserve"> Қоныс аударуға №___ жолдама</w:t>
      </w:r>
    </w:p>
    <w:bookmarkEnd w:id="160"/>
    <w:p>
      <w:pPr>
        <w:spacing w:after="0"/>
        <w:ind w:left="0"/>
        <w:jc w:val="both"/>
      </w:pPr>
      <w:r>
        <w:rPr>
          <w:rFonts w:ascii="Times New Roman"/>
          <w:b w:val="false"/>
          <w:i w:val="false"/>
          <w:color w:val="000000"/>
          <w:sz w:val="28"/>
        </w:rPr>
        <w:t xml:space="preserve">
      Қатысушы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өңірлік комиссияның 20 ___ жылғы "____" ________________ №____ шешіміне</w:t>
      </w:r>
    </w:p>
    <w:p>
      <w:pPr>
        <w:spacing w:after="0"/>
        <w:ind w:left="0"/>
        <w:jc w:val="both"/>
      </w:pPr>
      <w:r>
        <w:rPr>
          <w:rFonts w:ascii="Times New Roman"/>
          <w:b w:val="false"/>
          <w:i w:val="false"/>
          <w:color w:val="000000"/>
          <w:sz w:val="28"/>
        </w:rPr>
        <w:t xml:space="preserve">
      сәйкес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xml:space="preserve">
      тұру және __________________________________________________ </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Берілген күні 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Жолдама берген мансап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(қоныстанған аудан/қала, облыстың мансап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 жылғы "___"___________ жасалған № ________ әлеуметтік келісімшартқа сәйкес </w:t>
      </w:r>
    </w:p>
    <w:p>
      <w:pPr>
        <w:spacing w:after="0"/>
        <w:ind w:left="0"/>
        <w:jc w:val="both"/>
      </w:pPr>
      <w:r>
        <w:rPr>
          <w:rFonts w:ascii="Times New Roman"/>
          <w:b w:val="false"/>
          <w:i w:val="false"/>
          <w:color w:val="000000"/>
          <w:sz w:val="28"/>
        </w:rPr>
        <w:t>
      (20_ жылғы________ № ___ бұйрық) ерікті облысішілік қоныс аударуға қатысушы болып</w:t>
      </w:r>
    </w:p>
    <w:p>
      <w:pPr>
        <w:spacing w:after="0"/>
        <w:ind w:left="0"/>
        <w:jc w:val="both"/>
      </w:pPr>
      <w:r>
        <w:rPr>
          <w:rFonts w:ascii="Times New Roman"/>
          <w:b w:val="false"/>
          <w:i w:val="false"/>
          <w:color w:val="000000"/>
          <w:sz w:val="28"/>
        </w:rPr>
        <w:t>
      табылады және оған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тұрғын үйді жалдау (жалға алу) және коммуналдық қызметтерге ақы төлеу бойынша шығыстарды өтеуге субсидия беріледі (қажеттінің астын сызу).</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xml:space="preserve">
      ________________________________ 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w:t>
            </w:r>
            <w:r>
              <w:br/>
            </w:r>
            <w:r>
              <w:rPr>
                <w:rFonts w:ascii="Times New Roman"/>
                <w:b w:val="false"/>
                <w:i w:val="false"/>
                <w:color w:val="000000"/>
                <w:sz w:val="20"/>
              </w:rPr>
              <w:t xml:space="preserve">Мансап орталығының </w:t>
            </w:r>
            <w:r>
              <w:br/>
            </w:r>
            <w:r>
              <w:rPr>
                <w:rFonts w:ascii="Times New Roman"/>
                <w:b w:val="false"/>
                <w:i w:val="false"/>
                <w:color w:val="000000"/>
                <w:sz w:val="20"/>
              </w:rPr>
              <w:t>директоры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51" w:id="161"/>
    <w:p>
      <w:pPr>
        <w:spacing w:after="0"/>
        <w:ind w:left="0"/>
        <w:jc w:val="left"/>
      </w:pPr>
      <w:r>
        <w:rPr>
          <w:rFonts w:ascii="Times New Roman"/>
          <w:b/>
          <w:i w:val="false"/>
          <w:color w:val="000000"/>
        </w:rPr>
        <w:t xml:space="preserve"> Өтініш</w:t>
      </w:r>
    </w:p>
    <w:bookmarkEnd w:id="161"/>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тұрғын үйді меншікке сатып алу құқығын іске асыру үшін материалдық көмек түріндегі экономикалық мобильділік сертификаты бойынша тиесілі соманы төлеуді сұраймын.</w:t>
      </w:r>
    </w:p>
    <w:p>
      <w:pPr>
        <w:spacing w:after="0"/>
        <w:ind w:left="0"/>
        <w:jc w:val="both"/>
      </w:pPr>
      <w:r>
        <w:rPr>
          <w:rFonts w:ascii="Times New Roman"/>
          <w:b w:val="false"/>
          <w:i w:val="false"/>
          <w:color w:val="000000"/>
          <w:sz w:val="28"/>
        </w:rPr>
        <w:t>
      Экономикалық мобильділік сертификаты:</w:t>
      </w:r>
    </w:p>
    <w:p>
      <w:pPr>
        <w:spacing w:after="0"/>
        <w:ind w:left="0"/>
        <w:jc w:val="both"/>
      </w:pPr>
      <w:r>
        <w:rPr>
          <w:rFonts w:ascii="Times New Roman"/>
          <w:b w:val="false"/>
          <w:i w:val="false"/>
          <w:color w:val="000000"/>
          <w:sz w:val="28"/>
        </w:rPr>
        <w:t>
      - құрылыс үшін _____________________________________________ пайдаланылады;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экономикалық мобильділік сертификатының сомасынан құрылыс бастамасына 25%;</w:t>
      </w:r>
    </w:p>
    <w:p>
      <w:pPr>
        <w:spacing w:after="0"/>
        <w:ind w:left="0"/>
        <w:jc w:val="both"/>
      </w:pPr>
      <w:r>
        <w:rPr>
          <w:rFonts w:ascii="Times New Roman"/>
          <w:b w:val="false"/>
          <w:i w:val="false"/>
          <w:color w:val="000000"/>
          <w:sz w:val="28"/>
        </w:rPr>
        <w:t>
      2. экономикалық мобильділік сертификатының сомасынан құрылыс және монтаждау жұмыстарына 40%;</w:t>
      </w:r>
    </w:p>
    <w:p>
      <w:pPr>
        <w:spacing w:after="0"/>
        <w:ind w:left="0"/>
        <w:jc w:val="both"/>
      </w:pPr>
      <w:r>
        <w:rPr>
          <w:rFonts w:ascii="Times New Roman"/>
          <w:b w:val="false"/>
          <w:i w:val="false"/>
          <w:color w:val="000000"/>
          <w:sz w:val="28"/>
        </w:rPr>
        <w:t>
      3. құрылыс жұмыстарының аяқталғандығы және объектіні пайдалануға беру актісін ұсынғаннан кейін экономикалық мобильділік сертификаты сомасының 35%.</w:t>
      </w:r>
    </w:p>
    <w:p>
      <w:pPr>
        <w:spacing w:after="0"/>
        <w:ind w:left="0"/>
        <w:jc w:val="both"/>
      </w:pPr>
      <w:r>
        <w:rPr>
          <w:rFonts w:ascii="Times New Roman"/>
          <w:b w:val="false"/>
          <w:i w:val="false"/>
          <w:color w:val="000000"/>
          <w:sz w:val="28"/>
        </w:rPr>
        <w:t>
      - сатып алу үшін_______________________________________________________;</w:t>
      </w:r>
    </w:p>
    <w:p>
      <w:pPr>
        <w:spacing w:after="0"/>
        <w:ind w:left="0"/>
        <w:jc w:val="both"/>
      </w:pPr>
      <w:r>
        <w:rPr>
          <w:rFonts w:ascii="Times New Roman"/>
          <w:b w:val="false"/>
          <w:i w:val="false"/>
          <w:color w:val="000000"/>
          <w:sz w:val="28"/>
        </w:rPr>
        <w:t>
      - ипотекалық тұрғын үй заемы бойынша бастапқы жарнаның бір бөлігін жабу үшін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атауы, банктің жеке сәйкестендіру нөмірі, банктің </w:t>
      </w:r>
    </w:p>
    <w:p>
      <w:pPr>
        <w:spacing w:after="0"/>
        <w:ind w:left="0"/>
        <w:jc w:val="both"/>
      </w:pPr>
      <w:r>
        <w:rPr>
          <w:rFonts w:ascii="Times New Roman"/>
          <w:b w:val="false"/>
          <w:i w:val="false"/>
          <w:color w:val="000000"/>
          <w:sz w:val="28"/>
        </w:rPr>
        <w:t>
      банктік сәйкестендіру коды, алушының Жеке шотының нөмірі көрсетіледі)</w:t>
      </w:r>
    </w:p>
    <w:p>
      <w:pPr>
        <w:spacing w:after="0"/>
        <w:ind w:left="0"/>
        <w:jc w:val="both"/>
      </w:pPr>
      <w:r>
        <w:rPr>
          <w:rFonts w:ascii="Times New Roman"/>
          <w:b w:val="false"/>
          <w:i w:val="false"/>
          <w:color w:val="000000"/>
          <w:sz w:val="28"/>
        </w:rPr>
        <w:t>
      Тұрғын үй мекенжайы: қала (аудан, ауыл), көше, үй.</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екінші деңгейдегі банктерде ашылған ағымдағы шоттың нөмірі;</w:t>
      </w:r>
    </w:p>
    <w:p>
      <w:pPr>
        <w:spacing w:after="0"/>
        <w:ind w:left="0"/>
        <w:jc w:val="both"/>
      </w:pPr>
      <w:r>
        <w:rPr>
          <w:rFonts w:ascii="Times New Roman"/>
          <w:b w:val="false"/>
          <w:i w:val="false"/>
          <w:color w:val="000000"/>
          <w:sz w:val="28"/>
        </w:rPr>
        <w:t>
      2) ипотекалық қарыз кезінде тұрғын үй қарызын беруді мақұлдау туралы екінші деңгейдегі банктің хаты;</w:t>
      </w:r>
    </w:p>
    <w:p>
      <w:pPr>
        <w:spacing w:after="0"/>
        <w:ind w:left="0"/>
        <w:jc w:val="both"/>
      </w:pPr>
      <w:r>
        <w:rPr>
          <w:rFonts w:ascii="Times New Roman"/>
          <w:b w:val="false"/>
          <w:i w:val="false"/>
          <w:color w:val="000000"/>
          <w:sz w:val="28"/>
        </w:rPr>
        <w:t>
      3) сатып алу кезінде тұрғын үйді сатып алу-сату шарты;</w:t>
      </w:r>
    </w:p>
    <w:p>
      <w:pPr>
        <w:spacing w:after="0"/>
        <w:ind w:left="0"/>
        <w:jc w:val="both"/>
      </w:pPr>
      <w:r>
        <w:rPr>
          <w:rFonts w:ascii="Times New Roman"/>
          <w:b w:val="false"/>
          <w:i w:val="false"/>
          <w:color w:val="000000"/>
          <w:sz w:val="28"/>
        </w:rPr>
        <w:t>
      4) тұрғын үй құрылысы кезінде жеке тұрғын үй құрылысына жер алу құқығын мемлекеттік тіркеу туралы куәлік;</w:t>
      </w:r>
    </w:p>
    <w:p>
      <w:pPr>
        <w:spacing w:after="0"/>
        <w:ind w:left="0"/>
        <w:jc w:val="both"/>
      </w:pPr>
      <w:r>
        <w:rPr>
          <w:rFonts w:ascii="Times New Roman"/>
          <w:b w:val="false"/>
          <w:i w:val="false"/>
          <w:color w:val="000000"/>
          <w:sz w:val="28"/>
        </w:rPr>
        <w:t>
      5) сатып алынатын жылжымайтын мүліктің құнын бағалау туралы құжат.</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Ақпараттық жүйелерде қамтылған.</w:t>
      </w:r>
    </w:p>
    <w:p>
      <w:pPr>
        <w:spacing w:after="0"/>
        <w:ind w:left="0"/>
        <w:jc w:val="both"/>
      </w:pPr>
      <w:r>
        <w:rPr>
          <w:rFonts w:ascii="Times New Roman"/>
          <w:b w:val="false"/>
          <w:i w:val="false"/>
          <w:color w:val="000000"/>
          <w:sz w:val="28"/>
        </w:rPr>
        <w:t xml:space="preserve">
      (күні) (қолы) Құжаттар қабылданды: 20____ жылғы "____" 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 А. Ә.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Кандастың немесе/және қоныс аударушының мәлімдемесі</w:t>
      </w:r>
    </w:p>
    <w:p>
      <w:pPr>
        <w:spacing w:after="0"/>
        <w:ind w:left="0"/>
        <w:jc w:val="both"/>
      </w:pPr>
      <w:r>
        <w:rPr>
          <w:rFonts w:ascii="Times New Roman"/>
          <w:b w:val="false"/>
          <w:i w:val="false"/>
          <w:color w:val="000000"/>
          <w:sz w:val="28"/>
        </w:rPr>
        <w:t>
      _____________________________________ қоса берілген құжаттармен бірге</w:t>
      </w:r>
    </w:p>
    <w:p>
      <w:pPr>
        <w:spacing w:after="0"/>
        <w:ind w:left="0"/>
        <w:jc w:val="both"/>
      </w:pPr>
      <w:r>
        <w:rPr>
          <w:rFonts w:ascii="Times New Roman"/>
          <w:b w:val="false"/>
          <w:i w:val="false"/>
          <w:color w:val="000000"/>
          <w:sz w:val="28"/>
        </w:rPr>
        <w:t>
      ______ дана қабылданды 20___ жылғы "_____"__________.</w:t>
      </w:r>
    </w:p>
    <w:p>
      <w:pPr>
        <w:spacing w:after="0"/>
        <w:ind w:left="0"/>
        <w:jc w:val="both"/>
      </w:pPr>
      <w:r>
        <w:rPr>
          <w:rFonts w:ascii="Times New Roman"/>
          <w:b w:val="false"/>
          <w:i w:val="false"/>
          <w:color w:val="000000"/>
          <w:sz w:val="28"/>
        </w:rPr>
        <w:t>
      ____ 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Мансап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w:t>
            </w:r>
            <w:r>
              <w:br/>
            </w:r>
            <w:r>
              <w:rPr>
                <w:rFonts w:ascii="Times New Roman"/>
                <w:b w:val="false"/>
                <w:i w:val="false"/>
                <w:color w:val="000000"/>
                <w:sz w:val="20"/>
              </w:rPr>
              <w:t>аудан (қала)</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153" w:id="162"/>
    <w:p>
      <w:pPr>
        <w:spacing w:after="0"/>
        <w:ind w:left="0"/>
        <w:jc w:val="left"/>
      </w:pPr>
      <w:r>
        <w:rPr>
          <w:rFonts w:ascii="Times New Roman"/>
          <w:b/>
          <w:i w:val="false"/>
          <w:color w:val="000000"/>
        </w:rPr>
        <w:t xml:space="preserve"> Өтініш</w:t>
      </w:r>
    </w:p>
    <w:bookmarkEnd w:id="162"/>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Көшуге субсидиялар төлеу және (немесе) тұрғын үйді жалдау (жалға алу) және коммуналдық қызметтерге ақы төлеу жөніндегі шығыстарды өтеу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 мүшелеріме көшуге және (немесе) жалдау (жалға алу) бойынша шығыстарды өтеу туралы субсидиялар төлеуді сұраймын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Бізге тиесілі көшуге және (немесе) жалдау (жалға алу) бойынша шығыстарды өтеуге арналған субсидиялар сомасы аударылсын</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(банк атауы, жеке сәйкестендіру нөмірі, банктің банктік сәйкестендіру </w:t>
      </w:r>
    </w:p>
    <w:p>
      <w:pPr>
        <w:spacing w:after="0"/>
        <w:ind w:left="0"/>
        <w:jc w:val="both"/>
      </w:pPr>
      <w:r>
        <w:rPr>
          <w:rFonts w:ascii="Times New Roman"/>
          <w:b w:val="false"/>
          <w:i w:val="false"/>
          <w:color w:val="000000"/>
          <w:sz w:val="28"/>
        </w:rPr>
        <w:t>
      коды мекенжайы, дербес шотының нөмірі көрсетіледі)</w:t>
      </w:r>
    </w:p>
    <w:p>
      <w:pPr>
        <w:spacing w:after="0"/>
        <w:ind w:left="0"/>
        <w:jc w:val="both"/>
      </w:pPr>
      <w:r>
        <w:rPr>
          <w:rFonts w:ascii="Times New Roman"/>
          <w:b w:val="false"/>
          <w:i w:val="false"/>
          <w:color w:val="000000"/>
          <w:sz w:val="28"/>
        </w:rPr>
        <w:t xml:space="preserve">
      бойынша тұрамын _____________________________________________________ </w:t>
      </w:r>
    </w:p>
    <w:p>
      <w:pPr>
        <w:spacing w:after="0"/>
        <w:ind w:left="0"/>
        <w:jc w:val="both"/>
      </w:pPr>
      <w:r>
        <w:rPr>
          <w:rFonts w:ascii="Times New Roman"/>
          <w:b w:val="false"/>
          <w:i w:val="false"/>
          <w:color w:val="000000"/>
          <w:sz w:val="28"/>
        </w:rPr>
        <w:t>
                  (нақты тұрғылықты мекенжайы, (өңір, қала / аудан, елді мекен, көше, үй, пәтер)</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екінші деңгейдегі банктерде ашылған ағымдағы шот нөмірі;</w:t>
      </w:r>
    </w:p>
    <w:p>
      <w:pPr>
        <w:spacing w:after="0"/>
        <w:ind w:left="0"/>
        <w:jc w:val="both"/>
      </w:pPr>
      <w:r>
        <w:rPr>
          <w:rFonts w:ascii="Times New Roman"/>
          <w:b w:val="false"/>
          <w:i w:val="false"/>
          <w:color w:val="000000"/>
          <w:sz w:val="28"/>
        </w:rPr>
        <w:t>
      2) тұрғын үйді жалдау шарты.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20__жылғы "___" 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Көшуге арналған субсидиялар, тұрғын үйді жалдау (жалға алу), коммуналдық қызметтерге ақы төлеу бойынша шығыстарды өтеу, сондай-ақ экономикалық ұтқырлық сертификаттары түріндегі материалдық көмек төлеуге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10-қосымша алып тасталды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(01.03.2025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Экономикалық мобильділік сертификаты бойынша ақшалай төлем түрінде материалдық көмек төлеу туралы  ШЕШІМ</w:t>
      </w:r>
    </w:p>
    <w:p>
      <w:pPr>
        <w:spacing w:after="0"/>
        <w:ind w:left="0"/>
        <w:jc w:val="both"/>
      </w:pPr>
      <w:r>
        <w:rPr>
          <w:rFonts w:ascii="Times New Roman"/>
          <w:b w:val="false"/>
          <w:i w:val="false"/>
          <w:color w:val="ff0000"/>
          <w:sz w:val="28"/>
        </w:rPr>
        <w:t xml:space="preserve">
      Ескерту. Қағидалар 11-қосымшамен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 _____ № _______</w:t>
      </w:r>
    </w:p>
    <w:p>
      <w:pPr>
        <w:spacing w:after="0"/>
        <w:ind w:left="0"/>
        <w:jc w:val="both"/>
      </w:pPr>
      <w:r>
        <w:rPr>
          <w:rFonts w:ascii="Times New Roman"/>
          <w:b w:val="false"/>
          <w:i w:val="false"/>
          <w:color w:val="000000"/>
          <w:sz w:val="28"/>
        </w:rPr>
        <w:t>
      _______________________________ облыстарының еңбек мобильділігі орталығы Жұмыс күшінің ұтқырлығын арттыру үшін адамдарды ерікті түрде көшіру қағидаларының 68-тармағына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экономикалық ұтқырлық сертификаты бойынша ақшалай төлемдерді__________________ (сомасы жазбаша) теңге мөлшерінде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(бар болса)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тұрғын үйдің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KZ _______________________________ағымдағы шотына аудару</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 _______________/(Т.А.Ә.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Материалдық көмек төлеу түрінде көшуге субсидия туралы  №__ ШЕШІМ</w:t>
      </w:r>
    </w:p>
    <w:p>
      <w:pPr>
        <w:spacing w:after="0"/>
        <w:ind w:left="0"/>
        <w:jc w:val="both"/>
      </w:pPr>
      <w:r>
        <w:rPr>
          <w:rFonts w:ascii="Times New Roman"/>
          <w:b w:val="false"/>
          <w:i w:val="false"/>
          <w:color w:val="ff0000"/>
          <w:sz w:val="28"/>
        </w:rPr>
        <w:t xml:space="preserve">
      Ескерту. Қағидалар 12-қосымшамен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 облыстарының еңбек мобильділігі орталығы жұмыс күшінің ұтқырлығын арттыру үшін адамдарды ерікті түрде қоныс аудару қағидаларының 70-тармағына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және оның отбасы мүшелеріне (бар болса) өтініш берушіге көшуге субсидия мынадай мөлшерде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Т.А.Ә (бар болса)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KZ _______________________________ағымдағы шотына аудару </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 _______________/( тегі, аты, жөні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 түрінде материалдық көмек тұрғын үйді жалдау (жалға алу), коммуналдық қызметтерге ақы төлеу бойынша шығыстарды төлеу туралы  ШЕШІМ №__</w:t>
      </w:r>
    </w:p>
    <w:p>
      <w:pPr>
        <w:spacing w:after="0"/>
        <w:ind w:left="0"/>
        <w:jc w:val="both"/>
      </w:pPr>
      <w:r>
        <w:rPr>
          <w:rFonts w:ascii="Times New Roman"/>
          <w:b w:val="false"/>
          <w:i w:val="false"/>
          <w:color w:val="ff0000"/>
          <w:sz w:val="28"/>
        </w:rPr>
        <w:t xml:space="preserve">
      Ескерту. Қағидалар 13-қосымшамен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 облыстарының еңбек ұтқырлығы орталығы жұмыс күшінің ұтқырлығын арттыру үшін адамдарды ерікті түрде қоныс аудару қағидаларының 71-тармағына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және оның отбасы мүшелеріне (бар болса) тұрғын үйді жалдау (жалға алу), Коммуналдық қызметтерге ақы төлеу бойынша шығыстарды өтеуге мынадай мөлшерде субсидиялар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Т.А.Ә (бар болса)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w:t>
            </w:r>
          </w:p>
          <w:p>
            <w:pPr>
              <w:spacing w:after="20"/>
              <w:ind w:left="20"/>
              <w:jc w:val="both"/>
            </w:pPr>
            <w:r>
              <w:rPr>
                <w:rFonts w:ascii="Times New Roman"/>
                <w:b w:val="false"/>
                <w:i w:val="false"/>
                <w:color w:val="000000"/>
                <w:sz w:val="20"/>
              </w:rPr>
              <w:t>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KZ _______________________________ағымдағы шотына аудару </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қолы_______________/(Т.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14-қосымшпа</w:t>
            </w:r>
          </w:p>
        </w:tc>
      </w:tr>
    </w:tbl>
    <w:p>
      <w:pPr>
        <w:spacing w:after="0"/>
        <w:ind w:left="0"/>
        <w:jc w:val="left"/>
      </w:pPr>
      <w:r>
        <w:rPr>
          <w:rFonts w:ascii="Times New Roman"/>
          <w:b/>
          <w:i w:val="false"/>
          <w:color w:val="000000"/>
        </w:rPr>
        <w:t xml:space="preserve"> Экономикалық мобильділік сертификаты бойынша ақшалай төлемнен бас тарту туралы ШЕШІМ</w:t>
      </w:r>
    </w:p>
    <w:p>
      <w:pPr>
        <w:spacing w:after="0"/>
        <w:ind w:left="0"/>
        <w:jc w:val="both"/>
      </w:pPr>
      <w:r>
        <w:rPr>
          <w:rFonts w:ascii="Times New Roman"/>
          <w:b w:val="false"/>
          <w:i w:val="false"/>
          <w:color w:val="ff0000"/>
          <w:sz w:val="28"/>
        </w:rPr>
        <w:t xml:space="preserve">
      Ескерту. Қағидалар 14-қосымшамен толықтырылды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___________________________________облыстарының еңбек мобильділігі орталығы экономикалық мобильділік сертификаты бойынша төлем туралы өтінішті қарап шықты.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 аудару қағидаларының 68-тармағы жетінші бөлігінің __ тармақшасында көзделген негіздер бойынша экономикалық мобильділік сертификатын төлеуден бас тартады.</w:t>
      </w:r>
    </w:p>
    <w:p>
      <w:pPr>
        <w:spacing w:after="0"/>
        <w:ind w:left="0"/>
        <w:jc w:val="both"/>
      </w:pPr>
      <w:r>
        <w:rPr>
          <w:rFonts w:ascii="Times New Roman"/>
          <w:b w:val="false"/>
          <w:i w:val="false"/>
          <w:color w:val="000000"/>
          <w:sz w:val="28"/>
        </w:rPr>
        <w:t>
      Басшының қолы_______________/(Т.А.Ә.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234 бұйрығына</w:t>
            </w:r>
            <w:r>
              <w:br/>
            </w:r>
            <w:r>
              <w:rPr>
                <w:rFonts w:ascii="Times New Roman"/>
                <w:b w:val="false"/>
                <w:i w:val="false"/>
                <w:color w:val="000000"/>
                <w:sz w:val="20"/>
              </w:rPr>
              <w:t>2-қосымша</w:t>
            </w:r>
          </w:p>
        </w:tc>
      </w:tr>
    </w:tbl>
    <w:bookmarkStart w:name="z157" w:id="163"/>
    <w:p>
      <w:pPr>
        <w:spacing w:after="0"/>
        <w:ind w:left="0"/>
        <w:jc w:val="left"/>
      </w:pPr>
      <w:r>
        <w:rPr>
          <w:rFonts w:ascii="Times New Roman"/>
          <w:b/>
          <w:i w:val="false"/>
          <w:color w:val="000000"/>
        </w:rPr>
        <w:t xml:space="preserve"> Қазақстан Республикасы Еңбек және халықты әлеуметтік қорғау және Денсаулық сақтау және әлеуметтік даму министрліктерінің күші жойылған кейбір бұйрықтары мен бұйрықтардың құрылымдық элементтер тізімі</w:t>
      </w:r>
    </w:p>
    <w:bookmarkEnd w:id="163"/>
    <w:bookmarkStart w:name="z158" w:id="164"/>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13921 болып тіркелді);</w:t>
      </w:r>
    </w:p>
    <w:bookmarkEnd w:id="164"/>
    <w:bookmarkStart w:name="z159" w:id="165"/>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 Қазақстан Республикасы Еңбек және халықты әлеуметтік қорғау министрінің 2017 жылғы 14 ақпандағы № 8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актілері мемлекеттік тізімінде нөмірі № 14863 болып тіркелді);</w:t>
      </w:r>
    </w:p>
    <w:bookmarkEnd w:id="165"/>
    <w:bookmarkStart w:name="z160" w:id="166"/>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актілері мемлекеттік тізімінде нөмірі № 17194 болып тіркелді);</w:t>
      </w:r>
    </w:p>
    <w:bookmarkEnd w:id="166"/>
    <w:bookmarkStart w:name="z161" w:id="16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"Жұмыс күшінің ұтқырлығын арттыру үшін адамдардың ерікті түрде қоныс аудару қағидаларын бекіту туралы" 2016 жылғы 14 маусымдағы № 515 және "Халықты жұмыспен қамтуға жәрдемдесудің кейбір мәселелері туралы" 2016 жылғы 14 маусымдағы № 516 бұйрықтарына өзгерістер мен толықтырулар енгізу туралы" Қазақстан Республикасы Еңбек және халықты әлеуметтік қорғау министрінің м.а. 2019 жылғы 4 қаңтардағы № 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актілері мемлекеттік тізімінде нөмірі № 18161 болып тіркелді);</w:t>
      </w:r>
    </w:p>
    <w:bookmarkEnd w:id="167"/>
    <w:bookmarkStart w:name="z162" w:id="168"/>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27 наурыздағы № 146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18446 болып тіркелді);</w:t>
      </w:r>
    </w:p>
    <w:bookmarkEnd w:id="168"/>
    <w:bookmarkStart w:name="z163" w:id="169"/>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26 тамыздағы № 461 бұйрығымен бекітілген Қазақстан Республикасының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19289 болып тіркелді);</w:t>
      </w:r>
    </w:p>
    <w:bookmarkEnd w:id="169"/>
    <w:bookmarkStart w:name="z164" w:id="170"/>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2020 жылғы 12 маусымдағы № 226 бұйрығымен бекітілген згерістер мен толықтырулар енгізілетін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актілері мемлекеттік тізімінде нөмірі № 20854 болып тіркелді);</w:t>
      </w:r>
    </w:p>
    <w:bookmarkEnd w:id="170"/>
    <w:bookmarkStart w:name="z165" w:id="171"/>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11 тамыздағы № 284 бұйрығымен бекітілген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23990 болып тіркелді);</w:t>
      </w:r>
    </w:p>
    <w:bookmarkEnd w:id="171"/>
    <w:bookmarkStart w:name="z166" w:id="172"/>
    <w:p>
      <w:pPr>
        <w:spacing w:after="0"/>
        <w:ind w:left="0"/>
        <w:jc w:val="both"/>
      </w:pPr>
      <w:r>
        <w:rPr>
          <w:rFonts w:ascii="Times New Roman"/>
          <w:b w:val="false"/>
          <w:i w:val="false"/>
          <w:color w:val="000000"/>
          <w:sz w:val="28"/>
        </w:rPr>
        <w:t xml:space="preserve">
      9.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енгізу туралы" Қазақстан Республикасы Еңбек және халықты әлеуметтік қорғау министрінің 2022 жылғы 27 мамырдағы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28364 болып тіркелді);</w:t>
      </w:r>
    </w:p>
    <w:bookmarkEnd w:id="172"/>
    <w:bookmarkStart w:name="z167" w:id="173"/>
    <w:p>
      <w:pPr>
        <w:spacing w:after="0"/>
        <w:ind w:left="0"/>
        <w:jc w:val="both"/>
      </w:pPr>
      <w:r>
        <w:rPr>
          <w:rFonts w:ascii="Times New Roman"/>
          <w:b w:val="false"/>
          <w:i w:val="false"/>
          <w:color w:val="000000"/>
          <w:sz w:val="28"/>
        </w:rPr>
        <w:t xml:space="preserve">
      10.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мен толықтырулар енгізу туралы" Қазақстан Республикасы Еңбек және халықты әлеуметтік қорғау министрінің 2023 жылғы 24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31966 болып тіркелді).</w:t>
      </w:r>
    </w:p>
    <w:bookmarkEnd w:id="173"/>
    <w:bookmarkStart w:name="z168" w:id="174"/>
    <w:p>
      <w:pPr>
        <w:spacing w:after="0"/>
        <w:ind w:left="0"/>
        <w:jc w:val="both"/>
      </w:pPr>
      <w:r>
        <w:rPr>
          <w:rFonts w:ascii="Times New Roman"/>
          <w:b w:val="false"/>
          <w:i w:val="false"/>
          <w:color w:val="000000"/>
          <w:sz w:val="28"/>
        </w:rPr>
        <w:t xml:space="preserve">
      11. "Қандастарды қабылдаудың өңірлік квотасына енгізу жөніндегі комиссияның үлгілік ережесін бекіту туралы" Қазақстан Республикасы Денсаулық сақтау және әлеуметтік даму министрінің м.а. 2016 жылғы 6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13013 болып тіркелді).</w:t>
      </w:r>
    </w:p>
    <w:bookmarkEnd w:id="174"/>
    <w:bookmarkStart w:name="z169" w:id="175"/>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8-тармағы</w:t>
      </w:r>
      <w:r>
        <w:rPr>
          <w:rFonts w:ascii="Times New Roman"/>
          <w:b w:val="false"/>
          <w:i w:val="false"/>
          <w:color w:val="000000"/>
          <w:sz w:val="28"/>
        </w:rPr>
        <w:t xml:space="preserve"> (нормативтік құқықтық актілері мемлекеттік тізімінде нөмірі № 22354 болып тіркелді).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