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8b449" w14:textId="f48b4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Техникалық және кәсіптік, орта білімнен кейінгі білім беру ұйымдары үшін жалпы білім беретін пәндер циклінің немесе модулінің үлгілік оқу бағдарламаларын бекіту туралы Қазақстан Республикасы Оқу-ағарту министрінің 2022 жылғы 6 қантардағы № 1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Оқу-ағарту министрінің 2023 жылғы 19 маусымдағы № 177 бұйрығы. Қазақстан Республикасының Әділет министрлігінде 2023 жылғы 20 маусымда № 32860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"Техникалық және кәсіптік, орта білімнен кейінгі білім беру ұйымдары үшін жалпы білім беретін пәндер циклінің немесе модулінің үлгілік оқу бағдарламаларын бекіту туралы" Қазақстан Республикасы Оқу-ағарту министрінің 2022 жылғы 6 қазандағы № 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31666) мынадай өзгерістер енгізілсін: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"Техникалық және кәсіптік білім беру ұйымдары үшін жалпы білім беретін пәндер циклінің немесе модулінің үлгілік оқу бағдарламаларын бекіту туралы";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""Білім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12)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Оқу-ағарту министрлігінің Техникалық және кәсіптік білім департаменті заңнамада белгіленген тәртіппен: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Оқу-ағарту министрлігінің интернет-ресурсында орналастыруды;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тіркеуден кейін он жұмыс күні ішінде Қазақстан Республикасы Оқу-ағарту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Оқу-ағарту вице-министріне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Оқу-ағарту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