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aeb8" w14:textId="e06a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16 маусымдағы № 171 бұйрығы. Қазақстан Республикасының Әділет министрлігінде 2023 жылғы 20 маусымда № 32855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Өзгерістер енгізілетін кейбір бұйрықтардың тізбесі</w:t>
      </w:r>
    </w:p>
    <w:bookmarkEnd w:id="4"/>
    <w:p>
      <w:pPr>
        <w:spacing w:after="0"/>
        <w:ind w:left="0"/>
        <w:jc w:val="left"/>
      </w:pPr>
    </w:p>
    <w:p>
      <w:pPr>
        <w:spacing w:after="0"/>
        <w:ind w:left="0"/>
        <w:jc w:val="both"/>
      </w:pPr>
      <w:r>
        <w:rPr>
          <w:rFonts w:ascii="Times New Roman"/>
          <w:b w:val="false"/>
          <w:i w:val="false"/>
          <w:color w:val="000000"/>
          <w:sz w:val="28"/>
        </w:rPr>
        <w:t xml:space="preserve">
      1.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117-бабының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жетім балаларды және ата-аналарының қамқорлығынсыз қалған балаларды есепке алуды ұйымдастыру және олар туралы ақпаратқа қол жеткізу қағидалары (бұдан әрі - Қағидалар) "Неке (ерлі-зайыптылық) және отбасы туралы" Қазақстан Республикасы Кодексінің (бұдан әрі - Кодекс) 117-бабының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оларды отбасына тәрбиелеуге беру мақсатында жетім балаларды, ата-анасының қамқорлығынсыз қалған балаларды есепке алуды ұйымдастыру және олар туралы ақпаратқа қол жеткізу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Жетім балалар мен ата-анасының қамқорлығынсыз қалған балаларға арналған ұйымның басшысы, әлеуметтік педагогі (әлеуметтік қызметкері) (бұдан әрі – әлеуметтік педагог) баланы ұйымға орналастырылған күннен бастап 1 (бір) жұмыс күні ішінде танысу үшін еңбек заңнамасына сәйкес демалыс және мереке күндерінен басқа жұмыс күндерін ескере отырып балаларды өз отбасына тәрбиелеуге қабылдауға тілек білдірген адамдармен танысу және қарым-қатынас жасау үшін "Бару кестесін" қалыптастырады.</w:t>
      </w:r>
    </w:p>
    <w:p>
      <w:pPr>
        <w:spacing w:after="0"/>
        <w:ind w:left="0"/>
        <w:jc w:val="both"/>
      </w:pPr>
      <w:r>
        <w:rPr>
          <w:rFonts w:ascii="Times New Roman"/>
          <w:b w:val="false"/>
          <w:i w:val="false"/>
          <w:color w:val="000000"/>
          <w:sz w:val="28"/>
        </w:rPr>
        <w:t>
      Басшы, әлеуметтік педагог "Бару кестесін" түзеткен жағдайда, баланың сауалнамасы 1 (бір) жұмыс күні ішінде "Бару кестесін" бекітетін органға келісуге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Бала туралы мәліметтер өзгерген кезде немесе жаңартылған кезде оның сауалнамасында республикалық деректер банкінде қамтылған, орналасқан жері бойынша ауданның, облыстық маңызы бар қаланың, Республикалық маңызы бар қаланың, астананың органы бала мәліметтер келіп түскен күннен бастап жеті жұмыс күні ішінде баланың сауалнамасына мынадай өзгерістер енгізеді:</w:t>
      </w:r>
    </w:p>
    <w:p>
      <w:pPr>
        <w:spacing w:after="0"/>
        <w:ind w:left="0"/>
        <w:jc w:val="both"/>
      </w:pPr>
      <w:r>
        <w:rPr>
          <w:rFonts w:ascii="Times New Roman"/>
          <w:b w:val="false"/>
          <w:i w:val="false"/>
          <w:color w:val="000000"/>
          <w:sz w:val="28"/>
        </w:rPr>
        <w:t>
      ата-аналарының қамқорлығынсыз қалған балалардың ата-аналарының қамқорлығынсыз балалардың ата-аналардың (жалғыз ата-анасының) қамқорлығынсыз қалудың (болмауының) жайдайы өзгеруі туралы;</w:t>
      </w:r>
    </w:p>
    <w:p>
      <w:pPr>
        <w:spacing w:after="0"/>
        <w:ind w:left="0"/>
        <w:jc w:val="both"/>
      </w:pPr>
      <w:r>
        <w:rPr>
          <w:rFonts w:ascii="Times New Roman"/>
          <w:b w:val="false"/>
          <w:i w:val="false"/>
          <w:color w:val="000000"/>
          <w:sz w:val="28"/>
        </w:rPr>
        <w:t>
      балалардың денсаулық жағдайы, балалардың дамуының психологиялық және әлеуметтік ерекшеліктері туралы;</w:t>
      </w:r>
    </w:p>
    <w:p>
      <w:pPr>
        <w:spacing w:after="0"/>
        <w:ind w:left="0"/>
        <w:jc w:val="both"/>
      </w:pPr>
      <w:r>
        <w:rPr>
          <w:rFonts w:ascii="Times New Roman"/>
          <w:b w:val="false"/>
          <w:i w:val="false"/>
          <w:color w:val="000000"/>
          <w:sz w:val="28"/>
        </w:rPr>
        <w:t>
      ата-аналарының қамқорлығынсыз қалған балаларға арналған бір ұйымнан басқа ұйымға ауыстыру туралы;</w:t>
      </w:r>
    </w:p>
    <w:p>
      <w:pPr>
        <w:spacing w:after="0"/>
        <w:ind w:left="0"/>
        <w:jc w:val="both"/>
      </w:pPr>
      <w:r>
        <w:rPr>
          <w:rFonts w:ascii="Times New Roman"/>
          <w:b w:val="false"/>
          <w:i w:val="false"/>
          <w:color w:val="000000"/>
          <w:sz w:val="28"/>
        </w:rPr>
        <w:t>
      кәсіптік оқу орнына оқуға түсу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"Бала қонақтайтын отбасы туралы ережені бекіту туралы" Қазақстан Республикасы Білім және ғылым министрінің 2016 жылғы 28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137-1-бабына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 қонақтайтын отбасы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Бала қонақтайтын отбасы туралы ереже (бұдан әрі – Ереже) "Неке (ерлі – зайыптылық) және отбасы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w:t>
      </w:r>
    </w:p>
    <w:bookmarkStart w:name="z28" w:id="5"/>
    <w:p>
      <w:pPr>
        <w:spacing w:after="0"/>
        <w:ind w:left="0"/>
        <w:jc w:val="both"/>
      </w:pPr>
      <w:r>
        <w:rPr>
          <w:rFonts w:ascii="Times New Roman"/>
          <w:b w:val="false"/>
          <w:i w:val="false"/>
          <w:color w:val="000000"/>
          <w:sz w:val="28"/>
        </w:rPr>
        <w:t>
      2. Осы Ережеде мынадай ұғымдар пайдаланылады:</w:t>
      </w:r>
    </w:p>
    <w:bookmarkEnd w:id="5"/>
    <w:p>
      <w:pPr>
        <w:spacing w:after="0"/>
        <w:ind w:left="0"/>
        <w:jc w:val="both"/>
      </w:pPr>
      <w:r>
        <w:rPr>
          <w:rFonts w:ascii="Times New Roman"/>
          <w:b w:val="false"/>
          <w:i w:val="false"/>
          <w:color w:val="000000"/>
          <w:sz w:val="28"/>
        </w:rPr>
        <w:t>
      1) бала қонақтайтын отбасы – барлық үлгідегі ұйымдардағы (білім беру, медициналық және басқалар) (бұдан әрі – ұйым),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Мектеп жасына дейінгі балалар үшін бала қонақтайтын отбасында болу мерзімін тараптардың келісімі бойынша мемлекеттің қамқоршылық және қорғаншылық функцияларын жүзеге асыратын облыстардың, республикалық маңызы бар қалалардың және астананың білім басқармалары аудандардың, облыстық маңызы бар қалалардың білім бөлімдері (бұдан әрі – орган) айқындайды, бірақ бір айдан аспайды.</w:t>
      </w:r>
    </w:p>
    <w:p>
      <w:pPr>
        <w:spacing w:after="0"/>
        <w:ind w:left="0"/>
        <w:jc w:val="both"/>
      </w:pPr>
      <w:r>
        <w:rPr>
          <w:rFonts w:ascii="Times New Roman"/>
          <w:b w:val="false"/>
          <w:i w:val="false"/>
          <w:color w:val="000000"/>
          <w:sz w:val="28"/>
        </w:rPr>
        <w:t>
      Мектеп жасындағы балалар үшін қонақтар отбасында болу мерзімдерін тараптардың келісімі бойынша, білім беру процесіне байланысты емес кезеңдерде (демалыс, демалыс және мереке күндері)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Баланы қонақтайтан отбасына қабылдауға тілек білдірген адамның тұрғылықты жері бойынша органға мыналарды:</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 қонақтайтын отбасына қабылдауға тілек білдіргені туралы өтінішті;</w:t>
      </w:r>
    </w:p>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p>
      <w:pPr>
        <w:spacing w:after="0"/>
        <w:ind w:left="0"/>
        <w:jc w:val="both"/>
      </w:pPr>
      <w:r>
        <w:rPr>
          <w:rFonts w:ascii="Times New Roman"/>
          <w:b w:val="false"/>
          <w:i w:val="false"/>
          <w:color w:val="000000"/>
          <w:sz w:val="28"/>
        </w:rPr>
        <w:t>
      3) егер некеде тұрған болса, жұбайының (зайыбының) нотариалды расталған келісімін;</w:t>
      </w:r>
    </w:p>
    <w:p>
      <w:pPr>
        <w:spacing w:after="0"/>
        <w:ind w:left="0"/>
        <w:jc w:val="both"/>
      </w:pPr>
      <w:r>
        <w:rPr>
          <w:rFonts w:ascii="Times New Roman"/>
          <w:b w:val="false"/>
          <w:i w:val="false"/>
          <w:color w:val="000000"/>
          <w:sz w:val="28"/>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есепте тұрғандығы туралы мәліметтің жоқтығы туралы анықтама;</w:t>
      </w:r>
    </w:p>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құжаттардың көшірмелерін;</w:t>
      </w:r>
    </w:p>
    <w:p>
      <w:pPr>
        <w:spacing w:after="0"/>
        <w:ind w:left="0"/>
        <w:jc w:val="both"/>
      </w:pPr>
      <w:r>
        <w:rPr>
          <w:rFonts w:ascii="Times New Roman"/>
          <w:b w:val="false"/>
          <w:i w:val="false"/>
          <w:color w:val="000000"/>
          <w:sz w:val="28"/>
        </w:rPr>
        <w:t>
      7) неке қию туралы куәлік (егер некеде тұрса);</w:t>
      </w:r>
    </w:p>
    <w:p>
      <w:pPr>
        <w:spacing w:after="0"/>
        <w:ind w:left="0"/>
        <w:jc w:val="both"/>
      </w:pPr>
      <w:r>
        <w:rPr>
          <w:rFonts w:ascii="Times New Roman"/>
          <w:b w:val="false"/>
          <w:i w:val="false"/>
          <w:color w:val="000000"/>
          <w:sz w:val="28"/>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p>
      <w:pPr>
        <w:spacing w:after="0"/>
        <w:ind w:left="0"/>
        <w:jc w:val="both"/>
      </w:pPr>
      <w:r>
        <w:rPr>
          <w:rFonts w:ascii="Times New Roman"/>
          <w:b w:val="false"/>
          <w:i w:val="false"/>
          <w:color w:val="000000"/>
          <w:sz w:val="28"/>
        </w:rPr>
        <w:t xml:space="preserve">
      Тізбенің 2) және 7) тармақшаларында көрсетілген құжаттарды орган "Цифрлық құжаттар сервисінде электрондық құжаттарды көрсету және пайдалану қағидаларын бекіту туралы" Қазақстан Республикасы цифрлық даму, инновациялар және аэроғарыш өнеркәсібі министрінің 2020 жылғы 28 қыркүйектегі № 352/НҚ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21329 болып тіркелген) сәйкес цифрлық құжаттар сервисінен алады.</w:t>
      </w:r>
    </w:p>
    <w:p>
      <w:pPr>
        <w:spacing w:after="0"/>
        <w:ind w:left="0"/>
        <w:jc w:val="both"/>
      </w:pPr>
      <w:r>
        <w:rPr>
          <w:rFonts w:ascii="Times New Roman"/>
          <w:b w:val="false"/>
          <w:i w:val="false"/>
          <w:color w:val="000000"/>
          <w:sz w:val="28"/>
        </w:rPr>
        <w:t>
      Баланы қонақтайтын отбасына және жұбайына (зайыбына) алуға ниет білдірген адамның (егер некеде тұрса) соттылығының болуы не болмауы туралы мәліметтерді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 (бұдан әрі – Қағидалар) "Неке (ерлі-зайыптылық) және отбасы туралы" Қазақстан Республикасы Кодексінің (бұдан әрі – Кодекс) 89-бабының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(бұдан әрі – көрсетілетін қызметті алушы) есепке алу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алушының егер некеде тұрған болса,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"АХАЖ тіркеу пункті" ақпараттық жүйесінде мәліметтер болмаған кезде балалардың туу туралы куәлігін, неке қию туралы куәлікті,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көрсетілетін қызметті алушыға өтінішті одан әрі қараудан бас тартады.</w:t>
      </w:r>
    </w:p>
    <w:p>
      <w:pPr>
        <w:spacing w:after="0"/>
        <w:ind w:left="0"/>
        <w:jc w:val="both"/>
      </w:pPr>
      <w:r>
        <w:rPr>
          <w:rFonts w:ascii="Times New Roman"/>
          <w:b w:val="false"/>
          <w:i w:val="false"/>
          <w:color w:val="000000"/>
          <w:sz w:val="28"/>
        </w:rPr>
        <w:t>
      Көрсетілетін қызметті алушының және жұбайының (зайыбының) соттылығының болуы не болмауы туралы мәліметтерді (егер некеде тұрса)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Мемлекеттік қызметтер көрсету мониторингінің ақпараттық жүйесіне деректерді енгізу автоматтандырылған.</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Адасып қалған (тастанды) баланы жеткізу туралы акт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______қаласы, ауданы</w:t>
            </w:r>
          </w:p>
        </w:tc>
      </w:tr>
    </w:tbl>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(лауазымы, атағы, тегі, аты әкесінің аты (бар болған жағдайда),</w:t>
      </w:r>
    </w:p>
    <w:p>
      <w:pPr>
        <w:spacing w:after="0"/>
        <w:ind w:left="0"/>
        <w:jc w:val="both"/>
      </w:pPr>
      <w:r>
        <w:rPr>
          <w:rFonts w:ascii="Times New Roman"/>
          <w:b w:val="false"/>
          <w:i w:val="false"/>
          <w:color w:val="000000"/>
          <w:sz w:val="28"/>
        </w:rPr>
        <w:t xml:space="preserve">
      ____ сағ ____ мин _____________________________________________________ </w:t>
      </w:r>
    </w:p>
    <w:p>
      <w:pPr>
        <w:spacing w:after="0"/>
        <w:ind w:left="0"/>
        <w:jc w:val="both"/>
      </w:pPr>
      <w:r>
        <w:rPr>
          <w:rFonts w:ascii="Times New Roman"/>
          <w:b w:val="false"/>
          <w:i w:val="false"/>
          <w:color w:val="000000"/>
          <w:sz w:val="28"/>
        </w:rPr>
        <w:t>
      (Ішкі істер орган бөлінісінің атауы)</w:t>
      </w:r>
    </w:p>
    <w:p>
      <w:pPr>
        <w:spacing w:after="0"/>
        <w:ind w:left="0"/>
        <w:jc w:val="both"/>
      </w:pPr>
      <w:r>
        <w:rPr>
          <w:rFonts w:ascii="Times New Roman"/>
          <w:b w:val="false"/>
          <w:i w:val="false"/>
          <w:color w:val="000000"/>
          <w:sz w:val="28"/>
        </w:rPr>
        <w:t>
      азамат(-ша), ішкі істер органының қызметкері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жұмыс орны, лауазымы, </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 тапқан орны, уақыты және мән-жайлары)</w:t>
      </w:r>
    </w:p>
    <w:p>
      <w:pPr>
        <w:spacing w:after="0"/>
        <w:ind w:left="0"/>
        <w:jc w:val="both"/>
      </w:pPr>
      <w:r>
        <w:rPr>
          <w:rFonts w:ascii="Times New Roman"/>
          <w:b w:val="false"/>
          <w:i w:val="false"/>
          <w:color w:val="000000"/>
          <w:sz w:val="28"/>
        </w:rPr>
        <w:t>
      табылған баланы жеткізгені туралы осы актіні жасадым.</w:t>
      </w:r>
    </w:p>
    <w:p>
      <w:pPr>
        <w:spacing w:after="0"/>
        <w:ind w:left="0"/>
        <w:jc w:val="both"/>
      </w:pPr>
      <w:r>
        <w:rPr>
          <w:rFonts w:ascii="Times New Roman"/>
          <w:b w:val="false"/>
          <w:i w:val="false"/>
          <w:color w:val="000000"/>
          <w:sz w:val="28"/>
        </w:rPr>
        <w:t xml:space="preserve">
      Баланың белгілері _____________________________________________________ </w:t>
      </w:r>
    </w:p>
    <w:p>
      <w:pPr>
        <w:spacing w:after="0"/>
        <w:ind w:left="0"/>
        <w:jc w:val="both"/>
      </w:pPr>
      <w:r>
        <w:rPr>
          <w:rFonts w:ascii="Times New Roman"/>
          <w:b w:val="false"/>
          <w:i w:val="false"/>
          <w:color w:val="000000"/>
          <w:sz w:val="28"/>
        </w:rPr>
        <w:t>
                  (жынысы, жас шамасы, сөйлей ала ма, ұлты, ерекше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үстіндегі киімдері _____________________________________________</w:t>
      </w:r>
    </w:p>
    <w:p>
      <w:pPr>
        <w:spacing w:after="0"/>
        <w:ind w:left="0"/>
        <w:jc w:val="both"/>
      </w:pPr>
      <w:r>
        <w:rPr>
          <w:rFonts w:ascii="Times New Roman"/>
          <w:b w:val="false"/>
          <w:i w:val="false"/>
          <w:color w:val="000000"/>
          <w:sz w:val="28"/>
        </w:rPr>
        <w:t xml:space="preserve">
      Мыналарды анықтау мүмкін болды ______________________________________ </w:t>
      </w:r>
    </w:p>
    <w:p>
      <w:pPr>
        <w:spacing w:after="0"/>
        <w:ind w:left="0"/>
        <w:jc w:val="both"/>
      </w:pPr>
      <w:r>
        <w:rPr>
          <w:rFonts w:ascii="Times New Roman"/>
          <w:b w:val="false"/>
          <w:i w:val="false"/>
          <w:color w:val="000000"/>
          <w:sz w:val="28"/>
        </w:rPr>
        <w:t>
                  (баланың, оның ата-анасының, оларды алмастырытын адамдардың)</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баланың жасы, ата-анасының </w:t>
      </w:r>
    </w:p>
    <w:p>
      <w:pPr>
        <w:spacing w:after="0"/>
        <w:ind w:left="0"/>
        <w:jc w:val="both"/>
      </w:pPr>
      <w:r>
        <w:rPr>
          <w:rFonts w:ascii="Times New Roman"/>
          <w:b w:val="false"/>
          <w:i w:val="false"/>
          <w:color w:val="000000"/>
          <w:sz w:val="28"/>
        </w:rPr>
        <w:t>
      тұрғылықты жері, жұмыс орны,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іс үшін маңызды басқа да деректер)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(сырт қарағанда баланың дені сау, ауру, дене жарақаттары бар)</w:t>
      </w:r>
    </w:p>
    <w:p>
      <w:pPr>
        <w:spacing w:after="0"/>
        <w:ind w:left="0"/>
        <w:jc w:val="both"/>
      </w:pPr>
      <w:r>
        <w:rPr>
          <w:rFonts w:ascii="Times New Roman"/>
          <w:b w:val="false"/>
          <w:i w:val="false"/>
          <w:color w:val="000000"/>
          <w:sz w:val="28"/>
        </w:rPr>
        <w:t xml:space="preserve">
      Қолы ________________________________________________________________ </w:t>
      </w:r>
    </w:p>
    <w:p>
      <w:pPr>
        <w:spacing w:after="0"/>
        <w:ind w:left="0"/>
        <w:jc w:val="both"/>
      </w:pPr>
      <w:r>
        <w:rPr>
          <w:rFonts w:ascii="Times New Roman"/>
          <w:b w:val="false"/>
          <w:i w:val="false"/>
          <w:color w:val="000000"/>
          <w:sz w:val="28"/>
        </w:rPr>
        <w:t>
      (акт жасаған адамның лауазымы, атағы,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 жеткізген адамның тегі, аты әкесінің аты (бар болған жағдайда)</w:t>
      </w:r>
    </w:p>
    <w:p>
      <w:pPr>
        <w:spacing w:after="0"/>
        <w:ind w:left="0"/>
        <w:jc w:val="both"/>
      </w:pPr>
      <w:r>
        <w:rPr>
          <w:rFonts w:ascii="Times New Roman"/>
          <w:b w:val="false"/>
          <w:i w:val="false"/>
          <w:color w:val="000000"/>
          <w:sz w:val="28"/>
        </w:rPr>
        <w:t>
      Бала 20___ жылғы "____" _____ ______ сағ. _____ минутта, _______</w:t>
      </w:r>
    </w:p>
    <w:p>
      <w:pPr>
        <w:spacing w:after="0"/>
        <w:ind w:left="0"/>
        <w:jc w:val="both"/>
      </w:pPr>
      <w:r>
        <w:rPr>
          <w:rFonts w:ascii="Times New Roman"/>
          <w:b w:val="false"/>
          <w:i w:val="false"/>
          <w:color w:val="000000"/>
          <w:sz w:val="28"/>
        </w:rPr>
        <w:t>
      _________________________________________________________ тапсырылды.</w:t>
      </w:r>
    </w:p>
    <w:p>
      <w:pPr>
        <w:spacing w:after="0"/>
        <w:ind w:left="0"/>
        <w:jc w:val="both"/>
      </w:pPr>
      <w:r>
        <w:rPr>
          <w:rFonts w:ascii="Times New Roman"/>
          <w:b w:val="false"/>
          <w:i w:val="false"/>
          <w:color w:val="000000"/>
          <w:sz w:val="28"/>
        </w:rPr>
        <w:t xml:space="preserve">
      Қолы ________________________________________________________________ </w:t>
      </w:r>
    </w:p>
    <w:p>
      <w:pPr>
        <w:spacing w:after="0"/>
        <w:ind w:left="0"/>
        <w:jc w:val="both"/>
      </w:pPr>
      <w:r>
        <w:rPr>
          <w:rFonts w:ascii="Times New Roman"/>
          <w:b w:val="false"/>
          <w:i w:val="false"/>
          <w:color w:val="000000"/>
          <w:sz w:val="28"/>
        </w:rPr>
        <w:t>
      (ата-анасына, оларды алмастыратын адамдарға)</w:t>
      </w:r>
    </w:p>
    <w:p>
      <w:pPr>
        <w:spacing w:after="0"/>
        <w:ind w:left="0"/>
        <w:jc w:val="both"/>
      </w:pPr>
      <w:r>
        <w:rPr>
          <w:rFonts w:ascii="Times New Roman"/>
          <w:b w:val="false"/>
          <w:i w:val="false"/>
          <w:color w:val="000000"/>
          <w:sz w:val="28"/>
        </w:rPr>
        <w:t xml:space="preserve">
      Бала _______________________________________________________ жіберіледі </w:t>
      </w:r>
    </w:p>
    <w:p>
      <w:pPr>
        <w:spacing w:after="0"/>
        <w:ind w:left="0"/>
        <w:jc w:val="both"/>
      </w:pPr>
      <w:r>
        <w:rPr>
          <w:rFonts w:ascii="Times New Roman"/>
          <w:b w:val="false"/>
          <w:i w:val="false"/>
          <w:color w:val="000000"/>
          <w:sz w:val="28"/>
        </w:rPr>
        <w:t xml:space="preserve">
      (денсаулық сақтау ұйымының атауы, жетім балалар, ата-аналарының қамқорлығынсыз </w:t>
      </w:r>
    </w:p>
    <w:p>
      <w:pPr>
        <w:spacing w:after="0"/>
        <w:ind w:left="0"/>
        <w:jc w:val="both"/>
      </w:pPr>
      <w:r>
        <w:rPr>
          <w:rFonts w:ascii="Times New Roman"/>
          <w:b w:val="false"/>
          <w:i w:val="false"/>
          <w:color w:val="000000"/>
          <w:sz w:val="28"/>
        </w:rPr>
        <w:t>
      қалған балаларға арналған ұйымдар)</w:t>
      </w:r>
    </w:p>
    <w:p>
      <w:pPr>
        <w:spacing w:after="0"/>
        <w:ind w:left="0"/>
        <w:jc w:val="both"/>
      </w:pPr>
      <w:r>
        <w:rPr>
          <w:rFonts w:ascii="Times New Roman"/>
          <w:b w:val="false"/>
          <w:i w:val="false"/>
          <w:color w:val="000000"/>
          <w:sz w:val="28"/>
        </w:rPr>
        <w:t xml:space="preserve">
      Баланы қабылдадым 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Тапсырдым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20___ жылғы "___" ______ сағат _____ минут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бас дәрігері</w:t>
            </w:r>
            <w:r>
              <w:br/>
            </w:r>
            <w:r>
              <w:rPr>
                <w:rFonts w:ascii="Times New Roman"/>
                <w:b w:val="false"/>
                <w:i w:val="false"/>
                <w:color w:val="000000"/>
                <w:sz w:val="20"/>
              </w:rPr>
              <w:t>(медициналық және басқа да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(мекеме басшысының тегі,</w:t>
            </w:r>
            <w:r>
              <w:br/>
            </w:r>
            <w:r>
              <w:rPr>
                <w:rFonts w:ascii="Times New Roman"/>
                <w:b w:val="false"/>
                <w:i w:val="false"/>
                <w:color w:val="000000"/>
                <w:sz w:val="20"/>
              </w:rPr>
              <w:t>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туған күні, балаға</w:t>
            </w:r>
            <w:r>
              <w:br/>
            </w:r>
            <w:r>
              <w:rPr>
                <w:rFonts w:ascii="Times New Roman"/>
                <w:b w:val="false"/>
                <w:i w:val="false"/>
                <w:color w:val="000000"/>
                <w:sz w:val="20"/>
              </w:rPr>
              <w:t>қатысы (шешесі, әкесі)</w:t>
            </w:r>
          </w:p>
        </w:tc>
      </w:tr>
    </w:tbl>
    <w:bookmarkStart w:name="z59" w:id="6"/>
    <w:p>
      <w:pPr>
        <w:spacing w:after="0"/>
        <w:ind w:left="0"/>
        <w:jc w:val="left"/>
      </w:pPr>
      <w:r>
        <w:rPr>
          <w:rFonts w:ascii="Times New Roman"/>
          <w:b/>
          <w:i w:val="false"/>
          <w:color w:val="000000"/>
        </w:rPr>
        <w:t xml:space="preserve"> Ата-аналық құқықтардан бас тарту және бала асырап алуға келісім беру туралы ӨТІНІШ</w:t>
      </w:r>
    </w:p>
    <w:bookmarkEnd w:id="6"/>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Нақты тұрғылықты мекенжайы __________________________________________</w:t>
      </w:r>
    </w:p>
    <w:p>
      <w:pPr>
        <w:spacing w:after="0"/>
        <w:ind w:left="0"/>
        <w:jc w:val="both"/>
      </w:pPr>
      <w:r>
        <w:rPr>
          <w:rFonts w:ascii="Times New Roman"/>
          <w:b w:val="false"/>
          <w:i w:val="false"/>
          <w:color w:val="000000"/>
          <w:sz w:val="28"/>
        </w:rPr>
        <w:t>
      Тіркелуі ______________________________________________________________</w:t>
      </w:r>
    </w:p>
    <w:p>
      <w:pPr>
        <w:spacing w:after="0"/>
        <w:ind w:left="0"/>
        <w:jc w:val="both"/>
      </w:pPr>
      <w:r>
        <w:rPr>
          <w:rFonts w:ascii="Times New Roman"/>
          <w:b w:val="false"/>
          <w:i w:val="false"/>
          <w:color w:val="000000"/>
          <w:sz w:val="28"/>
        </w:rPr>
        <w:t xml:space="preserve">
      20___ жылғы "__" _________________ перзентханасын </w:t>
      </w:r>
    </w:p>
    <w:p>
      <w:pPr>
        <w:spacing w:after="0"/>
        <w:ind w:left="0"/>
        <w:jc w:val="both"/>
      </w:pPr>
      <w:r>
        <w:rPr>
          <w:rFonts w:ascii="Times New Roman"/>
          <w:b w:val="false"/>
          <w:i w:val="false"/>
          <w:color w:val="000000"/>
          <w:sz w:val="28"/>
        </w:rPr>
        <w:t xml:space="preserve">
      (басқа денсаулық сақтау ұйымында)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(елді мекеннің атауы) туылған баламнан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бас тартамын (баладан бас тарту себебін көрсету)</w:t>
      </w:r>
    </w:p>
    <w:p>
      <w:pPr>
        <w:spacing w:after="0"/>
        <w:ind w:left="0"/>
        <w:jc w:val="both"/>
      </w:pPr>
      <w:r>
        <w:rPr>
          <w:rFonts w:ascii="Times New Roman"/>
          <w:b w:val="false"/>
          <w:i w:val="false"/>
          <w:color w:val="000000"/>
          <w:sz w:val="28"/>
        </w:rPr>
        <w:t>
      оны мемлекеттің толық қамтамасыз етуіне беруді сұраймын және төмендегіні мәлімдеймін:</w:t>
      </w:r>
    </w:p>
    <w:p>
      <w:pPr>
        <w:spacing w:after="0"/>
        <w:ind w:left="0"/>
        <w:jc w:val="both"/>
      </w:pPr>
      <w:r>
        <w:rPr>
          <w:rFonts w:ascii="Times New Roman"/>
          <w:b w:val="false"/>
          <w:i w:val="false"/>
          <w:color w:val="000000"/>
          <w:sz w:val="28"/>
        </w:rPr>
        <w:t>
      менің баламды Қазақстан Республикасының азаматтары немесе шетелдік азаматтар асырап алатынын түсінемін;</w:t>
      </w:r>
    </w:p>
    <w:p>
      <w:pPr>
        <w:spacing w:after="0"/>
        <w:ind w:left="0"/>
        <w:jc w:val="both"/>
      </w:pPr>
      <w:r>
        <w:rPr>
          <w:rFonts w:ascii="Times New Roman"/>
          <w:b w:val="false"/>
          <w:i w:val="false"/>
          <w:color w:val="000000"/>
          <w:sz w:val="28"/>
        </w:rPr>
        <w:t>
      аталған баланы асырап алуға қандай да бір күш қолданусыз және ешкімнің мәжбүрлеп көндіруінсіз ерікті түрде келісім беремін;</w:t>
      </w:r>
    </w:p>
    <w:p>
      <w:pPr>
        <w:spacing w:after="0"/>
        <w:ind w:left="0"/>
        <w:jc w:val="both"/>
      </w:pPr>
      <w:r>
        <w:rPr>
          <w:rFonts w:ascii="Times New Roman"/>
          <w:b w:val="false"/>
          <w:i w:val="false"/>
          <w:color w:val="000000"/>
          <w:sz w:val="28"/>
        </w:rPr>
        <w:t>
      осы баланы асырап алғаннан кейін бала мен қабылдаушы ата-аналар арасында бала-ата-ана ретінде үнемі қарым-қатынас орнайтынын түсінемін;</w:t>
      </w:r>
    </w:p>
    <w:p>
      <w:pPr>
        <w:spacing w:after="0"/>
        <w:ind w:left="0"/>
        <w:jc w:val="both"/>
      </w:pPr>
      <w:r>
        <w:rPr>
          <w:rFonts w:ascii="Times New Roman"/>
          <w:b w:val="false"/>
          <w:i w:val="false"/>
          <w:color w:val="000000"/>
          <w:sz w:val="28"/>
        </w:rPr>
        <w:t>
      бала асырап алу мақсатында бала және оның немесе оның анасы және әкесі арасында бұрынғы қарым-қатынастарды тоқтататын келісім беремін;</w:t>
      </w:r>
    </w:p>
    <w:p>
      <w:pPr>
        <w:spacing w:after="0"/>
        <w:ind w:left="0"/>
        <w:jc w:val="both"/>
      </w:pPr>
      <w:r>
        <w:rPr>
          <w:rFonts w:ascii="Times New Roman"/>
          <w:b w:val="false"/>
          <w:i w:val="false"/>
          <w:color w:val="000000"/>
          <w:sz w:val="28"/>
        </w:rPr>
        <w:t>
      Осы өтініш арқылы жоғарыда аталған мақұлдауларды толық түсінетінімді мәлімдеймін.</w:t>
      </w:r>
    </w:p>
    <w:p>
      <w:pPr>
        <w:spacing w:after="0"/>
        <w:ind w:left="0"/>
        <w:jc w:val="both"/>
      </w:pPr>
      <w:r>
        <w:rPr>
          <w:rFonts w:ascii="Times New Roman"/>
          <w:b w:val="false"/>
          <w:i w:val="false"/>
          <w:color w:val="000000"/>
          <w:sz w:val="28"/>
        </w:rPr>
        <w:t>
      Бала асырап алушылардың таңдауын қорғаншылық және қамқоршылық жөніндегі функцияларды жүзеге асыратын органдарға сенемін, асырап алушыларға және асырап алушыларды таңдау бойынша қорғаншылық және қамқоршылық жөніндегі функцияларды жүзеге асыратын органдарға наразылық білдірмеймін. Баланы асырап алуға берудің құқықтық салдары түсіндірілді.</w:t>
      </w:r>
    </w:p>
    <w:p>
      <w:pPr>
        <w:spacing w:after="0"/>
        <w:ind w:left="0"/>
        <w:jc w:val="both"/>
      </w:pPr>
      <w:r>
        <w:rPr>
          <w:rFonts w:ascii="Times New Roman"/>
          <w:b w:val="false"/>
          <w:i w:val="false"/>
          <w:color w:val="000000"/>
          <w:sz w:val="28"/>
        </w:rPr>
        <w:t>
      тері-венерологиялық есепте тұрмын (тұрған жоқпын, белгісіз);</w:t>
      </w:r>
    </w:p>
    <w:p>
      <w:pPr>
        <w:spacing w:after="0"/>
        <w:ind w:left="0"/>
        <w:jc w:val="both"/>
      </w:pPr>
      <w:r>
        <w:rPr>
          <w:rFonts w:ascii="Times New Roman"/>
          <w:b w:val="false"/>
          <w:i w:val="false"/>
          <w:color w:val="000000"/>
          <w:sz w:val="28"/>
        </w:rPr>
        <w:t>
      психоневрологиялық есепте тұрмын (тұрған жоқпын, белгісіз);</w:t>
      </w:r>
    </w:p>
    <w:p>
      <w:pPr>
        <w:spacing w:after="0"/>
        <w:ind w:left="0"/>
        <w:jc w:val="both"/>
      </w:pPr>
      <w:r>
        <w:rPr>
          <w:rFonts w:ascii="Times New Roman"/>
          <w:b w:val="false"/>
          <w:i w:val="false"/>
          <w:color w:val="000000"/>
          <w:sz w:val="28"/>
        </w:rPr>
        <w:t>
      наркологиялық диспансерде есепте тұрмын (тұрған жоқпын, белгісіз) есепте (қажет еместі сызып тастау)</w:t>
      </w:r>
    </w:p>
    <w:p>
      <w:pPr>
        <w:spacing w:after="0"/>
        <w:ind w:left="0"/>
        <w:jc w:val="both"/>
      </w:pPr>
      <w:r>
        <w:rPr>
          <w:rFonts w:ascii="Times New Roman"/>
          <w:b w:val="false"/>
          <w:i w:val="false"/>
          <w:color w:val="000000"/>
          <w:sz w:val="28"/>
        </w:rPr>
        <w:t>
      Баланың басқа ата-анасы туралы деректер (өтініш берушінің келісімімен беріледі):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тұратын жері)</w:t>
      </w:r>
    </w:p>
    <w:p>
      <w:pPr>
        <w:spacing w:after="0"/>
        <w:ind w:left="0"/>
        <w:jc w:val="both"/>
      </w:pPr>
      <w:r>
        <w:rPr>
          <w:rFonts w:ascii="Times New Roman"/>
          <w:b w:val="false"/>
          <w:i w:val="false"/>
          <w:color w:val="000000"/>
          <w:sz w:val="28"/>
        </w:rPr>
        <w:t>
      Осы өтінішті өз еркіммен жаздым.</w:t>
      </w:r>
    </w:p>
    <w:p>
      <w:pPr>
        <w:spacing w:after="0"/>
        <w:ind w:left="0"/>
        <w:jc w:val="both"/>
      </w:pPr>
      <w:r>
        <w:rPr>
          <w:rFonts w:ascii="Times New Roman"/>
          <w:b w:val="false"/>
          <w:i w:val="false"/>
          <w:color w:val="000000"/>
          <w:sz w:val="28"/>
        </w:rPr>
        <w:t>
      Өтінішті жазу күні __________________________________________________</w:t>
      </w:r>
    </w:p>
    <w:p>
      <w:pPr>
        <w:spacing w:after="0"/>
        <w:ind w:left="0"/>
        <w:jc w:val="both"/>
      </w:pPr>
      <w:r>
        <w:rPr>
          <w:rFonts w:ascii="Times New Roman"/>
          <w:b w:val="false"/>
          <w:i w:val="false"/>
          <w:color w:val="000000"/>
          <w:sz w:val="28"/>
        </w:rPr>
        <w:t>
      Толық тегі, аты, әкесінің аты (бар болған жағдайда), ______________________</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xml:space="preserve">
      Жеке басты куәләндыратын құжаттың деректері мәліметі _________________ </w:t>
      </w:r>
    </w:p>
    <w:p>
      <w:pPr>
        <w:spacing w:after="0"/>
        <w:ind w:left="0"/>
        <w:jc w:val="both"/>
      </w:pPr>
      <w:r>
        <w:rPr>
          <w:rFonts w:ascii="Times New Roman"/>
          <w:b w:val="false"/>
          <w:i w:val="false"/>
          <w:color w:val="000000"/>
          <w:sz w:val="28"/>
        </w:rPr>
        <w:t>
      (№, кім және қашан берілді)</w:t>
      </w:r>
    </w:p>
    <w:p>
      <w:pPr>
        <w:spacing w:after="0"/>
        <w:ind w:left="0"/>
        <w:jc w:val="both"/>
      </w:pPr>
      <w:r>
        <w:rPr>
          <w:rFonts w:ascii="Times New Roman"/>
          <w:b w:val="false"/>
          <w:i w:val="false"/>
          <w:color w:val="000000"/>
          <w:sz w:val="28"/>
        </w:rPr>
        <w:t>
      Өтінішті толтыру күні _______________________________________________</w:t>
      </w:r>
    </w:p>
    <w:p>
      <w:pPr>
        <w:spacing w:after="0"/>
        <w:ind w:left="0"/>
        <w:jc w:val="both"/>
      </w:pPr>
      <w:r>
        <w:rPr>
          <w:rFonts w:ascii="Times New Roman"/>
          <w:b w:val="false"/>
          <w:i w:val="false"/>
          <w:color w:val="000000"/>
          <w:sz w:val="28"/>
        </w:rPr>
        <w:t xml:space="preserve">
      Куәгердің өтініші (заңмен немесе жағдайға байланысты талап етілсе, мысалы, </w:t>
      </w:r>
    </w:p>
    <w:p>
      <w:pPr>
        <w:spacing w:after="0"/>
        <w:ind w:left="0"/>
        <w:jc w:val="both"/>
      </w:pPr>
      <w:r>
        <w:rPr>
          <w:rFonts w:ascii="Times New Roman"/>
          <w:b w:val="false"/>
          <w:i w:val="false"/>
          <w:color w:val="000000"/>
          <w:sz w:val="28"/>
        </w:rPr>
        <w:t>
      сауатсыздық немесе адамның мүгедектігі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Келісімді куәландыру үшін тағайындалған уәкілетті адамның куәлігі тегі, аты, </w:t>
      </w:r>
    </w:p>
    <w:p>
      <w:pPr>
        <w:spacing w:after="0"/>
        <w:ind w:left="0"/>
        <w:jc w:val="both"/>
      </w:pPr>
      <w:r>
        <w:rPr>
          <w:rFonts w:ascii="Times New Roman"/>
          <w:b w:val="false"/>
          <w:i w:val="false"/>
          <w:color w:val="000000"/>
          <w:sz w:val="28"/>
        </w:rPr>
        <w:t>
      әкесінің аты (бар болған жағдайда): 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xml:space="preserve">
      Жоғарыда аталған немесе белгіленген адам (және куәгер (лер) осы күні келіп, аталған </w:t>
      </w:r>
    </w:p>
    <w:p>
      <w:pPr>
        <w:spacing w:after="0"/>
        <w:ind w:left="0"/>
        <w:jc w:val="both"/>
      </w:pPr>
      <w:r>
        <w:rPr>
          <w:rFonts w:ascii="Times New Roman"/>
          <w:b w:val="false"/>
          <w:i w:val="false"/>
          <w:color w:val="000000"/>
          <w:sz w:val="28"/>
        </w:rPr>
        <w:t>
      құжатқа менің қатысуымен қол қойғанын растаймын.</w:t>
      </w:r>
    </w:p>
    <w:p>
      <w:pPr>
        <w:spacing w:after="0"/>
        <w:ind w:left="0"/>
        <w:jc w:val="both"/>
      </w:pPr>
      <w:r>
        <w:rPr>
          <w:rFonts w:ascii="Times New Roman"/>
          <w:b w:val="false"/>
          <w:i w:val="false"/>
          <w:color w:val="000000"/>
          <w:sz w:val="28"/>
        </w:rPr>
        <w:t>
      (қолы) (тегі, аты, әкесінің аты (бар болған жағдайда)) мөрдің орны</w:t>
      </w:r>
    </w:p>
    <w:p>
      <w:pPr>
        <w:spacing w:after="0"/>
        <w:ind w:left="0"/>
        <w:jc w:val="both"/>
      </w:pPr>
      <w:r>
        <w:rPr>
          <w:rFonts w:ascii="Times New Roman"/>
          <w:b w:val="false"/>
          <w:i w:val="false"/>
          <w:color w:val="000000"/>
          <w:sz w:val="28"/>
        </w:rPr>
        <w:t>
      Заңгер (қолы) (тегі, аты, әкесінің аты (бар болған жағдайда))</w:t>
      </w:r>
    </w:p>
    <w:p>
      <w:pPr>
        <w:spacing w:after="0"/>
        <w:ind w:left="0"/>
        <w:jc w:val="both"/>
      </w:pPr>
      <w:r>
        <w:rPr>
          <w:rFonts w:ascii="Times New Roman"/>
          <w:b w:val="false"/>
          <w:i w:val="false"/>
          <w:color w:val="000000"/>
          <w:sz w:val="28"/>
        </w:rPr>
        <w:t>
      Психолог (қолы) (тегі, аты, әкесінің аты (бар болған жағдайда))</w:t>
      </w:r>
    </w:p>
    <w:p>
      <w:pPr>
        <w:spacing w:after="0"/>
        <w:ind w:left="0"/>
        <w:jc w:val="both"/>
      </w:pPr>
      <w:r>
        <w:rPr>
          <w:rFonts w:ascii="Times New Roman"/>
          <w:b w:val="false"/>
          <w:i w:val="false"/>
          <w:color w:val="000000"/>
          <w:sz w:val="28"/>
        </w:rPr>
        <w:t>
      Емдеуші дәрігер: (қолы) (тегі, аты, әкесінің аты (бар болған жағдайда))</w:t>
      </w:r>
    </w:p>
    <w:p>
      <w:pPr>
        <w:spacing w:after="0"/>
        <w:ind w:left="0"/>
        <w:jc w:val="both"/>
      </w:pPr>
      <w:r>
        <w:rPr>
          <w:rFonts w:ascii="Times New Roman"/>
          <w:b w:val="false"/>
          <w:i w:val="false"/>
          <w:color w:val="000000"/>
          <w:sz w:val="28"/>
        </w:rPr>
        <w:t>
      Ескерту: анасы баласынан перзентханада бас тарпаған жағдайда еркін нысанда нотариуспен куәландырылған өтініш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(денсаулық сақтау</w:t>
            </w:r>
            <w:r>
              <w:br/>
            </w:r>
            <w:r>
              <w:rPr>
                <w:rFonts w:ascii="Times New Roman"/>
                <w:b w:val="false"/>
                <w:i w:val="false"/>
                <w:color w:val="000000"/>
                <w:sz w:val="20"/>
              </w:rPr>
              <w:t>ұйымының атауы)</w:t>
            </w:r>
          </w:p>
        </w:tc>
      </w:tr>
    </w:tbl>
    <w:bookmarkStart w:name="z62" w:id="7"/>
    <w:p>
      <w:pPr>
        <w:spacing w:after="0"/>
        <w:ind w:left="0"/>
        <w:jc w:val="left"/>
      </w:pPr>
      <w:r>
        <w:rPr>
          <w:rFonts w:ascii="Times New Roman"/>
          <w:b/>
          <w:i w:val="false"/>
          <w:color w:val="000000"/>
        </w:rPr>
        <w:t xml:space="preserve"> Баланы денсаулық сақтау ұйымында тастап кету туралы акт</w:t>
      </w:r>
    </w:p>
    <w:bookmarkEnd w:id="7"/>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"_____" _________ жылы туған, _________________________________________</w:t>
      </w:r>
    </w:p>
    <w:p>
      <w:pPr>
        <w:spacing w:after="0"/>
        <w:ind w:left="0"/>
        <w:jc w:val="both"/>
      </w:pPr>
      <w:r>
        <w:rPr>
          <w:rFonts w:ascii="Times New Roman"/>
          <w:b w:val="false"/>
          <w:i w:val="false"/>
          <w:color w:val="000000"/>
          <w:sz w:val="28"/>
        </w:rPr>
        <w:t>
      ________________________________________________________ мекенжайында</w:t>
      </w:r>
    </w:p>
    <w:p>
      <w:pPr>
        <w:spacing w:after="0"/>
        <w:ind w:left="0"/>
        <w:jc w:val="both"/>
      </w:pPr>
      <w:r>
        <w:rPr>
          <w:rFonts w:ascii="Times New Roman"/>
          <w:b w:val="false"/>
          <w:i w:val="false"/>
          <w:color w:val="000000"/>
          <w:sz w:val="28"/>
        </w:rPr>
        <w:t>
      тұратын, _______________________________________ мекенжайында тіркелген</w:t>
      </w:r>
    </w:p>
    <w:p>
      <w:pPr>
        <w:spacing w:after="0"/>
        <w:ind w:left="0"/>
        <w:jc w:val="both"/>
      </w:pPr>
      <w:r>
        <w:rPr>
          <w:rFonts w:ascii="Times New Roman"/>
          <w:b w:val="false"/>
          <w:i w:val="false"/>
          <w:color w:val="000000"/>
          <w:sz w:val="28"/>
        </w:rPr>
        <w:t>
      (мекенжайы, басқа да мәліметтер кімнің сөзінен жазылған, төлқұжатының</w:t>
      </w:r>
    </w:p>
    <w:p>
      <w:pPr>
        <w:spacing w:after="0"/>
        <w:ind w:left="0"/>
        <w:jc w:val="both"/>
      </w:pPr>
      <w:r>
        <w:rPr>
          <w:rFonts w:ascii="Times New Roman"/>
          <w:b w:val="false"/>
          <w:i w:val="false"/>
          <w:color w:val="000000"/>
          <w:sz w:val="28"/>
        </w:rPr>
        <w:t>
      сериясы __________________, _________________ берілгенін көрсету) азаматша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некеде немесе некеде жоқ)</w:t>
      </w:r>
    </w:p>
    <w:p>
      <w:pPr>
        <w:spacing w:after="0"/>
        <w:ind w:left="0"/>
        <w:jc w:val="both"/>
      </w:pPr>
      <w:r>
        <w:rPr>
          <w:rFonts w:ascii="Times New Roman"/>
          <w:b w:val="false"/>
          <w:i w:val="false"/>
          <w:color w:val="000000"/>
          <w:sz w:val="28"/>
        </w:rPr>
        <w:t>
      ұл (қыз) баланы туып 20__ жылғы "___" __________ баланы асырап алуға келісімді немесе баланы мекемеге толық мемлекеттік қамтамасыз етілуіне уақытша орналастыру туралы өтінішті ресімдеген жоқ (баланың тегі, аты, әкесінің аты (бар болған жағдайда) қандай құжаттың негізінде жазылғанын, әкесі және басқа туыстары туралы мәлімет бар жоқтығын көрсету).</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және басқа мәліметтер)</w:t>
      </w:r>
    </w:p>
    <w:p>
      <w:pPr>
        <w:spacing w:after="0"/>
        <w:ind w:left="0"/>
        <w:jc w:val="both"/>
      </w:pPr>
      <w:r>
        <w:rPr>
          <w:rFonts w:ascii="Times New Roman"/>
          <w:b w:val="false"/>
          <w:i w:val="false"/>
          <w:color w:val="000000"/>
          <w:sz w:val="28"/>
        </w:rPr>
        <w:t>
      Емдеуші дәрігер: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Заңгер: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Денсаулық сақтау ұйымының басшысы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күні,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r>
              <w:br/>
            </w:r>
            <w:r>
              <w:rPr>
                <w:rFonts w:ascii="Times New Roman"/>
                <w:b w:val="false"/>
                <w:i w:val="false"/>
                <w:color w:val="000000"/>
                <w:sz w:val="20"/>
              </w:rPr>
              <w:t>_________________________</w:t>
            </w:r>
            <w:r>
              <w:br/>
            </w:r>
            <w:r>
              <w:rPr>
                <w:rFonts w:ascii="Times New Roman"/>
                <w:b w:val="false"/>
                <w:i w:val="false"/>
                <w:color w:val="000000"/>
                <w:sz w:val="20"/>
              </w:rPr>
              <w:t>(ішкі істер органының атауы)</w:t>
            </w:r>
          </w:p>
        </w:tc>
      </w:tr>
    </w:tbl>
    <w:bookmarkStart w:name="z65" w:id="8"/>
    <w:p>
      <w:pPr>
        <w:spacing w:after="0"/>
        <w:ind w:left="0"/>
        <w:jc w:val="left"/>
      </w:pPr>
      <w:r>
        <w:rPr>
          <w:rFonts w:ascii="Times New Roman"/>
          <w:b/>
          <w:i w:val="false"/>
          <w:color w:val="000000"/>
        </w:rPr>
        <w:t xml:space="preserve"> Қазақстан Республикасының азаматтарын тіркеу және құжаттандыру туралы  ҚОЛДАУХАТ</w:t>
      </w:r>
    </w:p>
    <w:bookmarkEnd w:id="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(баланың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Сізден Қазақстан Республикасының азаматшасы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(азаматшаның тегі, аты, әкесінің аты (бар болған жағдайда)), бар мәліметті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және құжаттандыру туралы мәліметті беруді сұрайды.</w:t>
      </w:r>
    </w:p>
    <w:p>
      <w:pPr>
        <w:spacing w:after="0"/>
        <w:ind w:left="0"/>
        <w:jc w:val="both"/>
      </w:pPr>
      <w:r>
        <w:rPr>
          <w:rFonts w:ascii="Times New Roman"/>
          <w:b w:val="false"/>
          <w:i w:val="false"/>
          <w:color w:val="000000"/>
          <w:sz w:val="28"/>
        </w:rPr>
        <w:t>
      Мәлімет баланың мәртебесін анықтау және оны одан әрі орналастыру үшін қажет.</w:t>
      </w:r>
    </w:p>
    <w:p>
      <w:pPr>
        <w:spacing w:after="0"/>
        <w:ind w:left="0"/>
        <w:jc w:val="both"/>
      </w:pPr>
      <w:r>
        <w:rPr>
          <w:rFonts w:ascii="Times New Roman"/>
          <w:b w:val="false"/>
          <w:i w:val="false"/>
          <w:color w:val="000000"/>
          <w:sz w:val="28"/>
        </w:rPr>
        <w:t>
      Қосымша мәліметтер жоқ.</w:t>
      </w:r>
    </w:p>
    <w:p>
      <w:pPr>
        <w:spacing w:after="0"/>
        <w:ind w:left="0"/>
        <w:jc w:val="both"/>
      </w:pPr>
      <w:r>
        <w:rPr>
          <w:rFonts w:ascii="Times New Roman"/>
          <w:b w:val="false"/>
          <w:i w:val="false"/>
          <w:color w:val="000000"/>
          <w:sz w:val="28"/>
        </w:rPr>
        <w:t>
      Ұйым басшысы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r>
              <w:br/>
            </w:r>
            <w:r>
              <w:rPr>
                <w:rFonts w:ascii="Times New Roman"/>
                <w:b w:val="false"/>
                <w:i w:val="false"/>
                <w:color w:val="000000"/>
                <w:sz w:val="20"/>
              </w:rPr>
              <w:t>_________________________</w:t>
            </w:r>
            <w:r>
              <w:br/>
            </w:r>
            <w:r>
              <w:rPr>
                <w:rFonts w:ascii="Times New Roman"/>
                <w:b w:val="false"/>
                <w:i w:val="false"/>
                <w:color w:val="000000"/>
                <w:sz w:val="20"/>
              </w:rPr>
              <w:t>(ішкі істер органының атауы)</w:t>
            </w:r>
          </w:p>
        </w:tc>
      </w:tr>
    </w:tbl>
    <w:bookmarkStart w:name="z68" w:id="9"/>
    <w:p>
      <w:pPr>
        <w:spacing w:after="0"/>
        <w:ind w:left="0"/>
        <w:jc w:val="left"/>
      </w:pPr>
      <w:r>
        <w:rPr>
          <w:rFonts w:ascii="Times New Roman"/>
          <w:b/>
          <w:i w:val="false"/>
          <w:color w:val="000000"/>
        </w:rPr>
        <w:t xml:space="preserve"> Тұрғылықты мекенжайын анықтау туралы  ҚОЛДАУХАТ</w:t>
      </w:r>
    </w:p>
    <w:bookmarkEnd w:id="9"/>
    <w:p>
      <w:pPr>
        <w:spacing w:after="0"/>
        <w:ind w:left="0"/>
        <w:jc w:val="both"/>
      </w:pPr>
      <w:r>
        <w:rPr>
          <w:rFonts w:ascii="Times New Roman"/>
          <w:b w:val="false"/>
          <w:i w:val="false"/>
          <w:color w:val="000000"/>
          <w:sz w:val="28"/>
        </w:rPr>
        <w:t>
      ______________________________________ (сұраныс жасаған органның атауы)</w:t>
      </w:r>
    </w:p>
    <w:p>
      <w:pPr>
        <w:spacing w:after="0"/>
        <w:ind w:left="0"/>
        <w:jc w:val="both"/>
      </w:pPr>
      <w:r>
        <w:rPr>
          <w:rFonts w:ascii="Times New Roman"/>
          <w:b w:val="false"/>
          <w:i w:val="false"/>
          <w:color w:val="000000"/>
          <w:sz w:val="28"/>
        </w:rPr>
        <w:t xml:space="preserve">
      Қорғаншылық және қамқоршылық жөніндегі функцияларды жүзеге асыратын орган </w:t>
      </w:r>
    </w:p>
    <w:p>
      <w:pPr>
        <w:spacing w:after="0"/>
        <w:ind w:left="0"/>
        <w:jc w:val="both"/>
      </w:pPr>
      <w:r>
        <w:rPr>
          <w:rFonts w:ascii="Times New Roman"/>
          <w:b w:val="false"/>
          <w:i w:val="false"/>
          <w:color w:val="000000"/>
          <w:sz w:val="28"/>
        </w:rPr>
        <w:t>
      Қазақстан Республикасында тұратын азаматшаның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өз балаларын қалдырып немесе тастап </w:t>
      </w:r>
    </w:p>
    <w:p>
      <w:pPr>
        <w:spacing w:after="0"/>
        <w:ind w:left="0"/>
        <w:jc w:val="both"/>
      </w:pPr>
      <w:r>
        <w:rPr>
          <w:rFonts w:ascii="Times New Roman"/>
          <w:b w:val="false"/>
          <w:i w:val="false"/>
          <w:color w:val="000000"/>
          <w:sz w:val="28"/>
        </w:rPr>
        <w:t xml:space="preserve">
      кеткен әйел туралы басқа да бар мәліметтерді көрсету) мекенжайы туралы мәліметтерді </w:t>
      </w:r>
    </w:p>
    <w:p>
      <w:pPr>
        <w:spacing w:after="0"/>
        <w:ind w:left="0"/>
        <w:jc w:val="both"/>
      </w:pPr>
      <w:r>
        <w:rPr>
          <w:rFonts w:ascii="Times New Roman"/>
          <w:b w:val="false"/>
          <w:i w:val="false"/>
          <w:color w:val="000000"/>
          <w:sz w:val="28"/>
        </w:rPr>
        <w:t>
      белгілеу үшін жеке құрамына бағдарлауларыңызды сұрайды.</w:t>
      </w:r>
    </w:p>
    <w:p>
      <w:pPr>
        <w:spacing w:after="0"/>
        <w:ind w:left="0"/>
        <w:jc w:val="both"/>
      </w:pPr>
      <w:r>
        <w:rPr>
          <w:rFonts w:ascii="Times New Roman"/>
          <w:b w:val="false"/>
          <w:i w:val="false"/>
          <w:color w:val="000000"/>
          <w:sz w:val="28"/>
        </w:rPr>
        <w:t>
      Анасының немесе туыс-туғандарының тұратын жері анықталған жағдайда олардың балаға қатысты мүддесін (баланы алып кету келісімі немесе одан бас тарту туралы жазбаша нотариус куәландырған өтінішін алу) білулеріңізді сұраймыз.</w:t>
      </w:r>
    </w:p>
    <w:p>
      <w:pPr>
        <w:spacing w:after="0"/>
        <w:ind w:left="0"/>
        <w:jc w:val="both"/>
      </w:pPr>
      <w:r>
        <w:rPr>
          <w:rFonts w:ascii="Times New Roman"/>
          <w:b w:val="false"/>
          <w:i w:val="false"/>
          <w:color w:val="000000"/>
          <w:sz w:val="28"/>
        </w:rPr>
        <w:t>
      Аталған мәліметтер баланың мәртебесін растау және оны одан әрі орналастыру үшін қажет.</w:t>
      </w:r>
    </w:p>
    <w:p>
      <w:pPr>
        <w:spacing w:after="0"/>
        <w:ind w:left="0"/>
        <w:jc w:val="both"/>
      </w:pPr>
      <w:r>
        <w:rPr>
          <w:rFonts w:ascii="Times New Roman"/>
          <w:b w:val="false"/>
          <w:i w:val="false"/>
          <w:color w:val="000000"/>
          <w:sz w:val="28"/>
        </w:rPr>
        <w:t>
      Басшы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000000"/>
          <w:sz w:val="28"/>
        </w:rPr>
        <w:t>
      Бару күні _____________________________________________________________</w:t>
      </w:r>
    </w:p>
    <w:p>
      <w:pPr>
        <w:spacing w:after="0"/>
        <w:ind w:left="0"/>
        <w:jc w:val="both"/>
      </w:pPr>
      <w:r>
        <w:rPr>
          <w:rFonts w:ascii="Times New Roman"/>
          <w:b w:val="false"/>
          <w:i w:val="false"/>
          <w:color w:val="000000"/>
          <w:sz w:val="28"/>
        </w:rPr>
        <w:t>
      Барған орынның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жүргізген қызметкердің тегі, аты, әкесінің аты (бар болған жағдайда), лауазымы (білім беру органының, бала тәрбиеленетін ұйымның маманы, әлеуметтік педагог)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Аталған мекенжайда тұратынын азаматтар туралы мәліметтер, баланың анасы туралы қандай мәліметтер бар 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басқа мәліметтер, олар аталған мекенжайда қай уақыттан бастап тұрады)</w:t>
      </w:r>
    </w:p>
    <w:p>
      <w:pPr>
        <w:spacing w:after="0"/>
        <w:ind w:left="0"/>
        <w:jc w:val="both"/>
      </w:pPr>
      <w:r>
        <w:rPr>
          <w:rFonts w:ascii="Times New Roman"/>
          <w:b w:val="false"/>
          <w:i w:val="false"/>
          <w:color w:val="000000"/>
          <w:sz w:val="28"/>
        </w:rPr>
        <w:t>
      Ескерту: Акт үш адамның қолымен (тегі, аты, әкесінің аты (бар болған жағдайда), лауазымын көрсету), білім беру органының дөңгелек елтаңбалы мөрімен куәландыру.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Бұрыштама мөртабан</w:t>
            </w:r>
          </w:p>
        </w:tc>
      </w:tr>
    </w:tbl>
    <w:bookmarkStart w:name="z74" w:id="10"/>
    <w:p>
      <w:pPr>
        <w:spacing w:after="0"/>
        <w:ind w:left="0"/>
        <w:jc w:val="left"/>
      </w:pPr>
      <w:r>
        <w:rPr>
          <w:rFonts w:ascii="Times New Roman"/>
          <w:b/>
          <w:i w:val="false"/>
          <w:color w:val="000000"/>
        </w:rPr>
        <w:t xml:space="preserve"> Баланың туыс-туғандарының бар-жоғы туралы анықтама</w:t>
      </w:r>
    </w:p>
    <w:bookmarkEnd w:id="10"/>
    <w:p>
      <w:pPr>
        <w:spacing w:after="0"/>
        <w:ind w:left="0"/>
        <w:jc w:val="both"/>
      </w:pPr>
      <w:r>
        <w:rPr>
          <w:rFonts w:ascii="Times New Roman"/>
          <w:b w:val="false"/>
          <w:i w:val="false"/>
          <w:color w:val="000000"/>
          <w:sz w:val="28"/>
        </w:rPr>
        <w:t>
      (Тәрбиеленушінің тегі, аты, әкесінің аты (бар болған жағдайда), туған күні, тәрбиеленіп жатқан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Туыстары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тұратын жері, мекен-жайы)</w:t>
      </w:r>
    </w:p>
    <w:p>
      <w:pPr>
        <w:spacing w:after="0"/>
        <w:ind w:left="0"/>
        <w:jc w:val="both"/>
      </w:pPr>
      <w:r>
        <w:rPr>
          <w:rFonts w:ascii="Times New Roman"/>
          <w:b w:val="false"/>
          <w:i w:val="false"/>
          <w:color w:val="000000"/>
          <w:sz w:val="28"/>
        </w:rPr>
        <w:t>
      Аталған мәліметтер (тәрбиеленушінің жеке ісінен, көршілерінің, ішкі істер органдарының мәліметтері бойынша, басқа тұлғалардың сөзінен)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алынды.</w:t>
      </w:r>
    </w:p>
    <w:p>
      <w:pPr>
        <w:spacing w:after="0"/>
        <w:ind w:left="0"/>
        <w:jc w:val="both"/>
      </w:pPr>
      <w:r>
        <w:rPr>
          <w:rFonts w:ascii="Times New Roman"/>
          <w:b w:val="false"/>
          <w:i w:val="false"/>
          <w:color w:val="000000"/>
          <w:sz w:val="28"/>
        </w:rPr>
        <w:t>
      Анықтама құзыретті органға ұсыну үшін берілді.</w:t>
      </w:r>
    </w:p>
    <w:p>
      <w:pPr>
        <w:spacing w:after="0"/>
        <w:ind w:left="0"/>
        <w:jc w:val="both"/>
      </w:pPr>
      <w:r>
        <w:rPr>
          <w:rFonts w:ascii="Times New Roman"/>
          <w:b w:val="false"/>
          <w:i w:val="false"/>
          <w:color w:val="000000"/>
          <w:sz w:val="28"/>
        </w:rPr>
        <w:t>
      Басшы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 және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000000"/>
          <w:sz w:val="28"/>
        </w:rPr>
        <w:t>
      Бұрыштама мөртабан</w:t>
      </w:r>
    </w:p>
    <w:p>
      <w:pPr>
        <w:spacing w:after="0"/>
        <w:ind w:left="0"/>
        <w:jc w:val="both"/>
      </w:pPr>
      <w:r>
        <w:rPr>
          <w:rFonts w:ascii="Times New Roman"/>
          <w:b w:val="false"/>
          <w:i w:val="false"/>
          <w:color w:val="000000"/>
          <w:sz w:val="28"/>
        </w:rPr>
        <w:t>
      Құзыретті органдарға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 күтіп-бағылатын білім беру, медициналық және басқа да ұйымның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 азаматтарға (азаматтығы (өз еркімен көрсетіледі),</w:t>
      </w:r>
    </w:p>
    <w:p>
      <w:pPr>
        <w:spacing w:after="0"/>
        <w:ind w:left="0"/>
        <w:jc w:val="both"/>
      </w:pPr>
      <w:r>
        <w:rPr>
          <w:rFonts w:ascii="Times New Roman"/>
          <w:b w:val="false"/>
          <w:i w:val="false"/>
          <w:color w:val="000000"/>
          <w:sz w:val="28"/>
        </w:rPr>
        <w:t>
      тұрғылықты мекен-жайы) асырап алуға келісімін береді.</w:t>
      </w:r>
    </w:p>
    <w:p>
      <w:pPr>
        <w:spacing w:after="0"/>
        <w:ind w:left="0"/>
        <w:jc w:val="both"/>
      </w:pPr>
      <w:r>
        <w:rPr>
          <w:rFonts w:ascii="Times New Roman"/>
          <w:b w:val="false"/>
          <w:i w:val="false"/>
          <w:color w:val="000000"/>
          <w:sz w:val="28"/>
        </w:rPr>
        <w:t xml:space="preserve">
      Бала __________________________________ бастап дейін ___________ болды.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Болу кезінде балаға ата-анасы, туыс-туғандары келген жоқ.</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мекен-жайын, қорғаншылық және </w:t>
      </w:r>
    </w:p>
    <w:p>
      <w:pPr>
        <w:spacing w:after="0"/>
        <w:ind w:left="0"/>
        <w:jc w:val="both"/>
      </w:pPr>
      <w:r>
        <w:rPr>
          <w:rFonts w:ascii="Times New Roman"/>
          <w:b w:val="false"/>
          <w:i w:val="false"/>
          <w:color w:val="000000"/>
          <w:sz w:val="28"/>
        </w:rPr>
        <w:t xml:space="preserve">
      қамқоршылық жөніндегі функцияларын жүзеге асыратын органның бала таңдап алуға </w:t>
      </w:r>
    </w:p>
    <w:p>
      <w:pPr>
        <w:spacing w:after="0"/>
        <w:ind w:left="0"/>
        <w:jc w:val="both"/>
      </w:pPr>
      <w:r>
        <w:rPr>
          <w:rFonts w:ascii="Times New Roman"/>
          <w:b w:val="false"/>
          <w:i w:val="false"/>
          <w:color w:val="000000"/>
          <w:sz w:val="28"/>
        </w:rPr>
        <w:t xml:space="preserve">
      берген жолдаманың № және күнін көрсету) Қазақстан Республикасының азаматтарына </w:t>
      </w:r>
    </w:p>
    <w:p>
      <w:pPr>
        <w:spacing w:after="0"/>
        <w:ind w:left="0"/>
        <w:jc w:val="both"/>
      </w:pPr>
      <w:r>
        <w:rPr>
          <w:rFonts w:ascii="Times New Roman"/>
          <w:b w:val="false"/>
          <w:i w:val="false"/>
          <w:color w:val="000000"/>
          <w:sz w:val="28"/>
        </w:rPr>
        <w:t>
      ұсынылды.</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аумағында және одан тыс жерде тұратын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000000"/>
          <w:sz w:val="28"/>
        </w:rPr>
        <w:t xml:space="preserve">
      ___________________________________________________________ басшысына </w:t>
      </w:r>
    </w:p>
    <w:p>
      <w:pPr>
        <w:spacing w:after="0"/>
        <w:ind w:left="0"/>
        <w:jc w:val="both"/>
      </w:pPr>
      <w:r>
        <w:rPr>
          <w:rFonts w:ascii="Times New Roman"/>
          <w:b w:val="false"/>
          <w:i w:val="false"/>
          <w:color w:val="000000"/>
          <w:sz w:val="28"/>
        </w:rPr>
        <w:t xml:space="preserve">
      (бала тәрбиеленетін ұйымның атауы) азаматтардан, тегі, аты, әкесінің аты </w:t>
      </w:r>
    </w:p>
    <w:p>
      <w:pPr>
        <w:spacing w:after="0"/>
        <w:ind w:left="0"/>
        <w:jc w:val="both"/>
      </w:pPr>
      <w:r>
        <w:rPr>
          <w:rFonts w:ascii="Times New Roman"/>
          <w:b w:val="false"/>
          <w:i w:val="false"/>
          <w:color w:val="000000"/>
          <w:sz w:val="28"/>
        </w:rPr>
        <w:t>
      (бар болған жағдайда), тұратын мекенжайы,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Біз бала асырап алуға үміткер ретінде білім беру органдарында тіркелдік </w:t>
      </w:r>
    </w:p>
    <w:p>
      <w:pPr>
        <w:spacing w:after="0"/>
        <w:ind w:left="0"/>
        <w:jc w:val="both"/>
      </w:pPr>
      <w:r>
        <w:rPr>
          <w:rFonts w:ascii="Times New Roman"/>
          <w:b w:val="false"/>
          <w:i w:val="false"/>
          <w:color w:val="000000"/>
          <w:sz w:val="28"/>
        </w:rPr>
        <w:t>
      (кезектің № және күні) _______________________________________________</w:t>
      </w:r>
    </w:p>
    <w:p>
      <w:pPr>
        <w:spacing w:after="0"/>
        <w:ind w:left="0"/>
        <w:jc w:val="both"/>
      </w:pPr>
      <w:r>
        <w:rPr>
          <w:rFonts w:ascii="Times New Roman"/>
          <w:b w:val="false"/>
          <w:i w:val="false"/>
          <w:color w:val="000000"/>
          <w:sz w:val="28"/>
        </w:rPr>
        <w:t>
      Бізге төмендегі балалар ұсынылды:</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w:t>
      </w:r>
    </w:p>
    <w:p>
      <w:pPr>
        <w:spacing w:after="0"/>
        <w:ind w:left="0"/>
        <w:jc w:val="both"/>
      </w:pPr>
      <w:r>
        <w:rPr>
          <w:rFonts w:ascii="Times New Roman"/>
          <w:b w:val="false"/>
          <w:i w:val="false"/>
          <w:color w:val="000000"/>
          <w:sz w:val="28"/>
        </w:rPr>
        <w:t xml:space="preserve">
      Осымен 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көрсету: денсаулығына байланысты, бізге ұқсамайды, </w:t>
      </w:r>
    </w:p>
    <w:p>
      <w:pPr>
        <w:spacing w:after="0"/>
        <w:ind w:left="0"/>
        <w:jc w:val="both"/>
      </w:pPr>
      <w:r>
        <w:rPr>
          <w:rFonts w:ascii="Times New Roman"/>
          <w:b w:val="false"/>
          <w:i w:val="false"/>
          <w:color w:val="000000"/>
          <w:sz w:val="28"/>
        </w:rPr>
        <w:t xml:space="preserve">
      ауыр науқасты, аға-інілері немесе апа-сіңлілері бар байланысты аталған балаларды </w:t>
      </w:r>
    </w:p>
    <w:p>
      <w:pPr>
        <w:spacing w:after="0"/>
        <w:ind w:left="0"/>
        <w:jc w:val="both"/>
      </w:pPr>
      <w:r>
        <w:rPr>
          <w:rFonts w:ascii="Times New Roman"/>
          <w:b w:val="false"/>
          <w:i w:val="false"/>
          <w:color w:val="000000"/>
          <w:sz w:val="28"/>
        </w:rPr>
        <w:t>
      асырап алудан бас тартатымызды растаймыз)</w:t>
      </w:r>
    </w:p>
    <w:p>
      <w:pPr>
        <w:spacing w:after="0"/>
        <w:ind w:left="0"/>
        <w:jc w:val="both"/>
      </w:pPr>
      <w:r>
        <w:rPr>
          <w:rFonts w:ascii="Times New Roman"/>
          <w:b w:val="false"/>
          <w:i w:val="false"/>
          <w:color w:val="000000"/>
          <w:sz w:val="28"/>
        </w:rPr>
        <w:t>
      Күні, асырап алушының</w:t>
      </w:r>
    </w:p>
    <w:p>
      <w:pPr>
        <w:spacing w:after="0"/>
        <w:ind w:left="0"/>
        <w:jc w:val="both"/>
      </w:pPr>
      <w:r>
        <w:rPr>
          <w:rFonts w:ascii="Times New Roman"/>
          <w:b w:val="false"/>
          <w:i w:val="false"/>
          <w:color w:val="000000"/>
          <w:sz w:val="28"/>
        </w:rPr>
        <w:t>
      (асырап алушылардың)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bookmarkStart w:name="z83" w:id="11"/>
    <w:p>
      <w:pPr>
        <w:spacing w:after="0"/>
        <w:ind w:left="0"/>
        <w:jc w:val="left"/>
      </w:pPr>
      <w:r>
        <w:rPr>
          <w:rFonts w:ascii="Times New Roman"/>
          <w:b/>
          <w:i w:val="false"/>
          <w:color w:val="000000"/>
        </w:rPr>
        <w:t xml:space="preserve"> Баланың денсаулық жағдайы туралы дәрігердің қорытындысы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(өз еркімен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туған күні мен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туған күні мен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салмағы - аталған мекемеге түскендегі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туылғандағы бойы - аталған мекемеге түскендегі бойы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өту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анамнезі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аурулары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болған жұқпалы аурулары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вакцинациялау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 күні, вакцина түрі, сериясы, жарамдылық мерзімі, вакцинациялаудан кейінгі реакциясы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паротит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індетінің бар-жоғына жасалған сынама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Вакцинациялаудың басқа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күні Бойы см күні Бас шеңбері: см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Шашының түсі Көзінің түсі Терісінің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объективті мәртебесін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психикалық қозғаушы дамуын, мінез-құлқын және әдетін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лимфалық түйіндер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қызмет атқаруы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Клиникалық-лабораториялық зерттеулердің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Билирубинге, АлТ, АсТ және тимологиялық сына-маға алынған қанның биохимиялық талдауының қорытындысы, тексеріс өткізу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маркеріне алынған талдау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 тапшылығы вирусына жасалған талдау қорытындылары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тексеру Ішек құртының жұмыртқаларын зерттеуге алынатын үлкен дәрет Тоқ ішектің аузын зерттеуге алынатын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нығайып өсуін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дамуын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тексеру жүргізген дәрігердің қолы, тегі, аты, әкесінің аты (бар болған жағдайда) және жеке мөрі көрсетіледі.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bookmarkStart w:name="z86" w:id="12"/>
    <w:p>
      <w:pPr>
        <w:spacing w:after="0"/>
        <w:ind w:left="0"/>
        <w:jc w:val="left"/>
      </w:pPr>
      <w:r>
        <w:rPr>
          <w:rFonts w:ascii="Times New Roman"/>
          <w:b/>
          <w:i w:val="false"/>
          <w:color w:val="000000"/>
        </w:rPr>
        <w:t xml:space="preserve"> 0-ден 5 жасқа дейінгі баланың дамуындағы психологиялық және әлеуметтік ерекшеліктер туралы есеп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0-ден 2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әрекеттесуі: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көз алдында қозғалатын сылдырмақты/ойыншықты байқайды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2-ден 6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сылдырмақты ұстайды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сылдырмақпен ойнайды: оны аузына салады, сылдырлатады, бір қолынан екінші қолына ауыстырады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бір дыбыстарды айтады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арқасынан етбетінен аунайды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Тәрбиешімен байланыс кезінде бала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6-дан 9 айға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кубиктерді қалайды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сүйеусіз отырады: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алдыға қарай еңбектейді (жылжиды):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9 айдан 1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ойыншықпен саналы түрде ойнайды: машинаны итереді, қуыршақты керуетке салады, құыршақты тамақтандырады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дауысты және дауыссыз дыбыстардың түрлі тіркестерін қайталайды (ба-ба, да-да, ма-ма), сонымен қатар бірнеше бөлек сөздерді айта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сүйеінбей, өздігінен жүреді: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тәрбиешіні көтергенде тез тынышталады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әрекет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балалармен рөлдік ойындар ойнайды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бет-аузын қисайтады, адамдарды немесе жануарларды бейнелейді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ойындарда бала басқа балалармен бірігеді (доппен ойын, карта ойыны)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сөйлемдер ауқылы сөйлейді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Моторикасының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өздігінен жүреді: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басқалардың көмегімен баспалдақтан түсіп, шығады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балаларға қарайды немесе күлімдейді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жасқа дейінгі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Тілінің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өткен шақта сөйлейді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 атын жазады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жай сөздерді оқиды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моторикасы: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баспалдақтан өздігінен түсіп, шығады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жастан бастап бала көмексіз велосипед тебеді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таныс тәрбиеші бөлмеден шыққанда жылайды, (артынан) 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көңілсіз болғанда немесе жараланғанда таныс тәрбиешісін іздейді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кіретін барлық ересектермен байланысқысы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тәрбиешіге өз эмоциясын сөздермен жеткізеді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балалармен ойнауға белсенді қатысады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басқа балалармен ойнағанды ұнатады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Іс-әрекеттерінің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есепті толтырған маманның қолы, Т.А.Ә. (бар болған жағдайда) және мөрі.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ата-анасының </w:t>
            </w:r>
            <w:r>
              <w:br/>
            </w:r>
            <w:r>
              <w:rPr>
                <w:rFonts w:ascii="Times New Roman"/>
                <w:b w:val="false"/>
                <w:i w:val="false"/>
                <w:color w:val="000000"/>
                <w:sz w:val="20"/>
              </w:rPr>
              <w:t xml:space="preserve">қамқорлығынсыз қалған және </w:t>
            </w:r>
            <w:r>
              <w:br/>
            </w:r>
            <w:r>
              <w:rPr>
                <w:rFonts w:ascii="Times New Roman"/>
                <w:b w:val="false"/>
                <w:i w:val="false"/>
                <w:color w:val="000000"/>
                <w:sz w:val="20"/>
              </w:rPr>
              <w:t xml:space="preserve">асырап алуға жататын </w:t>
            </w:r>
            <w:r>
              <w:br/>
            </w:r>
            <w:r>
              <w:rPr>
                <w:rFonts w:ascii="Times New Roman"/>
                <w:b w:val="false"/>
                <w:i w:val="false"/>
                <w:color w:val="000000"/>
                <w:sz w:val="20"/>
              </w:rPr>
              <w:t xml:space="preserve">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Бұрыштама мөртабан</w:t>
      </w:r>
    </w:p>
    <w:bookmarkStart w:name="z89" w:id="13"/>
    <w:p>
      <w:pPr>
        <w:spacing w:after="0"/>
        <w:ind w:left="0"/>
        <w:jc w:val="left"/>
      </w:pPr>
      <w:r>
        <w:rPr>
          <w:rFonts w:ascii="Times New Roman"/>
          <w:b/>
          <w:i w:val="false"/>
          <w:color w:val="000000"/>
        </w:rPr>
        <w:t xml:space="preserve"> 6 жас және одан да асқан баланың дамуындағы психологиялық және әлеуметтік ерекшеліктер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дамуын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үйлестіру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Түйсік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тіл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білдіру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Үйірлік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 жаңа білімді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мектептік даму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топтарда – ересектермен – балалармен (сенім)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бейтаныс адамдарға сенім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дамымаған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дамуы (өз жасына сәйкес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балаларға қызығушылық танытады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ойнағанды ұнатады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ойнына белсенді қатысады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Жұмысының жалпы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белсенді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көңіл-күйі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байсалды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көңілсіз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Тынышсыз, жұбату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 бетте есепті толтырған маманның қолы, тегі, аты, әкесінің аты (бар болған жағдайда) және мөрі.</w:t>
      </w:r>
    </w:p>
    <w:p>
      <w:pPr>
        <w:spacing w:after="0"/>
        <w:ind w:left="0"/>
        <w:jc w:val="both"/>
      </w:pPr>
      <w:r>
        <w:rPr>
          <w:rFonts w:ascii="Times New Roman"/>
          <w:b w:val="false"/>
          <w:i w:val="false"/>
          <w:color w:val="000000"/>
          <w:sz w:val="28"/>
        </w:rPr>
        <w:t>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 қонақтайтын отбасына беру туралы ШАРТ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137-2-бабының</w:t>
      </w:r>
      <w:r>
        <w:rPr>
          <w:rFonts w:ascii="Times New Roman"/>
          <w:b w:val="false"/>
          <w:i w:val="false"/>
          <w:color w:val="000000"/>
          <w:sz w:val="28"/>
        </w:rPr>
        <w:t xml:space="preserve"> негізінде қорғаншылық және қамқоршылық функциясын жүзеге асыратын органның (бұдан әрі - орган) атынан __________________________________</w:t>
      </w:r>
    </w:p>
    <w:p>
      <w:pPr>
        <w:spacing w:after="0"/>
        <w:ind w:left="0"/>
        <w:jc w:val="both"/>
      </w:pPr>
      <w:r>
        <w:rPr>
          <w:rFonts w:ascii="Times New Roman"/>
          <w:b w:val="false"/>
          <w:i w:val="false"/>
          <w:color w:val="000000"/>
          <w:sz w:val="28"/>
        </w:rPr>
        <w:t>
      (уәкілетті лауазымды тұлғаның аты-жөні (бар болса), жетім балалар мен ата-анасының қамқорлығынсыз қалған балаларға арналған білім беру ұйымдарының (бұдан әрі – ұйым) басшысы атынан _________________, бала</w:t>
      </w:r>
    </w:p>
    <w:p>
      <w:pPr>
        <w:spacing w:after="0"/>
        <w:ind w:left="0"/>
        <w:jc w:val="both"/>
      </w:pPr>
      <w:r>
        <w:rPr>
          <w:rFonts w:ascii="Times New Roman"/>
          <w:b w:val="false"/>
          <w:i w:val="false"/>
          <w:color w:val="000000"/>
          <w:sz w:val="28"/>
        </w:rPr>
        <w:t>
      қонақтайтын отбасына қабылдауға тілек білдірген адам атынан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(аты-жөні толығымен (бар болса), жеке куәлік нөмірі, қашан және кім берген, жеке сәйкестендіру нөмірі (бұдан әрі – жеке сәйкестендіру нөмірі) төмендегілер туралы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Орган ұйымынан ___________________________________________________ (баланың аты-жөні (бар болса), туған жылы, туу туралы куәліктің №, жеке сәйкестендіру нөмірі)</w:t>
      </w:r>
    </w:p>
    <w:p>
      <w:pPr>
        <w:spacing w:after="0"/>
        <w:ind w:left="0"/>
        <w:jc w:val="both"/>
      </w:pPr>
      <w:r>
        <w:rPr>
          <w:rFonts w:ascii="Times New Roman"/>
          <w:b w:val="false"/>
          <w:i w:val="false"/>
          <w:color w:val="000000"/>
          <w:sz w:val="28"/>
        </w:rPr>
        <w:t>
      баланы бала қонақтайтын отбасына тәрбиелеуге береді.</w:t>
      </w:r>
    </w:p>
    <w:p>
      <w:pPr>
        <w:spacing w:after="0"/>
        <w:ind w:left="0"/>
        <w:jc w:val="left"/>
      </w:pPr>
      <w:r>
        <w:rPr>
          <w:rFonts w:ascii="Times New Roman"/>
          <w:b/>
          <w:i w:val="false"/>
          <w:color w:val="000000"/>
        </w:rPr>
        <w:t xml:space="preserve"> 2. Қорғаншылық және қамқоршылық органының құқықтары мен міндеттері</w:t>
      </w:r>
    </w:p>
    <w:p>
      <w:pPr>
        <w:spacing w:after="0"/>
        <w:ind w:left="0"/>
        <w:jc w:val="both"/>
      </w:pPr>
      <w:r>
        <w:rPr>
          <w:rFonts w:ascii="Times New Roman"/>
          <w:b w:val="false"/>
          <w:i w:val="false"/>
          <w:color w:val="000000"/>
          <w:sz w:val="28"/>
        </w:rPr>
        <w:t>
      1. Бала қонақтайтын отбасына берілген баланың (балалардың) өмір сүру жағдайын, күтімі мен тәрбиесін бақылауды іске асыру;</w:t>
      </w:r>
    </w:p>
    <w:p>
      <w:pPr>
        <w:spacing w:after="0"/>
        <w:ind w:left="0"/>
        <w:jc w:val="both"/>
      </w:pPr>
      <w:r>
        <w:rPr>
          <w:rFonts w:ascii="Times New Roman"/>
          <w:b w:val="false"/>
          <w:i w:val="false"/>
          <w:color w:val="000000"/>
          <w:sz w:val="28"/>
        </w:rPr>
        <w:t>
      2. Отбасына психологиялық-педагогикалық қолдау көрсету бойынша әдістемелік көмек көрсету;</w:t>
      </w:r>
    </w:p>
    <w:p>
      <w:pPr>
        <w:spacing w:after="0"/>
        <w:ind w:left="0"/>
        <w:jc w:val="both"/>
      </w:pPr>
      <w:r>
        <w:rPr>
          <w:rFonts w:ascii="Times New Roman"/>
          <w:b w:val="false"/>
          <w:i w:val="false"/>
          <w:color w:val="000000"/>
          <w:sz w:val="28"/>
        </w:rPr>
        <w:t>
      3. Егер баланың (балалардың) өмірі мен денсаулығына тікелей қауіп-қатер туындаған жағдайда қорғаншылық және қамқоршылық органы баланы қонақтайтын отбасынан дереу қайтарып алу бойынша шара қабылдайды.</w:t>
      </w:r>
    </w:p>
    <w:p>
      <w:pPr>
        <w:spacing w:after="0"/>
        <w:ind w:left="0"/>
        <w:jc w:val="left"/>
      </w:pPr>
      <w:r>
        <w:rPr>
          <w:rFonts w:ascii="Times New Roman"/>
          <w:b/>
          <w:i w:val="false"/>
          <w:color w:val="000000"/>
        </w:rPr>
        <w:t xml:space="preserve"> 3. Жетім балалар мен ата-анасының қамқорлығынсыз қалған балаларға арналған ұйымдардың құқықтары мен міндеттері</w:t>
      </w:r>
    </w:p>
    <w:p>
      <w:pPr>
        <w:spacing w:after="0"/>
        <w:ind w:left="0"/>
        <w:jc w:val="both"/>
      </w:pPr>
      <w:r>
        <w:rPr>
          <w:rFonts w:ascii="Times New Roman"/>
          <w:b w:val="false"/>
          <w:i w:val="false"/>
          <w:color w:val="000000"/>
          <w:sz w:val="28"/>
        </w:rPr>
        <w:t>
      1. Бала қонақтайтын отбасы туралы ережеде белгіленген тізбеге сәйкес бала туралы мәліметті бала қонақтайтын отбасына беру;</w:t>
      </w:r>
    </w:p>
    <w:p>
      <w:pPr>
        <w:spacing w:after="0"/>
        <w:ind w:left="0"/>
        <w:jc w:val="both"/>
      </w:pPr>
      <w:r>
        <w:rPr>
          <w:rFonts w:ascii="Times New Roman"/>
          <w:b w:val="false"/>
          <w:i w:val="false"/>
          <w:color w:val="000000"/>
          <w:sz w:val="28"/>
        </w:rPr>
        <w:t>
      2. Бала қонақтайтын отбасына әлеуметтік, медициналық, психологиялық-педагогикалық қолдау көрсету бойынша қызмет көрсету;</w:t>
      </w:r>
    </w:p>
    <w:p>
      <w:pPr>
        <w:spacing w:after="0"/>
        <w:ind w:left="0"/>
        <w:jc w:val="both"/>
      </w:pPr>
      <w:r>
        <w:rPr>
          <w:rFonts w:ascii="Times New Roman"/>
          <w:b w:val="false"/>
          <w:i w:val="false"/>
          <w:color w:val="000000"/>
          <w:sz w:val="28"/>
        </w:rPr>
        <w:t>
      3. Баланың тәрбиелену және өмір-сүру жағдайын тексеру мақсатында бала қонақтайтын отбасына бару.</w:t>
      </w:r>
    </w:p>
    <w:p>
      <w:pPr>
        <w:spacing w:after="0"/>
        <w:ind w:left="0"/>
        <w:jc w:val="left"/>
      </w:pPr>
      <w:r>
        <w:rPr>
          <w:rFonts w:ascii="Times New Roman"/>
          <w:b/>
          <w:i w:val="false"/>
          <w:color w:val="000000"/>
        </w:rPr>
        <w:t xml:space="preserve"> 4. Бала қонақтайтын отбасының құқықтары мен міндеттері</w:t>
      </w:r>
    </w:p>
    <w:p>
      <w:pPr>
        <w:spacing w:after="0"/>
        <w:ind w:left="0"/>
        <w:jc w:val="both"/>
      </w:pPr>
      <w:r>
        <w:rPr>
          <w:rFonts w:ascii="Times New Roman"/>
          <w:b w:val="false"/>
          <w:i w:val="false"/>
          <w:color w:val="000000"/>
          <w:sz w:val="28"/>
        </w:rPr>
        <w:t>
      1. Бала қонақтайтын отбасының:</w:t>
      </w:r>
    </w:p>
    <w:p>
      <w:pPr>
        <w:spacing w:after="0"/>
        <w:ind w:left="0"/>
        <w:jc w:val="both"/>
      </w:pPr>
      <w:r>
        <w:rPr>
          <w:rFonts w:ascii="Times New Roman"/>
          <w:b w:val="false"/>
          <w:i w:val="false"/>
          <w:color w:val="000000"/>
          <w:sz w:val="28"/>
        </w:rPr>
        <w:t>
      1) баланы Қазақстан Республикасының аумағынан тыс жерге әкетуге;</w:t>
      </w:r>
    </w:p>
    <w:p>
      <w:pPr>
        <w:spacing w:after="0"/>
        <w:ind w:left="0"/>
        <w:jc w:val="both"/>
      </w:pPr>
      <w:r>
        <w:rPr>
          <w:rFonts w:ascii="Times New Roman"/>
          <w:b w:val="false"/>
          <w:i w:val="false"/>
          <w:color w:val="000000"/>
          <w:sz w:val="28"/>
        </w:rPr>
        <w:t>
      2) баланы (балаларды) медициналық көмек көрсету үшін медициналық ұйымға немесе ішкі істер органдарына орналастыру жағдайларын не қосымша білім беру ұйымдарына бару кезеңін қоспағанда, баланы (балаларды) үшінші тұлғалардың (жеке және (немесе) заңды тұлғалардың) қадағалауына қалдыруға;</w:t>
      </w:r>
    </w:p>
    <w:p>
      <w:pPr>
        <w:spacing w:after="0"/>
        <w:ind w:left="0"/>
        <w:jc w:val="both"/>
      </w:pPr>
      <w:r>
        <w:rPr>
          <w:rFonts w:ascii="Times New Roman"/>
          <w:b w:val="false"/>
          <w:i w:val="false"/>
          <w:color w:val="000000"/>
          <w:sz w:val="28"/>
        </w:rPr>
        <w:t>
      3) баланы қонақтайтын отбасына беру туралы шарттың өзге де талаптарын бұзуға құқығы жоқ.</w:t>
      </w:r>
    </w:p>
    <w:p>
      <w:pPr>
        <w:spacing w:after="0"/>
        <w:ind w:left="0"/>
        <w:jc w:val="both"/>
      </w:pPr>
      <w:r>
        <w:rPr>
          <w:rFonts w:ascii="Times New Roman"/>
          <w:b w:val="false"/>
          <w:i w:val="false"/>
          <w:color w:val="000000"/>
          <w:sz w:val="28"/>
        </w:rPr>
        <w:t>
      2. Бала қонақтайтын отбасына баланы қабылдаған адам:</w:t>
      </w:r>
    </w:p>
    <w:p>
      <w:pPr>
        <w:spacing w:after="0"/>
        <w:ind w:left="0"/>
        <w:jc w:val="both"/>
      </w:pPr>
      <w:r>
        <w:rPr>
          <w:rFonts w:ascii="Times New Roman"/>
          <w:b w:val="false"/>
          <w:i w:val="false"/>
          <w:color w:val="000000"/>
          <w:sz w:val="28"/>
        </w:rPr>
        <w:t>
      1) бала қонақтайтын отбасында болған кезеңде оның (балалардың) өмірі мен денсаулығы үшін жауапты болуға;</w:t>
      </w:r>
    </w:p>
    <w:p>
      <w:pPr>
        <w:spacing w:after="0"/>
        <w:ind w:left="0"/>
        <w:jc w:val="both"/>
      </w:pPr>
      <w:r>
        <w:rPr>
          <w:rFonts w:ascii="Times New Roman"/>
          <w:b w:val="false"/>
          <w:i w:val="false"/>
          <w:color w:val="000000"/>
          <w:sz w:val="28"/>
        </w:rPr>
        <w:t>
      2) бала қонақтайтын отбасына тәрбиелеуге қабылданған баланың (балалардың) құқықтарын сақтауға;</w:t>
      </w:r>
    </w:p>
    <w:p>
      <w:pPr>
        <w:spacing w:after="0"/>
        <w:ind w:left="0"/>
        <w:jc w:val="both"/>
      </w:pPr>
      <w:r>
        <w:rPr>
          <w:rFonts w:ascii="Times New Roman"/>
          <w:b w:val="false"/>
          <w:i w:val="false"/>
          <w:color w:val="000000"/>
          <w:sz w:val="28"/>
        </w:rPr>
        <w:t>
      3) шарттың мерзімі ішінде ұйымның әкімшілігімен үнемі байланыс жасап тұруға;</w:t>
      </w:r>
    </w:p>
    <w:p>
      <w:pPr>
        <w:spacing w:after="0"/>
        <w:ind w:left="0"/>
        <w:jc w:val="both"/>
      </w:pPr>
      <w:r>
        <w:rPr>
          <w:rFonts w:ascii="Times New Roman"/>
          <w:b w:val="false"/>
          <w:i w:val="false"/>
          <w:color w:val="000000"/>
          <w:sz w:val="28"/>
        </w:rPr>
        <w:t>
      4) заңды өкілдерге шарт талаптарының өзгеруіне әкеп соғатын фактілер туралы уақтылы хабарлауға (кету, тұрғылықты жерін ауыстыру және т. б.);</w:t>
      </w:r>
    </w:p>
    <w:p>
      <w:pPr>
        <w:spacing w:after="0"/>
        <w:ind w:left="0"/>
        <w:jc w:val="both"/>
      </w:pPr>
      <w:r>
        <w:rPr>
          <w:rFonts w:ascii="Times New Roman"/>
          <w:b w:val="false"/>
          <w:i w:val="false"/>
          <w:color w:val="000000"/>
          <w:sz w:val="28"/>
        </w:rPr>
        <w:t>
      5) баланың бала қонақтайтын отбасында болу шартында көрсетілген мерзімдері аяқталғаннан кейін баланы (балаларды) қабылдау туралы акт бойынша баланы (балаларды) ұйымға уақтылы қайтаруды қамтамасыз етуге міндетті;</w:t>
      </w:r>
    </w:p>
    <w:p>
      <w:pPr>
        <w:spacing w:after="0"/>
        <w:ind w:left="0"/>
        <w:jc w:val="both"/>
      </w:pPr>
      <w:r>
        <w:rPr>
          <w:rFonts w:ascii="Times New Roman"/>
          <w:b w:val="false"/>
          <w:i w:val="false"/>
          <w:color w:val="000000"/>
          <w:sz w:val="28"/>
        </w:rPr>
        <w:t>
      6) жиырма төрт сағат ішінде органдар мен бала (балалар) тұрған ұйымға баланың (балалардың) өміріне және (немесе) денсаулығына қауіп төндіретін жағдайдың туындағаны, оның науқастанғаны, жарақат алғаны, оның медициналық ұйымға немесе ішкі істер органдарына орналастырғаны туралы хабарлайды;</w:t>
      </w:r>
    </w:p>
    <w:p>
      <w:pPr>
        <w:spacing w:after="0"/>
        <w:ind w:left="0"/>
        <w:jc w:val="both"/>
      </w:pPr>
      <w:r>
        <w:rPr>
          <w:rFonts w:ascii="Times New Roman"/>
          <w:b w:val="false"/>
          <w:i w:val="false"/>
          <w:color w:val="000000"/>
          <w:sz w:val="28"/>
        </w:rPr>
        <w:t>
      7) бала қонақтайтын отбасында болған кезеңде баланы (балаларды) тәрбиелеу және күтіп-бағу үшін жағдайлар жасауға міндетті, бос уақытын және пайдалы дағдыларға оқытуды ұйымдастырады;</w:t>
      </w:r>
    </w:p>
    <w:p>
      <w:pPr>
        <w:spacing w:after="0"/>
        <w:ind w:left="0"/>
        <w:jc w:val="both"/>
      </w:pPr>
      <w:r>
        <w:rPr>
          <w:rFonts w:ascii="Times New Roman"/>
          <w:b w:val="false"/>
          <w:i w:val="false"/>
          <w:color w:val="000000"/>
          <w:sz w:val="28"/>
        </w:rPr>
        <w:t>
      8) шартта белгіленген мерзімдерге сәйкес баланы (балаларды) ұйымға уақтылы қайтаруды қамтамасыз етуге міндетті;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 Осы шарт _________ айға, келесі каникул, демалыс және мереке күндері кезеңіне жасалады ____________________________________________________ (күндері көрсетіледі) және қол қойылған күнінен бастап күшіне енеді.</w:t>
      </w:r>
    </w:p>
    <w:p>
      <w:pPr>
        <w:spacing w:after="0"/>
        <w:ind w:left="0"/>
        <w:jc w:val="both"/>
      </w:pPr>
      <w:r>
        <w:rPr>
          <w:rFonts w:ascii="Times New Roman"/>
          <w:b w:val="false"/>
          <w:i w:val="false"/>
          <w:color w:val="000000"/>
          <w:sz w:val="28"/>
        </w:rPr>
        <w:t>
      2. Бала қонақтайтын отбасына жетім балаларды, ата-анасының қамқорлығынсыз қалған балаларды беру туралы шарт:</w:t>
      </w:r>
    </w:p>
    <w:p>
      <w:pPr>
        <w:spacing w:after="0"/>
        <w:ind w:left="0"/>
        <w:jc w:val="both"/>
      </w:pPr>
      <w:r>
        <w:rPr>
          <w:rFonts w:ascii="Times New Roman"/>
          <w:b w:val="false"/>
          <w:i w:val="false"/>
          <w:color w:val="000000"/>
          <w:sz w:val="28"/>
        </w:rPr>
        <w:t>
      1) баланы қонақтайтын отбасына қабылдаған адамдардың бастамасы бойынша дәлелді себептер болған кезде (науқастануы, отбасылық немесе материалдық жағдайының өзгеруі, баламен өзара түсіністіктің болмауы, балалар арасындағы дау-жанжалдар және басқалар);</w:t>
      </w:r>
    </w:p>
    <w:p>
      <w:pPr>
        <w:spacing w:after="0"/>
        <w:ind w:left="0"/>
        <w:jc w:val="both"/>
      </w:pPr>
      <w:r>
        <w:rPr>
          <w:rFonts w:ascii="Times New Roman"/>
          <w:b w:val="false"/>
          <w:i w:val="false"/>
          <w:color w:val="000000"/>
          <w:sz w:val="28"/>
        </w:rPr>
        <w:t>
      2) баланы күтіп – бағу, тәрбиелеу немесе қамқоршылық үшін қолайсыз жағдайлар туындаған кезде қорғаншылық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қабылдап алған отбасына, патронатқа берілген немесе баланы асырап алған беру жағдайларда мерзімінен бұрын бұзылуы мүмкін.</w:t>
      </w:r>
    </w:p>
    <w:p>
      <w:pPr>
        <w:spacing w:after="0"/>
        <w:ind w:left="0"/>
        <w:jc w:val="both"/>
      </w:pPr>
      <w:r>
        <w:rPr>
          <w:rFonts w:ascii="Times New Roman"/>
          <w:b w:val="false"/>
          <w:i w:val="false"/>
          <w:color w:val="000000"/>
          <w:sz w:val="28"/>
        </w:rPr>
        <w:t>
      3. Осы шартты орындау процесінде тараптар арасында туындаған дауларды өзара келісілген шешімге келу мақсатында тараптар туындағаннан кейін бір ай мерзімде қарайды, келісім болмаған жағдайда сот арқылы шешіледі.</w:t>
      </w:r>
    </w:p>
    <w:p>
      <w:pPr>
        <w:spacing w:after="0"/>
        <w:ind w:left="0"/>
        <w:jc w:val="both"/>
      </w:pPr>
      <w:r>
        <w:rPr>
          <w:rFonts w:ascii="Times New Roman"/>
          <w:b w:val="false"/>
          <w:i w:val="false"/>
          <w:color w:val="000000"/>
          <w:sz w:val="28"/>
        </w:rPr>
        <w:t>
      1-тарап</w:t>
      </w:r>
    </w:p>
    <w:p>
      <w:pPr>
        <w:spacing w:after="0"/>
        <w:ind w:left="0"/>
        <w:jc w:val="both"/>
      </w:pP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 жылғы "___" ___________________.</w:t>
      </w:r>
    </w:p>
    <w:p>
      <w:pPr>
        <w:spacing w:after="0"/>
        <w:ind w:left="0"/>
        <w:jc w:val="both"/>
      </w:pPr>
      <w:r>
        <w:rPr>
          <w:rFonts w:ascii="Times New Roman"/>
          <w:b w:val="false"/>
          <w:i w:val="false"/>
          <w:color w:val="000000"/>
          <w:sz w:val="28"/>
        </w:rPr>
        <w:t>
      2-тарап</w:t>
      </w:r>
    </w:p>
    <w:p>
      <w:pPr>
        <w:spacing w:after="0"/>
        <w:ind w:left="0"/>
        <w:jc w:val="both"/>
      </w:pPr>
      <w:r>
        <w:rPr>
          <w:rFonts w:ascii="Times New Roman"/>
          <w:b w:val="false"/>
          <w:i w:val="false"/>
          <w:color w:val="000000"/>
          <w:sz w:val="28"/>
        </w:rPr>
        <w:t>
      Бала қонақтайтын отбасы:</w:t>
      </w:r>
    </w:p>
    <w:p>
      <w:pPr>
        <w:spacing w:after="0"/>
        <w:ind w:left="0"/>
        <w:jc w:val="both"/>
      </w:pPr>
      <w:r>
        <w:rPr>
          <w:rFonts w:ascii="Times New Roman"/>
          <w:b w:val="false"/>
          <w:i w:val="false"/>
          <w:color w:val="000000"/>
          <w:sz w:val="28"/>
        </w:rPr>
        <w:t>
      тегі, аты, әкесінің аты (бар болса)_____________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20_жылғы "___" _________________.</w:t>
      </w:r>
    </w:p>
    <w:p>
      <w:pPr>
        <w:spacing w:after="0"/>
        <w:ind w:left="0"/>
        <w:jc w:val="both"/>
      </w:pPr>
      <w:r>
        <w:rPr>
          <w:rFonts w:ascii="Times New Roman"/>
          <w:b w:val="false"/>
          <w:i w:val="false"/>
          <w:color w:val="000000"/>
          <w:sz w:val="28"/>
        </w:rPr>
        <w:t>
      3-тарап</w:t>
      </w:r>
    </w:p>
    <w:p>
      <w:pPr>
        <w:spacing w:after="0"/>
        <w:ind w:left="0"/>
        <w:jc w:val="both"/>
      </w:pPr>
      <w:r>
        <w:rPr>
          <w:rFonts w:ascii="Times New Roman"/>
          <w:b w:val="false"/>
          <w:i w:val="false"/>
          <w:color w:val="000000"/>
          <w:sz w:val="28"/>
        </w:rPr>
        <w:t>
      Жетім балалар мен ата-анасының</w:t>
      </w:r>
    </w:p>
    <w:p>
      <w:pPr>
        <w:spacing w:after="0"/>
        <w:ind w:left="0"/>
        <w:jc w:val="both"/>
      </w:pPr>
      <w:r>
        <w:rPr>
          <w:rFonts w:ascii="Times New Roman"/>
          <w:b w:val="false"/>
          <w:i w:val="false"/>
          <w:color w:val="000000"/>
          <w:sz w:val="28"/>
        </w:rPr>
        <w:t>
      қамқорлығынсыз қалған балаларға</w:t>
      </w:r>
    </w:p>
    <w:p>
      <w:pPr>
        <w:spacing w:after="0"/>
        <w:ind w:left="0"/>
        <w:jc w:val="both"/>
      </w:pPr>
      <w:r>
        <w:rPr>
          <w:rFonts w:ascii="Times New Roman"/>
          <w:b w:val="false"/>
          <w:i w:val="false"/>
          <w:color w:val="000000"/>
          <w:sz w:val="28"/>
        </w:rPr>
        <w:t>
      арналған ұйым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 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__________________________</w:t>
            </w:r>
            <w:r>
              <w:br/>
            </w:r>
            <w:r>
              <w:rPr>
                <w:rFonts w:ascii="Times New Roman"/>
                <w:b w:val="false"/>
                <w:i w:val="false"/>
                <w:color w:val="000000"/>
                <w:sz w:val="20"/>
              </w:rPr>
              <w:t>күні, қолы, мөрдің орны"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және жеке</w:t>
            </w:r>
            <w:r>
              <w:br/>
            </w:r>
            <w:r>
              <w:rPr>
                <w:rFonts w:ascii="Times New Roman"/>
                <w:b w:val="false"/>
                <w:i w:val="false"/>
                <w:color w:val="000000"/>
                <w:sz w:val="20"/>
              </w:rPr>
              <w:t>сәйкестендіру нөмірі)</w:t>
            </w:r>
          </w:p>
        </w:tc>
      </w:tr>
    </w:tbl>
    <w:bookmarkStart w:name="z95"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(тегі, аты, әкесінің аты </w:t>
      </w:r>
    </w:p>
    <w:p>
      <w:pPr>
        <w:spacing w:after="0"/>
        <w:ind w:left="0"/>
        <w:jc w:val="both"/>
      </w:pPr>
      <w:r>
        <w:rPr>
          <w:rFonts w:ascii="Times New Roman"/>
          <w:b w:val="false"/>
          <w:i w:val="false"/>
          <w:color w:val="000000"/>
          <w:sz w:val="28"/>
        </w:rPr>
        <w:t xml:space="preserve">
      (бар болса), жылы туған). 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 __ жылғы "___" ____________ </w:t>
      </w:r>
    </w:p>
    <w:p>
      <w:pPr>
        <w:spacing w:after="0"/>
        <w:ind w:left="0"/>
        <w:jc w:val="both"/>
      </w:pPr>
      <w:r>
        <w:rPr>
          <w:rFonts w:ascii="Times New Roman"/>
          <w:b w:val="false"/>
          <w:i w:val="false"/>
          <w:color w:val="000000"/>
          <w:sz w:val="28"/>
        </w:rPr>
        <w:t>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________________________</w:t>
            </w:r>
            <w:r>
              <w:br/>
            </w:r>
            <w:r>
              <w:rPr>
                <w:rFonts w:ascii="Times New Roman"/>
                <w:b w:val="false"/>
                <w:i w:val="false"/>
                <w:color w:val="000000"/>
                <w:sz w:val="20"/>
              </w:rPr>
              <w:t>күні, қолы, мөрдің орны</w:t>
            </w:r>
          </w:p>
        </w:tc>
      </w:tr>
    </w:tbl>
    <w:bookmarkStart w:name="z98" w:id="15"/>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  АКТІСІ</w:t>
      </w:r>
    </w:p>
    <w:bookmarkEnd w:id="15"/>
    <w:p>
      <w:pPr>
        <w:spacing w:after="0"/>
        <w:ind w:left="0"/>
        <w:jc w:val="both"/>
      </w:pPr>
      <w:r>
        <w:rPr>
          <w:rFonts w:ascii="Times New Roman"/>
          <w:b w:val="false"/>
          <w:i w:val="false"/>
          <w:color w:val="000000"/>
          <w:sz w:val="28"/>
        </w:rPr>
        <w:t>
      Тексеріп-қарау жүргізілген күні __________________________________________</w:t>
      </w:r>
    </w:p>
    <w:p>
      <w:pPr>
        <w:spacing w:after="0"/>
        <w:ind w:left="0"/>
        <w:jc w:val="both"/>
      </w:pPr>
      <w:r>
        <w:rPr>
          <w:rFonts w:ascii="Times New Roman"/>
          <w:b w:val="false"/>
          <w:i w:val="false"/>
          <w:color w:val="000000"/>
          <w:sz w:val="28"/>
        </w:rPr>
        <w:t>
      Тексеріп-қарауды жүргізген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Тұрмыс жағдайына тексеру жүргізілді</w:t>
      </w:r>
    </w:p>
    <w:p>
      <w:pPr>
        <w:spacing w:after="0"/>
        <w:ind w:left="0"/>
        <w:jc w:val="both"/>
      </w:pPr>
      <w:r>
        <w:rPr>
          <w:rFonts w:ascii="Times New Roman"/>
          <w:b w:val="false"/>
          <w:i w:val="false"/>
          <w:color w:val="000000"/>
          <w:sz w:val="28"/>
        </w:rPr>
        <w:t>
      (тегі, аты, әкесінің аты, (бар болса) туған күні) _____________________________</w:t>
      </w:r>
    </w:p>
    <w:p>
      <w:pPr>
        <w:spacing w:after="0"/>
        <w:ind w:left="0"/>
        <w:jc w:val="both"/>
      </w:pPr>
      <w:r>
        <w:rPr>
          <w:rFonts w:ascii="Times New Roman"/>
          <w:b w:val="false"/>
          <w:i w:val="false"/>
          <w:color w:val="000000"/>
          <w:sz w:val="28"/>
        </w:rPr>
        <w:t>
      Жеке куәлік құжаты ___________________________________________________</w:t>
      </w:r>
    </w:p>
    <w:p>
      <w:pPr>
        <w:spacing w:after="0"/>
        <w:ind w:left="0"/>
        <w:jc w:val="both"/>
      </w:pPr>
      <w:r>
        <w:rPr>
          <w:rFonts w:ascii="Times New Roman"/>
          <w:b w:val="false"/>
          <w:i w:val="false"/>
          <w:color w:val="000000"/>
          <w:sz w:val="28"/>
        </w:rPr>
        <w:t>
      Мекенжайы (тіркелген жері бойынша) 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Зайыбының жеке куәлік құжаты __________________________________________</w:t>
      </w:r>
    </w:p>
    <w:p>
      <w:pPr>
        <w:spacing w:after="0"/>
        <w:ind w:left="0"/>
        <w:jc w:val="both"/>
      </w:pPr>
      <w:r>
        <w:rPr>
          <w:rFonts w:ascii="Times New Roman"/>
          <w:b w:val="false"/>
          <w:i w:val="false"/>
          <w:color w:val="000000"/>
          <w:sz w:val="28"/>
        </w:rPr>
        <w:t>
      Зайыбының мекенжайы (тіркелген жері бойынша) __________________________</w:t>
      </w:r>
    </w:p>
    <w:p>
      <w:pPr>
        <w:spacing w:after="0"/>
        <w:ind w:left="0"/>
        <w:jc w:val="both"/>
      </w:pPr>
      <w:r>
        <w:rPr>
          <w:rFonts w:ascii="Times New Roman"/>
          <w:b w:val="false"/>
          <w:i w:val="false"/>
          <w:color w:val="000000"/>
          <w:sz w:val="28"/>
        </w:rPr>
        <w:t>
      Зайыбының нақты тұрғылықты жері ______________________________________</w:t>
      </w:r>
    </w:p>
    <w:p>
      <w:pPr>
        <w:spacing w:after="0"/>
        <w:ind w:left="0"/>
        <w:jc w:val="both"/>
      </w:pPr>
      <w:r>
        <w:rPr>
          <w:rFonts w:ascii="Times New Roman"/>
          <w:b w:val="false"/>
          <w:i w:val="false"/>
          <w:color w:val="000000"/>
          <w:sz w:val="28"/>
        </w:rPr>
        <w:t>
      Зайыбының білімі _____________________________________________________</w:t>
      </w:r>
    </w:p>
    <w:p>
      <w:pPr>
        <w:spacing w:after="0"/>
        <w:ind w:left="0"/>
        <w:jc w:val="both"/>
      </w:pPr>
      <w:r>
        <w:rPr>
          <w:rFonts w:ascii="Times New Roman"/>
          <w:b w:val="false"/>
          <w:i w:val="false"/>
          <w:color w:val="000000"/>
          <w:sz w:val="28"/>
        </w:rPr>
        <w:t>
      Зайыбының жұмыс орны _______________________________________________</w:t>
      </w:r>
    </w:p>
    <w:p>
      <w:pPr>
        <w:spacing w:after="0"/>
        <w:ind w:left="0"/>
        <w:jc w:val="both"/>
      </w:pPr>
      <w:r>
        <w:rPr>
          <w:rFonts w:ascii="Times New Roman"/>
          <w:b w:val="false"/>
          <w:i w:val="false"/>
          <w:color w:val="000000"/>
          <w:sz w:val="28"/>
        </w:rPr>
        <w:t>
      2. Тұрғын үй-тұрмыстық жағдайларының сипаттамасы</w:t>
      </w:r>
    </w:p>
    <w:p>
      <w:pPr>
        <w:spacing w:after="0"/>
        <w:ind w:left="0"/>
        <w:jc w:val="both"/>
      </w:pPr>
      <w:r>
        <w:rPr>
          <w:rFonts w:ascii="Times New Roman"/>
          <w:b w:val="false"/>
          <w:i w:val="false"/>
          <w:color w:val="000000"/>
          <w:sz w:val="28"/>
        </w:rPr>
        <w:t>
      Үй-жайды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 меншік иесінің тегі, аты, әкесінің аты (бар болса) __________________</w:t>
      </w:r>
    </w:p>
    <w:p>
      <w:pPr>
        <w:spacing w:after="0"/>
        <w:ind w:left="0"/>
        <w:jc w:val="both"/>
      </w:pPr>
      <w:r>
        <w:rPr>
          <w:rFonts w:ascii="Times New Roman"/>
          <w:b w:val="false"/>
          <w:i w:val="false"/>
          <w:color w:val="000000"/>
          <w:sz w:val="28"/>
        </w:rPr>
        <w:t>
      Жалпы ауданы _____(шаршы метр) тұрғылықты ауданы______(шаршы метр)</w:t>
      </w:r>
    </w:p>
    <w:p>
      <w:pPr>
        <w:spacing w:after="0"/>
        <w:ind w:left="0"/>
        <w:jc w:val="both"/>
      </w:pPr>
      <w:r>
        <w:rPr>
          <w:rFonts w:ascii="Times New Roman"/>
          <w:b w:val="false"/>
          <w:i w:val="false"/>
          <w:color w:val="000000"/>
          <w:sz w:val="28"/>
        </w:rPr>
        <w:t>
      Тұрғын бөлмелердің саны ______________________________________________</w:t>
      </w:r>
    </w:p>
    <w:p>
      <w:pPr>
        <w:spacing w:after="0"/>
        <w:ind w:left="0"/>
        <w:jc w:val="both"/>
      </w:pPr>
      <w:r>
        <w:rPr>
          <w:rFonts w:ascii="Times New Roman"/>
          <w:b w:val="false"/>
          <w:i w:val="false"/>
          <w:color w:val="000000"/>
          <w:sz w:val="28"/>
        </w:rPr>
        <w:t xml:space="preserve">
      Тіркелгендер _________________________________________________________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Тұрғын-үй туралы қосымша мәліметтер (балаға арналған жеке жатын орынның, </w:t>
      </w:r>
    </w:p>
    <w:p>
      <w:pPr>
        <w:spacing w:after="0"/>
        <w:ind w:left="0"/>
        <w:jc w:val="both"/>
      </w:pPr>
      <w:r>
        <w:rPr>
          <w:rFonts w:ascii="Times New Roman"/>
          <w:b w:val="false"/>
          <w:i w:val="false"/>
          <w:color w:val="000000"/>
          <w:sz w:val="28"/>
        </w:rPr>
        <w:t>
      сабақ дайындауға, демалуға арналған орынның, жиһаздардың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лауазымы немесе оқу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________________, </w:t>
      </w:r>
    </w:p>
    <w:p>
      <w:pPr>
        <w:spacing w:after="0"/>
        <w:ind w:left="0"/>
        <w:jc w:val="both"/>
      </w:pPr>
      <w:r>
        <w:rPr>
          <w:rFonts w:ascii="Times New Roman"/>
          <w:b w:val="false"/>
          <w:i w:val="false"/>
          <w:color w:val="000000"/>
          <w:sz w:val="28"/>
        </w:rPr>
        <w:t>
      оның ішінде жалақы, басқа да табыстар ______________________________ (жазу).</w:t>
      </w:r>
    </w:p>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w:t>
      </w:r>
    </w:p>
    <w:p>
      <w:pPr>
        <w:spacing w:after="0"/>
        <w:ind w:left="0"/>
        <w:jc w:val="both"/>
      </w:pPr>
      <w:r>
        <w:rPr>
          <w:rFonts w:ascii="Times New Roman"/>
          <w:b w:val="false"/>
          <w:i w:val="false"/>
          <w:color w:val="000000"/>
          <w:sz w:val="28"/>
        </w:rPr>
        <w:t xml:space="preserve">
      тұлғалық қарым-қатынасы, жәке тұлғалық қарым-қатынасы, қызығушылығы, </w:t>
      </w:r>
    </w:p>
    <w:p>
      <w:pPr>
        <w:spacing w:after="0"/>
        <w:ind w:left="0"/>
        <w:jc w:val="both"/>
      </w:pPr>
      <w:r>
        <w:rPr>
          <w:rFonts w:ascii="Times New Roman"/>
          <w:b w:val="false"/>
          <w:i w:val="false"/>
          <w:color w:val="000000"/>
          <w:sz w:val="28"/>
        </w:rPr>
        <w:t xml:space="preserve">
      балалармен қарым-қатынас тәжірибесі, барлық отбасы мүшелерінің балаларды </w:t>
      </w:r>
    </w:p>
    <w:p>
      <w:pPr>
        <w:spacing w:after="0"/>
        <w:ind w:left="0"/>
        <w:jc w:val="both"/>
      </w:pPr>
      <w:r>
        <w:rPr>
          <w:rFonts w:ascii="Times New Roman"/>
          <w:b w:val="false"/>
          <w:i w:val="false"/>
          <w:color w:val="000000"/>
          <w:sz w:val="28"/>
        </w:rPr>
        <w:t>
      қабылдауға дайындығы) ____________________________________</w:t>
      </w:r>
    </w:p>
    <w:p>
      <w:pPr>
        <w:spacing w:after="0"/>
        <w:ind w:left="0"/>
        <w:jc w:val="both"/>
      </w:pPr>
      <w:r>
        <w:rPr>
          <w:rFonts w:ascii="Times New Roman"/>
          <w:b w:val="false"/>
          <w:i w:val="false"/>
          <w:color w:val="000000"/>
          <w:sz w:val="28"/>
        </w:rPr>
        <w:t>
      6. Баланы (балаларды) бала қонақтайтын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(баланы (балаларды) бала қонақтайтын отбасына беру үшін </w:t>
      </w:r>
    </w:p>
    <w:p>
      <w:pPr>
        <w:spacing w:after="0"/>
        <w:ind w:left="0"/>
        <w:jc w:val="both"/>
      </w:pPr>
      <w:r>
        <w:rPr>
          <w:rFonts w:ascii="Times New Roman"/>
          <w:b w:val="false"/>
          <w:i w:val="false"/>
          <w:color w:val="000000"/>
          <w:sz w:val="28"/>
        </w:rPr>
        <w:t xml:space="preserve">
      жағдайдың бар болуы) 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Таныстым: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қонақтайтын отбасы кандидатуралардың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бала қонақтайтын отбасына қабылдаудың мүмкіндігі/мүмкін еместігі туралы  ҚОРЫТЫНДЫ</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Отбасының сипаттамасы: 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_____________________________________________</w:t>
      </w:r>
    </w:p>
    <w:p>
      <w:pPr>
        <w:spacing w:after="0"/>
        <w:ind w:left="0"/>
        <w:jc w:val="both"/>
      </w:pPr>
      <w:r>
        <w:rPr>
          <w:rFonts w:ascii="Times New Roman"/>
          <w:b w:val="false"/>
          <w:i w:val="false"/>
          <w:color w:val="000000"/>
          <w:sz w:val="28"/>
        </w:rPr>
        <w:t>
      Денсаулық жай-күйінің сипаттамасы ______________________________________</w:t>
      </w:r>
    </w:p>
    <w:p>
      <w:pPr>
        <w:spacing w:after="0"/>
        <w:ind w:left="0"/>
        <w:jc w:val="both"/>
      </w:pPr>
      <w:r>
        <w:rPr>
          <w:rFonts w:ascii="Times New Roman"/>
          <w:b w:val="false"/>
          <w:i w:val="false"/>
          <w:color w:val="000000"/>
          <w:sz w:val="28"/>
        </w:rPr>
        <w:t>
      Отбасында тәрбиелену үшін баланың қабылдану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күні,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 xml:space="preserve">жетім балаларды, ата- </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104" w:id="16"/>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көрсетуге қойылатын негізгі талаптардың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және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 egov. kz веб-порталы (бұдан әрі – портал) және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қызмет көрсетуге қойылатын талаптарының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парольмен куәландырылған электрондық құжат нысанында бала асырап алуға тілек білдірген адамдарды есепке қою туралы өтініш;</w:t>
            </w:r>
          </w:p>
          <w:p>
            <w:pPr>
              <w:spacing w:after="20"/>
              <w:ind w:left="20"/>
              <w:jc w:val="both"/>
            </w:pPr>
            <w:r>
              <w:rPr>
                <w:rFonts w:ascii="Times New Roman"/>
                <w:b w:val="false"/>
                <w:i w:val="false"/>
                <w:color w:val="000000"/>
                <w:sz w:val="20"/>
              </w:rPr>
              <w:t>
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көрсетілетін қызметті алушыны соттың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3) соттың ерлі-зайыптылардың біреуін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4) соттың көрсетілетін қызметті алушыны ата-ана құқықтарынан айыруы немесе ата-ана құқықтарынан шектеуі;</w:t>
            </w:r>
          </w:p>
          <w:p>
            <w:pPr>
              <w:spacing w:after="20"/>
              <w:ind w:left="20"/>
              <w:jc w:val="both"/>
            </w:pP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міндеттерінен шеттету;</w:t>
            </w:r>
          </w:p>
          <w:p>
            <w:pPr>
              <w:spacing w:after="20"/>
              <w:ind w:left="20"/>
              <w:jc w:val="both"/>
            </w:pPr>
            <w:r>
              <w:rPr>
                <w:rFonts w:ascii="Times New Roman"/>
                <w:b w:val="false"/>
                <w:i w:val="false"/>
                <w:color w:val="000000"/>
                <w:sz w:val="20"/>
              </w:rPr>
              <w:t>
6) соттың бала асырап алушылардың кінәсінен бала асырап алудың күшін жоюы;</w:t>
            </w:r>
          </w:p>
          <w:p>
            <w:pPr>
              <w:spacing w:after="20"/>
              <w:ind w:left="20"/>
              <w:jc w:val="both"/>
            </w:pP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pPr>
              <w:spacing w:after="20"/>
              <w:ind w:left="20"/>
              <w:jc w:val="both"/>
            </w:pPr>
            <w:r>
              <w:rPr>
                <w:rFonts w:ascii="Times New Roman"/>
                <w:b w:val="false"/>
                <w:i w:val="false"/>
                <w:color w:val="000000"/>
                <w:sz w:val="20"/>
              </w:rPr>
              <w:t>
11) көрсетілетін қызметті алушының азаматтығының болмауы;</w:t>
            </w:r>
          </w:p>
          <w:p>
            <w:pPr>
              <w:spacing w:after="20"/>
              <w:ind w:left="20"/>
              <w:jc w:val="both"/>
            </w:pPr>
            <w:r>
              <w:rPr>
                <w:rFonts w:ascii="Times New Roman"/>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адамның өтініші;</w:t>
            </w:r>
          </w:p>
          <w:p>
            <w:pPr>
              <w:spacing w:after="20"/>
              <w:ind w:left="20"/>
              <w:jc w:val="both"/>
            </w:pPr>
            <w:r>
              <w:rPr>
                <w:rFonts w:ascii="Times New Roman"/>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14)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16)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(баланың жақын туыстарын қоспағанда) көрсетілетін қызметті алушылар;</w:t>
            </w:r>
          </w:p>
          <w:p>
            <w:pPr>
              <w:spacing w:after="20"/>
              <w:ind w:left="20"/>
              <w:jc w:val="both"/>
            </w:pPr>
            <w:r>
              <w:rPr>
                <w:rFonts w:ascii="Times New Roman"/>
                <w:b w:val="false"/>
                <w:i w:val="false"/>
                <w:color w:val="000000"/>
                <w:sz w:val="20"/>
              </w:rPr>
              <w:t xml:space="preserve">
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 18)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азаматтардың тұрғын үй-тұрмыстық жағдайларын тексеріп-қарау  АКТІСІ</w:t>
      </w:r>
    </w:p>
    <w:p>
      <w:pPr>
        <w:spacing w:after="0"/>
        <w:ind w:left="0"/>
        <w:jc w:val="both"/>
      </w:pPr>
      <w:r>
        <w:rPr>
          <w:rFonts w:ascii="Times New Roman"/>
          <w:b w:val="false"/>
          <w:i w:val="false"/>
          <w:color w:val="000000"/>
          <w:sz w:val="28"/>
        </w:rPr>
        <w:t>
      1. Азаматтардың жалпы мінездемесі</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 лауазымы 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_____ бастап ____ дейін (иә,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____________, лауазымы 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 бастап ______ дейін (иә, жоқ)</w:t>
      </w:r>
    </w:p>
    <w:p>
      <w:pPr>
        <w:spacing w:after="0"/>
        <w:ind w:left="0"/>
        <w:jc w:val="both"/>
      </w:pPr>
      <w:r>
        <w:rPr>
          <w:rFonts w:ascii="Times New Roman"/>
          <w:b w:val="false"/>
          <w:i w:val="false"/>
          <w:color w:val="000000"/>
          <w:sz w:val="28"/>
        </w:rPr>
        <w:t xml:space="preserve">
      балалары __________________________________________________________ </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құқықтық қатынастары (күйеуімен және әйелімен бөлек-бөлек)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бірге тұрады 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Тұрғын үй-тұрмыстық жағдайларының сипаттамасы жалпы ауданы _______</w:t>
      </w:r>
    </w:p>
    <w:p>
      <w:pPr>
        <w:spacing w:after="0"/>
        <w:ind w:left="0"/>
        <w:jc w:val="both"/>
      </w:pPr>
      <w:r>
        <w:rPr>
          <w:rFonts w:ascii="Times New Roman"/>
          <w:b w:val="false"/>
          <w:i w:val="false"/>
          <w:color w:val="000000"/>
          <w:sz w:val="28"/>
        </w:rPr>
        <w:t>
      (шаршы метр), тұрғылықты ауданы _____________ (шаршы метр)</w:t>
      </w:r>
    </w:p>
    <w:p>
      <w:pPr>
        <w:spacing w:after="0"/>
        <w:ind w:left="0"/>
        <w:jc w:val="both"/>
      </w:pPr>
      <w:r>
        <w:rPr>
          <w:rFonts w:ascii="Times New Roman"/>
          <w:b w:val="false"/>
          <w:i w:val="false"/>
          <w:color w:val="000000"/>
          <w:sz w:val="28"/>
        </w:rPr>
        <w:t>
      тұрғын бөлмелердің саны 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тұрады ___________________________________________________________,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оның ішінде ______________________________________________құқығымен</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___________________________________________</w:t>
      </w:r>
    </w:p>
    <w:p>
      <w:pPr>
        <w:spacing w:after="0"/>
        <w:ind w:left="0"/>
        <w:jc w:val="both"/>
      </w:pPr>
      <w:r>
        <w:rPr>
          <w:rFonts w:ascii="Times New Roman"/>
          <w:b w:val="false"/>
          <w:i w:val="false"/>
          <w:color w:val="000000"/>
          <w:sz w:val="28"/>
        </w:rPr>
        <w:t>
      (мемлекеттік, жеке)</w:t>
      </w:r>
    </w:p>
    <w:p>
      <w:pPr>
        <w:spacing w:after="0"/>
        <w:ind w:left="0"/>
        <w:jc w:val="both"/>
      </w:pPr>
      <w:r>
        <w:rPr>
          <w:rFonts w:ascii="Times New Roman"/>
          <w:b w:val="false"/>
          <w:i w:val="false"/>
          <w:color w:val="000000"/>
          <w:sz w:val="28"/>
        </w:rPr>
        <w:t>
      тұрғын үйдің жайлылығы 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w:t>
      </w:r>
    </w:p>
    <w:p>
      <w:pPr>
        <w:spacing w:after="0"/>
        <w:ind w:left="0"/>
        <w:jc w:val="both"/>
      </w:pPr>
      <w:r>
        <w:rPr>
          <w:rFonts w:ascii="Times New Roman"/>
          <w:b w:val="false"/>
          <w:i w:val="false"/>
          <w:color w:val="000000"/>
          <w:sz w:val="28"/>
        </w:rPr>
        <w:t>
      3. Отбасы мүшелерінің және бірге тұратын азаматтардың сипаттамасы отбасының бірге тұратын басқа мүшелері:</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 лауазымы/мамандық _____, жылдық табысы ______</w:t>
      </w:r>
    </w:p>
    <w:p>
      <w:pPr>
        <w:spacing w:after="0"/>
        <w:ind w:left="0"/>
        <w:jc w:val="both"/>
      </w:pPr>
      <w:r>
        <w:rPr>
          <w:rFonts w:ascii="Times New Roman"/>
          <w:b w:val="false"/>
          <w:i w:val="false"/>
          <w:color w:val="000000"/>
          <w:sz w:val="28"/>
        </w:rPr>
        <w:t>
      туыстық қатынастар бірге тұратын басқа азаматтар: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______, лауазымы/мамандық _____, жылдық табысы _____</w:t>
      </w:r>
    </w:p>
    <w:p>
      <w:pPr>
        <w:spacing w:after="0"/>
        <w:ind w:left="0"/>
        <w:jc w:val="both"/>
      </w:pPr>
      <w:r>
        <w:rPr>
          <w:rFonts w:ascii="Times New Roman"/>
          <w:b w:val="false"/>
          <w:i w:val="false"/>
          <w:color w:val="000000"/>
          <w:sz w:val="28"/>
        </w:rPr>
        <w:t>
      құқықтық қатынастар _______________________________________________</w:t>
      </w:r>
    </w:p>
    <w:p>
      <w:pPr>
        <w:spacing w:after="0"/>
        <w:ind w:left="0"/>
        <w:jc w:val="both"/>
      </w:pPr>
      <w:r>
        <w:rPr>
          <w:rFonts w:ascii="Times New Roman"/>
          <w:b w:val="false"/>
          <w:i w:val="false"/>
          <w:color w:val="000000"/>
          <w:sz w:val="28"/>
        </w:rPr>
        <w:t>
      (жалдаушы, қосымша жалдаушы құқығы, басқа (көрсету)</w:t>
      </w:r>
    </w:p>
    <w:p>
      <w:pPr>
        <w:spacing w:after="0"/>
        <w:ind w:left="0"/>
        <w:jc w:val="both"/>
      </w:pPr>
      <w:r>
        <w:rPr>
          <w:rFonts w:ascii="Times New Roman"/>
          <w:b w:val="false"/>
          <w:i w:val="false"/>
          <w:color w:val="000000"/>
          <w:sz w:val="28"/>
        </w:rPr>
        <w:t>
      4. Биографиялық деректер балалық шақта және жасөспірім кезеңдегі отбасы ахуалы ____________________________________________________________</w:t>
      </w:r>
    </w:p>
    <w:p>
      <w:pPr>
        <w:spacing w:after="0"/>
        <w:ind w:left="0"/>
        <w:jc w:val="both"/>
      </w:pPr>
      <w:r>
        <w:rPr>
          <w:rFonts w:ascii="Times New Roman"/>
          <w:b w:val="false"/>
          <w:i w:val="false"/>
          <w:color w:val="000000"/>
          <w:sz w:val="28"/>
        </w:rPr>
        <w:t>
      ата-анасымен қарым-қатынасы _______________________________________</w:t>
      </w:r>
    </w:p>
    <w:p>
      <w:pPr>
        <w:spacing w:after="0"/>
        <w:ind w:left="0"/>
        <w:jc w:val="both"/>
      </w:pPr>
      <w:r>
        <w:rPr>
          <w:rFonts w:ascii="Times New Roman"/>
          <w:b w:val="false"/>
          <w:i w:val="false"/>
          <w:color w:val="000000"/>
          <w:sz w:val="28"/>
        </w:rPr>
        <w:t>
      аға-інілерімен,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Отбасы ішіндегі өзара қарым-қатынастар отбасының бұрынғы ерлі- зайыптылық өмірінің сипаттамасы ______________ отбасының қазіргі уақыттағы жағдайы __________________________________________________________</w:t>
      </w:r>
    </w:p>
    <w:p>
      <w:pPr>
        <w:spacing w:after="0"/>
        <w:ind w:left="0"/>
        <w:jc w:val="both"/>
      </w:pPr>
      <w:r>
        <w:rPr>
          <w:rFonts w:ascii="Times New Roman"/>
          <w:b w:val="false"/>
          <w:i w:val="false"/>
          <w:color w:val="000000"/>
          <w:sz w:val="28"/>
        </w:rPr>
        <w:t>
      бала асырап алушылардың жеке қасиеттері ____________________________</w:t>
      </w:r>
    </w:p>
    <w:p>
      <w:pPr>
        <w:spacing w:after="0"/>
        <w:ind w:left="0"/>
        <w:jc w:val="both"/>
      </w:pPr>
      <w:r>
        <w:rPr>
          <w:rFonts w:ascii="Times New Roman"/>
          <w:b w:val="false"/>
          <w:i w:val="false"/>
          <w:color w:val="000000"/>
          <w:sz w:val="28"/>
        </w:rPr>
        <w:t>
      қызығушылығы, бос уақытын өткізуі __________________________________</w:t>
      </w:r>
    </w:p>
    <w:p>
      <w:pPr>
        <w:spacing w:after="0"/>
        <w:ind w:left="0"/>
        <w:jc w:val="both"/>
      </w:pPr>
      <w:r>
        <w:rPr>
          <w:rFonts w:ascii="Times New Roman"/>
          <w:b w:val="false"/>
          <w:i w:val="false"/>
          <w:color w:val="000000"/>
          <w:sz w:val="28"/>
        </w:rPr>
        <w:t>
      дүниетанымы ______________________________________________________</w:t>
      </w:r>
    </w:p>
    <w:p>
      <w:pPr>
        <w:spacing w:after="0"/>
        <w:ind w:left="0"/>
        <w:jc w:val="both"/>
      </w:pPr>
      <w:r>
        <w:rPr>
          <w:rFonts w:ascii="Times New Roman"/>
          <w:b w:val="false"/>
          <w:i w:val="false"/>
          <w:color w:val="000000"/>
          <w:sz w:val="28"/>
        </w:rPr>
        <w:t>
      дінге _____________________________________________________________</w:t>
      </w:r>
    </w:p>
    <w:p>
      <w:pPr>
        <w:spacing w:after="0"/>
        <w:ind w:left="0"/>
        <w:jc w:val="both"/>
      </w:pPr>
      <w:r>
        <w:rPr>
          <w:rFonts w:ascii="Times New Roman"/>
          <w:b w:val="false"/>
          <w:i w:val="false"/>
          <w:color w:val="000000"/>
          <w:sz w:val="28"/>
        </w:rPr>
        <w:t>
      бала тәрбиелеуге көзқарасы _________________________________________</w:t>
      </w:r>
    </w:p>
    <w:p>
      <w:pPr>
        <w:spacing w:after="0"/>
        <w:ind w:left="0"/>
        <w:jc w:val="both"/>
      </w:pPr>
      <w:r>
        <w:rPr>
          <w:rFonts w:ascii="Times New Roman"/>
          <w:b w:val="false"/>
          <w:i w:val="false"/>
          <w:color w:val="000000"/>
          <w:sz w:val="28"/>
        </w:rPr>
        <w:t>
      балалармен қарым-қатынас тәжірибесінің бар-жоғы ____________________</w:t>
      </w:r>
    </w:p>
    <w:p>
      <w:pPr>
        <w:spacing w:after="0"/>
        <w:ind w:left="0"/>
        <w:jc w:val="both"/>
      </w:pPr>
      <w:r>
        <w:rPr>
          <w:rFonts w:ascii="Times New Roman"/>
          <w:b w:val="false"/>
          <w:i w:val="false"/>
          <w:color w:val="000000"/>
          <w:sz w:val="28"/>
        </w:rPr>
        <w:t>
      жақын туыстарының бала асырап алуға көзқарасы ______________________</w:t>
      </w:r>
    </w:p>
    <w:p>
      <w:pPr>
        <w:spacing w:after="0"/>
        <w:ind w:left="0"/>
        <w:jc w:val="both"/>
      </w:pPr>
      <w:r>
        <w:rPr>
          <w:rFonts w:ascii="Times New Roman"/>
          <w:b w:val="false"/>
          <w:i w:val="false"/>
          <w:color w:val="000000"/>
          <w:sz w:val="28"/>
        </w:rPr>
        <w:t>
      6. Бала асырап алуға себеп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(баланы отбасына қабылдау үшін қажетті жағдайлар бар ма)</w:t>
      </w:r>
    </w:p>
    <w:p>
      <w:pPr>
        <w:spacing w:after="0"/>
        <w:ind w:left="0"/>
        <w:jc w:val="both"/>
      </w:pPr>
      <w:r>
        <w:rPr>
          <w:rFonts w:ascii="Times New Roman"/>
          <w:b w:val="false"/>
          <w:i w:val="false"/>
          <w:color w:val="000000"/>
          <w:sz w:val="28"/>
        </w:rPr>
        <w:t>
      _____ тегі, аты, әкесінің аты (бар болған жағдайда), тексеріс жүргізген тұлғаның лауазымы</w:t>
      </w:r>
    </w:p>
    <w:p>
      <w:pPr>
        <w:spacing w:after="0"/>
        <w:ind w:left="0"/>
        <w:jc w:val="both"/>
      </w:pPr>
      <w:r>
        <w:rPr>
          <w:rFonts w:ascii="Times New Roman"/>
          <w:b w:val="false"/>
          <w:i w:val="false"/>
          <w:color w:val="000000"/>
          <w:sz w:val="28"/>
        </w:rPr>
        <w:t>
      20__ жылғы "____" __________ __________________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органның атауы)</w:t>
            </w:r>
          </w:p>
        </w:tc>
      </w:tr>
    </w:tbl>
    <w:bookmarkStart w:name="z110" w:id="17"/>
    <w:p>
      <w:pPr>
        <w:spacing w:after="0"/>
        <w:ind w:left="0"/>
        <w:jc w:val="left"/>
      </w:pPr>
      <w:r>
        <w:rPr>
          <w:rFonts w:ascii="Times New Roman"/>
          <w:b/>
          <w:i w:val="false"/>
          <w:color w:val="000000"/>
        </w:rPr>
        <w:t xml:space="preserve"> Бала асырап алуға үміткер (үміткерлер) болудың мүмкіндігі/мүмкін еместігі туралы  ҚОРЫТЫНДЫ</w:t>
      </w:r>
    </w:p>
    <w:bookmarkEnd w:id="17"/>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мекен-жайы (тұратын мекен-жайы, индекс) ________________________________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 арасындағы өзара қарым-қатынас, жақын туыстардың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 (денсаулығының жалпы жай-күйі, бала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 асырап алуға себеп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(берушілердің) тегі, аты, әкесінің аты (бар болған жағдайда) </w:t>
      </w:r>
    </w:p>
    <w:p>
      <w:pPr>
        <w:spacing w:after="0"/>
        <w:ind w:left="0"/>
        <w:jc w:val="both"/>
      </w:pPr>
      <w:r>
        <w:rPr>
          <w:rFonts w:ascii="Times New Roman"/>
          <w:b w:val="false"/>
          <w:i w:val="false"/>
          <w:color w:val="000000"/>
          <w:sz w:val="28"/>
        </w:rPr>
        <w:t xml:space="preserve">
      бала асырап алуға үміткер (үміткерлер) болуының мүмкіндігі/мүмкін еместігі туралы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 тегі, аты, әкесінің аты (бар болған жағдайда), лауазымы</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Мөрдің орны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басқармасы,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білім бөлімдері)</w:t>
            </w:r>
          </w:p>
        </w:tc>
      </w:tr>
    </w:tbl>
    <w:bookmarkStart w:name="z113" w:id="18"/>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bookmarkEnd w:id="1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_______________________________________ мекенжайы бойынша орналасқан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аудандардың және облыстық маңызы бар қалалардың білім бөлімдерінің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басқармасына, </w:t>
      </w:r>
    </w:p>
    <w:p>
      <w:pPr>
        <w:spacing w:after="0"/>
        <w:ind w:left="0"/>
        <w:jc w:val="both"/>
      </w:pPr>
      <w:r>
        <w:rPr>
          <w:rFonts w:ascii="Times New Roman"/>
          <w:b w:val="false"/>
          <w:i w:val="false"/>
          <w:color w:val="000000"/>
          <w:sz w:val="28"/>
        </w:rPr>
        <w:t xml:space="preserve">
      аудандардың және облыстық маңызы бар қалалардың білім бөлімдеріне) </w:t>
      </w:r>
    </w:p>
    <w:p>
      <w:pPr>
        <w:spacing w:after="0"/>
        <w:ind w:left="0"/>
        <w:jc w:val="both"/>
      </w:pPr>
      <w:r>
        <w:rPr>
          <w:rFonts w:ascii="Times New Roman"/>
          <w:b w:val="false"/>
          <w:i w:val="false"/>
          <w:color w:val="000000"/>
          <w:sz w:val="28"/>
        </w:rPr>
        <w:t>
      хабарласу қажет.</w:t>
      </w:r>
    </w:p>
    <w:p>
      <w:pPr>
        <w:spacing w:after="0"/>
        <w:ind w:left="0"/>
        <w:jc w:val="both"/>
      </w:pPr>
      <w:r>
        <w:rPr>
          <w:rFonts w:ascii="Times New Roman"/>
          <w:b w:val="false"/>
          <w:i w:val="false"/>
          <w:color w:val="000000"/>
          <w:sz w:val="28"/>
        </w:rPr>
        <w:t>
      Жауапты тұлғаның электрондық цифрлық қолтаңба расталған хабарламасы: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16" w:id="19"/>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16 маусымдағы</w:t>
            </w:r>
            <w:r>
              <w:br/>
            </w:r>
            <w:r>
              <w:rPr>
                <w:rFonts w:ascii="Times New Roman"/>
                <w:b w:val="false"/>
                <w:i w:val="false"/>
                <w:color w:val="000000"/>
                <w:sz w:val="20"/>
              </w:rPr>
              <w:t>№ 171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9" w:id="20"/>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