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1050" w14:textId="8141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ұйымдарында оқытудың кредиттік технологиясы бойынша оқу процесін ұйымдастыру қағидаларын бекіту туралы" Қазақстан Республикасы Оқу-ағарту министрінің 2023 жылғы 28 наурыздағы № 75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19 маусымдағы № 176 бұйрығы. Қазақстан Республикасының Әділет министрлігінде 2023 жылғы 20 маусымда № 32853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ұйымдарында оқытудың кредиттік технологиясы бойынша оқу процесін ұйымдастыру қағидаларын бекіту туралы" Қазақстан Республикасы Оқу-ағарту министрінің 2023 жылғы 28 наурыздағы № 75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32140)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