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bd9" w14:textId="16a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1 шілдеден бастап 2024 жылғы 1 шілдеге дейін балық ресурстарын және басқа да су жануарларын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13 маусымдағы № 190 бұйрығы. Қазақстан Республикасының Әділет министрлігінде 2023 жылғы 15 маусымда № 32803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жылғы 1 шілдеден бастап 2024 жылғы 1 шілдеге дейін балық ресурстарын және басқа да су жануарларын алып қою лимиттері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шілдеден бастап 2024 жылғы 1 шілдеге дейін балық ресурстарын және басқа су да жануарларын алып қою лимиттері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(тоннамен)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басқада су жануарларының түрлері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Касий теңізі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3450,782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26514,203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1331,8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2941,178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Шүлбі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Пайдабалық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Ертіс өзені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Оңғақ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6920,47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2165,78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Мөңке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Оңғақ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138,392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су қоймасы (Вячеславское)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Шағалы су қоймасы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Молдыбай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Хобда және Қара хобда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Жалаңаш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 сағасы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Алматы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Батыс Қазақстан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золотой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Кроей су қоймасындағы Ембулатовка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көлі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су қоймасындағы өзен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Быковка өзені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Шығыс Қазақстан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Таловка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Жамбыл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Қарықорган-2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Каскад-Кайнар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Сеңгірбай-1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-2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-3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Ақермен-1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Ақкүшік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Бекнұр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Сарыбалдақ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Жиеналы көлі********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Қарағанды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өзені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су қоймасы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су қоймасы********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Қаракөл көлі ********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Қостанай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артмеия жұмыртқалары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Котюбок тоғаны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сағасы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бөгеті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көлі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 өзені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Мазарево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көлі (Тынықсор)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(1)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бұлағы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Тобыл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(2)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(3)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Аласор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Қызылорда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 ПМК-29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Жарыкөл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Құмшынкөл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Құмбөгет-Ызакөл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Сейдеке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Қиындыкөл-Базаркүл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Ызаколь-2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көлі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6,938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Павлодар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шығанағы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Жүргенбай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Ертіс саласы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шығанағы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Ляга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шығанағы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шығанағы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(Аққулы ауданы)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Алқамерген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Қаной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(Актоғай ауданы)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(Аққулы ауданы)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(Аққулы ауданы)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Мыншұңкыр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Қалша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Тобылғысор көлі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939,32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Солтүстік Қазақстан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(Айыртау ауданы)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Кіші-Қарой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Шағлы-Теңіз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(Есіл ауданы)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ауданындағы Есіл өзенінің жайлымасы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Тарангүл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(Қызылжар ауданы)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Чалково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(Шал-Ақын ауданы)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(Аққайын ауданы)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су қоймасы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80,41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Ұлытау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Сарысу өзені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Түркістан облысы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айдындары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мөңке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(күміс түстес)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дөңмаңдай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су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22,976</w:t>
            </w:r>
          </w:p>
        </w:tc>
      </w:tr>
    </w:tbl>
    <w:p>
      <w:pPr>
        <w:spacing w:after="0"/>
        <w:ind w:left="0"/>
        <w:jc w:val="both"/>
      </w:pPr>
      <w:bookmarkStart w:name="z46" w:id="41"/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ғылыми-зерттеу жұмыстарын ескере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бекіре балығы түрлерін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өсімді молайту мақсатында бекіре балығы түрлерін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******өсімді молайту мақсатында және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мелиоративтік аулау квотасы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