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53c" w14:textId="906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"Қазақстан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туралы" 2021 жылғы 4 қазандағы № 493 және "Қазақстан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туралы" Қазақстан Республикасы Төтенше жағдайлар министрінің 2021 жылғы 4 қазандағы № 493 бұйрығына өзгерістер мен толықтырулар енгізу туралы" 2023 жылғы 30 қаңтардағы № 47 бұйрырықтарының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12 маусымдағы № 314 бұйрығы. Қазақстан Республикасының Әділет министрлігінде 2023 жылғы 14 маусымда № 32787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туралы" Қазақстан Республикасы Төтенше жағдайлар министрінің 2021 жылғы 4 қазандағы № 493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24633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туралы" Қазақстан Республикасы Төтенше жағдайлар министрінің 2021 жылғы 4 қазандағы № 493 бұйрығына өзгерістер мен толықтырулар енгізу туралы" Қазақстан Республикасы Төтенше жағдайлар министрінің 2023 жылғы 30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31829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