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2351" w14:textId="8182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"Скринингтік зерттеулерге жататын адамдардың нысаналы топтарын, сондай-ақ осы қарап-тексерулерді өткізудің қағидаларын, көлемін және кезеңділігін бекіту туралы" Қазақстан Республикасы Денсаулық сақтау міндетін атқарушының 2020 жылғы 30 қазандағы № ҚР ДСМ-174/2020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9 маусымдағы № 112 бұйрығы. Қазақстан Республикасының Әділет министрлігінде 2023 жылғы 13 маусымда № 32775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Скринингтік зерттеулерге жататын адамдардың нысаналы топтарын, сондай-ақ осы қарап-тексерулерді өткізудің қағидаларын, көлемін және кезеңділігін бекіту туралы" Қазақстан Республикасы Денсаулық сақтау міндетін атқарушының 2020 жылғы 30 қазандағы №ҚР ДСМ-174/2020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21572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2-қосымшамен бекітілген скринингтік зерттеулерді жүргізу қағидалары, көлемі мен </w:t>
      </w:r>
      <w:r>
        <w:rPr>
          <w:rFonts w:ascii="Times New Roman"/>
          <w:b w:val="false"/>
          <w:i w:val="false"/>
          <w:color w:val="000000"/>
          <w:sz w:val="28"/>
        </w:rPr>
        <w:t>кезеңділігінде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Скринингтік зерттеулер меншік нысанына қарамастан амбулаториялық-емханалық көмек көрсететін денсаулық сақтау ұйымдарында (бұдан әрі – АЕК ұйымдары), оның ішінде жылжымалы медициналық кешендер мен медициналық пойыздарды пайдалана отырып жүргізіледі.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берушілер осы қарап-тексерулерге жататын адамдарға тегін медициналық көмектің кепілдік берілген көлемі шеңберінде және (немесе) міндетті әлеуметтік медициналық сақтандыру жүйесінде скринингтік зерттеулерден өту үшін жағдайлар жасайды, сондай-ақ жұмыскерлерді олардан өту үшін жұмыс уақыты кезеңінде Қазақстан Республикасының еңбек заңнамасына сәйкес жұмыс орнын (лауазымын), орташа жалақысын сақтай отырып, кедергісіз босатады.";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Скринингтік зерттеулерді өткізу қағидалары, көлемі мен кезеңділігіне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қарап-тексеруден өтуі үшін жұмыс берушілердің жағдай жасауы қағидаларын бекіту туралы" Қазақстан Республикасы Денсаулық сақтау және әлеуметтік даму министрінің 2015 жылғы 28 сәуірдегі № 280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11267 болып тіркелген) және "Тегін медициналық көмектің кепілдік берілген көлемі шеңберінде профилактикалық медициналық қарап-тексеруге жататын адамдарға осы қарап-тексеруден өтуі үшін жұмыс берушілердің жағдай жасау қағидасын бекіту туралы" Қазақстан Республикасы Денсаулық сақтау және әлеуметтік даму министрінің 2015 жылғы 28 сәуірдегі № 280 бұйрығына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15620 болып тіркелген) күші жойылды деп танылсын.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тәртібіне,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кезеңділігіне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топтарының скринингтік зерттеулерінің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зерттеулердің мақсатты тобы және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пакетінің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гипертонияны, жүректің ишемиялық ауруын, қант диабетін, глаукоманы, мінез-құлықтық қауіп факторларын ерте анықтауға скринингтік зерттеулерге жататын 30-дан 70 жасқа дейінгі ерлер мен әйелдер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мейіргер немесе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Маклаков бойынша көзішілік қысымды өлшеу немесе жанаспайтын пневмотонометрия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жалпы холестеринді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қан сарысуындағы глюкозаны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Терапевт, Отбасылық дәрігер немесе жалпы практика дәрігері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бұрылыста)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халқының қосымша скринингтері үшін халықтың нысаналы топтарын скринингтік зерттеулердің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пакетінің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артериялық гипертонияны, жүректің ишемиялық ауруын, мінез-құлықтық қауіп факторларын ерте анықтауға скринингтік зерттеулерге жататын 18-29 жастағы ерлер мен әйелдер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Терапевт, Отбасылық дәрігер немесе жалпы практика дәрігері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Мейіргер,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жалпы холестеринді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тығыздығы жоғары липопротеидтерді талдағышта анықтау немесе Қан сарысуындағы тығыздығы жоғары липопротеидтерді қол әдісімен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бұрылыста)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Қант диабетін ерте анықтауға скринингтік зерттеулерге жататын 18-ден 29 жасқа дейінгі ерлер мен әйелдер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Терапевт, Отбасылық дәрігер немесе жалпы практика дәрігері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Мейіргер немесе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қан сарысуындағы глюкозаны анықтау немесе Қан сарысуындағы жоғары тығыздықтағы липопротеидтерді қол әдісімен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гликозилденген гемоглобинді анализаторда анықтау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Глаукоманы ерте анықтауға жылына 1 рет скринингтік зерттеуге жататын 18-29 жас аралығындағы ерлер мен әйелдер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Терапевт, Отбасылық дәрігер немесе жалпы практика дәрігері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Мейіргер немесе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Маклаков бойынша көзішілік қысымды өлшеу (1 көз)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70 жасқа дейінгі ерлер мен әйелдер жылына 1 рет тыныс алу органдарының ауруларын ерте анықтауға скринингтік зерттеулерге жататын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Терапевт, Отбасылық дәрігер немесе жалпы практика дәрігері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Мейірбике немесе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флюорография (1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органдарының рентгенографиясы (1 проекция)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 ауруларын ерте анықтауға скринингтік зерттеулерге жататын 18-ден 70 жасқа дейінгі ерлер мен әйелдер жылына 1 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Терапевт, Отбасылық дәрігер немесе жалпы практика дәрігері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Мейіргер немесе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 немесе Қан сарысуындағы жалпы билирубинді қол әдісімен анықтау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 немесе Қан сарысуындағы аланинаминотрансферазаны (АЛаТ) қол әдісімен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 немесе Қан сарысуындағы аланинаминотрансферазаны (АЛаТ) қол әдісімен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нәжісте жасырын қанды анықтау (гемокульт-тест)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жаппай бейне колоноскопия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ауруларын ерте анықтауға скринингтік зерттеулерге жататын 18-ден 70 жасқа дейінгі ерлер мен әйелдер, жылына 1 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Терапевт, Отбасылық дәрігер немесе жалпы практика дәрігері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Мейіргер немесе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 немесе Қан сарысуындағы креатининді қол әдісімен анықтау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 несептің жалпы талдауын зерттеу (несеп тұнбасының жасушалық элементтерінің санын есептей отырып, физикалық-химиялық қасиеттері) немесе несептің жалпы талдауын зерттеу қол әдісімен анықтау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 обырын ерте анықтауға скринингтік зерттеуге жататын 55 жастан 70 жасқа дейінгі ерлер 2 жылда 1 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Терапевт, Отбасылық дәрігер немесе жалпы практика дәрігері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Мейіргер немесе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простатқа тән антигенді (ПСА) ИФТ-әдісімен анықтау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 мен қуықтың қалдық несепті анықтаумен трансабдоминалды УДЗ және (немесе) қуық асты безінің трансректалды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блок-препаратты гистологиялық зерттеу 3 күрделілік санатындағы операциялық-биопсиялық материалды зерттеу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 обырын ерте анықтауға скринингтік зерттеулерге жататын 40-тан 70 жасқа дейінгі әйелдер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 (2 рентгенограмманы оқу): Рентгенолог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Онколог/Онколог-хирург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 УДЗ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маммография (1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Стереотаксикалық бақылаудағы пункциялық / аспирациялық биопсия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блок-препаратты гистологиялық зерттеу 3 күрделілік санатындағы операциялық-биопсиялық материалды зерттеу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Терапевт, Отбасылық дәрігер немесе жалпы практика дәрігері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Мейіргер, фельдшер немесе акушер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сурет)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Қысқартуларды ашып-жазу: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Имунноферменттік талдау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әлеуметтік медициналық сақтандыру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Простатаға тән антиген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зерттеу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