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8c2e" w14:textId="df58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теміржол көлігінде жол жүру құжаттарын (билеттерді) сатуды ұйымдастыру қағидаларын бекіту туралы" Қазақстан Республикасы Көлік және коммуникация министрінің 2013 жылғы 23 қыркүйектегі № 742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9 маусымдағы № 422 бұйрығы. Қазақстан Республикасының Әділет министрлігінде 2023 жылғы 12 маусымда № 32763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теміржол көлігінде жол жүру құжаттарын (билеттерді) сатуды ұйымдастыру қағидаларын бекіту туралы" Қазақстан Республикасы Көлік және коммуникация министрінің 2013 жылғы 23 қыркүйектегі № 742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8853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""Темір жол көлігі туралы" Қазақстан Республикасы Заңының 14-бабы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Қазақстан Республикасында теміржол көлігінде жол жүру құжаттарын (билеттерді) сатуды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Жол жүру құжаттарын (билеттерді) сату мынадай мерзімдерде: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пойыздарына - қайта отырғызусыз қатынайтын вагондарға пойыздың қалыптастыру немесе айналым пункттерінен пойыз жөнелтілгенге дейін сату режиміне немесе аралық станциясынан орындардың болуына қарай, кемінде 45 (қырық бес) тәуліктен 1 (бір) тәулікке дейін жүзеге асырылады;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маңы пойыздарына – 10 (он) тәуліктен 1 (бір) тәулікке дейінгі мерзімде жүзеге асырылады.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жүру құжаттарын (билеттерді) сату пойыз жөнелтілгенге дейін 10 минут қалғанда тоқтатылады.";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Жолаушының межелі станциясына дейін тікелей пойыз болмаған кезде пойыздың қандайда бір (келісілген) станциясында ауыстыра отырып жол жүру құжаттарын ресімдеуге жол беріледі.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жол жүру құжаттарын (билеттерді) сату жолаушының осы станцияға келу уақыты мен оның осы станциядан жөнелтілуі арасында орын болған кезде кемінде 1 сағат айырмасын ескере отырып жүзеге асырылады.";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Жол жүру құжаттарын (билеттерін) тегі мен аты-жөнін өзгертпей, бұрын кетіп бара жатқан, жөнелтілуіне 24 сағаттан аз уақыт қалған пойызға мынадай жағдайларда: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пойыздың нөмірін бұрын кететін пойызға ауыстырған кезде;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 түрін жоғары санатқа ауыстырған кезде;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пойыздың нөмірі (бұрын кететін) мен вагон түрін бір мезгілде ауыстырған кезде;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 вагондағы орындарды сол үлгідегі басқа вагондағы орынға ауыстырған кезде;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 вагондағы орын нөмірін ауыстырған кезде жол беріледі.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Жолаушыны межелі станцияға дейін тікелей пойыз болмаған кезде "келісілген" пойыздарға жол жүру құжаттарын (билеттерді) ресімдеуге жол беріледі.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жол жүру құжаттарын (билеттерді) сату жолаушының осы станцияға келу уақыты мен оның осы станциядан жөнелтілуі арасында орын болған кезде кемінде 1 сағат айырмасын ескере отырып жүзеге асырылады.";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жол жүру құжатының сериясы және/немесе нөмірі;";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