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cc22" w14:textId="54ec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7 маусымдағы № 214 және Қазақстан Республикасы Ұлттық экономика министрінің 2023 жылғы 8 маусымдағы № 101 бірлескен бұйрығы. Қазақстан Республикасының Әділет министрлігінде 2023 жылғы 12 маусымда № 32761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19323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Электр энергетикасы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электр энергетикасы саласындағы заңнамасын бұзатын бақылау субъектілерін (объектілерін) анықтау үшін қажет.</w:t>
      </w:r>
    </w:p>
    <w:bookmarkEnd w:id="3"/>
    <w:bookmarkStart w:name="z6" w:id="4"/>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4"/>
    <w:bookmarkStart w:name="z7" w:id="5"/>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бақылаудың қорытындылары;</w:t>
      </w:r>
    </w:p>
    <w:bookmarkEnd w:id="5"/>
    <w:bookmarkStart w:name="z8" w:id="6"/>
    <w:p>
      <w:pPr>
        <w:spacing w:after="0"/>
        <w:ind w:left="0"/>
        <w:jc w:val="both"/>
      </w:pPr>
      <w:r>
        <w:rPr>
          <w:rFonts w:ascii="Times New Roman"/>
          <w:b w:val="false"/>
          <w:i w:val="false"/>
          <w:color w:val="000000"/>
          <w:sz w:val="28"/>
        </w:rPr>
        <w:t>
      2)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bookmarkEnd w:id="6"/>
    <w:bookmarkStart w:name="z9" w:id="7"/>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мынадай ақпарат көздері пайдаланылады:</w:t>
      </w:r>
    </w:p>
    <w:bookmarkEnd w:id="7"/>
    <w:bookmarkStart w:name="z10" w:id="8"/>
    <w:p>
      <w:pPr>
        <w:spacing w:after="0"/>
        <w:ind w:left="0"/>
        <w:jc w:val="both"/>
      </w:pPr>
      <w:r>
        <w:rPr>
          <w:rFonts w:ascii="Times New Roman"/>
          <w:b w:val="false"/>
          <w:i w:val="false"/>
          <w:color w:val="000000"/>
          <w:sz w:val="28"/>
        </w:rPr>
        <w:t>
      1) энергетикалық сараптаманы жүзеге асыратын сараптама ұйымдарына қатысты алдыңғы тексерулердің қорытындылары;</w:t>
      </w:r>
    </w:p>
    <w:bookmarkEnd w:id="8"/>
    <w:bookmarkStart w:name="z11" w:id="9"/>
    <w:p>
      <w:pPr>
        <w:spacing w:after="0"/>
        <w:ind w:left="0"/>
        <w:jc w:val="both"/>
      </w:pPr>
      <w:r>
        <w:rPr>
          <w:rFonts w:ascii="Times New Roman"/>
          <w:b w:val="false"/>
          <w:i w:val="false"/>
          <w:color w:val="000000"/>
          <w:sz w:val="28"/>
        </w:rPr>
        <w:t xml:space="preserve">
      2) бақылау субъектісіне (объектісіне) бармай профилактикалық бақылау қорытындылары (бақылау субъектісіне (объектісіне) бармай профилактикалық бақылау қорытындылары бойынша берілген қорытынды құжаттар (анықтама, қорытынды, ұсынымдар). </w:t>
      </w:r>
    </w:p>
    <w:bookmarkEnd w:id="9"/>
    <w:bookmarkStart w:name="z12" w:id="10"/>
    <w:p>
      <w:pPr>
        <w:spacing w:after="0"/>
        <w:ind w:left="0"/>
        <w:jc w:val="both"/>
      </w:pPr>
      <w:r>
        <w:rPr>
          <w:rFonts w:ascii="Times New Roman"/>
          <w:b w:val="false"/>
          <w:i w:val="false"/>
          <w:color w:val="000000"/>
          <w:sz w:val="28"/>
        </w:rPr>
        <w:t>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0"/>
    <w:bookmarkStart w:name="z13" w:id="11"/>
    <w:p>
      <w:pPr>
        <w:spacing w:after="0"/>
        <w:ind w:left="0"/>
        <w:jc w:val="both"/>
      </w:pPr>
      <w:r>
        <w:rPr>
          <w:rFonts w:ascii="Times New Roman"/>
          <w:b w:val="false"/>
          <w:i w:val="false"/>
          <w:color w:val="000000"/>
          <w:sz w:val="28"/>
        </w:rPr>
        <w:t>
      14. Қолда бар ақпарат көздерінің негізінде электр энергетикасы саласындағы талаптардың бұзылу дәрежесі бұзушылықтың үш дәрежесіне бөлінеді: өрескел, елеулі, болмашы.</w:t>
      </w:r>
    </w:p>
    <w:bookmarkEnd w:id="11"/>
    <w:bookmarkStart w:name="z14" w:id="12"/>
    <w:p>
      <w:pPr>
        <w:spacing w:after="0"/>
        <w:ind w:left="0"/>
        <w:jc w:val="both"/>
      </w:pPr>
      <w:r>
        <w:rPr>
          <w:rFonts w:ascii="Times New Roman"/>
          <w:b w:val="false"/>
          <w:i w:val="false"/>
          <w:color w:val="000000"/>
          <w:sz w:val="28"/>
        </w:rPr>
        <w:t>
      Электр энергетикасы саласындағы талаптардың бұзылу дәрежесі:</w:t>
      </w:r>
    </w:p>
    <w:bookmarkEnd w:id="12"/>
    <w:bookmarkStart w:name="z15" w:id="13"/>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өндіруші ұйымдарға;</w:t>
      </w:r>
    </w:p>
    <w:bookmarkEnd w:id="13"/>
    <w:bookmarkStart w:name="z16" w:id="14"/>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беруші ұйымдарға;</w:t>
      </w:r>
    </w:p>
    <w:bookmarkEnd w:id="14"/>
    <w:bookmarkStart w:name="z17" w:id="15"/>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энергиямен жабдықтаушы ұйымдарға;</w:t>
      </w:r>
    </w:p>
    <w:bookmarkEnd w:id="15"/>
    <w:bookmarkStart w:name="z18" w:id="16"/>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және заңды тұлғаларға;</w:t>
      </w:r>
    </w:p>
    <w:bookmarkEnd w:id="16"/>
    <w:bookmarkStart w:name="z19" w:id="17"/>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орталықтандырылған жылумен жабдықтау аймағында жылу энергиясын өндіруді жүзеге асыратын қазандықтарға;</w:t>
      </w:r>
    </w:p>
    <w:bookmarkEnd w:id="17"/>
    <w:bookmarkStart w:name="z20" w:id="18"/>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энергетикалық сараптаманы жүзеге асыратын сараптама ұйымдарға қатысты қолданылады.</w:t>
      </w:r>
    </w:p>
    <w:bookmarkEnd w:id="18"/>
    <w:bookmarkStart w:name="z21" w:id="1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электр энергетика саласында энергия өндіруші, энергия беруші, энергиямен жабдықтаушы ұйымдарға, жеке және заңды тұлғаларға, орталықтандырылған жылумен жабдықтау аймағында жылу энергиясын өндіруді жүзеге асыратын қазандықтарға және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9"/>
    <w:bookmarkStart w:name="z22" w:id="20"/>
    <w:p>
      <w:pPr>
        <w:spacing w:after="0"/>
        <w:ind w:left="0"/>
        <w:jc w:val="both"/>
      </w:pPr>
      <w:r>
        <w:rPr>
          <w:rFonts w:ascii="Times New Roman"/>
          <w:b w:val="false"/>
          <w:i w:val="false"/>
          <w:color w:val="000000"/>
          <w:sz w:val="28"/>
        </w:rPr>
        <w:t>
      мынадай мазмұндағы 25, 26 және 27-тармақтармен толықтырылсын:</w:t>
      </w:r>
    </w:p>
    <w:bookmarkEnd w:id="20"/>
    <w:bookmarkStart w:name="z23" w:id="21"/>
    <w:p>
      <w:pPr>
        <w:spacing w:after="0"/>
        <w:ind w:left="0"/>
        <w:jc w:val="both"/>
      </w:pPr>
      <w:r>
        <w:rPr>
          <w:rFonts w:ascii="Times New Roman"/>
          <w:b w:val="false"/>
          <w:i w:val="false"/>
          <w:color w:val="000000"/>
          <w:sz w:val="28"/>
        </w:rPr>
        <w:t>
      "25.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қорытындылары бойынша бұзушылықтарға қарай тәуекел дәрежесінің көрсеткішін қосу арқылы және осы Өлшемшарттардың (SC) 13-тармағына сәйкес айқындалған субъективті өлшемшарттар бойынша тәуекел дәрежесінің көрсеткішін, деректер мәндерін 0-ден 100 баллға дейінгі диапозонға қалыпқа келтіре отырып автоматтандырылған режимде жүзеге асырылады.</w:t>
      </w:r>
    </w:p>
    <w:bookmarkEnd w:id="21"/>
    <w:bookmarkStart w:name="z24" w:id="22"/>
    <w:p>
      <w:pPr>
        <w:spacing w:after="0"/>
        <w:ind w:left="0"/>
        <w:jc w:val="both"/>
      </w:pPr>
      <w:r>
        <w:rPr>
          <w:rFonts w:ascii="Times New Roman"/>
          <w:b w:val="false"/>
          <w:i w:val="false"/>
          <w:color w:val="000000"/>
          <w:sz w:val="28"/>
        </w:rPr>
        <w:t xml:space="preserve">
      Rарал = SP + SC, </w:t>
      </w:r>
    </w:p>
    <w:bookmarkEnd w:id="22"/>
    <w:bookmarkStart w:name="z25" w:id="23"/>
    <w:p>
      <w:pPr>
        <w:spacing w:after="0"/>
        <w:ind w:left="0"/>
        <w:jc w:val="both"/>
      </w:pPr>
      <w:r>
        <w:rPr>
          <w:rFonts w:ascii="Times New Roman"/>
          <w:b w:val="false"/>
          <w:i w:val="false"/>
          <w:color w:val="000000"/>
          <w:sz w:val="28"/>
        </w:rPr>
        <w:t>
      мұнда</w:t>
      </w:r>
    </w:p>
    <w:bookmarkEnd w:id="23"/>
    <w:bookmarkStart w:name="z26" w:id="24"/>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24"/>
    <w:bookmarkStart w:name="z27" w:id="25"/>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25"/>
    <w:bookmarkStart w:name="z28" w:id="26"/>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bookmarkEnd w:id="26"/>
    <w:bookmarkStart w:name="z29" w:id="27"/>
    <w:p>
      <w:pPr>
        <w:spacing w:after="0"/>
        <w:ind w:left="0"/>
        <w:jc w:val="both"/>
      </w:pPr>
      <w:r>
        <w:rPr>
          <w:rFonts w:ascii="Times New Roman"/>
          <w:b w:val="false"/>
          <w:i w:val="false"/>
          <w:color w:val="000000"/>
          <w:sz w:val="28"/>
        </w:rPr>
        <w:t>
      26. Осы Өлшемшарттардың 13-тармағына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мұнда</w:t>
      </w:r>
    </w:p>
    <w:bookmarkEnd w:id="28"/>
    <w:bookmarkStart w:name="z31" w:id="29"/>
    <w:p>
      <w:pPr>
        <w:spacing w:after="0"/>
        <w:ind w:left="0"/>
        <w:jc w:val="both"/>
      </w:pPr>
      <w:r>
        <w:rPr>
          <w:rFonts w:ascii="Times New Roman"/>
          <w:b w:val="false"/>
          <w:i w:val="false"/>
          <w:color w:val="000000"/>
          <w:sz w:val="28"/>
        </w:rPr>
        <w:t>
      xi – субъективті өлшемшарт көрсеткіші,</w:t>
      </w:r>
    </w:p>
    <w:bookmarkEnd w:id="29"/>
    <w:bookmarkStart w:name="z32" w:id="30"/>
    <w:p>
      <w:pPr>
        <w:spacing w:after="0"/>
        <w:ind w:left="0"/>
        <w:jc w:val="both"/>
      </w:pPr>
      <w:r>
        <w:rPr>
          <w:rFonts w:ascii="Times New Roman"/>
          <w:b w:val="false"/>
          <w:i w:val="false"/>
          <w:color w:val="000000"/>
          <w:sz w:val="28"/>
        </w:rPr>
        <w:t>
      wi – субъективті өлшем көрсеткішінің үлес салмағы xi,</w:t>
      </w:r>
    </w:p>
    <w:bookmarkEnd w:id="30"/>
    <w:bookmarkStart w:name="z33" w:id="31"/>
    <w:p>
      <w:pPr>
        <w:spacing w:after="0"/>
        <w:ind w:left="0"/>
        <w:jc w:val="both"/>
      </w:pPr>
      <w:r>
        <w:rPr>
          <w:rFonts w:ascii="Times New Roman"/>
          <w:b w:val="false"/>
          <w:i w:val="false"/>
          <w:color w:val="000000"/>
          <w:sz w:val="28"/>
        </w:rPr>
        <w:t>
      n – көрсеткіштер саны.</w:t>
      </w:r>
    </w:p>
    <w:bookmarkEnd w:id="31"/>
    <w:bookmarkStart w:name="z34" w:id="32"/>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32"/>
    <w:bookmarkStart w:name="z35" w:id="33"/>
    <w:p>
      <w:pPr>
        <w:spacing w:after="0"/>
        <w:ind w:left="0"/>
        <w:jc w:val="both"/>
      </w:pPr>
      <w:r>
        <w:rPr>
          <w:rFonts w:ascii="Times New Roman"/>
          <w:b w:val="false"/>
          <w:i w:val="false"/>
          <w:color w:val="000000"/>
          <w:sz w:val="28"/>
        </w:rPr>
        <w:t>
      27.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мұнда</w:t>
      </w:r>
    </w:p>
    <w:bookmarkEnd w:id="34"/>
    <w:bookmarkStart w:name="z37" w:id="35"/>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bookmarkEnd w:id="35"/>
    <w:bookmarkStart w:name="z38" w:id="36"/>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bookmarkEnd w:id="36"/>
    <w:bookmarkStart w:name="z39" w:id="37"/>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bookmarkEnd w:id="37"/>
    <w:bookmarkStart w:name="z40" w:id="38"/>
    <w:p>
      <w:pPr>
        <w:spacing w:after="0"/>
        <w:ind w:left="0"/>
        <w:jc w:val="both"/>
      </w:pPr>
      <w:r>
        <w:rPr>
          <w:rFonts w:ascii="Times New Roman"/>
          <w:b w:val="false"/>
          <w:i w:val="false"/>
          <w:color w:val="000000"/>
          <w:sz w:val="28"/>
        </w:rPr>
        <w:t>
      Rарал – осы Өлшемшарттардың 25-тармағына сәйкес есептелген субъективті өлшемшарттар бойынша тәуекел дәрежесінің аралық көрсеткіші.";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42" w:id="39"/>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7-қосымшамен толықтырылсын.".</w:t>
      </w:r>
    </w:p>
    <w:bookmarkEnd w:id="39"/>
    <w:bookmarkStart w:name="z43" w:id="4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0"/>
    <w:bookmarkStart w:name="z44" w:id="4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1"/>
    <w:bookmarkStart w:name="z45" w:id="42"/>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42"/>
    <w:bookmarkStart w:name="z46" w:id="43"/>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43"/>
    <w:bookmarkStart w:name="z47" w:id="44"/>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энергетика вице-министріне жүктелсін. </w:t>
      </w:r>
    </w:p>
    <w:bookmarkEnd w:id="44"/>
    <w:bookmarkStart w:name="z48" w:id="4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i w:val="false"/>
                <w:color w:val="000000"/>
                <w:sz w:val="20"/>
              </w:rPr>
              <w:t>экономика министрі</w:t>
            </w:r>
          </w:p>
          <w:p>
            <w:pPr>
              <w:spacing w:after="20"/>
              <w:ind w:left="20"/>
              <w:jc w:val="both"/>
            </w:pPr>
            <w:r>
              <w:rPr>
                <w:rFonts w:ascii="Times New Roman"/>
                <w:b/>
                <w:i w:val="false"/>
                <w:color w:val="000000"/>
                <w:sz w:val="20"/>
              </w:rPr>
              <w:t>__________А. Куантыров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Энергетика министрі</w:t>
            </w:r>
          </w:p>
          <w:p>
            <w:pPr>
              <w:spacing w:after="20"/>
              <w:ind w:left="20"/>
              <w:jc w:val="both"/>
            </w:pPr>
            <w:r>
              <w:rPr>
                <w:rFonts w:ascii="Times New Roman"/>
                <w:b/>
                <w:i w:val="false"/>
                <w:color w:val="000000"/>
                <w:sz w:val="20"/>
              </w:rPr>
              <w:t>__________А. Саткалиев</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 арнайы</w:t>
      </w:r>
    </w:p>
    <w:p>
      <w:pPr>
        <w:spacing w:after="0"/>
        <w:ind w:left="0"/>
        <w:jc w:val="both"/>
      </w:pPr>
      <w:r>
        <w:rPr>
          <w:rFonts w:ascii="Times New Roman"/>
          <w:b w:val="false"/>
          <w:i w:val="false"/>
          <w:color w:val="000000"/>
          <w:sz w:val="28"/>
        </w:rPr>
        <w:t>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101 мен Қазақстан</w:t>
            </w:r>
            <w:r>
              <w:br/>
            </w:r>
            <w:r>
              <w:rPr>
                <w:rFonts w:ascii="Times New Roman"/>
                <w:b w:val="false"/>
                <w:i w:val="false"/>
                <w:color w:val="000000"/>
                <w:sz w:val="20"/>
              </w:rPr>
              <w:t>Республикасы Энергетика</w:t>
            </w:r>
            <w:r>
              <w:br/>
            </w:r>
            <w:r>
              <w:rPr>
                <w:rFonts w:ascii="Times New Roman"/>
                <w:b w:val="false"/>
                <w:i w:val="false"/>
                <w:color w:val="000000"/>
                <w:sz w:val="20"/>
              </w:rPr>
              <w:t>министрі 2023 жылғы</w:t>
            </w:r>
            <w:r>
              <w:br/>
            </w:r>
            <w:r>
              <w:rPr>
                <w:rFonts w:ascii="Times New Roman"/>
                <w:b w:val="false"/>
                <w:i w:val="false"/>
                <w:color w:val="000000"/>
                <w:sz w:val="20"/>
              </w:rPr>
              <w:t>7 маусымдағы № 214</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0" w:id="46"/>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талаптардың бұзылу дәрежесі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қайталап телефон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және жүйелік операторға энергия өндіруші ұйымныңтехнологиялық бұзушылық және орын алған жазатайым оқиғалар туындаған сәттен бастап 12 сағат ішінде берген жазбаша хабарламаны жібермеу.</w:t>
            </w:r>
          </w:p>
          <w:p>
            <w:pPr>
              <w:spacing w:after="20"/>
              <w:ind w:left="20"/>
              <w:jc w:val="both"/>
            </w:pPr>
            <w:r>
              <w:rPr>
                <w:rFonts w:ascii="Times New Roman"/>
                <w:b w:val="false"/>
                <w:i w:val="false"/>
                <w:color w:val="000000"/>
                <w:sz w:val="20"/>
              </w:rPr>
              <w:t>
Технологиялық бұзушылық туындаған кезден бастап 12 сағаттан кешіктірілмейтін мерзімде энергетикалық кәсіпорынның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болса)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2)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3)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4)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5)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 :</w:t>
            </w:r>
          </w:p>
          <w:p>
            <w:pPr>
              <w:spacing w:after="20"/>
              <w:ind w:left="20"/>
              <w:jc w:val="both"/>
            </w:pPr>
            <w:r>
              <w:rPr>
                <w:rFonts w:ascii="Times New Roman"/>
                <w:b w:val="false"/>
                <w:i w:val="false"/>
                <w:color w:val="000000"/>
                <w:sz w:val="20"/>
              </w:rPr>
              <w:t>
2)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3)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4)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5)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дәнекерлеуді,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бас тартулардың:</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киловольт (бұдан әрі – кВ) электр желілерінің, сондай-ақ 110 кВ және одан жоғары қосалқы станциялардың негізгі жабдықтарының зақымдануы болуына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күнінен кешіктірілмей басталатын және технологиялық бұзушылық туындаған сәттен бастап келесі жұмыс күнінен бастап есептелетін және комиссия құрылған сәттен бастап 10 жұмыс күні ішінде аяқталатын технологиялық бұзушылықтарды тексеру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жылыту маусымында жылу желілерінің зақымдануы;</w:t>
            </w:r>
          </w:p>
          <w:p>
            <w:pPr>
              <w:spacing w:after="20"/>
              <w:ind w:left="20"/>
              <w:jc w:val="both"/>
            </w:pPr>
            <w:r>
              <w:rPr>
                <w:rFonts w:ascii="Times New Roman"/>
                <w:b w:val="false"/>
                <w:i w:val="false"/>
                <w:color w:val="000000"/>
                <w:sz w:val="20"/>
              </w:rPr>
              <w:t>
5) персоналдың қате әрекеттері арқылы жүзеге асырылуға байланысты аварияларды, I дәрежелі бас тартуларды, сондай-ақ II дәрежелі бас тартуларды тергеп-тексерудің ресімделген нәтижелерін тергеп-тексеру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ұйымдардан дайындық паспортын алуға құжаттарды қабылдау бойынша жыл сайынғы кезеңді 15 (он бесінші) тамыздан бастап 30 (отызыншы) қыркүйекті қоса алғанда "Электрондық үкімет" веб-порталы арқылы www.egov.kz. жүзеге асырылуының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жоюдың нақты мерзімдерін көрсете отырып, көрсетілетін қызметті алушының басшылығы әзірлеген іс-шаралар жоспарының болуы және көрсетілетін қызметті алушы дайындық актісіне қоса берілген күзгі-қысқы кезеңде жұмысқа дайын болмаған жағдайда оны көрсетілетін қызметті алушының комиссиясымен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комиссиясының шешім қабылдауы үшін дайындық паспортын алу үшін шарттардың орындалғанын растайтын ұсынылған құжаттар мазмұнының сәйкестігі негіз болып табылатын берілген дайындық паспорттарының болуы, бұл ретте олардың кейбірінің мазмұны бойынша қосымша түсініктемелер, материалдар мен негіздемелер беру қажет. Бұл ретте ескертулер оларды жою мерзімі келесі жылдың 1 (бірінші) қаңтарына дейін белгілене отырып беріледі, ал көрсетілетін қызметті алушы берген ескертулердің орындалуы туралы ақпаратты көрсетілетін қызметті берушіге ескертуді орындау мерзімі өткен күннен бастап 3 (үш)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жабдықтарын, ғимараттары мен құрылыстарын бес жылға жөндеудің перспективалық жоспардың;</w:t>
            </w:r>
          </w:p>
          <w:p>
            <w:pPr>
              <w:spacing w:after="20"/>
              <w:ind w:left="20"/>
              <w:jc w:val="both"/>
            </w:pPr>
            <w:r>
              <w:rPr>
                <w:rFonts w:ascii="Times New Roman"/>
                <w:b w:val="false"/>
                <w:i w:val="false"/>
                <w:color w:val="000000"/>
                <w:sz w:val="20"/>
              </w:rPr>
              <w:t>
2) энергия өндіруші және энергия беруші ұйымдардың электр станцияларының, жылу және электр желілерінің жабдықтарын, ғимараттары мен құрылыстарын жөндеуді жүзеге асыруы үшін жоспарланған жабдықтарды, ғимараттар мен құрылыстарды жөндеудің жылдық кестелердің әзірленілгені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уәкілетті органға белгіленген қуаты сағатына 100 гигакалория және одан жоғары энергия өндіруші ұйыммен келісу үшін жіберілген отынның орташа тәуліктік шығынын және энергия көзінен жеткізілетін отынды тиеп жөнелту орнына дейінгі арақашықтық туралы ақпаратты есептеудің тиісті жылдың 1 маусымына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 дербес белгілейтін электр станцияларының, жылу және электр желілерінің жабдықтарына,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пайдалану жөніндегі нұсқаулықтар мен пайдаланудың нақты жағдайларын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зақымдалған элементін жөндеу немесе ауыстыру үшін қажетті электрмен жабдықтау үзілістері бір тәуліктен (24 сағаттан) аспаған жағдайда, III санаттағы электр қабылдағыштар үшін бір қоректендіру көзінен электрмен жабдықтау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түтін құбырларын және газ құбырларын жылына 1 рет (көктемде) сыртқы тексеруін орындау, мұнда түтін құбырларын ішкі тексеру олар пайдалануға берілгеннен кейін 5 жылдан кейін, ал одан әрі қажеттілігіне қарай, бірақ 15 жылда кемінде 1 рет жүргізіледі, бұл ретте кірпіш және монолитті төсемі бар құбырларды ішкі тексеруі жиілігі бес жылда кемінде 1 рет тепловизиялық зерттеуге ауыстырылуы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сағат ішінде берілген энергия кәсіпорындарының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технологиялық бұзушылық туындаған кезден бастап 12 сағаттан кешіктірілмейтін мерзімде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 жағдайларда:</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 алдын ала хабарламай, толық тоқтату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электростанцияларының жоғары және төменгі бьефтерінің деңгейлері мен гидротурбиналардың ағыны, сондай-ақ торлардағы арындар айырмасы басқаруының орталық тетігіне көрсеткіштерді қашықтықтан жеткізу құралдарының болуы.</w:t>
            </w:r>
          </w:p>
          <w:p>
            <w:pPr>
              <w:spacing w:after="20"/>
              <w:ind w:left="20"/>
              <w:jc w:val="both"/>
            </w:pPr>
            <w:r>
              <w:rPr>
                <w:rFonts w:ascii="Times New Roman"/>
                <w:b w:val="false"/>
                <w:i w:val="false"/>
                <w:color w:val="000000"/>
                <w:sz w:val="20"/>
              </w:rPr>
              <w:t>
Гидро электростанциялардың жоғарғы және төменгі бьефтерінің деңгейлерін және гидротурбиналардың қысымын өлшейтін орталық басқару пультіне көрсеткіштерді қашықтықтан беретін аспаптардың болуы, сондай-ақ торлардағы қысымның айырмашылығы.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Гидротурбиналардың күрделі жөндеу жұмысы 5-7 жылда 1 рет жүргізілгендігінің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0С дейін сынамаларды салқындату үшін тоңазытқыштары бар бу су жолының барлық бақыланатын учаскелерінде су және бу сынамаларын іріктегіштердің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текше дециметрге 20 – дан 60 микрограммға дейін (бұдан әрі-мкг/дм3), ал қазандықты іске қосу және тоқтату кезеңінде 3000 мкг/дм3 дейін гидразин құрамының шамасының болуы (суды гидразинмен өңдеу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қоректендіру үшін су сапасын сақтау жылу желілерін қоректендіру үшін су сапасының мынадай нормаларына сәйкес келеді:</w:t>
            </w:r>
          </w:p>
          <w:p>
            <w:pPr>
              <w:spacing w:after="20"/>
              <w:ind w:left="20"/>
              <w:jc w:val="both"/>
            </w:pPr>
            <w:r>
              <w:rPr>
                <w:rFonts w:ascii="Times New Roman"/>
                <w:b w:val="false"/>
                <w:i w:val="false"/>
                <w:color w:val="000000"/>
                <w:sz w:val="20"/>
              </w:rPr>
              <w:t>
1) еркін көмір қышқылының құрамы-0;</w:t>
            </w:r>
          </w:p>
          <w:p>
            <w:pPr>
              <w:spacing w:after="20"/>
              <w:ind w:left="20"/>
              <w:jc w:val="both"/>
            </w:pPr>
            <w:r>
              <w:rPr>
                <w:rFonts w:ascii="Times New Roman"/>
                <w:b w:val="false"/>
                <w:i w:val="false"/>
                <w:color w:val="000000"/>
                <w:sz w:val="20"/>
              </w:rPr>
              <w:t>
2) жылумен жабдықтау жүйелері үшін рН мәні: ашық - 8,3-9,02, жабық-8,3-9,52;</w:t>
            </w:r>
          </w:p>
          <w:p>
            <w:pPr>
              <w:spacing w:after="20"/>
              <w:ind w:left="20"/>
              <w:jc w:val="both"/>
            </w:pPr>
            <w:r>
              <w:rPr>
                <w:rFonts w:ascii="Times New Roman"/>
                <w:b w:val="false"/>
                <w:i w:val="false"/>
                <w:color w:val="000000"/>
                <w:sz w:val="20"/>
              </w:rPr>
              <w:t>
3) ерітілген оттегінің құрамы, мкг/дм3, артық емес – 50;</w:t>
            </w:r>
          </w:p>
          <w:p>
            <w:pPr>
              <w:spacing w:after="20"/>
              <w:ind w:left="20"/>
              <w:jc w:val="both"/>
            </w:pPr>
            <w:r>
              <w:rPr>
                <w:rFonts w:ascii="Times New Roman"/>
                <w:b w:val="false"/>
                <w:i w:val="false"/>
                <w:color w:val="000000"/>
                <w:sz w:val="20"/>
              </w:rPr>
              <w:t>
4) өлшенген заттардың саны, мг/дм3, артық емес – 5;</w:t>
            </w:r>
          </w:p>
          <w:p>
            <w:pPr>
              <w:spacing w:after="20"/>
              <w:ind w:left="20"/>
              <w:jc w:val="both"/>
            </w:pPr>
            <w:r>
              <w:rPr>
                <w:rFonts w:ascii="Times New Roman"/>
                <w:b w:val="false"/>
                <w:i w:val="false"/>
                <w:color w:val="000000"/>
                <w:sz w:val="20"/>
              </w:rPr>
              <w:t>
5) мұнай өнімдерінің құрамы, мг/дм3, артық емес - 0,3.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сапасының желілік су сапасының мынадай сапа нормаларына сәйкес сақтау:</w:t>
            </w:r>
          </w:p>
          <w:p>
            <w:pPr>
              <w:spacing w:after="20"/>
              <w:ind w:left="20"/>
              <w:jc w:val="both"/>
            </w:pPr>
            <w:r>
              <w:rPr>
                <w:rFonts w:ascii="Times New Roman"/>
                <w:b w:val="false"/>
                <w:i w:val="false"/>
                <w:color w:val="000000"/>
                <w:sz w:val="20"/>
              </w:rPr>
              <w:t>
1) еркін көмір қышқылының құрамы – 0;</w:t>
            </w:r>
          </w:p>
          <w:p>
            <w:pPr>
              <w:spacing w:after="20"/>
              <w:ind w:left="20"/>
              <w:jc w:val="both"/>
            </w:pPr>
            <w:r>
              <w:rPr>
                <w:rFonts w:ascii="Times New Roman"/>
                <w:b w:val="false"/>
                <w:i w:val="false"/>
                <w:color w:val="000000"/>
                <w:sz w:val="20"/>
              </w:rPr>
              <w:t>
2) жылумен жабдықтау жүйесі үшін рН мәні: ашық – 8,3-9,0¹, жабық – 8,3-9,5¹;</w:t>
            </w:r>
          </w:p>
          <w:p>
            <w:pPr>
              <w:spacing w:after="20"/>
              <w:ind w:left="20"/>
              <w:jc w:val="both"/>
            </w:pPr>
            <w:r>
              <w:rPr>
                <w:rFonts w:ascii="Times New Roman"/>
                <w:b w:val="false"/>
                <w:i w:val="false"/>
                <w:color w:val="000000"/>
                <w:sz w:val="20"/>
              </w:rPr>
              <w:t>
3) темір қосылысының құрамы, мг/дм³, артық емес, жылумен жабдықтау жүйесі үшін: ашық – 0,3², жабық – 0,5;</w:t>
            </w:r>
          </w:p>
          <w:p>
            <w:pPr>
              <w:spacing w:after="20"/>
              <w:ind w:left="20"/>
              <w:jc w:val="both"/>
            </w:pPr>
            <w:r>
              <w:rPr>
                <w:rFonts w:ascii="Times New Roman"/>
                <w:b w:val="false"/>
                <w:i w:val="false"/>
                <w:color w:val="000000"/>
                <w:sz w:val="20"/>
              </w:rPr>
              <w:t>
4) еріген қышқыл құрамы, мкг/дм³, артық емес – 20;</w:t>
            </w:r>
          </w:p>
          <w:p>
            <w:pPr>
              <w:spacing w:after="20"/>
              <w:ind w:left="20"/>
              <w:jc w:val="both"/>
            </w:pPr>
            <w:r>
              <w:rPr>
                <w:rFonts w:ascii="Times New Roman"/>
                <w:b w:val="false"/>
                <w:i w:val="false"/>
                <w:color w:val="000000"/>
                <w:sz w:val="20"/>
              </w:rPr>
              <w:t>
5) өлшенген заттардың мөлшері, мг/дм³, артық емес – 5;</w:t>
            </w:r>
          </w:p>
          <w:p>
            <w:pPr>
              <w:spacing w:after="20"/>
              <w:ind w:left="20"/>
              <w:jc w:val="both"/>
            </w:pPr>
            <w:r>
              <w:rPr>
                <w:rFonts w:ascii="Times New Roman"/>
                <w:b w:val="false"/>
                <w:i w:val="false"/>
                <w:color w:val="000000"/>
                <w:sz w:val="20"/>
              </w:rPr>
              <w:t>
6) мұнай өнімдерінің құрамы, мг/дм³, артық емес жылумен жабдықтау жүйесі үшін: ашық – 0,1; жабық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жылыту, салқындату және босату кезінде ылғалды толығымен кетіруге арналған дренаж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үшін рұқсат беру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қазандықтың жұмыс істеуі кезінде үздіксіз жұмыс істейтін күлді ұстау қондырғыларының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 пайдалану тиімділігін тексеру мақсатында және қажет болған жағдайда жұмысты жақсарту жөніндегі іс-шараларды әзірлеу мақсатында экспресс-әдіс бойынша ұшырайтын күл ұстағыш қондырғыларды сынау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және мезгіл-мезгіл тексерілетін бақылау - өлшеу аспаптарының, технологиялық қорғау, бұғаттау құрылғыларының және гидро-және пневмозолдану жүйелерінің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циркуляциялық немесе ағын су құбырларымен қоректендіргіш құрылғының құбыржолдарының қосылыстарында көзделген екі жабық және пломбаланған ысырмалар арасында бақылау клапанының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құбырларды қысымның кенеттен көтерілуінен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жөндеу аяқталғаннан кейін резервуар-аккумуляторлар мен резервуарларды сынауды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резервтік сыйымдылықтарда оның жоғарғы шекті деңгейіне жеткен кезде резервуарға су беруді толық тоқтатуды, сондай-ақ оның төменгі шекті деңгейіне жеткен кезде разряд сорғыларын ажыратуды қамтамасыз ететін бұғаттаулардың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су деңгейін бақылауға және шекті деңгей сигнализациясына арналған аппаратура қорының сыйымдылықтарында, толтырудың шекті рұқсат етілген деңгейі белгісінде белгіленген құю құбырымен және веста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құбырларынан конденсатты үздіксіз бұру үшін конденсатты бұрғыштың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тексеру жағдайларын қоспағанда қоздырудың автоматтық реттеуіштері әрдайым іске қосылғандығын пайдалану.</w:t>
            </w:r>
          </w:p>
          <w:p>
            <w:pPr>
              <w:spacing w:after="20"/>
              <w:ind w:left="20"/>
              <w:jc w:val="both"/>
            </w:pPr>
            <w:r>
              <w:rPr>
                <w:rFonts w:ascii="Times New Roman"/>
                <w:b w:val="false"/>
                <w:i w:val="false"/>
                <w:color w:val="000000"/>
                <w:sz w:val="20"/>
              </w:rPr>
              <w:t>
Жұмыста тұрақты пайдаланылатын автоматты қоздыру реттегіштерінің (бұдан әрі – АҚР) болуы және АҚР немесе олардың жекелеген элементтерін ажырату (ең аз қозуды шектеу) жөндеу немесе тексеру жағдайларында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p>
            <w:pPr>
              <w:spacing w:after="20"/>
              <w:ind w:left="20"/>
              <w:jc w:val="both"/>
            </w:pPr>
            <w:r>
              <w:rPr>
                <w:rFonts w:ascii="Times New Roman"/>
                <w:b w:val="false"/>
                <w:i w:val="false"/>
                <w:color w:val="000000"/>
                <w:sz w:val="20"/>
              </w:rPr>
              <w:t>
1) статорлардың, ротор және желі қоздыру электр параметрлеріне;</w:t>
            </w:r>
          </w:p>
          <w:p>
            <w:pPr>
              <w:spacing w:after="20"/>
              <w:ind w:left="20"/>
              <w:jc w:val="both"/>
            </w:pPr>
            <w:r>
              <w:rPr>
                <w:rFonts w:ascii="Times New Roman"/>
                <w:b w:val="false"/>
                <w:i w:val="false"/>
                <w:color w:val="000000"/>
                <w:sz w:val="20"/>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p>
          <w:p>
            <w:pPr>
              <w:spacing w:after="20"/>
              <w:ind w:left="20"/>
              <w:jc w:val="both"/>
            </w:pPr>
            <w:r>
              <w:rPr>
                <w:rFonts w:ascii="Times New Roman"/>
                <w:b w:val="false"/>
                <w:i w:val="false"/>
                <w:color w:val="000000"/>
                <w:sz w:val="20"/>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дистилляттың шығынына;</w:t>
            </w:r>
          </w:p>
          <w:p>
            <w:pPr>
              <w:spacing w:after="20"/>
              <w:ind w:left="20"/>
              <w:jc w:val="both"/>
            </w:pPr>
            <w:r>
              <w:rPr>
                <w:rFonts w:ascii="Times New Roman"/>
                <w:b w:val="false"/>
                <w:i w:val="false"/>
                <w:color w:val="000000"/>
                <w:sz w:val="20"/>
              </w:rPr>
              <w:t>
4) сутегінің қысымы мен тазалығына;</w:t>
            </w:r>
          </w:p>
          <w:p>
            <w:pPr>
              <w:spacing w:after="20"/>
              <w:ind w:left="20"/>
              <w:jc w:val="both"/>
            </w:pPr>
            <w:r>
              <w:rPr>
                <w:rFonts w:ascii="Times New Roman"/>
                <w:b w:val="false"/>
                <w:i w:val="false"/>
                <w:color w:val="000000"/>
                <w:sz w:val="20"/>
              </w:rPr>
              <w:t>
5) қысым мен май температурасына, сондай-ақ біліктің тығыздағыштарында май-сутегі қысымының өзгеруіне;</w:t>
            </w:r>
          </w:p>
          <w:p>
            <w:pPr>
              <w:spacing w:after="20"/>
              <w:ind w:left="20"/>
              <w:jc w:val="both"/>
            </w:pPr>
            <w:r>
              <w:rPr>
                <w:rFonts w:ascii="Times New Roman"/>
                <w:b w:val="false"/>
                <w:i w:val="false"/>
                <w:color w:val="000000"/>
                <w:sz w:val="20"/>
              </w:rPr>
              <w:t>
6) сұйықтықты салқындату жүйесінің тұмшалануына;</w:t>
            </w:r>
          </w:p>
          <w:p>
            <w:pPr>
              <w:spacing w:after="20"/>
              <w:ind w:left="20"/>
              <w:jc w:val="both"/>
            </w:pPr>
            <w:r>
              <w:rPr>
                <w:rFonts w:ascii="Times New Roman"/>
                <w:b w:val="false"/>
                <w:i w:val="false"/>
                <w:color w:val="000000"/>
                <w:sz w:val="20"/>
              </w:rPr>
              <w:t>
7) сутегімен және толығымен сумен салқындайтын турбогенераторлар корпусындағы газдың ылғалдылығына;</w:t>
            </w:r>
          </w:p>
          <w:p>
            <w:pPr>
              <w:spacing w:after="20"/>
              <w:ind w:left="20"/>
              <w:jc w:val="both"/>
            </w:pPr>
            <w:r>
              <w:rPr>
                <w:rFonts w:ascii="Times New Roman"/>
                <w:b w:val="false"/>
                <w:i w:val="false"/>
                <w:color w:val="000000"/>
                <w:sz w:val="20"/>
              </w:rPr>
              <w:t>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w:t>
            </w:r>
          </w:p>
          <w:p>
            <w:pPr>
              <w:spacing w:after="20"/>
              <w:ind w:left="20"/>
              <w:jc w:val="both"/>
            </w:pPr>
            <w:r>
              <w:rPr>
                <w:rFonts w:ascii="Times New Roman"/>
                <w:b w:val="false"/>
                <w:i w:val="false"/>
                <w:color w:val="000000"/>
                <w:sz w:val="20"/>
              </w:rPr>
              <w:t>
9) мойын тіректермен турбо генераторлардың қосылған сақиналарының, айқаспалар мен гидро генераторлар мойын тіректерінің діріліне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резервтегі генераторлар мен синхронды компенсаторлардың газ-май және су жүйелері жұмысының көрсеткіштерін бақылаудың болуы:</w:t>
            </w:r>
          </w:p>
          <w:p>
            <w:pPr>
              <w:spacing w:after="20"/>
              <w:ind w:left="20"/>
              <w:jc w:val="both"/>
            </w:pPr>
            <w:r>
              <w:rPr>
                <w:rFonts w:ascii="Times New Roman"/>
                <w:b w:val="false"/>
                <w:i w:val="false"/>
                <w:color w:val="000000"/>
                <w:sz w:val="20"/>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кемінде 1 рет. Турбогенератор корпусының ішіндегі газдың ылғалдығы толығымен судың салқындауымен үздіксіз автоматты түрде бақыланады;</w:t>
            </w:r>
          </w:p>
          <w:p>
            <w:pPr>
              <w:spacing w:after="20"/>
              <w:ind w:left="20"/>
              <w:jc w:val="both"/>
            </w:pPr>
            <w:r>
              <w:rPr>
                <w:rFonts w:ascii="Times New Roman"/>
                <w:b w:val="false"/>
                <w:i w:val="false"/>
                <w:color w:val="000000"/>
                <w:sz w:val="20"/>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w:t>
            </w:r>
          </w:p>
          <w:p>
            <w:pPr>
              <w:spacing w:after="20"/>
              <w:ind w:left="20"/>
              <w:jc w:val="both"/>
            </w:pPr>
            <w:r>
              <w:rPr>
                <w:rFonts w:ascii="Times New Roman"/>
                <w:b w:val="false"/>
                <w:i w:val="false"/>
                <w:color w:val="000000"/>
                <w:sz w:val="20"/>
              </w:rPr>
              <w:t>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анализаторымен, ал осындай газ анализатор жарамсыз болған кезде немесе мүлде жоқ болған кезде – жылжымалы газ анализаторымен немесе индикатормен тәулігіне кемінде 1 рет;</w:t>
            </w:r>
          </w:p>
          <w:p>
            <w:pPr>
              <w:spacing w:after="20"/>
              <w:ind w:left="20"/>
              <w:jc w:val="both"/>
            </w:pPr>
            <w:r>
              <w:rPr>
                <w:rFonts w:ascii="Times New Roman"/>
                <w:b w:val="false"/>
                <w:i w:val="false"/>
                <w:color w:val="000000"/>
                <w:sz w:val="20"/>
              </w:rPr>
              <w:t>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графикке сәйкес;</w:t>
            </w:r>
          </w:p>
          <w:p>
            <w:pPr>
              <w:spacing w:after="20"/>
              <w:ind w:left="20"/>
              <w:jc w:val="both"/>
            </w:pPr>
            <w:r>
              <w:rPr>
                <w:rFonts w:ascii="Times New Roman"/>
                <w:b w:val="false"/>
                <w:i w:val="false"/>
                <w:color w:val="000000"/>
                <w:sz w:val="20"/>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болуына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Турбогенераторлардың түйіспелі сақиналарының дірілін 3 айда кемінде 1 рет өлшеу және 300 микрометрден аспайтын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 автоматиканың болуы:</w:t>
            </w:r>
          </w:p>
          <w:p>
            <w:pPr>
              <w:spacing w:after="20"/>
              <w:ind w:left="20"/>
              <w:jc w:val="both"/>
            </w:pPr>
            <w:r>
              <w:rPr>
                <w:rFonts w:ascii="Times New Roman"/>
                <w:b w:val="false"/>
                <w:i w:val="false"/>
                <w:color w:val="000000"/>
                <w:sz w:val="20"/>
              </w:rPr>
              <w:t>
а) кернеуді реттеу режимінде;</w:t>
            </w:r>
          </w:p>
          <w:p>
            <w:pPr>
              <w:spacing w:after="20"/>
              <w:ind w:left="20"/>
              <w:jc w:val="both"/>
            </w:pPr>
            <w:r>
              <w:rPr>
                <w:rFonts w:ascii="Times New Roman"/>
                <w:b w:val="false"/>
                <w:i w:val="false"/>
                <w:color w:val="000000"/>
                <w:sz w:val="20"/>
              </w:rPr>
              <w:t>
б) реактивті қуатты реттеу режимінде;</w:t>
            </w:r>
          </w:p>
          <w:p>
            <w:pPr>
              <w:spacing w:after="20"/>
              <w:ind w:left="20"/>
              <w:jc w:val="both"/>
            </w:pPr>
            <w:r>
              <w:rPr>
                <w:rFonts w:ascii="Times New Roman"/>
                <w:b w:val="false"/>
                <w:i w:val="false"/>
                <w:color w:val="000000"/>
                <w:sz w:val="20"/>
              </w:rPr>
              <w:t>
в) қуат коэффициентін реттеу режимінде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оларды іске қосу және қорғау құрылғыларын пайдалану кезінде іске қосу кезінде және жұмыс режимдерінде сенімді жұмысты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 ауа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(реттелетін айналу жиілігі бар электр қозғалтқыштарын қоса алғанда) үзіліс болған кезде негізгі жабдықтың технологиялық режимінің тұрақтылығын сақтай отырып, жұмыс немесе қоректендірудің резервтік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рұқсатты ресімдеу, жұмыс басшысы (өндіруші) рұқсат беру міндетін қоса атқарған кезде нарядтың бір данасында рұқсатты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 құю қондырғылары, жүру каналдары, мазутты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әктасы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барабандардағы жұмыс), қызудың конвективті үстіндегі, электр сүзгідегі, газ өткелі, ауа өткізгіштегі, шаң жинау, күл тазарту және күл ұстау жүйелеріндегі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лента конвейерлерден отын лақтыратын құрылғыларда, элеваторларда, ұсақтаушыларда, вагон аударушыларды багерлерде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сепараторларда, лента конвейерлерінің таразыларында, жаңқа және тамыр ұстаушыларда, сондай-ақ механикалық қатты отында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Сорғыларда және араластырғышта (қоректендіру, конденсаттық, циркуляциялық, желілік, қоректік және басқа) және араластырғыштарды жөндеу жұмыстарын орындаған кезде нарядтың болуы, олардың тізбесін жұмыс беруші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механизмдерде жөндеу (үрлегіш және диірмен желдеткіш, шаң сорғы, диірмен және басқа)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гильзалар мен штуцерлерді кесу, шығын өлшеуіштердің өлшем диафрагмаларын орнату және шешу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арматураларды құбыржолдардан алмай, импульстік желілерді (газ, мазут, май және бу құбырларын, өрт сөндіру құбырларын, дренаждық желілерді, улы және қауіпті ортадағы құбыржолдарды) жөндеу немесе ауыстыру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жүктеуді аяқтау және шығару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қондырғыларында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жетекшісі бекіткен нарядтар беруге уәкілетті тұлғалар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істен және резервтен шығару немесе сынау тек электр станциясының ауысым бастығының немесе желілердің, өңірлік диспетчерлік орталықтардың, Қазақстанның жүйелік операторының ұлттық диспетчерлік орталығының тиісті диспетчерінің рұқсатымен тікелей істен шығару алдында немесе сынақ жүргізу алдында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w:t>
            </w:r>
          </w:p>
          <w:p>
            <w:pPr>
              <w:spacing w:after="20"/>
              <w:ind w:left="20"/>
              <w:jc w:val="both"/>
            </w:pPr>
            <w:r>
              <w:rPr>
                <w:rFonts w:ascii="Times New Roman"/>
                <w:b w:val="false"/>
                <w:i w:val="false"/>
                <w:color w:val="000000"/>
                <w:sz w:val="20"/>
              </w:rPr>
              <w:t>
4) кіші жүйелерінің (кепілдеме берілген электр қуатымен жабдықтау, ауаны желдету, өртке қарсы)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бас диспетчер немесе электр желісінің, энергия объектісінің диспетчерлік қызметінің бастығы бекіткен график бойынша диспетчерлік басқарудың автоматтандырылған жүйесімен электрмен қоректендіру жүйелерінің жарамдылығын мерзімді тексеру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қосаллқы станцияларында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қалыбында міндеті мен тогы көрсетілген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сымдарын ілуге жол бермеу, сондай-ақ осы желілерді жарылыс қаупі бар үй-жайларға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қосалқы станцияларда орнатылмау.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кезекшілігінсіз жұмыс істейтін электролиз қондырғысының ауысымына кемінде 1 рет тексеру мерзімдерін сақтау және анықталған ақаулар мен ақаулар журналында (картотекада) тіркеледі және қысқа мерзімде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газталдағыштардың жарамдылығын тексеру үшін тәулігіне 1 рет сутегідегі оттегінің және оттегідегі сутегінің болуына химиялық талдау бойынша тексеру мерізмін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Ресиверлерде сутегі мен оттегін беру құбырларында, сондай-ақ қоректік бактарда тұзсыздандырылған суды (конденсатты) беру құбырында газ тығыздықты кері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үшін жабдықталған бакта ауа кептіру сүзгілерінің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арналардың, науалардың, шұңқырлардың, тұз жасушаларының қабырғалары мен коагулянтты ылғалды сақтау ұяшықтарының, Су дайындау қондырғыларының үй-жайларында бақыланатын және ұсталатын қышқыл және сілті өлшегіштердің үй-жайларында едендердің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Қоқыстардан, күл шөгінділерінен және құрылыс материалдарынан тазартылған ғимараттар мен құрылыстардың шатырының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ғимараттардың іргетастарын, құрылыстар мен жабдықтарды минералды майлардың, қышқылдардың, сілтілердің, бу мен судың тиюінен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 мен төбелері тозаң өткізбейтін сырмен сырланған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кабель арналарын және жер үсті науаларын және жабық тарату құрылғыларын жанбайтын плиталармен жабық болуы, сондай-ақ кабельдік арналардан, туннельдерден, қабаттардан және жанбайтын материалдардан жасалған кабельдік бөліктер арасындағы өтпелерді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ажыратқыштардағы, өлшеу трансформаторлары мен кіреберістегі қажетті май деңгейін қоршаған ортаның температурасы өте жоғары және өте төмен болған кезде май көрсеткіштерінің межелік шеңберінде сақтау.</w:t>
            </w:r>
          </w:p>
          <w:p>
            <w:pPr>
              <w:spacing w:after="20"/>
              <w:ind w:left="20"/>
              <w:jc w:val="both"/>
            </w:pPr>
            <w:r>
              <w:rPr>
                <w:rFonts w:ascii="Times New Roman"/>
                <w:b w:val="false"/>
                <w:i w:val="false"/>
                <w:color w:val="000000"/>
                <w:sz w:val="20"/>
              </w:rPr>
              <w:t>
Қоршаған ортаның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зақымдану орындарын анықтауға арналған аппараттармен, өлшеу аспаптарымен және жылжымалы өлшеу және сынақ қондырғыларымен жабдықталған зертхананың кабельдік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 артық болған кезде кабельдік құрылыстан кем дегенде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талаптарды сақтау қажет:</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кәбелдерді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мен жасыл желектер арқылы әуе желілерінің өтуі кезінде өзін-өзі қамтамасыз ететін оқшауланған сымдардың болуы, бұл ретте өзін-өзі қамтамасыз ететін оқшауланған сымның ең үлкен салбырауы және олардың ең үлкен ауытқуы кезінде сымдардан ағаштар мен бұталарға дейінгі қашықтық кемінде 0,3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тіректеріндегі металл құрылымдарды, бандаждарды коррозиядан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әуе желілерінен алынатын тармақтану аралығының ұзындығы 25 м-ден аспауы.</w:t>
            </w:r>
          </w:p>
          <w:p>
            <w:pPr>
              <w:spacing w:after="20"/>
              <w:ind w:left="20"/>
              <w:jc w:val="both"/>
            </w:pPr>
            <w:r>
              <w:rPr>
                <w:rFonts w:ascii="Times New Roman"/>
                <w:b w:val="false"/>
                <w:i w:val="false"/>
                <w:color w:val="000000"/>
                <w:sz w:val="20"/>
              </w:rPr>
              <w:t>
ӘЖ-ден ғимаратқа кіреберіске дейінгі тармақ аралығының ұзындығы 25 м-ден аспауы тиіс тармақ орындалатын тіректің беріктігіне байланысты есептеумен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арасындағы аралықтағы олардың жақындау шарттары бойынша аралықтағы ең үлкен салмақ жебесі кезінде қашықтықтың 1,2 м кем емес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w:t>
            </w:r>
          </w:p>
          <w:p>
            <w:pPr>
              <w:spacing w:after="20"/>
              <w:ind w:left="20"/>
              <w:jc w:val="both"/>
            </w:pPr>
            <w:r>
              <w:rPr>
                <w:rFonts w:ascii="Times New Roman"/>
                <w:b w:val="false"/>
                <w:i w:val="false"/>
                <w:color w:val="000000"/>
                <w:sz w:val="20"/>
              </w:rPr>
              <w:t>
2) көктайғақ кезінде желдің жылдамдығы 18 м/с дейін болғанда – 40 см, жылдамдығы 18 м/с артық болғанда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 0С болған жағдайда 0,4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ажырататын, шоғырланған жүктемемен жекелеген тұтынушыларды қоректендіру жүзеге асырылатын әуе желілерінде жалпы нөлдік сымы бар жеті сым аспасының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метр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1)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 жылжымалы релелік қорғанысты қолдану кезінде сезімталдық коэффициенттері кем болмауы тиіс: негізгі аймақ үшін – 1,5 резервтеу аймағы үшін-1,2;</w:t>
            </w:r>
          </w:p>
          <w:p>
            <w:pPr>
              <w:spacing w:after="20"/>
              <w:ind w:left="20"/>
              <w:jc w:val="both"/>
            </w:pPr>
            <w:r>
              <w:rPr>
                <w:rFonts w:ascii="Times New Roman"/>
                <w:b w:val="false"/>
                <w:i w:val="false"/>
                <w:color w:val="000000"/>
                <w:sz w:val="20"/>
              </w:rPr>
              <w:t>
- сақтандырғыштарды қолдану кезінде сезімталдық коэффициенттері кем болмауы тиіс: негізгі аймақ үшін – 5 резервтеу аймағы үшін-3.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қорғауаппаратына дейінгі учаске ұзындығының 3 метрден аспауы;</w:t>
            </w:r>
          </w:p>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орнатылған екі негізгі қорғаныстың 500 кВ желілерде, 500 кВ жоғары кернеумен байланыс автотрансформаторларында, 500 кВ шунттаушы реакторларда, 500 кВ шиналарда (ошиновкаларда)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станцияларының үлкен қуаты және элегазды жиынтық тарату құрылғыларының элементтерінде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Телесигнализацияның болуы:</w:t>
            </w:r>
          </w:p>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w:t>
            </w:r>
          </w:p>
          <w:p>
            <w:pPr>
              <w:spacing w:after="20"/>
              <w:ind w:left="20"/>
              <w:jc w:val="both"/>
            </w:pPr>
            <w:r>
              <w:rPr>
                <w:rFonts w:ascii="Times New Roman"/>
                <w:b w:val="false"/>
                <w:i w:val="false"/>
                <w:color w:val="000000"/>
                <w:sz w:val="20"/>
              </w:rPr>
              <w:t>
3) авариялық және ескерту сигналдарын беру үшін ажырату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кабелдер, кәбел желілерін және сымдардың таңбасы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жолдар үстінде орналастырылатын қоршалмаған оқшауланбаған ток өткізгіш бөліктері 2,2 м кем емес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1) персоналдың 500 С және одан жоғары температураға дейін жанасуы үшін қол жетімді;</w:t>
            </w:r>
          </w:p>
          <w:p>
            <w:pPr>
              <w:spacing w:after="20"/>
              <w:ind w:left="20"/>
              <w:jc w:val="both"/>
            </w:pPr>
            <w:r>
              <w:rPr>
                <w:rFonts w:ascii="Times New Roman"/>
                <w:b w:val="false"/>
                <w:i w:val="false"/>
                <w:color w:val="000000"/>
                <w:sz w:val="20"/>
              </w:rPr>
              <w:t>
2) персоналдың 700 С және одан жоғары температураға дейін жанасуы мүмкін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кезде Қосалқы станциялардың ашық тарату құрылғысының биіктігі 1,6 м ішкі дуалмен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ауыстыруға қызмет көрсетуге ыңғайлы қызмет көрсету дәлізінің енінің болуы, бұл ретте қызмет көрсету дәлізінің ені жабдықтың бір жақты орналасуы кезінде 1 м кем болмауы (қоршаулар арасындағы жарықта есептегенде) жабдықтың екі жақты орналасуы кезінде 1,2 м, ажыратқыштар немесе ажыратқыштар жетектері орналасқан басқару дәлізінің дәлізінде дәліздің ені кемінде 1 м., жабдықтың бір жақты орналасуы кезінде 1,5 м, жабдықтың екі жақты орналасуы кезінде 2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 дейінгі трансформаторлық қосалқы станцияның бағаналы (діңгекті) трансформаторын жерден тоқ өткізгіш бөліктерге дейін және ажыратқышпен бұғатталған және Ажыратқыш қосылған кезде баспалдақпен көтерілуге тыйым салатын құрылғысы бар сатыны қолдана отырып, кемінде 3 м биіктіктегі қоршаулары бар алаңшаны есептей отырып, кемінде 4,5 м биіктікте орнатуды сақтау, бұл ретте бір бағаналы тіректерде орналасқан қосалқы станциялар үшін платформалар мен баспалдақтарды орнату қажет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әуе желісінің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әуе желісінің соңғы тірегінде бір жиынтықпен орнатылған құбырлы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әуе желісін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краны бар манометрмен, лазбен немесе люктермен гидравликалық сынау кезінде ауаны шығаруға арналған тығыны бар түсіру вентилімен (қарау және тазалау үшін) ауа өткізгіштерді ұстап тұратын тіреуіштермен қосуға арналған фланецтері бар штуцерлермен көрсететін серіппелі үлгідегі сақтандырғыш клапанмен жабдықталған қысымы 5 МПа-ға дейінгі ауа жинағыштардың болуы.</w:t>
            </w:r>
          </w:p>
          <w:p>
            <w:pPr>
              <w:spacing w:after="20"/>
              <w:ind w:left="20"/>
              <w:jc w:val="both"/>
            </w:pPr>
            <w:r>
              <w:rPr>
                <w:rFonts w:ascii="Times New Roman"/>
                <w:b w:val="false"/>
                <w:i w:val="false"/>
                <w:color w:val="000000"/>
                <w:sz w:val="20"/>
              </w:rPr>
              <w:t>
Қысымы 5 мегапаскальға (бұдан әрі – МПа) дейінгі ауа жинағыштардың болуы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автоматтандырылған және тұрақты кезекшіліксіз жұмыс істейтін персоналының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арқылы жалғанған болат ауа құбырларының болуы, ал арматурамен жалғанған қосылыстардың фланецті.болуы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1) жылу электр станцияларында – турбиналық және оқшаулау майының 4 резервуары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гидроэлектр станцияларында – турбиналық және оқшаулау майының 3 резервуары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кіші станцияларда – оқшаулау майының 3 резервуары;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турбиналық май үшін – бір агрегаттың май жүйесінің көлемі және жылу электр станциялары үшін барлық агрегаттардың 45 күндік қажеттілігі мөлшерінде май құю және гидроэлектр станциялары үшін агрегаттың 10%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құрылыстарына дейін (оның ішінде трансформаторлық шеберханаға дейін): жалпы көлемі 100 тоннаға дейінгі қоймалар үшін – 12 м; 100 т астам қоймалар үшін – 18 м;</w:t>
            </w:r>
          </w:p>
          <w:p>
            <w:pPr>
              <w:spacing w:after="20"/>
              <w:ind w:left="20"/>
              <w:jc w:val="both"/>
            </w:pPr>
            <w:r>
              <w:rPr>
                <w:rFonts w:ascii="Times New Roman"/>
                <w:b w:val="false"/>
                <w:i w:val="false"/>
                <w:color w:val="000000"/>
                <w:sz w:val="20"/>
              </w:rPr>
              <w:t>
2) тұрғын үй және қоғамдық ғимараттарға дейін –25%-ға артық;</w:t>
            </w:r>
          </w:p>
          <w:p>
            <w:pPr>
              <w:spacing w:after="20"/>
              <w:ind w:left="20"/>
              <w:jc w:val="both"/>
            </w:pPr>
            <w:r>
              <w:rPr>
                <w:rFonts w:ascii="Times New Roman"/>
                <w:b w:val="false"/>
                <w:i w:val="false"/>
                <w:color w:val="000000"/>
                <w:sz w:val="20"/>
              </w:rPr>
              <w:t>
3) май шаруашылығының аппартығына дейін – 8 м;</w:t>
            </w:r>
          </w:p>
          <w:p>
            <w:pPr>
              <w:spacing w:after="20"/>
              <w:ind w:left="20"/>
              <w:jc w:val="both"/>
            </w:pPr>
            <w:r>
              <w:rPr>
                <w:rFonts w:ascii="Times New Roman"/>
                <w:b w:val="false"/>
                <w:i w:val="false"/>
                <w:color w:val="000000"/>
                <w:sz w:val="20"/>
              </w:rPr>
              <w:t>
4) сутегі баллондарының қоймаларына дейін – 20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жеке салқындатқыштан ажырату және салқындатқыштардан май құймай трансформаторды шығару мүмкіндігі бар салқындатқыш құрылғылар ысырмаларының орналасуын оларға ыңғайлы қол жеткізумен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сүзгіге кіруінде және фильтрден шығуында торлы сүзгіштер болған кезде манометрлерді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w:t>
            </w:r>
          </w:p>
          <w:p>
            <w:pPr>
              <w:spacing w:after="20"/>
              <w:ind w:left="20"/>
              <w:jc w:val="both"/>
            </w:pPr>
            <w:r>
              <w:rPr>
                <w:rFonts w:ascii="Times New Roman"/>
                <w:b w:val="false"/>
                <w:i w:val="false"/>
                <w:color w:val="000000"/>
                <w:sz w:val="20"/>
              </w:rPr>
              <w:t>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1) трансформатордағы майдың немесе жанбайтын сұйықтықтың рұқсат етілген температурасының артуы;</w:t>
            </w:r>
          </w:p>
          <w:p>
            <w:pPr>
              <w:spacing w:after="20"/>
              <w:ind w:left="20"/>
              <w:jc w:val="both"/>
            </w:pPr>
            <w:r>
              <w:rPr>
                <w:rFonts w:ascii="Times New Roman"/>
                <w:b w:val="false"/>
                <w:i w:val="false"/>
                <w:color w:val="000000"/>
                <w:sz w:val="20"/>
              </w:rPr>
              <w:t>
2) жартылай өткізгіш түрлендіргішті салқындататын судың рұқсат етілген температурасының артуы;</w:t>
            </w:r>
          </w:p>
          <w:p>
            <w:pPr>
              <w:spacing w:after="20"/>
              <w:ind w:left="20"/>
              <w:jc w:val="both"/>
            </w:pPr>
            <w:r>
              <w:rPr>
                <w:rFonts w:ascii="Times New Roman"/>
                <w:b w:val="false"/>
                <w:i w:val="false"/>
                <w:color w:val="000000"/>
                <w:sz w:val="20"/>
              </w:rPr>
              <w:t>
3) жартылай өткізгіш вентильдің күштік тізбегінде сақтандырғыштың жануы;</w:t>
            </w:r>
          </w:p>
          <w:p>
            <w:pPr>
              <w:spacing w:after="20"/>
              <w:ind w:left="20"/>
              <w:jc w:val="both"/>
            </w:pPr>
            <w:r>
              <w:rPr>
                <w:rFonts w:ascii="Times New Roman"/>
                <w:b w:val="false"/>
                <w:i w:val="false"/>
                <w:color w:val="000000"/>
                <w:sz w:val="20"/>
              </w:rPr>
              <w:t>
4) ауа немесе сумен суыту әрекетін тоқтатуы;</w:t>
            </w:r>
          </w:p>
          <w:p>
            <w:pPr>
              <w:spacing w:after="20"/>
              <w:ind w:left="20"/>
              <w:jc w:val="both"/>
            </w:pPr>
            <w:r>
              <w:rPr>
                <w:rFonts w:ascii="Times New Roman"/>
                <w:b w:val="false"/>
                <w:i w:val="false"/>
                <w:color w:val="000000"/>
                <w:sz w:val="20"/>
              </w:rPr>
              <w:t>
5) түрлендіргіш агрегаттың ұзақ жүктемесі;</w:t>
            </w:r>
          </w:p>
          <w:p>
            <w:pPr>
              <w:spacing w:after="20"/>
              <w:ind w:left="20"/>
              <w:jc w:val="both"/>
            </w:pPr>
            <w:r>
              <w:rPr>
                <w:rFonts w:ascii="Times New Roman"/>
                <w:b w:val="false"/>
                <w:i w:val="false"/>
                <w:color w:val="000000"/>
                <w:sz w:val="20"/>
              </w:rPr>
              <w:t>
6) басқарушы импульстердің болмауы;</w:t>
            </w:r>
          </w:p>
          <w:p>
            <w:pPr>
              <w:spacing w:after="20"/>
              <w:ind w:left="20"/>
              <w:jc w:val="both"/>
            </w:pPr>
            <w:r>
              <w:rPr>
                <w:rFonts w:ascii="Times New Roman"/>
                <w:b w:val="false"/>
                <w:i w:val="false"/>
                <w:color w:val="000000"/>
                <w:sz w:val="20"/>
              </w:rPr>
              <w:t>
7) қондырғы оқшаулауының зақымдануы (деңгейінің төмендеуі);</w:t>
            </w:r>
          </w:p>
          <w:p>
            <w:pPr>
              <w:spacing w:after="20"/>
              <w:ind w:left="20"/>
              <w:jc w:val="both"/>
            </w:pPr>
            <w:r>
              <w:rPr>
                <w:rFonts w:ascii="Times New Roman"/>
                <w:b w:val="false"/>
                <w:i w:val="false"/>
                <w:color w:val="000000"/>
                <w:sz w:val="20"/>
              </w:rPr>
              <w:t>
8) түрлендіргіш агрегаттың өзіндік қажеттілігінің оның қалыпты жұмысына кедергі келтіретін басқа құрылғылардағы жұмысының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кОм, 110 В желісінде 10 кОм, 48 В желісінде 5 кОм және 24 В желісінде 3 кОм дейін төмендету кезінде сигналға әрекет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өту жолының енін 2 м-ден кем емес орындау, қалқандарды шкафқа орнату кезінде қашықтықты таңдау машинадан жабық есікке немесе шкаф қабырғасына дейін жүргізілуі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1 метрден астам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электр шамдарын тарату құрылғысының ашық шиналары мен ашық ток өткізгіштердің үстінде орналастыруға жол бермеу, сондай-ақ еденнен қызмет көрсетілетін электр шамдарының айналмалы машиналардың үстінде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т.б.)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 және статикалық электрден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білімді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дейінгі мерзімде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энергия қондырғыларын басқаруды жүзеге асыратын жедел және жедел-жөндеу персоналымен, жедел басшыларымен жұмыс жүргізу:</w:t>
            </w:r>
          </w:p>
          <w:p>
            <w:pPr>
              <w:spacing w:after="20"/>
              <w:ind w:left="20"/>
              <w:jc w:val="both"/>
            </w:pPr>
            <w:r>
              <w:rPr>
                <w:rFonts w:ascii="Times New Roman"/>
                <w:b w:val="false"/>
                <w:i w:val="false"/>
                <w:color w:val="000000"/>
                <w:sz w:val="20"/>
              </w:rPr>
              <w:t>
1) жаңа лауазым бойынша даярлау: оқыту; жұмыс орнында тағылымдама; білімді бастапқы біліктілік тексеру; қайталау;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жөндеу персоналымен жұмыс жүргізу:</w:t>
            </w:r>
          </w:p>
          <w:p>
            <w:pPr>
              <w:spacing w:after="20"/>
              <w:ind w:left="20"/>
              <w:jc w:val="both"/>
            </w:pPr>
            <w:r>
              <w:rPr>
                <w:rFonts w:ascii="Times New Roman"/>
                <w:b w:val="false"/>
                <w:i w:val="false"/>
                <w:color w:val="000000"/>
                <w:sz w:val="20"/>
              </w:rPr>
              <w:t>
1) жаңа лауазым бойынша даярлау: жұмыс өндірісінің қауіпсіз әдістеріне оқыту; жұмыс орнында тағылымдама; білімді бастапқы біліктілік тексеру;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нұсқаулық;</w:t>
            </w:r>
          </w:p>
          <w:p>
            <w:pPr>
              <w:spacing w:after="20"/>
              <w:ind w:left="20"/>
              <w:jc w:val="both"/>
            </w:pPr>
            <w:r>
              <w:rPr>
                <w:rFonts w:ascii="Times New Roman"/>
                <w:b w:val="false"/>
                <w:i w:val="false"/>
                <w:color w:val="000000"/>
                <w:sz w:val="20"/>
              </w:rPr>
              <w:t>
аварияға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және персоналмен жұмыстың басқа ұжымдық түрлері өткізу;</w:t>
            </w:r>
          </w:p>
          <w:p>
            <w:pPr>
              <w:spacing w:after="20"/>
              <w:ind w:left="20"/>
              <w:jc w:val="both"/>
            </w:pPr>
            <w:r>
              <w:rPr>
                <w:rFonts w:ascii="Times New Roman"/>
                <w:b w:val="false"/>
                <w:i w:val="false"/>
                <w:color w:val="000000"/>
                <w:sz w:val="20"/>
              </w:rPr>
              <w:t>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тексеруден өтуден бас тартқан, сондай-ақ білімді біліктілік тексеру кезінде электр қауіпсіздігі бойынша топты расстаумау жағдайында лауазымдық нұсқаулыққа сәйкес қызметкерді еңбек міндеттерін өту орындаудан шеттету.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үш адам бар, төртінші адамнан төмен емес электр қауіпсіздігі бойынша рұқсат тобы бар энергия өндіруші ұйымның біліктілік тексеру жөніндегі орталық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мегаватт (бұдан әрі – МВт) және одан көп әрбір жылу электр станциясында, қуаты 30 МВт және одан көп гидроэлектр станцияларында, оның жұмысының техникалық-экономикалық көрсеткіштерінің электр және жылу жүктемелеріне абсолюттік немесе салыстырмалы есептеудегі тәуелділігін белгілейтін жабдықтың әзірленген энергетикалық сипаттамаларының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босатылған электр және жылу энергиясына отынның бастапқы-номиналды үлестік шығыстарының әзірленген графиктерінің, ал гидроэлектр станцияларында – жіберілген электр энергиясына судың нормативтік үлестік шығыстарының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қабылдауды, сондай-ақ жасырын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жұмысқа қабілеттілігін, оларды пайдалану қауіпсіздігін, бақылау мен басқарудың барлық жүйелерін, оның ішінде автоматты реттеуіштерді, қорғау және блоктау құрылғыларын, сигнал беру құрылғыларын және бақылау-өлшеу аспаптарын кешенді сынамалауға жабдықтардың дайындығын тексере отырып, теңшеуді сынамалы іске қосу кезінде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іске қосу алдында энергия объектісін сенімді және қауіпсіз пайдалану үшін жағдайларды қамтамасыз ету:</w:t>
            </w:r>
          </w:p>
          <w:p>
            <w:pPr>
              <w:spacing w:after="20"/>
              <w:ind w:left="20"/>
              <w:jc w:val="both"/>
            </w:pPr>
            <w:r>
              <w:rPr>
                <w:rFonts w:ascii="Times New Roman"/>
                <w:b w:val="false"/>
                <w:i w:val="false"/>
                <w:color w:val="000000"/>
                <w:sz w:val="20"/>
              </w:rPr>
              <w:t>
1) пайдалану және жөндеу персоналын жинақтау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желілерімен диспетчерлік және технологиялық басқару құралдарын, өрт дабылы мен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ретке келтіру;</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өткен электр станцияларының жабдықтарын 48 сағат ішінде жүктемемен қабылдау-тапсыру сынақтарын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оған қатысты ғимараттары мен құрылыстары бар жабдықтарды пайдалануға қабылдау актісін кешенді сынақтан өткізгеннен және анықталған ақаулар мен кемшіліктер жойылғаннан кейін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киловольт (бұдан әрі – кВ) және одан жоғары кіші станциялар үшін 48 сағат ішінде жүктемемен, жылу желілері үшін 24 сағат ішінде қабылдау-тапсыру сынақтарын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отынды үнемдеу резервтерін, жүргізілетін ұйымдастыру-техникалық іс-шаралардың тиімділігін бағалау үшін техникалық-экономикалық көрсеткіштерді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сенімділігі мен үнемділігін арттыру, отын-энергетикалық ресурстардың ұтымсыз шығыстары мен шығындарын азайту жөніндегі іс-шаралардың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металға бақылау бойынша жоспардың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жылу энергетикалық қондырғылардың металына, сондай-ақ пайдаланылатын жабдықтарды жөндеу кезінде жаңадан орнатылатын тораптар мен бөлшектерге кіріс бақылауын жүргізуін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пайдалану бақылауын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ұйымдармен парктік ресурстан кейін энергия жабдығының негізгі элементтерін (құбырлардың,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паспортта көрсетілген қызмет мерзімдері аяқталғаннан кейін ыдыстарға техникалық диагностикалауды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тоқтатуға әрекет ететін блоктау мен қорғау құрылғыларының ақаулығы кезінде қазандықты іске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температурасы 160 оС.-тан жоғары болған кезде барабанды қазандықтың толтыру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Гидроопрессовка кезінде барабан металл бетінің температура 140о С асатын, қазандықты сумен толтыру үшін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трактында сақталған артық қысым кезінде қатпаған күйден жағу алдында жанарғыларды жағуға дейін 15 минут бұрын қазандықтарды желдетуді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түрлі жылу күйлерінен іске қосу режимдерін сынау нәтижелерінің негізінде жасалған қазандықты іске қосу гафигінің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суық күйден жағу процесінде, күрделі және орташа жөндеуден кейін, бірақ жылына кемінде 1 рет экрандардың, барабандар мен коллекторлардың жылу орнын ауыстыру реперлері бойынша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сатыда және бастапқы және аралық бу қыздырғыштардың әрбір ағынында будың рұқсат етілген температурасын ұстап тұруды қамтамасыз ететін қазандық жұмысы кезінде жылу режимдерін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режимдерді ұстау және кешенді тазартудың механикаландырылған жүйелерін (бу, ауа немесе су аппараттары, импульсті тазарту, дірілді тазарту, ұсақтау құрылғылары) қолдану арқылы қазандық қондырғыларының газ жағынан қыздыру бетін таза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Графиктің немесе өндірістік нұсқаулықтың болуы қыздыру беттерін тазалаудың регламенттелген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қаптауын ақаусыз түрде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дереу тоқтату және ажыратуды орындау талаптарын сақтау:</w:t>
            </w:r>
          </w:p>
          <w:p>
            <w:pPr>
              <w:spacing w:after="20"/>
              <w:ind w:left="20"/>
              <w:jc w:val="both"/>
            </w:pPr>
            <w:r>
              <w:rPr>
                <w:rFonts w:ascii="Times New Roman"/>
                <w:b w:val="false"/>
                <w:i w:val="false"/>
                <w:color w:val="000000"/>
                <w:sz w:val="20"/>
              </w:rPr>
              <w:t>
1) барабандағы судың деңгейінің жол берілмейтін жоғарылауы немесе төмендеуі немесе барабандағы су деңгейін бақылаушы барлық құралдар істен шыққан кезде;</w:t>
            </w:r>
          </w:p>
          <w:p>
            <w:pPr>
              <w:spacing w:after="20"/>
              <w:ind w:left="20"/>
              <w:jc w:val="both"/>
            </w:pPr>
            <w:r>
              <w:rPr>
                <w:rFonts w:ascii="Times New Roman"/>
                <w:b w:val="false"/>
                <w:i w:val="false"/>
                <w:color w:val="000000"/>
                <w:sz w:val="20"/>
              </w:rPr>
              <w:t>
2) қазандықтың күшейтілген қорегіне қарамастан, барабандағы су деңгейі жедел төмендеген кезде;</w:t>
            </w:r>
          </w:p>
          <w:p>
            <w:pPr>
              <w:spacing w:after="20"/>
              <w:ind w:left="20"/>
              <w:jc w:val="both"/>
            </w:pPr>
            <w:r>
              <w:rPr>
                <w:rFonts w:ascii="Times New Roman"/>
                <w:b w:val="false"/>
                <w:i w:val="false"/>
                <w:color w:val="000000"/>
                <w:sz w:val="20"/>
              </w:rPr>
              <w:t>
3) тура ағынды бу және су жылыту қазандықтарының қоректік суының барлық шығыстарын өлшеушілер істен шыққан (егер қоректі реттеуді талап ететін режимнің бұзылуы туындаса) немесе тура ағынды қазандықтың қандай да бір ағымдарының қоректенуі 30 секундтан тоқтаған кезде;</w:t>
            </w:r>
          </w:p>
          <w:p>
            <w:pPr>
              <w:spacing w:after="20"/>
              <w:ind w:left="20"/>
              <w:jc w:val="both"/>
            </w:pPr>
            <w:r>
              <w:rPr>
                <w:rFonts w:ascii="Times New Roman"/>
                <w:b w:val="false"/>
                <w:i w:val="false"/>
                <w:color w:val="000000"/>
                <w:sz w:val="20"/>
              </w:rPr>
              <w:t>
4) барлық қоректік құрылғылар (сорғылар) қызметтері тоқтаған кезде;</w:t>
            </w:r>
          </w:p>
          <w:p>
            <w:pPr>
              <w:spacing w:after="20"/>
              <w:ind w:left="20"/>
              <w:jc w:val="both"/>
            </w:pPr>
            <w:r>
              <w:rPr>
                <w:rFonts w:ascii="Times New Roman"/>
                <w:b w:val="false"/>
                <w:i w:val="false"/>
                <w:color w:val="000000"/>
                <w:sz w:val="20"/>
              </w:rPr>
              <w:t>
5) бу-су трактісіндегі қысым жол берілмейтін артуы кезінде;</w:t>
            </w:r>
          </w:p>
          <w:p>
            <w:pPr>
              <w:spacing w:after="20"/>
              <w:ind w:left="20"/>
              <w:jc w:val="both"/>
            </w:pPr>
            <w:r>
              <w:rPr>
                <w:rFonts w:ascii="Times New Roman"/>
                <w:b w:val="false"/>
                <w:i w:val="false"/>
                <w:color w:val="000000"/>
                <w:sz w:val="20"/>
              </w:rPr>
              <w:t>
6) 50 % артық сақтандыру қақпақшаларының немесе оларды алмастыратын сақтандыру қақпақшаларының қызметтері тоқтаған кезде;</w:t>
            </w:r>
          </w:p>
          <w:p>
            <w:pPr>
              <w:spacing w:after="20"/>
              <w:ind w:left="20"/>
              <w:jc w:val="both"/>
            </w:pPr>
            <w:r>
              <w:rPr>
                <w:rFonts w:ascii="Times New Roman"/>
                <w:b w:val="false"/>
                <w:i w:val="false"/>
                <w:color w:val="000000"/>
                <w:sz w:val="20"/>
              </w:rPr>
              <w:t>
7) тура ағынды қазандық трактісіндегі қысымның орнатылған ысырмаға дейін жол берілмейтін көтерілуі немесе төмендеуі кезінде, су жылыту қазандық трактісіндегі қысымның 10 секундтан артық жол берілмейтін төмендеуі кезінде;</w:t>
            </w:r>
          </w:p>
          <w:p>
            <w:pPr>
              <w:spacing w:after="20"/>
              <w:ind w:left="20"/>
              <w:jc w:val="both"/>
            </w:pPr>
            <w:r>
              <w:rPr>
                <w:rFonts w:ascii="Times New Roman"/>
                <w:b w:val="false"/>
                <w:i w:val="false"/>
                <w:color w:val="000000"/>
                <w:sz w:val="20"/>
              </w:rPr>
              <w:t>
8) бу-су трактісі құбырларының жарылуы немесе қазандықтың негізгі элементтерінде (барабанда, коллекторларда, шығару циклондарда, бу және суды ағызу, сондай-ақ суды ағызу құбырларында) бу желілерінде, қоректендіруші құбыржолдарында және бу-су арматурасында сызаттар, ісінулер байқалған кезде;</w:t>
            </w:r>
          </w:p>
          <w:p>
            <w:pPr>
              <w:spacing w:after="20"/>
              <w:ind w:left="20"/>
              <w:jc w:val="both"/>
            </w:pPr>
            <w:r>
              <w:rPr>
                <w:rFonts w:ascii="Times New Roman"/>
                <w:b w:val="false"/>
                <w:i w:val="false"/>
                <w:color w:val="000000"/>
                <w:sz w:val="20"/>
              </w:rPr>
              <w:t>
9) оттықтағы алауды өшіру кезінде;</w:t>
            </w:r>
          </w:p>
          <w:p>
            <w:pPr>
              <w:spacing w:after="20"/>
              <w:ind w:left="20"/>
              <w:jc w:val="both"/>
            </w:pPr>
            <w:r>
              <w:rPr>
                <w:rFonts w:ascii="Times New Roman"/>
                <w:b w:val="false"/>
                <w:i w:val="false"/>
                <w:color w:val="000000"/>
                <w:sz w:val="20"/>
              </w:rPr>
              <w:t>
10) реттейтін қақпақшалар сыртындағы газ немесе мазут қысымының жол берілмейтін төмендеуі кезінде (қазандықтың осы отынының түрлерінің бірінде жұмыс істеуі кезінде);</w:t>
            </w:r>
          </w:p>
          <w:p>
            <w:pPr>
              <w:spacing w:after="20"/>
              <w:ind w:left="20"/>
              <w:jc w:val="both"/>
            </w:pPr>
            <w:r>
              <w:rPr>
                <w:rFonts w:ascii="Times New Roman"/>
                <w:b w:val="false"/>
                <w:i w:val="false"/>
                <w:color w:val="000000"/>
                <w:sz w:val="20"/>
              </w:rPr>
              <w:t>
11) реттейтін қақпақшалар сыртындағы газ немесе мазут қысымының (оларды бірге жағу кезінде) өндірістік нұсқаулықта белгіленген шектерден бір уақытта төмендеуі кезінде;</w:t>
            </w:r>
          </w:p>
          <w:p>
            <w:pPr>
              <w:spacing w:after="20"/>
              <w:ind w:left="20"/>
              <w:jc w:val="both"/>
            </w:pPr>
            <w:r>
              <w:rPr>
                <w:rFonts w:ascii="Times New Roman"/>
                <w:b w:val="false"/>
                <w:i w:val="false"/>
                <w:color w:val="000000"/>
                <w:sz w:val="20"/>
              </w:rPr>
              <w:t>
12) барлық түтін сорғыштар (күші теңдестірілген қазандықтар үшін) немесе үрлеуші желдеткіштердің не барлық регенеративтік ауа жылытқыштардың ажырауы кезінде;</w:t>
            </w:r>
          </w:p>
          <w:p>
            <w:pPr>
              <w:spacing w:after="20"/>
              <w:ind w:left="20"/>
              <w:jc w:val="both"/>
            </w:pPr>
            <w:r>
              <w:rPr>
                <w:rFonts w:ascii="Times New Roman"/>
                <w:b w:val="false"/>
                <w:i w:val="false"/>
                <w:color w:val="000000"/>
                <w:sz w:val="20"/>
              </w:rPr>
              <w:t>
13) оттықта жарылыс болған, газ құбырлары мен күл ұстайтын құрылғыда өрт шыққан немесе жарылыс болған, қазандық қаңқасының немесе бағаналарының тасымалдаушы аралықтары қызған, сондай-ақ персоналға немесе жабдықтарға қауіп төндіретін басқа да зақымданулар кезінде;</w:t>
            </w:r>
          </w:p>
          <w:p>
            <w:pPr>
              <w:spacing w:after="20"/>
              <w:ind w:left="20"/>
              <w:jc w:val="both"/>
            </w:pPr>
            <w:r>
              <w:rPr>
                <w:rFonts w:ascii="Times New Roman"/>
                <w:b w:val="false"/>
                <w:i w:val="false"/>
                <w:color w:val="000000"/>
                <w:sz w:val="20"/>
              </w:rPr>
              <w:t>
14) аралық бу жылыту арқылы бу шығыны азайған кезде;</w:t>
            </w:r>
          </w:p>
          <w:p>
            <w:pPr>
              <w:spacing w:after="20"/>
              <w:ind w:left="20"/>
              <w:jc w:val="both"/>
            </w:pPr>
            <w:r>
              <w:rPr>
                <w:rFonts w:ascii="Times New Roman"/>
                <w:b w:val="false"/>
                <w:i w:val="false"/>
                <w:color w:val="000000"/>
                <w:sz w:val="20"/>
              </w:rPr>
              <w:t>
15) су жылыту қазандығы арқылы су шығыны ең төменгі жол берілетіннен 10 секундтан артық төмендеуінде;</w:t>
            </w:r>
          </w:p>
          <w:p>
            <w:pPr>
              <w:spacing w:after="20"/>
              <w:ind w:left="20"/>
              <w:jc w:val="both"/>
            </w:pPr>
            <w:r>
              <w:rPr>
                <w:rFonts w:ascii="Times New Roman"/>
                <w:b w:val="false"/>
                <w:i w:val="false"/>
                <w:color w:val="000000"/>
                <w:sz w:val="20"/>
              </w:rPr>
              <w:t>
16) су жылыту қазандығынан шығардағы су температурасының жол берілетіннен артық көтерілуі кезінде;</w:t>
            </w:r>
          </w:p>
          <w:p>
            <w:pPr>
              <w:spacing w:after="20"/>
              <w:ind w:left="20"/>
              <w:jc w:val="both"/>
            </w:pPr>
            <w:r>
              <w:rPr>
                <w:rFonts w:ascii="Times New Roman"/>
                <w:b w:val="false"/>
                <w:i w:val="false"/>
                <w:color w:val="000000"/>
                <w:sz w:val="20"/>
              </w:rPr>
              <w:t>
17) персоналға, жабдыққа немесе қазандықты қорғау схемасына кіретін ажыратушы арматураны қашықтықтан басқару тізбегіне қауіп төндіретін өрт кезінде;</w:t>
            </w:r>
          </w:p>
          <w:p>
            <w:pPr>
              <w:spacing w:after="20"/>
              <w:ind w:left="20"/>
              <w:jc w:val="both"/>
            </w:pPr>
            <w:r>
              <w:rPr>
                <w:rFonts w:ascii="Times New Roman"/>
                <w:b w:val="false"/>
                <w:i w:val="false"/>
                <w:color w:val="000000"/>
                <w:sz w:val="20"/>
              </w:rPr>
              <w:t>
18) қашықтықтан және автоматтандырылған басқару құрылғыларында немесе барлық бақылау-өлшеу құралдарында кернеудің жоғалуы кезінде;</w:t>
            </w:r>
          </w:p>
          <w:p>
            <w:pPr>
              <w:spacing w:after="20"/>
              <w:ind w:left="20"/>
              <w:jc w:val="both"/>
            </w:pPr>
            <w:r>
              <w:rPr>
                <w:rFonts w:ascii="Times New Roman"/>
                <w:b w:val="false"/>
                <w:i w:val="false"/>
                <w:color w:val="000000"/>
                <w:sz w:val="20"/>
              </w:rPr>
              <w:t>
19) қазандық аясында мазут құбырларының немесе газ құбырларының жарылуы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 иелігінде немесе басқаруындағы жүйелік оператордың жедел қызметкерлерінің хабарлауымен электростанцияның техникалық басшысының өкімімен, қазанның тоқтатылуының орындалуы:</w:t>
            </w:r>
          </w:p>
          <w:p>
            <w:pPr>
              <w:spacing w:after="20"/>
              <w:ind w:left="20"/>
              <w:jc w:val="both"/>
            </w:pPr>
            <w:r>
              <w:rPr>
                <w:rFonts w:ascii="Times New Roman"/>
                <w:b w:val="false"/>
                <w:i w:val="false"/>
                <w:color w:val="000000"/>
                <w:sz w:val="20"/>
              </w:rPr>
              <w:t>
1) жылытқыштың беткі, қазандықтың бу және су ағатын, сондай-ақ су ағатын құбырларында, бу құбырларында, коллекторларда, қоректендіруші құбыр жолдарында қаяулар, сондай-ақ арматурада, ермекті және жаншыл қақтаумен бірікпелерде ақпалар мен булану байқалған кезде;</w:t>
            </w:r>
          </w:p>
          <w:p>
            <w:pPr>
              <w:spacing w:after="20"/>
              <w:ind w:left="20"/>
              <w:jc w:val="both"/>
            </w:pPr>
            <w:r>
              <w:rPr>
                <w:rFonts w:ascii="Times New Roman"/>
                <w:b w:val="false"/>
                <w:i w:val="false"/>
                <w:color w:val="000000"/>
                <w:sz w:val="20"/>
              </w:rPr>
              <w:t>
2) қазандықтың беткі металы температурасының жол берілмейтін артуы кезінде, егер температураны қазандықтың жұмыс режимін өзгерте отырып төмендетуге болмаса;</w:t>
            </w:r>
          </w:p>
          <w:p>
            <w:pPr>
              <w:spacing w:after="20"/>
              <w:ind w:left="20"/>
              <w:jc w:val="both"/>
            </w:pPr>
            <w:r>
              <w:rPr>
                <w:rFonts w:ascii="Times New Roman"/>
                <w:b w:val="false"/>
                <w:i w:val="false"/>
                <w:color w:val="000000"/>
                <w:sz w:val="20"/>
              </w:rPr>
              <w:t>
3) қазандық барабанында су деңгейін қашықтықтан көрсеткіштердің барлығы істен шыққан кезде;</w:t>
            </w:r>
          </w:p>
          <w:p>
            <w:pPr>
              <w:spacing w:after="20"/>
              <w:ind w:left="20"/>
              <w:jc w:val="both"/>
            </w:pPr>
            <w:r>
              <w:rPr>
                <w:rFonts w:ascii="Times New Roman"/>
                <w:b w:val="false"/>
                <w:i w:val="false"/>
                <w:color w:val="000000"/>
                <w:sz w:val="20"/>
              </w:rPr>
              <w:t>
4) белгіленген нормалармен салыстырғанда қоректік су сапасының тез арада төмендеуі кезінде;</w:t>
            </w:r>
          </w:p>
          <w:p>
            <w:pPr>
              <w:spacing w:after="20"/>
              <w:ind w:left="20"/>
              <w:jc w:val="both"/>
            </w:pPr>
            <w:r>
              <w:rPr>
                <w:rFonts w:ascii="Times New Roman"/>
                <w:b w:val="false"/>
                <w:i w:val="false"/>
                <w:color w:val="000000"/>
                <w:sz w:val="20"/>
              </w:rPr>
              <w:t>
5) тозаңды көмір қазандықтарында күл ұстау қондырғылар жұмысы тоқтаған кезде;</w:t>
            </w:r>
          </w:p>
          <w:p>
            <w:pPr>
              <w:spacing w:after="20"/>
              <w:ind w:left="20"/>
              <w:jc w:val="both"/>
            </w:pPr>
            <w:r>
              <w:rPr>
                <w:rFonts w:ascii="Times New Roman"/>
                <w:b w:val="false"/>
                <w:i w:val="false"/>
                <w:color w:val="000000"/>
                <w:sz w:val="20"/>
              </w:rPr>
              <w:t>
6) қашықтықтан және автоматты басқарудың жекелеген қорғаулардың немесе құрылғылардың және бақылау-өлшеу құралдарының жарамсыздығы кезінде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автоматты реттеу жүйесінің мынадай талаптарға сәйкестігі болуы:</w:t>
            </w:r>
          </w:p>
          <w:p>
            <w:pPr>
              <w:spacing w:after="20"/>
              <w:ind w:left="20"/>
              <w:jc w:val="both"/>
            </w:pPr>
            <w:r>
              <w:rPr>
                <w:rFonts w:ascii="Times New Roman"/>
                <w:b w:val="false"/>
                <w:i w:val="false"/>
                <w:color w:val="000000"/>
                <w:sz w:val="20"/>
              </w:rPr>
              <w:t>
1) берілген электр және жылу жүктемелерін тұрақты ұстау және олардың бірқалыпты өзгеру мүмкіндігін қамтамасыз ету;</w:t>
            </w:r>
          </w:p>
          <w:p>
            <w:pPr>
              <w:spacing w:after="20"/>
              <w:ind w:left="20"/>
              <w:jc w:val="both"/>
            </w:pPr>
            <w:r>
              <w:rPr>
                <w:rFonts w:ascii="Times New Roman"/>
                <w:b w:val="false"/>
                <w:i w:val="false"/>
                <w:color w:val="000000"/>
                <w:sz w:val="20"/>
              </w:rPr>
              <w:t>
2) бос жүрісте турбина роторының айналу жиілігін тұрақты ұстап тұру және будың номиналды және іске қосу параметрлері кезінде оны бірқалыпты өзгерту (турбинаны басқару механизмінің жұмыс диапазоны шегінде);</w:t>
            </w:r>
          </w:p>
          <w:p>
            <w:pPr>
              <w:spacing w:after="20"/>
              <w:ind w:left="20"/>
              <w:jc w:val="both"/>
            </w:pPr>
            <w:r>
              <w:rPr>
                <w:rFonts w:ascii="Times New Roman"/>
                <w:b w:val="false"/>
                <w:i w:val="false"/>
                <w:color w:val="000000"/>
                <w:sz w:val="20"/>
              </w:rPr>
              <w:t>
3) турбина роторының айналу жиілігін оның номиналды параметрлері мен турбинаның төмен қысымының бөлігіне будың ең жоғары өткізулері кезінде будың ең жоғары шығынына сәйкес келетін электр жүктемесінің нөліне дейін (оның ішінде генераторды желіден ажырату кезінде) жылдам түсіру кезінде қауіпсіздік автоматының іске қосылуын теңшеу деңгейінен төмен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айналу жиілігін арттыру жолымен айналу жиілігін (оның барлық элементтерін қоса алғанда) арттырудан қорғау жүйесіне сынақ жүргізу талаптарын сақтау:</w:t>
            </w:r>
          </w:p>
          <w:p>
            <w:pPr>
              <w:spacing w:after="20"/>
              <w:ind w:left="20"/>
              <w:jc w:val="both"/>
            </w:pPr>
            <w:r>
              <w:rPr>
                <w:rFonts w:ascii="Times New Roman"/>
                <w:b w:val="false"/>
                <w:i w:val="false"/>
                <w:color w:val="000000"/>
                <w:sz w:val="20"/>
              </w:rPr>
              <w:t>
1) турбинаны монтаждаудан кейін;</w:t>
            </w:r>
          </w:p>
          <w:p>
            <w:pPr>
              <w:spacing w:after="20"/>
              <w:ind w:left="20"/>
              <w:jc w:val="both"/>
            </w:pPr>
            <w:r>
              <w:rPr>
                <w:rFonts w:ascii="Times New Roman"/>
                <w:b w:val="false"/>
                <w:i w:val="false"/>
                <w:color w:val="000000"/>
                <w:sz w:val="20"/>
              </w:rPr>
              <w:t>
2) турбинаны күрделі жөндеуден кейін;</w:t>
            </w:r>
          </w:p>
          <w:p>
            <w:pPr>
              <w:spacing w:after="20"/>
              <w:ind w:left="20"/>
              <w:jc w:val="both"/>
            </w:pPr>
            <w:r>
              <w:rPr>
                <w:rFonts w:ascii="Times New Roman"/>
                <w:b w:val="false"/>
                <w:i w:val="false"/>
                <w:color w:val="000000"/>
                <w:sz w:val="20"/>
              </w:rPr>
              <w:t>
3) генераторды желіден ажырата отырып, жүктемені реттеу жүйесін сынау алдында;</w:t>
            </w:r>
          </w:p>
          <w:p>
            <w:pPr>
              <w:spacing w:after="20"/>
              <w:ind w:left="20"/>
              <w:jc w:val="both"/>
            </w:pPr>
            <w:r>
              <w:rPr>
                <w:rFonts w:ascii="Times New Roman"/>
                <w:b w:val="false"/>
                <w:i w:val="false"/>
                <w:color w:val="000000"/>
                <w:sz w:val="20"/>
              </w:rPr>
              <w:t>
4) қауіпсіздік автоматын бөлшектеуден кейін;</w:t>
            </w:r>
          </w:p>
          <w:p>
            <w:pPr>
              <w:spacing w:after="20"/>
              <w:ind w:left="20"/>
              <w:jc w:val="both"/>
            </w:pPr>
            <w:r>
              <w:rPr>
                <w:rFonts w:ascii="Times New Roman"/>
                <w:b w:val="false"/>
                <w:i w:val="false"/>
                <w:color w:val="000000"/>
                <w:sz w:val="20"/>
              </w:rPr>
              <w:t>
5) турбинаның ұзақ уақыт (30 тәуліктен артық) тұруынан кейін;</w:t>
            </w:r>
          </w:p>
          <w:p>
            <w:pPr>
              <w:spacing w:after="20"/>
              <w:ind w:left="20"/>
              <w:jc w:val="both"/>
            </w:pPr>
            <w:r>
              <w:rPr>
                <w:rFonts w:ascii="Times New Roman"/>
                <w:b w:val="false"/>
                <w:i w:val="false"/>
                <w:color w:val="000000"/>
                <w:sz w:val="20"/>
              </w:rPr>
              <w:t>
6) реттеу жүйесін немесе оның жекелеген тораптарын бөлшектеуден кейін;</w:t>
            </w:r>
          </w:p>
          <w:p>
            <w:pPr>
              <w:spacing w:after="20"/>
              <w:ind w:left="20"/>
              <w:jc w:val="both"/>
            </w:pPr>
            <w:r>
              <w:rPr>
                <w:rFonts w:ascii="Times New Roman"/>
                <w:b w:val="false"/>
                <w:i w:val="false"/>
                <w:color w:val="000000"/>
                <w:sz w:val="20"/>
              </w:rPr>
              <w:t>
7) жоспарлы тексеру кезінде (4 айда 1 реттен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монтаждаудан кейін, айналу жиілігін арттыру қауіпсіздік автоматын сынау алдында, турбинаны күрделі жөндеуге тоқтату алдында, одан кейін іске қосу кезінде, бірақ жылына кемінде 1 рет клапандардың тығыздығын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клапандар тығыздығының төмендеу белгілері анықталған кезде (турбинаны іске қосу немесе тоқтату кезінде) тығыздыққа кезектен тыс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қосу алдында және турбинаны тоқтату кезінде, ал қалыпты жұмыс кезінде электр станциясының техникалық басшысы белгілеген график бойынша мезгіл-мезгіл, бірақ 4 айда кемінде 1 рет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іске қосуды болдырмау:</w:t>
            </w:r>
          </w:p>
          <w:p>
            <w:pPr>
              <w:spacing w:after="20"/>
              <w:ind w:left="20"/>
              <w:jc w:val="both"/>
            </w:pPr>
            <w:r>
              <w:rPr>
                <w:rFonts w:ascii="Times New Roman"/>
                <w:b w:val="false"/>
                <w:i w:val="false"/>
                <w:color w:val="000000"/>
                <w:sz w:val="20"/>
              </w:rPr>
              <w:t>
1) турбинаның жылу және механикалық жай-күйі көрсеткіш жол берілмейтін мәндерден ауытқыған кезде;</w:t>
            </w:r>
          </w:p>
          <w:p>
            <w:pPr>
              <w:spacing w:after="20"/>
              <w:ind w:left="20"/>
              <w:jc w:val="both"/>
            </w:pPr>
            <w:r>
              <w:rPr>
                <w:rFonts w:ascii="Times New Roman"/>
                <w:b w:val="false"/>
                <w:i w:val="false"/>
                <w:color w:val="000000"/>
                <w:sz w:val="20"/>
              </w:rPr>
              <w:t>
2) турбина тоқтауына әсерін тигізетін қорғаудың қандай да біреуінің жарамсыздығы кезінде;</w:t>
            </w:r>
          </w:p>
          <w:p>
            <w:pPr>
              <w:spacing w:after="20"/>
              <w:ind w:left="20"/>
              <w:jc w:val="both"/>
            </w:pPr>
            <w:r>
              <w:rPr>
                <w:rFonts w:ascii="Times New Roman"/>
                <w:b w:val="false"/>
                <w:i w:val="false"/>
                <w:color w:val="000000"/>
                <w:sz w:val="20"/>
              </w:rPr>
              <w:t>
3) турбина екпініне алып келуі мүмкін реттеу бу тарату жүйелерінің ақаулары анықталған кезде;</w:t>
            </w:r>
          </w:p>
          <w:p>
            <w:pPr>
              <w:spacing w:after="20"/>
              <w:ind w:left="20"/>
              <w:jc w:val="both"/>
            </w:pPr>
            <w:r>
              <w:rPr>
                <w:rFonts w:ascii="Times New Roman"/>
                <w:b w:val="false"/>
                <w:i w:val="false"/>
                <w:color w:val="000000"/>
                <w:sz w:val="20"/>
              </w:rPr>
              <w:t>
4) майлау, реттеу, генератор мен олардың РАҚ құрылғыларын тығыздаудың май сорғыларының бірінің жарамсыздығы;</w:t>
            </w:r>
          </w:p>
          <w:p>
            <w:pPr>
              <w:spacing w:after="20"/>
              <w:ind w:left="20"/>
              <w:jc w:val="both"/>
            </w:pPr>
            <w:r>
              <w:rPr>
                <w:rFonts w:ascii="Times New Roman"/>
                <w:b w:val="false"/>
                <w:i w:val="false"/>
                <w:color w:val="000000"/>
                <w:sz w:val="20"/>
              </w:rPr>
              <w:t>
5) пайдаланушылар майға нормасынан май сапасының ауытқуы өндеуші зауыт белгілеген шегінен төмен май температурасының төмендеуі кезінде;</w:t>
            </w:r>
          </w:p>
          <w:p>
            <w:pPr>
              <w:spacing w:after="20"/>
              <w:ind w:left="20"/>
              <w:jc w:val="both"/>
            </w:pPr>
            <w:r>
              <w:rPr>
                <w:rFonts w:ascii="Times New Roman"/>
                <w:b w:val="false"/>
                <w:i w:val="false"/>
                <w:color w:val="000000"/>
                <w:sz w:val="20"/>
              </w:rPr>
              <w:t>
6) химиялық құрамы бойынша нормалардан жаңа бу сапасынан ауытқуы кезінде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жылытқышты пайдалануға:</w:t>
            </w:r>
          </w:p>
          <w:p>
            <w:pPr>
              <w:spacing w:after="20"/>
              <w:ind w:left="20"/>
              <w:jc w:val="both"/>
            </w:pPr>
            <w:r>
              <w:rPr>
                <w:rFonts w:ascii="Times New Roman"/>
                <w:b w:val="false"/>
                <w:i w:val="false"/>
                <w:color w:val="000000"/>
                <w:sz w:val="20"/>
              </w:rPr>
              <w:t>
1) оның қорғау элементтерінің болмауы немесе жарамсыздығы;</w:t>
            </w:r>
          </w:p>
          <w:p>
            <w:pPr>
              <w:spacing w:after="20"/>
              <w:ind w:left="20"/>
              <w:jc w:val="both"/>
            </w:pPr>
            <w:r>
              <w:rPr>
                <w:rFonts w:ascii="Times New Roman"/>
                <w:b w:val="false"/>
                <w:i w:val="false"/>
                <w:color w:val="000000"/>
                <w:sz w:val="20"/>
              </w:rPr>
              <w:t>
2) деңгейді реттейтін қалпақшаның жарамсыздығы кезінде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энергиямен жабдықтаушы ұйымнан хабарлама алған күннен кейінгі 3 (үш) жұмыс күнінен кешіктірмей жүзеге асыру талаптарын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пломбалау өндірісіның тааптарын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актісін ресімдеу;</w:t>
            </w:r>
          </w:p>
          <w:p>
            <w:pPr>
              <w:spacing w:after="20"/>
              <w:ind w:left="20"/>
              <w:jc w:val="both"/>
            </w:pPr>
            <w:r>
              <w:rPr>
                <w:rFonts w:ascii="Times New Roman"/>
                <w:b w:val="false"/>
                <w:i w:val="false"/>
                <w:color w:val="000000"/>
                <w:sz w:val="20"/>
              </w:rPr>
              <w:t>
энергиямен жабдықтаушы ұйымға электр энергиясын коммерциялық есепке алу жүйесін қабылдау актісінің көшірмесін жіберу;</w:t>
            </w:r>
          </w:p>
          <w:p>
            <w:pPr>
              <w:spacing w:after="20"/>
              <w:ind w:left="20"/>
              <w:jc w:val="both"/>
            </w:pPr>
            <w:r>
              <w:rPr>
                <w:rFonts w:ascii="Times New Roman"/>
                <w:b w:val="false"/>
                <w:i w:val="false"/>
                <w:color w:val="000000"/>
                <w:sz w:val="20"/>
              </w:rPr>
              <w:t>
тұтынушының электр қондырғыларына кернеу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өндірістік ғимараттары мен құрылыстарын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 мен арматураны сыртқы тексерудің бекітілген графигінің болуы – жылына кемінде 1 рет, ал қазандық бөлімшесінің шегінде – тоқсанына кемінде 1 рет және арматураны іріктеп тексеру – 4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резервтік сорғыларды қосудың автоматты құрылғыларының іске қосылуын тексерудің бекітілген графигінің болуы, бірақ тоқсанына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аумағында орналасқан жерасты газ құбырларының трассасын айналып өтудің бекітілген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шаң дайындау қондырғыларында өлшеуаспаптарын, реттегіштерді, сигнал беру, қорғаныс және бұғаттау құрылғыларын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әртүрлі жылу жағдайларынан жарықтандыру кезінде қазандықты іске қосу графигін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дұрыс күйде қаптауын ұстау талаптарын сақтау. Айналадағы ауаның температурасы 25 0C болған кезде қаптау бетіндегі температура 45 0C-тан жоғары деңгейде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майлау, реттеу және тығыздау жүйесінің желілерінде орнатылатын бекіту арматурасының жұмыс жағдайында пломбалауды жүргізу, оны қате ауыстырып қосу жабдықтың тоқтауына немесе бүлінуіне әкелуі мүмкіндігін болдырмауға.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 сондай-ақ автоматты резервтегі сорғы агрегаттарын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сорғылардың, сондай-ақ басқа да сорғы агрегаттарының автоматты қосылуына, бірақ айына 1 реттен кем емес мерзімді тексеру жүргізу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мен газ турбина қондырғылар (бұдан әрі - ГТҚ) компрессорларының ағын бөлігінің мұздануына қарсы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тоқтатқыш және реттеуші отын клапандарының абсолютті тығыздығын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салқындатқыштарға дейін және одан кейін май құбырларында орнатылған ысырмалар мен клапандардың маховиктерінің жұмыс жағдайында резервтегі және авариялық май сорғыштардың сору және қысым желілерінде және ГТҚ май бактарынан майды апаттық құю желілерінде, шығарылатын сүзгілерге дейін және одан кейін, генератор білігінің тығыздау схемасында пломбалауды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ағынды қазандықтардың бу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қоспалары – 5 мкг/дм3 артық емес;</w:t>
            </w:r>
          </w:p>
          <w:p>
            <w:pPr>
              <w:spacing w:after="20"/>
              <w:ind w:left="20"/>
              <w:jc w:val="both"/>
            </w:pPr>
            <w:r>
              <w:rPr>
                <w:rFonts w:ascii="Times New Roman"/>
                <w:b w:val="false"/>
                <w:i w:val="false"/>
                <w:color w:val="000000"/>
                <w:sz w:val="20"/>
              </w:rPr>
              <w:t>
- Кремний қышқылы – 15 мкг/дм3 артық емес;</w:t>
            </w:r>
          </w:p>
          <w:p>
            <w:pPr>
              <w:spacing w:after="20"/>
              <w:ind w:left="20"/>
              <w:jc w:val="both"/>
            </w:pPr>
            <w:r>
              <w:rPr>
                <w:rFonts w:ascii="Times New Roman"/>
                <w:b w:val="false"/>
                <w:i w:val="false"/>
                <w:color w:val="000000"/>
                <w:sz w:val="20"/>
              </w:rPr>
              <w:t>
- Меншікті электр өткізгіштігі – 0,3 мкСм/см артық емес;</w:t>
            </w:r>
          </w:p>
          <w:p>
            <w:pPr>
              <w:spacing w:after="20"/>
              <w:ind w:left="20"/>
              <w:jc w:val="both"/>
            </w:pPr>
            <w:r>
              <w:rPr>
                <w:rFonts w:ascii="Times New Roman"/>
                <w:b w:val="false"/>
                <w:i w:val="false"/>
                <w:color w:val="000000"/>
                <w:sz w:val="20"/>
              </w:rPr>
              <w:t>
- рН –7,5 ... кем емес;</w:t>
            </w:r>
          </w:p>
          <w:p>
            <w:pPr>
              <w:spacing w:after="20"/>
              <w:ind w:left="20"/>
              <w:jc w:val="both"/>
            </w:pPr>
            <w:r>
              <w:rPr>
                <w:rFonts w:ascii="Times New Roman"/>
                <w:b w:val="false"/>
                <w:i w:val="false"/>
                <w:color w:val="000000"/>
                <w:sz w:val="20"/>
              </w:rPr>
              <w:t>
Бейтарап-оттегі сулы-химиялық режимде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ағынды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 0,2 мкг-экв/дм3 артық емес;</w:t>
            </w:r>
          </w:p>
          <w:p>
            <w:pPr>
              <w:spacing w:after="20"/>
              <w:ind w:left="20"/>
              <w:jc w:val="both"/>
            </w:pPr>
            <w:r>
              <w:rPr>
                <w:rFonts w:ascii="Times New Roman"/>
                <w:b w:val="false"/>
                <w:i w:val="false"/>
                <w:color w:val="000000"/>
                <w:sz w:val="20"/>
              </w:rPr>
              <w:t>
- натрий қоспалары – 5 мкг/дм3 артық емес;</w:t>
            </w:r>
          </w:p>
          <w:p>
            <w:pPr>
              <w:spacing w:after="20"/>
              <w:ind w:left="20"/>
              <w:jc w:val="both"/>
            </w:pPr>
            <w:r>
              <w:rPr>
                <w:rFonts w:ascii="Times New Roman"/>
                <w:b w:val="false"/>
                <w:i w:val="false"/>
                <w:color w:val="000000"/>
                <w:sz w:val="20"/>
              </w:rPr>
              <w:t>
- кремний қышқылы – 15 мкг/дм3 артық емес;</w:t>
            </w:r>
          </w:p>
          <w:p>
            <w:pPr>
              <w:spacing w:after="20"/>
              <w:ind w:left="20"/>
              <w:jc w:val="both"/>
            </w:pPr>
            <w:r>
              <w:rPr>
                <w:rFonts w:ascii="Times New Roman"/>
                <w:b w:val="false"/>
                <w:i w:val="false"/>
                <w:color w:val="000000"/>
                <w:sz w:val="20"/>
              </w:rPr>
              <w:t>
- темір қосылыстары-10 мкг/дм3 артық емес;</w:t>
            </w:r>
          </w:p>
          <w:p>
            <w:pPr>
              <w:spacing w:after="20"/>
              <w:ind w:left="20"/>
              <w:jc w:val="both"/>
            </w:pPr>
            <w:r>
              <w:rPr>
                <w:rFonts w:ascii="Times New Roman"/>
                <w:b w:val="false"/>
                <w:i w:val="false"/>
                <w:color w:val="000000"/>
                <w:sz w:val="20"/>
              </w:rPr>
              <w:t>
- оттегі режимі кезінде ерітілген оттегі 100-400 мкг/дм3;</w:t>
            </w:r>
          </w:p>
          <w:p>
            <w:pPr>
              <w:spacing w:after="20"/>
              <w:ind w:left="20"/>
              <w:jc w:val="both"/>
            </w:pPr>
            <w:r>
              <w:rPr>
                <w:rFonts w:ascii="Times New Roman"/>
                <w:b w:val="false"/>
                <w:i w:val="false"/>
                <w:color w:val="000000"/>
                <w:sz w:val="20"/>
              </w:rPr>
              <w:t>
- меншікті электр өткізгіштігі-0,3 мкСм/см артық емес;</w:t>
            </w:r>
          </w:p>
          <w:p>
            <w:pPr>
              <w:spacing w:after="20"/>
              <w:ind w:left="20"/>
              <w:jc w:val="both"/>
            </w:pPr>
            <w:r>
              <w:rPr>
                <w:rFonts w:ascii="Times New Roman"/>
                <w:b w:val="false"/>
                <w:i w:val="false"/>
                <w:color w:val="000000"/>
                <w:sz w:val="20"/>
              </w:rPr>
              <w:t>
- деаэратор алдындағы судағы мыстың қосылыстары- 5 мкг/дм3 артық емес;</w:t>
            </w:r>
          </w:p>
          <w:p>
            <w:pPr>
              <w:spacing w:after="20"/>
              <w:ind w:left="20"/>
              <w:jc w:val="both"/>
            </w:pPr>
            <w:r>
              <w:rPr>
                <w:rFonts w:ascii="Times New Roman"/>
                <w:b w:val="false"/>
                <w:i w:val="false"/>
                <w:color w:val="000000"/>
                <w:sz w:val="20"/>
              </w:rPr>
              <w:t>
- деаэратордан кейін судағы ерітілген оттегі – 10 мкг/ дм3 артық емес;</w:t>
            </w:r>
          </w:p>
          <w:p>
            <w:pPr>
              <w:spacing w:after="20"/>
              <w:ind w:left="20"/>
              <w:jc w:val="both"/>
            </w:pPr>
            <w:r>
              <w:rPr>
                <w:rFonts w:ascii="Times New Roman"/>
                <w:b w:val="false"/>
                <w:i w:val="false"/>
                <w:color w:val="000000"/>
                <w:sz w:val="20"/>
              </w:rPr>
              <w:t>
- режим кезіндегі рН мәндері:</w:t>
            </w:r>
          </w:p>
          <w:p>
            <w:pPr>
              <w:spacing w:after="20"/>
              <w:ind w:left="20"/>
              <w:jc w:val="both"/>
            </w:pPr>
            <w:r>
              <w:rPr>
                <w:rFonts w:ascii="Times New Roman"/>
                <w:b w:val="false"/>
                <w:i w:val="false"/>
                <w:color w:val="000000"/>
                <w:sz w:val="20"/>
              </w:rPr>
              <w:t>
гидразин-аммиакты – 9,1+0,1</w:t>
            </w:r>
          </w:p>
          <w:p>
            <w:pPr>
              <w:spacing w:after="20"/>
              <w:ind w:left="20"/>
              <w:jc w:val="both"/>
            </w:pPr>
            <w:r>
              <w:rPr>
                <w:rFonts w:ascii="Times New Roman"/>
                <w:b w:val="false"/>
                <w:i w:val="false"/>
                <w:color w:val="000000"/>
                <w:sz w:val="20"/>
              </w:rPr>
              <w:t>
гидразин-7,7+0,2</w:t>
            </w:r>
          </w:p>
          <w:p>
            <w:pPr>
              <w:spacing w:after="20"/>
              <w:ind w:left="20"/>
              <w:jc w:val="both"/>
            </w:pPr>
            <w:r>
              <w:rPr>
                <w:rFonts w:ascii="Times New Roman"/>
                <w:b w:val="false"/>
                <w:i w:val="false"/>
                <w:color w:val="000000"/>
                <w:sz w:val="20"/>
              </w:rPr>
              <w:t>
оттегі-аммиак-8,0+0,5</w:t>
            </w:r>
          </w:p>
          <w:p>
            <w:pPr>
              <w:spacing w:after="20"/>
              <w:ind w:left="20"/>
              <w:jc w:val="both"/>
            </w:pPr>
            <w:r>
              <w:rPr>
                <w:rFonts w:ascii="Times New Roman"/>
                <w:b w:val="false"/>
                <w:i w:val="false"/>
                <w:color w:val="000000"/>
                <w:sz w:val="20"/>
              </w:rPr>
              <w:t>
бейтарап-оттегі – 7,0+0,5</w:t>
            </w:r>
          </w:p>
          <w:p>
            <w:pPr>
              <w:spacing w:after="20"/>
              <w:ind w:left="20"/>
              <w:jc w:val="both"/>
            </w:pPr>
            <w:r>
              <w:rPr>
                <w:rFonts w:ascii="Times New Roman"/>
                <w:b w:val="false"/>
                <w:i w:val="false"/>
                <w:color w:val="000000"/>
                <w:sz w:val="20"/>
              </w:rPr>
              <w:t>
- гидразин, мкг/дм3, режим кезінде:</w:t>
            </w:r>
          </w:p>
          <w:p>
            <w:pPr>
              <w:spacing w:after="20"/>
              <w:ind w:left="20"/>
              <w:jc w:val="both"/>
            </w:pPr>
            <w:r>
              <w:rPr>
                <w:rFonts w:ascii="Times New Roman"/>
                <w:b w:val="false"/>
                <w:i w:val="false"/>
                <w:color w:val="000000"/>
                <w:sz w:val="20"/>
              </w:rPr>
              <w:t>
гидразин-аммиакты – 20-60</w:t>
            </w:r>
          </w:p>
          <w:p>
            <w:pPr>
              <w:spacing w:after="20"/>
              <w:ind w:left="20"/>
              <w:jc w:val="both"/>
            </w:pPr>
            <w:r>
              <w:rPr>
                <w:rFonts w:ascii="Times New Roman"/>
                <w:b w:val="false"/>
                <w:i w:val="false"/>
                <w:color w:val="000000"/>
                <w:sz w:val="20"/>
              </w:rPr>
              <w:t>
гидразин – 80-100</w:t>
            </w:r>
          </w:p>
          <w:p>
            <w:pPr>
              <w:spacing w:after="20"/>
              <w:ind w:left="20"/>
              <w:jc w:val="both"/>
            </w:pPr>
            <w:r>
              <w:rPr>
                <w:rFonts w:ascii="Times New Roman"/>
                <w:b w:val="false"/>
                <w:i w:val="false"/>
                <w:color w:val="000000"/>
                <w:sz w:val="20"/>
              </w:rPr>
              <w:t>
іске қосу және тоқтату - 3000</w:t>
            </w:r>
          </w:p>
          <w:p>
            <w:pPr>
              <w:spacing w:after="20"/>
              <w:ind w:left="20"/>
              <w:jc w:val="both"/>
            </w:pPr>
            <w:r>
              <w:rPr>
                <w:rFonts w:ascii="Times New Roman"/>
                <w:b w:val="false"/>
                <w:i w:val="false"/>
                <w:color w:val="000000"/>
                <w:sz w:val="20"/>
              </w:rPr>
              <w:t>
- мұнай өнімдерінің құрамы (конденсат тазалағанға дейін) – 0,1 мкг/дм3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қосылыстарының құрамы, мкг/дм3, артық емес:</w:t>
            </w:r>
          </w:p>
          <w:p>
            <w:pPr>
              <w:spacing w:after="20"/>
              <w:ind w:left="20"/>
              <w:jc w:val="both"/>
            </w:pPr>
            <w:r>
              <w:rPr>
                <w:rFonts w:ascii="Times New Roman"/>
                <w:b w:val="false"/>
                <w:i w:val="false"/>
                <w:color w:val="000000"/>
                <w:sz w:val="20"/>
              </w:rPr>
              <w:t>
қазандықтың қысымы 40 кгс/см2 кезінде – 100;</w:t>
            </w:r>
          </w:p>
          <w:p>
            <w:pPr>
              <w:spacing w:after="20"/>
              <w:ind w:left="20"/>
              <w:jc w:val="both"/>
            </w:pPr>
            <w:r>
              <w:rPr>
                <w:rFonts w:ascii="Times New Roman"/>
                <w:b w:val="false"/>
                <w:i w:val="false"/>
                <w:color w:val="000000"/>
                <w:sz w:val="20"/>
              </w:rPr>
              <w:t>
қазандықтың қысымы 100 кгс/см2 кезінде – 25;</w:t>
            </w:r>
          </w:p>
          <w:p>
            <w:pPr>
              <w:spacing w:after="20"/>
              <w:ind w:left="20"/>
              <w:jc w:val="both"/>
            </w:pPr>
            <w:r>
              <w:rPr>
                <w:rFonts w:ascii="Times New Roman"/>
                <w:b w:val="false"/>
                <w:i w:val="false"/>
                <w:color w:val="000000"/>
                <w:sz w:val="20"/>
              </w:rPr>
              <w:t>
қазандықтың қысымы 140 кгс/см2 кезінде – 5;</w:t>
            </w:r>
          </w:p>
          <w:p>
            <w:pPr>
              <w:spacing w:after="20"/>
              <w:ind w:left="20"/>
              <w:jc w:val="both"/>
            </w:pPr>
            <w:r>
              <w:rPr>
                <w:rFonts w:ascii="Times New Roman"/>
                <w:b w:val="false"/>
                <w:i w:val="false"/>
                <w:color w:val="000000"/>
                <w:sz w:val="20"/>
              </w:rPr>
              <w:t>
- қысымы 70 кгс/см2 және одан жоғары қазандықтар үшін 25 мкг/дм3 аспайтын кремний қышқылының құрамы;</w:t>
            </w:r>
          </w:p>
          <w:p>
            <w:pPr>
              <w:spacing w:after="20"/>
              <w:ind w:left="20"/>
              <w:jc w:val="both"/>
            </w:pPr>
            <w:r>
              <w:rPr>
                <w:rFonts w:ascii="Times New Roman"/>
                <w:b w:val="false"/>
                <w:i w:val="false"/>
                <w:color w:val="000000"/>
                <w:sz w:val="20"/>
              </w:rPr>
              <w:t>
-барлық қысымдағы қазандықтар үшін рН мәні 7,5 кем емес;</w:t>
            </w:r>
          </w:p>
          <w:p>
            <w:pPr>
              <w:spacing w:after="20"/>
              <w:ind w:left="20"/>
              <w:jc w:val="both"/>
            </w:pPr>
            <w:r>
              <w:rPr>
                <w:rFonts w:ascii="Times New Roman"/>
                <w:b w:val="false"/>
                <w:i w:val="false"/>
                <w:color w:val="000000"/>
                <w:sz w:val="20"/>
              </w:rPr>
              <w:t>
- меншікті электр өткізгіштігі болуы тиіс:</w:t>
            </w:r>
          </w:p>
          <w:p>
            <w:pPr>
              <w:spacing w:after="20"/>
              <w:ind w:left="20"/>
              <w:jc w:val="both"/>
            </w:pPr>
            <w:r>
              <w:rPr>
                <w:rFonts w:ascii="Times New Roman"/>
                <w:b w:val="false"/>
                <w:i w:val="false"/>
                <w:color w:val="000000"/>
                <w:sz w:val="20"/>
              </w:rPr>
              <w:t>
100 кгс/см2 қысымы 0,5 мкСм/см аспайтын қазандықтар үшін;</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қосылыстарының құрамы, мкг/дм3, артық емес: қазандықтың қысымы 40 кгс/см2 кезінде – 60;</w:t>
            </w:r>
          </w:p>
          <w:p>
            <w:pPr>
              <w:spacing w:after="20"/>
              <w:ind w:left="20"/>
              <w:jc w:val="both"/>
            </w:pPr>
            <w:r>
              <w:rPr>
                <w:rFonts w:ascii="Times New Roman"/>
                <w:b w:val="false"/>
                <w:i w:val="false"/>
                <w:color w:val="000000"/>
                <w:sz w:val="20"/>
              </w:rPr>
              <w:t>
қазандықтың қысымы 100 кгс/см2 кезінде – 15;</w:t>
            </w:r>
          </w:p>
          <w:p>
            <w:pPr>
              <w:spacing w:after="20"/>
              <w:ind w:left="20"/>
              <w:jc w:val="both"/>
            </w:pPr>
            <w:r>
              <w:rPr>
                <w:rFonts w:ascii="Times New Roman"/>
                <w:b w:val="false"/>
                <w:i w:val="false"/>
                <w:color w:val="000000"/>
                <w:sz w:val="20"/>
              </w:rPr>
              <w:t>
қазандықтың қысымы 140 кгс/см2 кезінде – 5;</w:t>
            </w:r>
          </w:p>
          <w:p>
            <w:pPr>
              <w:spacing w:after="20"/>
              <w:ind w:left="20"/>
              <w:jc w:val="both"/>
            </w:pPr>
            <w:r>
              <w:rPr>
                <w:rFonts w:ascii="Times New Roman"/>
                <w:b w:val="false"/>
                <w:i w:val="false"/>
                <w:color w:val="000000"/>
                <w:sz w:val="20"/>
              </w:rPr>
              <w:t>
- қысымы 70 кгс/см2 және одан жоғары қазандықтар үшін 15 мкг/дм3 аспайтын кремний қышқылының құрамы;</w:t>
            </w:r>
          </w:p>
          <w:p>
            <w:pPr>
              <w:spacing w:after="20"/>
              <w:ind w:left="20"/>
              <w:jc w:val="both"/>
            </w:pPr>
            <w:r>
              <w:rPr>
                <w:rFonts w:ascii="Times New Roman"/>
                <w:b w:val="false"/>
                <w:i w:val="false"/>
                <w:color w:val="000000"/>
                <w:sz w:val="20"/>
              </w:rPr>
              <w:t>
- барлық қысымдағы қазандықтар үшін рН мәні 7,5 кем емес;</w:t>
            </w:r>
          </w:p>
          <w:p>
            <w:pPr>
              <w:spacing w:after="20"/>
              <w:ind w:left="20"/>
              <w:jc w:val="both"/>
            </w:pPr>
            <w:r>
              <w:rPr>
                <w:rFonts w:ascii="Times New Roman"/>
                <w:b w:val="false"/>
                <w:i w:val="false"/>
                <w:color w:val="000000"/>
                <w:sz w:val="20"/>
              </w:rPr>
              <w:t>
- меншікті электр өткізгіштігі болуы тиіс:</w:t>
            </w:r>
          </w:p>
          <w:p>
            <w:pPr>
              <w:spacing w:after="20"/>
              <w:ind w:left="20"/>
              <w:jc w:val="both"/>
            </w:pPr>
            <w:r>
              <w:rPr>
                <w:rFonts w:ascii="Times New Roman"/>
                <w:b w:val="false"/>
                <w:i w:val="false"/>
                <w:color w:val="000000"/>
                <w:sz w:val="20"/>
              </w:rPr>
              <w:t>
100 кгс/см2 қысымы 0,5 мкСм/см аспайтын қазандықтар үшін;</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табиғи айналымы бар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қаттылық, мкг-экв / дм3, артық емес:</w:t>
            </w:r>
          </w:p>
          <w:p>
            <w:pPr>
              <w:spacing w:after="20"/>
              <w:ind w:left="20"/>
              <w:jc w:val="both"/>
            </w:pPr>
            <w:r>
              <w:rPr>
                <w:rFonts w:ascii="Times New Roman"/>
                <w:b w:val="false"/>
                <w:i w:val="false"/>
                <w:color w:val="000000"/>
                <w:sz w:val="20"/>
              </w:rPr>
              <w:t>
қазандықтың қысымы 40 кг/см2 кезінде – 5;</w:t>
            </w:r>
          </w:p>
          <w:p>
            <w:pPr>
              <w:spacing w:after="20"/>
              <w:ind w:left="20"/>
              <w:jc w:val="both"/>
            </w:pPr>
            <w:r>
              <w:rPr>
                <w:rFonts w:ascii="Times New Roman"/>
                <w:b w:val="false"/>
                <w:i w:val="false"/>
                <w:color w:val="000000"/>
                <w:sz w:val="20"/>
              </w:rPr>
              <w:t>
қазандықтың қысымы 100 кг/см2 кезінде – 1;</w:t>
            </w:r>
          </w:p>
          <w:p>
            <w:pPr>
              <w:spacing w:after="20"/>
              <w:ind w:left="20"/>
              <w:jc w:val="both"/>
            </w:pPr>
            <w:r>
              <w:rPr>
                <w:rFonts w:ascii="Times New Roman"/>
                <w:b w:val="false"/>
                <w:i w:val="false"/>
                <w:color w:val="000000"/>
                <w:sz w:val="20"/>
              </w:rPr>
              <w:t>
қазандықтың қысымы кг/см2 кезінде – 1;</w:t>
            </w:r>
          </w:p>
          <w:p>
            <w:pPr>
              <w:spacing w:after="20"/>
              <w:ind w:left="20"/>
              <w:jc w:val="both"/>
            </w:pPr>
            <w:r>
              <w:rPr>
                <w:rFonts w:ascii="Times New Roman"/>
                <w:b w:val="false"/>
                <w:i w:val="false"/>
                <w:color w:val="000000"/>
                <w:sz w:val="20"/>
              </w:rPr>
              <w:t>
- темір қосылыстарының құрамы, мкг / дм3, артық емес:</w:t>
            </w:r>
          </w:p>
          <w:p>
            <w:pPr>
              <w:spacing w:after="20"/>
              <w:ind w:left="20"/>
              <w:jc w:val="both"/>
            </w:pPr>
            <w:r>
              <w:rPr>
                <w:rFonts w:ascii="Times New Roman"/>
                <w:b w:val="false"/>
                <w:i w:val="false"/>
                <w:color w:val="000000"/>
                <w:sz w:val="20"/>
              </w:rPr>
              <w:t>
қазандықтың қысымы 40 кг / см2 кезінде – 50;</w:t>
            </w:r>
          </w:p>
          <w:p>
            <w:pPr>
              <w:spacing w:after="20"/>
              <w:ind w:left="20"/>
              <w:jc w:val="both"/>
            </w:pPr>
            <w:r>
              <w:rPr>
                <w:rFonts w:ascii="Times New Roman"/>
                <w:b w:val="false"/>
                <w:i w:val="false"/>
                <w:color w:val="000000"/>
                <w:sz w:val="20"/>
              </w:rPr>
              <w:t>
қазандықтың қысымы 100 кг/см2 кезінде – 20;</w:t>
            </w:r>
          </w:p>
          <w:p>
            <w:pPr>
              <w:spacing w:after="20"/>
              <w:ind w:left="20"/>
              <w:jc w:val="both"/>
            </w:pPr>
            <w:r>
              <w:rPr>
                <w:rFonts w:ascii="Times New Roman"/>
                <w:b w:val="false"/>
                <w:i w:val="false"/>
                <w:color w:val="000000"/>
                <w:sz w:val="20"/>
              </w:rPr>
              <w:t>
қазандықтың қысымы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5;</w:t>
            </w:r>
          </w:p>
          <w:p>
            <w:pPr>
              <w:spacing w:after="20"/>
              <w:ind w:left="20"/>
              <w:jc w:val="both"/>
            </w:pPr>
            <w:r>
              <w:rPr>
                <w:rFonts w:ascii="Times New Roman"/>
                <w:b w:val="false"/>
                <w:i w:val="false"/>
                <w:color w:val="000000"/>
                <w:sz w:val="20"/>
              </w:rPr>
              <w:t>
қазандықтың қысымы кг/см2 кезінде – 5;</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кезінде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 ,3;</w:t>
            </w:r>
          </w:p>
          <w:p>
            <w:pPr>
              <w:spacing w:after="20"/>
              <w:ind w:left="20"/>
              <w:jc w:val="both"/>
            </w:pPr>
            <w:r>
              <w:rPr>
                <w:rFonts w:ascii="Times New Roman"/>
                <w:b w:val="false"/>
                <w:i w:val="false"/>
                <w:color w:val="000000"/>
                <w:sz w:val="20"/>
              </w:rPr>
              <w:t>
- pH1 мәні: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түрлерінде табиғи айналымы бар қазандықтардың ауыз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артық емес:</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3;</w:t>
            </w:r>
          </w:p>
          <w:p>
            <w:pPr>
              <w:spacing w:after="20"/>
              <w:ind w:left="20"/>
              <w:jc w:val="both"/>
            </w:pPr>
            <w:r>
              <w:rPr>
                <w:rFonts w:ascii="Times New Roman"/>
                <w:b w:val="false"/>
                <w:i w:val="false"/>
                <w:color w:val="000000"/>
                <w:sz w:val="20"/>
              </w:rPr>
              <w:t>
қазандықтың қысымы 140 кг/см2 кезінде – 1;</w:t>
            </w:r>
          </w:p>
          <w:p>
            <w:pPr>
              <w:spacing w:after="20"/>
              <w:ind w:left="20"/>
              <w:jc w:val="both"/>
            </w:pPr>
            <w:r>
              <w:rPr>
                <w:rFonts w:ascii="Times New Roman"/>
                <w:b w:val="false"/>
                <w:i w:val="false"/>
                <w:color w:val="000000"/>
                <w:sz w:val="20"/>
              </w:rPr>
              <w:t>
- темір қосылыстарының құрамы, мкг/дм3, артық емес:</w:t>
            </w:r>
          </w:p>
          <w:p>
            <w:pPr>
              <w:spacing w:after="20"/>
              <w:ind w:left="20"/>
              <w:jc w:val="both"/>
            </w:pPr>
            <w:r>
              <w:rPr>
                <w:rFonts w:ascii="Times New Roman"/>
                <w:b w:val="false"/>
                <w:i w:val="false"/>
                <w:color w:val="000000"/>
                <w:sz w:val="20"/>
              </w:rPr>
              <w:t>
қазандықтың қысымы 40 кг/см2 кезінде – 100;</w:t>
            </w:r>
          </w:p>
          <w:p>
            <w:pPr>
              <w:spacing w:after="20"/>
              <w:ind w:left="20"/>
              <w:jc w:val="both"/>
            </w:pPr>
            <w:r>
              <w:rPr>
                <w:rFonts w:ascii="Times New Roman"/>
                <w:b w:val="false"/>
                <w:i w:val="false"/>
                <w:color w:val="000000"/>
                <w:sz w:val="20"/>
              </w:rPr>
              <w:t>
қазандықтың қысымы 100 кг/см2 кезінде – 30;</w:t>
            </w:r>
          </w:p>
          <w:p>
            <w:pPr>
              <w:spacing w:after="20"/>
              <w:ind w:left="20"/>
              <w:jc w:val="both"/>
            </w:pPr>
            <w:r>
              <w:rPr>
                <w:rFonts w:ascii="Times New Roman"/>
                <w:b w:val="false"/>
                <w:i w:val="false"/>
                <w:color w:val="000000"/>
                <w:sz w:val="20"/>
              </w:rPr>
              <w:t>
қазандық үшін қысым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w:t>
            </w:r>
          </w:p>
          <w:p>
            <w:pPr>
              <w:spacing w:after="20"/>
              <w:ind w:left="20"/>
              <w:jc w:val="both"/>
            </w:pPr>
            <w:r>
              <w:rPr>
                <w:rFonts w:ascii="Times New Roman"/>
                <w:b w:val="false"/>
                <w:i w:val="false"/>
                <w:color w:val="000000"/>
                <w:sz w:val="20"/>
              </w:rPr>
              <w:t>
қазандықтың қысымы 140 кг/см2 кезінде – нормаланбайды;</w:t>
            </w:r>
          </w:p>
          <w:p>
            <w:pPr>
              <w:spacing w:after="20"/>
              <w:ind w:left="20"/>
              <w:jc w:val="both"/>
            </w:pPr>
            <w:r>
              <w:rPr>
                <w:rFonts w:ascii="Times New Roman"/>
                <w:b w:val="false"/>
                <w:i w:val="false"/>
                <w:color w:val="000000"/>
                <w:sz w:val="20"/>
              </w:rPr>
              <w:t>
қазандық үшін қысым 100 кг/см2 кезінде – 5;</w:t>
            </w:r>
          </w:p>
          <w:p>
            <w:pPr>
              <w:spacing w:after="20"/>
              <w:ind w:left="20"/>
              <w:jc w:val="both"/>
            </w:pPr>
            <w:r>
              <w:rPr>
                <w:rFonts w:ascii="Times New Roman"/>
                <w:b w:val="false"/>
                <w:i w:val="false"/>
                <w:color w:val="000000"/>
                <w:sz w:val="20"/>
              </w:rPr>
              <w:t>
қазандықтың қысымы 140 кг/см2 кезінде – 5;</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0,3 - рН1 мәні:</w:t>
            </w:r>
          </w:p>
          <w:p>
            <w:pPr>
              <w:spacing w:after="20"/>
              <w:ind w:left="20"/>
              <w:jc w:val="both"/>
            </w:pPr>
            <w:r>
              <w:rPr>
                <w:rFonts w:ascii="Times New Roman"/>
                <w:b w:val="false"/>
                <w:i w:val="false"/>
                <w:color w:val="000000"/>
                <w:sz w:val="20"/>
              </w:rPr>
              <w:t>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140-255 кгс/см2 (13,8-25 МПа) тікелей ағынды қазандықтары бар электр станцияларының бірінші сатысындағы конденсатты сорғылардан кейін турбиналар конденсаты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жалпы қаттылығы 0,5 мкг-экв/дм3, турбинаның конденсат жинағышынан шығатын конденсатты 100 % тазалау кезінде қоректік су сапасының нормаларын сақтау шартымен көрсетілген норманы 4 тәуліктен аспайтын мерзімге уақытша арттыру жүргізіледі;</w:t>
            </w:r>
          </w:p>
          <w:p>
            <w:pPr>
              <w:spacing w:after="20"/>
              <w:ind w:left="20"/>
              <w:jc w:val="both"/>
            </w:pPr>
            <w:r>
              <w:rPr>
                <w:rFonts w:ascii="Times New Roman"/>
                <w:b w:val="false"/>
                <w:i w:val="false"/>
                <w:color w:val="000000"/>
                <w:sz w:val="20"/>
              </w:rPr>
              <w:t>
2) меншікті электр өткізгіштігі 0,5 мкСм/см;</w:t>
            </w:r>
          </w:p>
          <w:p>
            <w:pPr>
              <w:spacing w:after="20"/>
              <w:ind w:left="20"/>
              <w:jc w:val="both"/>
            </w:pPr>
            <w:r>
              <w:rPr>
                <w:rFonts w:ascii="Times New Roman"/>
                <w:b w:val="false"/>
                <w:i w:val="false"/>
                <w:color w:val="000000"/>
                <w:sz w:val="20"/>
              </w:rPr>
              <w:t>
3) конденсатты сорғылардан кейін еріген оттегінің құрамы 20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 дистилляты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натрий қосылыстарының құрамы – 100 мкг/дм2 артық емес;</w:t>
            </w:r>
          </w:p>
          <w:p>
            <w:pPr>
              <w:spacing w:after="20"/>
              <w:ind w:left="20"/>
              <w:jc w:val="both"/>
            </w:pPr>
            <w:r>
              <w:rPr>
                <w:rFonts w:ascii="Times New Roman"/>
                <w:b w:val="false"/>
                <w:i w:val="false"/>
                <w:color w:val="000000"/>
                <w:sz w:val="20"/>
              </w:rPr>
              <w:t>
2) бос көмір қышқылы – 2 мг/дм2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30-дан артық емес;</w:t>
            </w:r>
          </w:p>
          <w:p>
            <w:pPr>
              <w:spacing w:after="20"/>
              <w:ind w:left="20"/>
              <w:jc w:val="both"/>
            </w:pPr>
            <w:r>
              <w:rPr>
                <w:rFonts w:ascii="Times New Roman"/>
                <w:b w:val="false"/>
                <w:i w:val="false"/>
                <w:color w:val="000000"/>
                <w:sz w:val="20"/>
              </w:rPr>
              <w:t>
- бастапқы судың тұз құрамы 2000 мг/дм3, мкг-экв/дм3 артық болғанда жалпы қаттылығы, 75-тен артық емес;</w:t>
            </w:r>
          </w:p>
          <w:p>
            <w:pPr>
              <w:spacing w:after="20"/>
              <w:ind w:left="20"/>
              <w:jc w:val="both"/>
            </w:pPr>
            <w:r>
              <w:rPr>
                <w:rFonts w:ascii="Times New Roman"/>
                <w:b w:val="false"/>
                <w:i w:val="false"/>
                <w:color w:val="000000"/>
                <w:sz w:val="20"/>
              </w:rPr>
              <w:t>
- оттегі құрамы, мкг/дм3, 30-дан артық емес;</w:t>
            </w:r>
          </w:p>
          <w:p>
            <w:pPr>
              <w:spacing w:after="20"/>
              <w:ind w:left="20"/>
              <w:jc w:val="both"/>
            </w:pPr>
            <w:r>
              <w:rPr>
                <w:rFonts w:ascii="Times New Roman"/>
                <w:b w:val="false"/>
                <w:i w:val="false"/>
                <w:color w:val="000000"/>
                <w:sz w:val="20"/>
              </w:rPr>
              <w:t>
- бос көмір қышқылының құрамы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станция ішіндегі ысыраптары шамасының (форсункалардың жұмысы, қазандықтарды үрлеп тазарту және үрлеп өндіру, су жуу, конденсатты тазалауға арналған қондырғыларға қызмет көрсету, жылу желісінің қосымша суын деаэрациялау, мазутты түсіру кезіндегі ысыраптарды есепке алмағанда) жұмыс істеп тұрған қазандықтардың номиналды өнімділігі ауыз судың жалпы шығысының % - дан аспайтын кезде мынадай нормаларға сәйкестігін қамтамасыз ету. Конденсациялық электр станцияларында – 1,0 артық емес;</w:t>
            </w:r>
          </w:p>
          <w:p>
            <w:pPr>
              <w:spacing w:after="20"/>
              <w:ind w:left="20"/>
              <w:jc w:val="both"/>
            </w:pPr>
            <w:r>
              <w:rPr>
                <w:rFonts w:ascii="Times New Roman"/>
                <w:b w:val="false"/>
                <w:i w:val="false"/>
                <w:color w:val="000000"/>
                <w:sz w:val="20"/>
              </w:rPr>
              <w:t>
Таза жылыту жүктемесі бар жылу электр орталықтарында – 1,2 артық емес;</w:t>
            </w:r>
          </w:p>
          <w:p>
            <w:pPr>
              <w:spacing w:after="20"/>
              <w:ind w:left="20"/>
              <w:jc w:val="both"/>
            </w:pPr>
            <w:r>
              <w:rPr>
                <w:rFonts w:ascii="Times New Roman"/>
                <w:b w:val="false"/>
                <w:i w:val="false"/>
                <w:color w:val="000000"/>
                <w:sz w:val="20"/>
              </w:rPr>
              <w:t>
Өндірістік немесе өндірістік жылыту жүктемесі бар жылу электр орталықтарында – 1,6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 және шлак шығару жүйелерін пайдалану тәжірибесінің негізінде жасалған күл-қожды шығару жүйелерінің жабдықтарын жөндеу және ауыстыруды орындау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күл үйіндісін толтыру аяқталғанға дейін кемінде 3 жыл бұрын жаңа күл үйіндісін құру жобасының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қондырғысының жұмыс режимін қолдау жылу желісі диспетчерінің тапсырмасының болуы (беруші және кері құбырлардағы қысым және беруші құбырлардағы температура). Электр станциясының бас ысырмасынан берілген режимнен ауытқу: жылу желісіне түсетін судың температурасы бойынша ±3 %; беруші құбырдағы қысым бойынша ±5 %, кері құбырдағы қысым бойынша ±0,2 кгс/см2 (± 20 кПа) аспайтын деңгейде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 жөндеудің барлық түрлерінің мерзімділігі мен ұзақтығы белгіленген техникалық басшы бекіткен жабдықты жөндеуге арналған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әрбір тобы бойынша 5 жылда 1 рет жіберілген электр энергиясына және жылуға отын мен судың есептік үлестік шығыстары графигінің болуы, сондай-ақ жылу электр станцияларын техникалық қайта жарақтандыру және реконструкциялау, жағылатын отынның түрін немесе маркасының өзгеруі салдарынан электр энергиясы мен жылу беруге арналған отынның нақты үлестік шығыстары тиісінше 2 және 1 % - дан астамға өзгерді.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жабдықтардың, оның ішінде құбырларда, жүйелер мен шиналардың секцияларында, сондай-ақ арматурада, газ шиберінде және ауа құбырларында нөмірлеудің болуы, басқарудың таңдамалы жүйесі (бұдан әрі – БТЖ) болған жағдайда, жедел схемаға сәйкес келетін нөмірін және БТЖ бойынша нөмірін көрсете отырып, орын бойынша және орындау схемаларында арматураның екі рет нөмірлеуінің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орындалған және бақылаушы тұлғаның лауазымы мен өзгеріс енгізілген күнін көрсете отырып, оның қолы қойылған энергия қондырғыларындағы барлық өзгерістердің нұсқаулықтарында, схемалары мен сызбаларында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тексеруге жататын өлшем құралдарының нақты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жаппай шығарындылары мен төгінділерінің алдын алу бойынша әзірленген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айқындалған және көрінетін жерлерде орнатылған жабулардың әрбір учаскесі үшін шекті жүктемесі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жабдықтарда шаңның жиналуынан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гидротехникалық құрылыстардың осьтерінде жазулары бар белгілердің болуы, сондай-ақ базистік реперлермен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жыл сайын көктемгі су тасқыны басталғанға дейін, ал жекелеген жағдайларда жазғы-күзгі су тасқыны басталғанға дейін тағайындалған су тасқыны комиссияларының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 оларды табалдырыққа дұрыс отырғызу және тірек контурына тығыз жанасумен қамтамасыз етілген бекітпелердің болуы, сондай-ақ қысыммен жұмыс істеу кезінде бекітпелердің қисаюларының және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Градирнялардың суаратын конструкциясын минералды және органикалық шөгінділерден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еріту құрылғыларының, механикалық қопсытқыштардың, вагон вибраторларының және отынды, әсіресе мұз басқан отынды түсіруді және темір жол вагондарын тазартуды жеңілдететін өзге де механизмдердің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Кезекпен жұмыс істейтін резервтік механизмдер мен жабдықтардың (вагон аударғыштар, конвейерлер жүйесінің жіптері, ұнтақтауыштар)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құю, сақтау және жағу кезінде су басуға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газ тарату пунктінің (бұдан әрі – ГТП) үй-жайын, жабдықты және бақылау-өлшеу аспаптарын сипаттайтын негізгі деректерді, сондай-ақ орындалатын жөндеу туралы мәліметтерді қамтитын әрбір газ құбыры мен ГТП жабдығына жасалған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жасаған және бекіткен, нақты өндірістік жағдайларға қатысты дайындау тәртібін және оларды жүргізу қауіпсіздігін анықтайтын газға қауіпті жұмыстар тізбесі мен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бойынша бұйрықпен газға қауіпті жұмыстарға нарядтар беретін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қорғаныс және бұғаттау жүйелері жарамсыз шаң дайындау қондырғыларын іске қосуға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іске қосылу себептерін белгілейтін құралдармен жабдықталған жабдықты ажыратуға әрекет ететін технологиялық қорғаныстардың болуы, сондай-ақ қорғалатын жабдықтың барлық жұмыс уақыты ішінде оқиғаларды тіркеушілерді қоса алғанда, қорғаныстың іске қосылу себептерін белгілейтін құралдарды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 әкімшілігінің өкімімен инженерлік-техникалық қызметкерлер (цехтар мен қызметтердің басшылары) ішінен тағайындалған құбырлардың жарамды жай-күйі мен қауіпсіз пайдаланылуына жауапты адамдардың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реттеуші органының ашылу дәрежесі көрсеткіштерінің, ал бекіту арматурасы – "Ашық" және "Жабық" көрсеткіштерімен жабдықталған реттеуші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күлді ұстау қондырғысы бар қазандықты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ұстау қондырғыларының бункерлерін ұсталған күлді жинақтау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жүргізетін механизмдерде айналу бағытын көрсететін бағыттамалардың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 трансформатор мен реактордың бактарында фаза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қосылыстардың сақтандырғыштарында балқытылған ендірменің номиналды тогын көрсететін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 түстерін белгілеудің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қарап-тексеру мен жүргізілген жұмыстардың көлемі туралы жазылған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 желісі үшін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қабықтары немесе сауыттары бар кабельдерді, сондай-ақ кабельдер төселген кабельдік құрылымдарды жерге тұйықтау немесе нөлдеуді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 б.) мыналардың болуы:</w:t>
            </w:r>
          </w:p>
          <w:p>
            <w:pPr>
              <w:spacing w:after="20"/>
              <w:ind w:left="20"/>
              <w:jc w:val="both"/>
            </w:pPr>
            <w:r>
              <w:rPr>
                <w:rFonts w:ascii="Times New Roman"/>
                <w:b w:val="false"/>
                <w:i w:val="false"/>
                <w:color w:val="000000"/>
                <w:sz w:val="20"/>
              </w:rPr>
              <w:t>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w:t>
            </w:r>
          </w:p>
          <w:p>
            <w:pPr>
              <w:spacing w:after="20"/>
              <w:ind w:left="20"/>
              <w:jc w:val="both"/>
            </w:pPr>
            <w:r>
              <w:rPr>
                <w:rFonts w:ascii="Times New Roman"/>
                <w:b w:val="false"/>
                <w:i w:val="false"/>
                <w:color w:val="000000"/>
                <w:sz w:val="20"/>
              </w:rPr>
              <w:t>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w:t>
            </w:r>
          </w:p>
          <w:p>
            <w:pPr>
              <w:spacing w:after="20"/>
              <w:ind w:left="20"/>
              <w:jc w:val="both"/>
            </w:pPr>
            <w:r>
              <w:rPr>
                <w:rFonts w:ascii="Times New Roman"/>
                <w:b w:val="false"/>
                <w:i w:val="false"/>
                <w:color w:val="000000"/>
                <w:sz w:val="20"/>
              </w:rPr>
              <w:t>
3) энергетикалық майдың қауіпсіздік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мұнай турбиналық майының ең ірі агрегаттың май жүйесінің сыйымдылығына тең (немесе одан көп) мөлшердегі тұрақты қорының және кемінде 45 күндік қажеттілікке толықтыру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турбиналық майдың тұрақты қорын бір турбоагрегат үшін толықтыруға жылдық қажеттіліктен кем емес деңгейде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қосалқы жабдықтар үшін кемінде 45 күндік қажеттілікке жағармай материалдарының тұрақты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жылу электр орталығы және басқа да жылу көздері үшін жылу желісінің диспетчерлік қызметі жасаған және жылу желісінің бас диспетчері (диспетчерлік қызмет бастығы) бекіткен жылу жүктемесі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каналдарының және ашық тарату құрылғыларының жер бетіндегі плиттамен жабылған кабельдік лотоктарының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 сайын жақын жердегі шығу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негізінде Қазақстанның бірыңғай энергетикалық жүйесінде (бұдан әрі - БЭЖ) қуат теңгерімін басқару ұйымдастырылатын тәуліктік графиктердің болуы, бұл ретте электр станциялары жүктемелердің және айналмалы резервтің берілген тәуліктік графигін орындайды, ал желіні пайдаланушылар өздерінің мәлімделген активті қуатты тұтынудың сағаттық графигінен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 нәтижелері бойынша бекітілген нысандар бойынша жабдықтың техникалық жай-күйі параметрлер ведомосін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есептеуде оның жұмысының техникалық-экономикалық көрсеткіштерінің электр және жылу жүктемелеріне тәуелділігін белгілейтін жабдықтың әзірленген энергетикалық сипаттамаларының болуы.</w:t>
            </w:r>
          </w:p>
          <w:p>
            <w:pPr>
              <w:spacing w:after="20"/>
              <w:ind w:left="20"/>
              <w:jc w:val="both"/>
            </w:pPr>
            <w:r>
              <w:rPr>
                <w:rFonts w:ascii="Times New Roman"/>
                <w:b w:val="false"/>
                <w:i w:val="false"/>
                <w:color w:val="000000"/>
                <w:sz w:val="20"/>
              </w:rPr>
              <w:t>
Шығарылған электр және жылу энергиясына, ал гидроэлектростанцияларға отынның бастапқы номиналды үлестік шығыстарының-босатылған электр энергиясына судың нормативтік үлестік шығыстарының әзірленген кестелері.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 оның ішінде құбырларда, шиналар жүйелері мен секцияларында, сондай-ақ арматурада, газ шиберінде және ауа құбырларында нөмірлеудің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воллейлік шығарындылары мен төгінділерінің алдын алу бойынша әзірленген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жабдықтарда шаңның жиналуынан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(торлар, торлар, запани)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(отыз)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диспетчерлік пунктте, энергия объектісінің басқару қалқанында жоғары тұрған жедел-диспетчерлік басқару органының үлгілік нұсқаулығы мен нұсқаулығына сәйкес жасалған технологиялық бұзушылықтардың алдын алу және жою жөніндегі өндірістік нұсқаулықтың және электр станциялары мен қазандықтардың жылу желілері мен газ шаруашылығындағы технологиялық бұзушылықтарды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жылына 1 (бір) рет (көктемде) сыртқы тексеру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ішкі тексеру мерзімін 15 (он бес) жылда 1 (бір) рет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монолитті футерленген электр станциясының түтін құбырлары мен газ құбырларын ішкі термовизиялық тексеру мерзімін 5 (бес) жылда 1 (бір) рет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отынмен жұмыс істейтін электр станциялары үшін:</w:t>
            </w:r>
          </w:p>
          <w:p>
            <w:pPr>
              <w:spacing w:after="20"/>
              <w:ind w:left="20"/>
              <w:jc w:val="both"/>
            </w:pPr>
            <w:r>
              <w:rPr>
                <w:rFonts w:ascii="Times New Roman"/>
                <w:b w:val="false"/>
                <w:i w:val="false"/>
                <w:color w:val="000000"/>
                <w:sz w:val="20"/>
              </w:rPr>
              <w:t>
жеткізу қашықтығы 200 (екі жүз) километрге дейін болғанда негізгі отынның 10 (он) тәулікке болуы;</w:t>
            </w:r>
          </w:p>
          <w:p>
            <w:pPr>
              <w:spacing w:after="20"/>
              <w:ind w:left="20"/>
              <w:jc w:val="both"/>
            </w:pPr>
            <w:r>
              <w:rPr>
                <w:rFonts w:ascii="Times New Roman"/>
                <w:b w:val="false"/>
                <w:i w:val="false"/>
                <w:color w:val="000000"/>
                <w:sz w:val="20"/>
              </w:rPr>
              <w:t>
жеткізу қашықтығы 200 (екі жүз) километрге дейін болғанда 10 (он) тәулікке резервтік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негізгі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резервтік отынның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және (немесе) мазут авариялық отын болып табылатын газ тәрізді отынмен жұмыс істейтін электр станциялары үшін:</w:t>
            </w:r>
          </w:p>
          <w:p>
            <w:pPr>
              <w:spacing w:after="20"/>
              <w:ind w:left="20"/>
              <w:jc w:val="both"/>
            </w:pPr>
            <w:r>
              <w:rPr>
                <w:rFonts w:ascii="Times New Roman"/>
                <w:b w:val="false"/>
                <w:i w:val="false"/>
                <w:color w:val="000000"/>
                <w:sz w:val="20"/>
              </w:rPr>
              <w:t>
5 (бес) тәулікке авариялық отынның болуы;</w:t>
            </w:r>
          </w:p>
          <w:p>
            <w:pPr>
              <w:spacing w:after="20"/>
              <w:ind w:left="20"/>
              <w:jc w:val="both"/>
            </w:pPr>
            <w:r>
              <w:rPr>
                <w:rFonts w:ascii="Times New Roman"/>
                <w:b w:val="false"/>
                <w:i w:val="false"/>
                <w:color w:val="000000"/>
                <w:sz w:val="20"/>
              </w:rPr>
              <w:t>
10 (он) тәулікке резервтік отынның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жанғыш отын болып табылатын электр станциялары үшін:</w:t>
            </w:r>
          </w:p>
          <w:p>
            <w:pPr>
              <w:spacing w:after="20"/>
              <w:ind w:left="20"/>
              <w:jc w:val="both"/>
            </w:pPr>
            <w:r>
              <w:rPr>
                <w:rFonts w:ascii="Times New Roman"/>
                <w:b w:val="false"/>
                <w:i w:val="false"/>
                <w:color w:val="000000"/>
                <w:sz w:val="20"/>
              </w:rPr>
              <w:t>
10 (он) тәулікке жанатын отын-мазуттың болуы, бұл ретте бір мезгілде еритін агрегаттардың саны аспауға тиіс:</w:t>
            </w:r>
          </w:p>
          <w:p>
            <w:pPr>
              <w:spacing w:after="20"/>
              <w:ind w:left="20"/>
              <w:jc w:val="both"/>
            </w:pPr>
            <w:r>
              <w:rPr>
                <w:rFonts w:ascii="Times New Roman"/>
                <w:b w:val="false"/>
                <w:i w:val="false"/>
                <w:color w:val="000000"/>
                <w:sz w:val="20"/>
              </w:rPr>
              <w:t>
электр станциясында-4х200 МВт, 3х300 МВт және одан жоғары блоктарда олардың номиналды өнімділігінің 30 (отыз) % дейін жүктемесі бар;</w:t>
            </w:r>
          </w:p>
          <w:p>
            <w:pPr>
              <w:spacing w:after="20"/>
              <w:ind w:left="20"/>
              <w:jc w:val="both"/>
            </w:pPr>
            <w:r>
              <w:rPr>
                <w:rFonts w:ascii="Times New Roman"/>
                <w:b w:val="false"/>
                <w:i w:val="false"/>
                <w:color w:val="000000"/>
                <w:sz w:val="20"/>
              </w:rPr>
              <w:t>
жылу электр орталықтарында-олардың номиналды өнімділігінің 30 (отыз) % дейінгі жүктемесі бар ең үлкен екі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бас ысырмасында берілген режимнің сақталуы артық емес деңгейде қамтамасыз етіледі:</w:t>
            </w:r>
          </w:p>
          <w:p>
            <w:pPr>
              <w:spacing w:after="20"/>
              <w:ind w:left="20"/>
              <w:jc w:val="both"/>
            </w:pPr>
            <w:r>
              <w:rPr>
                <w:rFonts w:ascii="Times New Roman"/>
                <w:b w:val="false"/>
                <w:i w:val="false"/>
                <w:color w:val="000000"/>
                <w:sz w:val="20"/>
              </w:rPr>
              <w:t>
жылу желісіне түсетін судың температурасы бойынша ±3 (үш)%;</w:t>
            </w:r>
          </w:p>
          <w:p>
            <w:pPr>
              <w:spacing w:after="20"/>
              <w:ind w:left="20"/>
              <w:jc w:val="both"/>
            </w:pPr>
            <w:r>
              <w:rPr>
                <w:rFonts w:ascii="Times New Roman"/>
                <w:b w:val="false"/>
                <w:i w:val="false"/>
                <w:color w:val="000000"/>
                <w:sz w:val="20"/>
              </w:rPr>
              <w:t>
беру құбырындағы қысым бойынша ±5 (бес)%, кері құбырдағы қысым бойынша ±0,2 кгс / см2 (±20 (жиырма)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және (немесе) құрылымдық бөлімшелердің жұмысындағы кемшіліктер, жабдықтарға техникалық қызмет көрсету мен жөндеуді қанағаттанғысыз ұйымдастыру нәтижесінде туындаған аварияның немесе І дәрежелі бас тартудың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энергия өндіруші ұйымның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энергия ұйымның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техникалық көрсеткіштерінің негізгі және кіші энергетикалық жабдықтың жинағы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энергетикалық жабдықтардың, ғимараттар мен құрылыстардың техникалық жай-күйін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өндіретін ұйымдардың техникалық пайдалану деңгейінің мынадай жабдықтар:</w:t>
            </w:r>
          </w:p>
          <w:p>
            <w:pPr>
              <w:spacing w:after="20"/>
              <w:ind w:left="20"/>
              <w:jc w:val="both"/>
            </w:pPr>
            <w:r>
              <w:rPr>
                <w:rFonts w:ascii="Times New Roman"/>
                <w:b w:val="false"/>
                <w:i w:val="false"/>
                <w:color w:val="000000"/>
                <w:sz w:val="20"/>
              </w:rPr>
              <w:t>
1) станциялық жылыту қондырғылары;</w:t>
            </w:r>
          </w:p>
          <w:p>
            <w:pPr>
              <w:spacing w:after="20"/>
              <w:ind w:left="20"/>
              <w:jc w:val="both"/>
            </w:pPr>
            <w:r>
              <w:rPr>
                <w:rFonts w:ascii="Times New Roman"/>
                <w:b w:val="false"/>
                <w:i w:val="false"/>
                <w:color w:val="000000"/>
                <w:sz w:val="20"/>
              </w:rPr>
              <w:t>
2) күлді ұстап қалатын және күл жою жүйелері;</w:t>
            </w:r>
          </w:p>
          <w:p>
            <w:pPr>
              <w:spacing w:after="20"/>
              <w:ind w:left="20"/>
              <w:jc w:val="both"/>
            </w:pPr>
            <w:r>
              <w:rPr>
                <w:rFonts w:ascii="Times New Roman"/>
                <w:b w:val="false"/>
                <w:i w:val="false"/>
                <w:color w:val="000000"/>
                <w:sz w:val="20"/>
              </w:rPr>
              <w:t>
3) жылу электр станцияларының құбыржолдары;</w:t>
            </w:r>
          </w:p>
          <w:p>
            <w:pPr>
              <w:spacing w:after="20"/>
              <w:ind w:left="20"/>
              <w:jc w:val="both"/>
            </w:pPr>
            <w:r>
              <w:rPr>
                <w:rFonts w:ascii="Times New Roman"/>
                <w:b w:val="false"/>
                <w:i w:val="false"/>
                <w:color w:val="000000"/>
                <w:sz w:val="20"/>
              </w:rPr>
              <w:t>
4) жылу автоматикасы және өлшеу құрылғылары;</w:t>
            </w:r>
          </w:p>
          <w:p>
            <w:pPr>
              <w:spacing w:after="20"/>
              <w:ind w:left="20"/>
              <w:jc w:val="both"/>
            </w:pPr>
            <w:r>
              <w:rPr>
                <w:rFonts w:ascii="Times New Roman"/>
                <w:b w:val="false"/>
                <w:i w:val="false"/>
                <w:color w:val="000000"/>
                <w:sz w:val="20"/>
              </w:rPr>
              <w:t>
5) реттеу және турбиналардың бу тарату жүйелері;</w:t>
            </w:r>
          </w:p>
          <w:p>
            <w:pPr>
              <w:spacing w:after="20"/>
              <w:ind w:left="20"/>
              <w:jc w:val="both"/>
            </w:pPr>
            <w:r>
              <w:rPr>
                <w:rFonts w:ascii="Times New Roman"/>
                <w:b w:val="false"/>
                <w:i w:val="false"/>
                <w:color w:val="000000"/>
                <w:sz w:val="20"/>
              </w:rPr>
              <w:t>
6) су жылыту және бу энергетикалық қазандары;</w:t>
            </w:r>
          </w:p>
          <w:p>
            <w:pPr>
              <w:spacing w:after="20"/>
              <w:ind w:left="20"/>
              <w:jc w:val="both"/>
            </w:pPr>
            <w:r>
              <w:rPr>
                <w:rFonts w:ascii="Times New Roman"/>
                <w:b w:val="false"/>
                <w:i w:val="false"/>
                <w:color w:val="000000"/>
                <w:sz w:val="20"/>
              </w:rPr>
              <w:t>
7) газ шаруашылығы;</w:t>
            </w:r>
          </w:p>
          <w:p>
            <w:pPr>
              <w:spacing w:after="20"/>
              <w:ind w:left="20"/>
              <w:jc w:val="both"/>
            </w:pPr>
            <w:r>
              <w:rPr>
                <w:rFonts w:ascii="Times New Roman"/>
                <w:b w:val="false"/>
                <w:i w:val="false"/>
                <w:color w:val="000000"/>
                <w:sz w:val="20"/>
              </w:rPr>
              <w:t>
8) мазут шаруашылығы;</w:t>
            </w:r>
          </w:p>
          <w:p>
            <w:pPr>
              <w:spacing w:after="20"/>
              <w:ind w:left="20"/>
              <w:jc w:val="both"/>
            </w:pPr>
            <w:r>
              <w:rPr>
                <w:rFonts w:ascii="Times New Roman"/>
                <w:b w:val="false"/>
                <w:i w:val="false"/>
                <w:color w:val="000000"/>
                <w:sz w:val="20"/>
              </w:rPr>
              <w:t>
9) отын-көлік жабдығы;</w:t>
            </w:r>
          </w:p>
          <w:p>
            <w:pPr>
              <w:spacing w:after="20"/>
              <w:ind w:left="20"/>
              <w:jc w:val="both"/>
            </w:pPr>
            <w:r>
              <w:rPr>
                <w:rFonts w:ascii="Times New Roman"/>
                <w:b w:val="false"/>
                <w:i w:val="false"/>
                <w:color w:val="000000"/>
                <w:sz w:val="20"/>
              </w:rPr>
              <w:t>
10) мұнаралық градирнялар;</w:t>
            </w:r>
          </w:p>
          <w:p>
            <w:pPr>
              <w:spacing w:after="20"/>
              <w:ind w:left="20"/>
              <w:jc w:val="both"/>
            </w:pPr>
            <w:r>
              <w:rPr>
                <w:rFonts w:ascii="Times New Roman"/>
                <w:b w:val="false"/>
                <w:i w:val="false"/>
                <w:color w:val="000000"/>
                <w:sz w:val="20"/>
              </w:rPr>
              <w:t>
11) өндірістік ғимараттар, құрылыстар және аумақтар;</w:t>
            </w:r>
          </w:p>
          <w:p>
            <w:pPr>
              <w:spacing w:after="20"/>
              <w:ind w:left="20"/>
              <w:jc w:val="both"/>
            </w:pPr>
            <w:r>
              <w:rPr>
                <w:rFonts w:ascii="Times New Roman"/>
                <w:b w:val="false"/>
                <w:i w:val="false"/>
                <w:color w:val="000000"/>
                <w:sz w:val="20"/>
              </w:rPr>
              <w:t>
12) табиғатты қорғау объектілері;</w:t>
            </w:r>
          </w:p>
          <w:p>
            <w:pPr>
              <w:spacing w:after="20"/>
              <w:ind w:left="20"/>
              <w:jc w:val="both"/>
            </w:pPr>
            <w:r>
              <w:rPr>
                <w:rFonts w:ascii="Times New Roman"/>
                <w:b w:val="false"/>
                <w:i w:val="false"/>
                <w:color w:val="000000"/>
                <w:sz w:val="20"/>
              </w:rPr>
              <w:t>
13) релелік қорғау, аварияға қарсы автоматика және байланыс құрылғылары;</w:t>
            </w:r>
          </w:p>
          <w:p>
            <w:pPr>
              <w:spacing w:after="20"/>
              <w:ind w:left="20"/>
              <w:jc w:val="both"/>
            </w:pPr>
            <w:r>
              <w:rPr>
                <w:rFonts w:ascii="Times New Roman"/>
                <w:b w:val="false"/>
                <w:i w:val="false"/>
                <w:color w:val="000000"/>
                <w:sz w:val="20"/>
              </w:rPr>
              <w:t>
14) гидротурбиналық жабдықтар;</w:t>
            </w:r>
          </w:p>
          <w:p>
            <w:pPr>
              <w:spacing w:after="20"/>
              <w:ind w:left="20"/>
              <w:jc w:val="both"/>
            </w:pPr>
            <w:r>
              <w:rPr>
                <w:rFonts w:ascii="Times New Roman"/>
                <w:b w:val="false"/>
                <w:i w:val="false"/>
                <w:color w:val="000000"/>
                <w:sz w:val="20"/>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20"/>
              <w:ind w:left="20"/>
              <w:jc w:val="both"/>
            </w:pPr>
            <w:r>
              <w:rPr>
                <w:rFonts w:ascii="Times New Roman"/>
                <w:b w:val="false"/>
                <w:i w:val="false"/>
                <w:color w:val="000000"/>
                <w:sz w:val="20"/>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шешімдері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101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214</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2" w:id="47"/>
    <w:p>
      <w:pPr>
        <w:spacing w:after="0"/>
        <w:ind w:left="0"/>
        <w:jc w:val="left"/>
      </w:pPr>
      <w:r>
        <w:rPr>
          <w:rFonts w:ascii="Times New Roman"/>
          <w:b/>
          <w:i w:val="false"/>
          <w:color w:val="000000"/>
        </w:rPr>
        <w:t xml:space="preserve"> Энергия беруші ұйымдарға қатысты электр энергетикасы саласындағы талаптардың бұзылу дәрежесі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есепті айдан кейінгі айдың жетінші күніне дейін жіберген технологиялық бұзушылықтар туралы жиынтық есептілікте орын алған технологиялық бұзушылықтар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хабарламалармен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 технологиялық бұзушылық туындаған сәттен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 қажет:</w:t>
            </w:r>
          </w:p>
          <w:p>
            <w:pPr>
              <w:spacing w:after="20"/>
              <w:ind w:left="20"/>
              <w:jc w:val="both"/>
            </w:pPr>
            <w:r>
              <w:rPr>
                <w:rFonts w:ascii="Times New Roman"/>
                <w:b w:val="false"/>
                <w:i w:val="false"/>
                <w:color w:val="000000"/>
                <w:sz w:val="20"/>
              </w:rPr>
              <w:t>
1) энергетикалық кәсіпорынның атауы, технологиялық бұзушылық, жазатайым оқиғаның пайда болған күні және уақыты;</w:t>
            </w:r>
          </w:p>
          <w:p>
            <w:pPr>
              <w:spacing w:after="20"/>
              <w:ind w:left="20"/>
              <w:jc w:val="both"/>
            </w:pPr>
            <w:r>
              <w:rPr>
                <w:rFonts w:ascii="Times New Roman"/>
                <w:b w:val="false"/>
                <w:i w:val="false"/>
                <w:color w:val="000000"/>
                <w:sz w:val="20"/>
              </w:rPr>
              <w:t>
2) технологиялық бұзушылық, жазатайым оқиғаның болжамды себептері;</w:t>
            </w:r>
          </w:p>
          <w:p>
            <w:pPr>
              <w:spacing w:after="20"/>
              <w:ind w:left="20"/>
              <w:jc w:val="both"/>
            </w:pPr>
            <w:r>
              <w:rPr>
                <w:rFonts w:ascii="Times New Roman"/>
                <w:b w:val="false"/>
                <w:i w:val="false"/>
                <w:color w:val="000000"/>
                <w:sz w:val="20"/>
              </w:rPr>
              <w:t>
3) пайдаланылған қорғаныс,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жабдықтың тізбесі;</w:t>
            </w:r>
          </w:p>
          <w:p>
            <w:pPr>
              <w:spacing w:after="20"/>
              <w:ind w:left="20"/>
              <w:jc w:val="both"/>
            </w:pPr>
            <w:r>
              <w:rPr>
                <w:rFonts w:ascii="Times New Roman"/>
                <w:b w:val="false"/>
                <w:i w:val="false"/>
                <w:color w:val="000000"/>
                <w:sz w:val="20"/>
              </w:rPr>
              <w:t>
5) технологиялық бұзушылықтың салдары: бұзылған жабдықтың көлемі, толық жібермеу, ажыратылған тұтынушылардың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20 қаңтардан кешіктірмей жіберілген электрмен жабдықтау сенімділігінің көрсеткіштері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І дәрежелі бұзылыстар, сондай-ақ ІІ дәрежелі бұзылыстар байланысты тергеп-тексеру нәтижелері бойынша технологиялық бұзушылықтарды тергеп-тексеру актісінің болуы:</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3) персоналдың қате әрекеттері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бойынша технологиялық бұзушылықтар жіктемесін сақтау:</w:t>
            </w:r>
          </w:p>
          <w:p>
            <w:pPr>
              <w:spacing w:after="20"/>
              <w:ind w:left="20"/>
              <w:jc w:val="both"/>
            </w:pPr>
            <w:r>
              <w:rPr>
                <w:rFonts w:ascii="Times New Roman"/>
                <w:b w:val="false"/>
                <w:i w:val="false"/>
                <w:color w:val="000000"/>
                <w:sz w:val="20"/>
              </w:rPr>
              <w:t>
1) кернеуі 220 киловольт (бұдан әрі – кВ) және одан жоғары электр беру желісінің ұзақтығы 25 тәулік және одан да көп мәжбүрлі тоқтап қалуына әкеп соққан зақым;</w:t>
            </w:r>
          </w:p>
          <w:p>
            <w:pPr>
              <w:spacing w:after="20"/>
              <w:ind w:left="20"/>
              <w:jc w:val="both"/>
            </w:pPr>
            <w:r>
              <w:rPr>
                <w:rFonts w:ascii="Times New Roman"/>
                <w:b w:val="false"/>
                <w:i w:val="false"/>
                <w:color w:val="000000"/>
                <w:sz w:val="20"/>
              </w:rPr>
              <w:t>
2) жиілігі 49 герцтен (бұдан әрі – Гц) төмен БЭЖ және оның оқшауланған бөлігінің (энергия торабының) жұмысы 30 минуттан артық немесе жиілігі 51 Гц-тен асатын жұмыс үш минуттан артық;</w:t>
            </w:r>
          </w:p>
          <w:p>
            <w:pPr>
              <w:spacing w:after="20"/>
              <w:ind w:left="20"/>
              <w:jc w:val="both"/>
            </w:pPr>
            <w:r>
              <w:rPr>
                <w:rFonts w:ascii="Times New Roman"/>
                <w:b w:val="false"/>
                <w:i w:val="false"/>
                <w:color w:val="000000"/>
                <w:sz w:val="20"/>
              </w:rPr>
              <w:t>
3) Электр станциясының және (немесе) электр желісінің жұмысын бұза отырып, оны жекелеген бөліктерге бөле отырып, ЭЭЖ тұтастығының бұзылуы, тұтынушыларға электр энергиясының 250 000 киловатт-сағат (кВт) мөлшерінде жеткіліксіз жіберілуіне әкеп соқтырған.С.) және одан да көп;</w:t>
            </w:r>
          </w:p>
          <w:p>
            <w:pPr>
              <w:spacing w:after="20"/>
              <w:ind w:left="20"/>
              <w:jc w:val="both"/>
            </w:pPr>
            <w:r>
              <w:rPr>
                <w:rFonts w:ascii="Times New Roman"/>
                <w:b w:val="false"/>
                <w:i w:val="false"/>
                <w:color w:val="000000"/>
                <w:sz w:val="20"/>
              </w:rPr>
              <w:t>
I дәрежелі бұзылыстар: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бұзылыстар бойынша технологиялық бұзушылықтар жіктемесін сақтау:</w:t>
            </w:r>
          </w:p>
          <w:p>
            <w:pPr>
              <w:spacing w:after="20"/>
              <w:ind w:left="20"/>
              <w:jc w:val="both"/>
            </w:pPr>
            <w:r>
              <w:rPr>
                <w:rFonts w:ascii="Times New Roman"/>
                <w:b w:val="false"/>
                <w:i w:val="false"/>
                <w:color w:val="000000"/>
                <w:sz w:val="20"/>
              </w:rPr>
              <w:t>
1) ұзақтығы 5-тен 25 тәулікке дейінгі мәжбүрлі тоқтап қалуға әкеп соққан зақым, қуаты 50 МВт турбина, қуаты 60 МВт және одан жоғары генератор, қуаты 75 МВА және одан жоғары трансформатор; кернеуі 220 кВ және одан жоғары реактор, ажыратқыш, электр беру желілері;</w:t>
            </w:r>
          </w:p>
          <w:p>
            <w:pPr>
              <w:spacing w:after="20"/>
              <w:ind w:left="20"/>
              <w:jc w:val="both"/>
            </w:pPr>
            <w:r>
              <w:rPr>
                <w:rFonts w:ascii="Times New Roman"/>
                <w:b w:val="false"/>
                <w:i w:val="false"/>
                <w:color w:val="000000"/>
                <w:sz w:val="20"/>
              </w:rPr>
              <w:t>
2) тұтынушыларға электр энергиясының 50000-нан 250000 кВт-қа дейінгі көлемде жеткіліксіз жіберілуіне себеп болған электр станциясының және (немесе) электр желісінің жұмысын жекелеген бөліктерге бөле отырып, БЭЖ тұтастығының бұзылуы немесе бұзылуы. сағ.;</w:t>
            </w:r>
          </w:p>
          <w:p>
            <w:pPr>
              <w:spacing w:after="20"/>
              <w:ind w:left="20"/>
              <w:jc w:val="both"/>
            </w:pPr>
            <w:r>
              <w:rPr>
                <w:rFonts w:ascii="Times New Roman"/>
                <w:b w:val="false"/>
                <w:i w:val="false"/>
                <w:color w:val="000000"/>
                <w:sz w:val="20"/>
              </w:rPr>
              <w:t>
3) ұзақтығы 30 минутқа дейін 49,0 Гц-тен төмен жиілікпен немесе үш минуттан аз уақытта 51 Гц жиілікпен БЭЖ немесе оның оқшауланған бөлігінің (энергия торабы) жұмысы;</w:t>
            </w:r>
          </w:p>
          <w:p>
            <w:pPr>
              <w:spacing w:after="20"/>
              <w:ind w:left="20"/>
              <w:jc w:val="both"/>
            </w:pPr>
            <w:r>
              <w:rPr>
                <w:rFonts w:ascii="Times New Roman"/>
                <w:b w:val="false"/>
                <w:i w:val="false"/>
                <w:color w:val="000000"/>
                <w:sz w:val="20"/>
              </w:rPr>
              <w:t>
4) ғимараттар мен құрылыстардың көтергіш элементтерінің зақымдануы, электр станцияларының және (немесе) қосалқы станциялардың, электр беру желілерінің негізгі жабдығының (қуатына қарамастан) жұмыс істеу қабілеттілігін мәжбүрлі түрде ажырату немесе шектеу, тұтынушыларға электр энергиясының 50000-нан 250000 кВт*сағ-қа дейін толық жіберілмеуіне себеп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бұзылыстар бойынша технологиялық бұзушылықтар жіктемесін сақтау:</w:t>
            </w:r>
          </w:p>
          <w:p>
            <w:pPr>
              <w:spacing w:after="20"/>
              <w:ind w:left="20"/>
              <w:jc w:val="both"/>
            </w:pPr>
            <w:r>
              <w:rPr>
                <w:rFonts w:ascii="Times New Roman"/>
                <w:b w:val="false"/>
                <w:i w:val="false"/>
                <w:color w:val="000000"/>
                <w:sz w:val="20"/>
              </w:rPr>
              <w:t>
Қазақстан БЭЖ ұлттық және өңірлік электр желілерінде 220 кВ және одан жоғары желілерде қорғау құрылғыларының жұмысын тудырған энергия тұтыну режимдерінің бұзылуы, Автоматты қайта қосумен (АПВ) сәтті жұмыс істеу жағдайларын қоспағанда;</w:t>
            </w:r>
          </w:p>
          <w:p>
            <w:pPr>
              <w:spacing w:after="20"/>
              <w:ind w:left="20"/>
              <w:jc w:val="both"/>
            </w:pPr>
            <w:r>
              <w:rPr>
                <w:rFonts w:ascii="Times New Roman"/>
                <w:b w:val="false"/>
                <w:i w:val="false"/>
                <w:color w:val="000000"/>
                <w:sz w:val="20"/>
              </w:rPr>
              <w:t>
диспетчерлік байланыс құралдары мен телемеханика жүйелерінің бір тәуліктен астам мерзімге жұмыс қабілеттілігін бұзу;</w:t>
            </w:r>
          </w:p>
          <w:p>
            <w:pPr>
              <w:spacing w:after="20"/>
              <w:ind w:left="20"/>
              <w:jc w:val="both"/>
            </w:pPr>
            <w:r>
              <w:rPr>
                <w:rFonts w:ascii="Times New Roman"/>
                <w:b w:val="false"/>
                <w:i w:val="false"/>
                <w:color w:val="000000"/>
                <w:sz w:val="20"/>
              </w:rPr>
              <w:t>
осы құрылғылардың сигналға жұмыс істеу жағдайларын қоспағанда, қорғаудың және (немесе) Автоматиканың дұрыс емес әрекеттері;</w:t>
            </w:r>
          </w:p>
          <w:p>
            <w:pPr>
              <w:spacing w:after="20"/>
              <w:ind w:left="20"/>
              <w:jc w:val="both"/>
            </w:pPr>
            <w:r>
              <w:rPr>
                <w:rFonts w:ascii="Times New Roman"/>
                <w:b w:val="false"/>
                <w:i w:val="false"/>
                <w:color w:val="000000"/>
                <w:sz w:val="20"/>
              </w:rPr>
              <w:t>
220 кВ және одан жоғары желілердегі қуат ағынын шектеу автоматикасының әрекетімен тұтынушыларды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кезден бастап келесі жұмыс күнінен бастап есептелетін 3 (үш) жұмыс күнінен кешіктірілмей басталатын және комиссия құрылған кезден бастап 10 (он) жұмыс күні ішінде аяқталатын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аварияларды, І дәрежелі бас тартуларды, сондай-ақ ІІ дәрежелі бас тартуларды тергеу актісін ресімдеу:</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жылыту маусымында жылу желілерінің зақымдануы;</w:t>
            </w:r>
          </w:p>
          <w:p>
            <w:pPr>
              <w:spacing w:after="20"/>
              <w:ind w:left="20"/>
              <w:jc w:val="both"/>
            </w:pPr>
            <w:r>
              <w:rPr>
                <w:rFonts w:ascii="Times New Roman"/>
                <w:b w:val="false"/>
                <w:i w:val="false"/>
                <w:color w:val="000000"/>
                <w:sz w:val="20"/>
              </w:rPr>
              <w:t>
5) персоналдың қате әрекеттері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күзгі-қысқы кезеңде, жыл сайын 1 тамыздан бастап жұмысқа дайындығын бағалау жөніндегі комиссиясын құру және оның жұмысын бастау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дайындық паспортын алу үшін құжаттарды ұсыну мерзімдерін жыл сайын 15 тамыздан 30 қыркүйекке дейін "электрондық үкімет" веб-порталы арқылы сақтау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күзгі-қысқы кезеңде жұмысқа дайын болмаған жағдайда кемшіліктерді жоюдың нақты мерзімдерін көрсете отырып, келісілген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орындау мерзімі өткен күннен бастап үш жұмыс күнінен кешіктірмей ескертулермен дайындық паспортын алған ұйымның берген ескертулерінің орындалуы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 мен құрылыстарды жөндеудің перспективалық және жылдық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пайдалану жөніндегі нұсқаулықтары мен нақты пайдалану жағдайларын ескере отырып, энергетикалық жабдыққа, электр желілерінің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тамыздан бастап құрылған күзгі-қысқы кезеңде жұмысқа дайындық актісін дайындау үшін күзгі-қысқы кезеңде жұмысқа дайындықты бағалау жөніндегі энергия беруші ұйымның комиссиясының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немесе оның аумақтық бөлімшесіне күзгі-қысқы кезеңде жұмысқа дайындық паспортын алуға берілген энергия беруші ұйымның жыл сайын 15 (он бесінші) тамыздан 19 (он тоғызыншы) қазанына дейін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 жыл сайын 19 (он тоғызыншы) қазан айын қоса алғандағы мерзімде жұмысқа дайындық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керек:</w:t>
            </w:r>
          </w:p>
          <w:p>
            <w:pPr>
              <w:spacing w:after="20"/>
              <w:ind w:left="20"/>
              <w:jc w:val="both"/>
            </w:pPr>
            <w:r>
              <w:rPr>
                <w:rFonts w:ascii="Times New Roman"/>
                <w:b w:val="false"/>
                <w:i w:val="false"/>
                <w:color w:val="000000"/>
                <w:sz w:val="20"/>
              </w:rPr>
              <w:t>
1) негізгі және қосымша жабдықты сынамалы іске қосумен аяқталатын, жабдықты жеке сынаулар және жеке жүйелерді функционалды сынаулар;</w:t>
            </w:r>
          </w:p>
          <w:p>
            <w:pPr>
              <w:spacing w:after="20"/>
              <w:ind w:left="20"/>
              <w:jc w:val="both"/>
            </w:pPr>
            <w:r>
              <w:rPr>
                <w:rFonts w:ascii="Times New Roman"/>
                <w:b w:val="false"/>
                <w:i w:val="false"/>
                <w:color w:val="000000"/>
                <w:sz w:val="20"/>
              </w:rPr>
              <w:t>
2) Жабдықты кешенді сынау</w:t>
            </w:r>
          </w:p>
          <w:p>
            <w:pPr>
              <w:spacing w:after="20"/>
              <w:ind w:left="20"/>
              <w:jc w:val="both"/>
            </w:pPr>
            <w:r>
              <w:rPr>
                <w:rFonts w:ascii="Times New Roman"/>
                <w:b w:val="false"/>
                <w:i w:val="false"/>
                <w:color w:val="000000"/>
                <w:sz w:val="20"/>
              </w:rPr>
              <w:t>
энергия объектісін (іске қосу кешенін) пайдалануға қабылдау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бөлімнің болуы:</w:t>
            </w:r>
          </w:p>
          <w:p>
            <w:pPr>
              <w:spacing w:after="20"/>
              <w:ind w:left="20"/>
              <w:jc w:val="both"/>
            </w:pPr>
            <w:r>
              <w:rPr>
                <w:rFonts w:ascii="Times New Roman"/>
                <w:b w:val="false"/>
                <w:i w:val="false"/>
                <w:color w:val="000000"/>
                <w:sz w:val="20"/>
              </w:rPr>
              <w:t>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тұтынушыға электр энергиясын энергия беруші ұйымға беруді тоқтату туралы хабарлама,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энергия беруші ұйымның желілеріне өз бетінше қосылу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аспабынан (бұдан әрі – КЕҚ) басқа, электр энергиясын тұтынушыға бұзушылық туралы жасалған актінің еркін нысанда болуы және электр энергиясын қабылдағыштарды қосу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ток және кернеу трансформаторларын қосу схемасы өзгерген кезде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дискісін жасанды тежеу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көрсеткіштерін бұрмалайтын айлабұйымды орнату кезінде қайта есептеу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қаңтардан кейінгі 20 қаңтардан кешіктірмей жіберілген электрмен жабдықтау сенімділігінің көрсеткіштері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диспетчерлік орталығымен және диспетчерлік технологиялық басқару құралдарының жауапкершілік аймағының объектілерімен екі тәуелсіз бағыт бойынша тікелей диспетчерлік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Телеметриялық ақпаратты жинау және жүйелік оператордың диспетчерлік орталығына беру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жүйелік операторының диспетчерлік технологиялық басқару құралдарымен біріздендірілген және немесе интеграцияланған диспетчерлік пунк, сондай-ақ энергия жүйесін есептік модельдеудің тиісті құрал-саймандары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туралы ереже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бірінші басшысының қолы қойылған бекітілген штат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жұмыс орнында тағылымдамадан, біліктілік тексеруден және қайталаудан өткеннен кейін диспетчерді өз бетінше жұмысқа жіберу туралы кәсіпорын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бас техникалық басшысы бекіткен диспетчерлік персоналды даярлау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диспетчерлердің лауазымдық нұсқаулықтарының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автоматты басқару жүйесінің жабдықтарын, ғимараттары мен құрылыстарын, релелік қорғау құралдарын, телемеханиканы, байланысты және техникалық құралдар кешенін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диспетчерлік басқару тәсілі бойынша жабдықтар мен электр беру желілерін бөле отырып, жедел-диспетчерлік басқарудың әртүрлі деңгейлеріндегі персоналмен өзара қарым-қатынас жөніндегі Регламенттің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авариялық бұзушылықтардың алдын алу, оқшаулау және жою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апатқа қарсы жаттығулар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модельденген апатқа қарсы жаттығулар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жедел басқарудың тиісті деңгейінде техникалық басқаруды ұйымдастыру үшін қажетті электр желілерінің жедел және түбегейлі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жедел басқарудың тиісті деңгейінде Нұсқаулықтың, үлгілік бағдарламалардың және ауыстырып-қосқыш бланкілерінің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 құру туралы бұйрықпен, бірінші басшының қолымен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бекітілген штат санын және ұйымдық құрылымын растайтын, бірінші басшының қолы қойылған.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электр желілерінің қызметтері мен учаскелері (аудандары) туралы ережемен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әрбір лауазым және әрбір жұмыс орны үшін бас техникалық басшы бекіткен персоналды даярлаудың әзірленген үлгілік бағдарламаларын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қызметкерлер мен инженерлік-техникалық қызметкерлердің лауазымдық нұсқаулықтарын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автоматты басқару жүйесінің техникалық құралдар кешенін пайдалану жөніндегі нұсқаулықтарды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технологиялық карталармен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қорғау құралдарының тізбесін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еңбекті қорғау жөніндегі нұсқаулықтың тізбесін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жұмысшы кәсіптері үшін еңбекті қорғау жөніндегі нұсқаулықтарды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құралдармен жұмыс істеу кезінде еңбекті қорғау жөніндегі нұсқаулықтарды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жеке қорғану құралдарына бекітілген нормалармен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тұрақты жұмыс істейтін комиссия құру туралы бұйрықпен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біліктілік тексерулерінен өтудің бекітілген кестелерімен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өртке қарсы жаттығулар бағдарламаларымен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 мен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техникалық пайдалану қағидалары мен қауіпсіздік техникасы қағидаларын білуді білікті тексеруден өткенін құжаттармен растайтын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бірінші басшының қолы қойылған білікті қызмет көрсетуші персоналдың жеке және ұжымдық қорғау құралдарымен, арнайы киіммен, құралдармен және құрылғылармен жасақталуы мен қамтамасыз етілуін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Көлік құралдарын тіркеу куәліктерімен және байланыс құралдарына растайтын құжаттармен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жүк көтергіш механизмдерге жауапты адамды тағайындау туралы бұйрықпен растайтын құжат (жүк көтергіш механизмдерге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бойынша электр энергиясын беру бойынша жүйелік қызметтер көрсетуге жүйелік оператормен жасалған шарттың болуы (көтерме сауда нарығында электр энергиясын сатып алған және ұлттық электр желісі бойынша электр энергиясын берген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диспетчерлеу бойынша жүйелік қызметтер көрсетуге жүйелік оператормен жасалған шарттың болуы (электр энергиясын Қазақстан Республикасының шегінен тыс жерден сатып алуды жүзеге асырған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өндіру-тұтынуды теңгерімдеуді ұйымдастыру бойынша жүйелік қызмет көрсетуге жүйелік оператормен жасалған, теңгерімдеуші нарыққа қатысу үшін Жүйелік оператормен дербес жасалған, оның ішінде имитациялық режимде жұмыс істейтін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басқару қалқанында технологиялық бұзушылықтардың алдын алу және жою жөніндегі өндірістік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диспетчерлік орталықтардың электр желісінің диспетчерлік пункттерінде, Қазақстанның жүйелік операторының ұлттық диспетчерлік орталығында диспетчерлік басқарудың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технологиялық процесті басқарудың автоматтандырылған жүйелерімен жиынтығында диспетчерлік және технологиялық басқару құралдарының болуы (датчики информации, устройства телемеханики и передачи информации, каналы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техникалық құралдары кешенінің құрамында ақпаратты өңдеу және көрсету құралдарының болуы: жедел ақпараттық-басқару кешендері мен есептеу кешендерінің компьютерлік техникасы, баспа құрылғылары, дисплейлер, цифрлық және аналогтық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құрамында басқару объектісімен байланыс құрылғыларын диспетчерлік басқарудың автоматтандырылған жүйелерінің техникалық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қосалқы жүйелердің болуы (кепілдендірілген электрмен жабдықтау, ауаны баптау, өртке 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құрылғылары мен бағдарламалық-техникалық құралдар кешенінің жарамды күйде және тұрақты жұмыста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бастапқы схемаларына өзгерістер енгізу кезінде диспетчерлік қалқандар мен дисплейлерде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тұрған диспетчердің рұқсатымен жедел өтінім бойынша диспетчерлік басқарудың автоматтандырылған жүйесінің жекелеген элементтерін жөндеуге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энергия объектісінің техникалық басшысы, бас диспетчері немесе диспетчерлік қызметінің бастығы бекіткен электрмен жабдықтау жүйелерінің жарамдылығын мерзімді тексеру кестесін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диспетчерлік басқарудың автоматтандырылған жүйесінің, коммутациялық аппаратураның жедел мақсаты мен жағдайын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электр қосалқы станцияларында олардың тұрақты жұмыс істеуі үшін диспетчерлік және технологиялық басқару құралдарының болуы және энергия жүйелерінің қалыпты және авариялық режимдерінде ақпаратты берудің белгіленген сапасы кезінде әрекет етуге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жедел-диспетчерлік персоналдың жедел өкімдері бойынша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ғимараттарды жөндеудің барлық түрлеріне жылдық және перспективалық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48 сағат ішінде жүктемемен, 35 кВ және одан жоғары қосалқы станция жабдығының қабылдау-тапсыру сынақтарының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құрылымдық бөлімшелерінің басшылары мен мамандарын, мамандандырылған және сараптамалық ұйымдардың мамандарын комиссияға енгізе отырып, энергия объектісінің техникалық басшысы немесе оның орынбасары басқаратын комиссия жүргізетін энергия объектісінің энергия объектісінің құрамына кіретін барлық технологиялық жүйелерді, жабдықтарды, ғимараттар мен құрылыстарды, оның ішінде гидроқұрылыстарды 5 жылда кемінде 1 рет мерзімді техникалық куәландыру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тексеруді, техникалық құжаттаманы тексеруді, жабдықтардың, ғимараттар мен құрылыстардың қауіпсіздік шарттарына сәйкестігін сынауды (гидравликалық сынау, сақтандыру клапандарын баптау, қауіпсіздік автоматтарын, жүк көтеру механизмдерін, жерге қосу контурларын сынау) қамтитын мерзімді техникалық куәландыру көлемін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болуы керек:</w:t>
            </w:r>
          </w:p>
          <w:p>
            <w:pPr>
              <w:spacing w:after="20"/>
              <w:ind w:left="20"/>
              <w:jc w:val="both"/>
            </w:pPr>
            <w:r>
              <w:rPr>
                <w:rFonts w:ascii="Times New Roman"/>
                <w:b w:val="false"/>
                <w:i w:val="false"/>
                <w:color w:val="000000"/>
                <w:sz w:val="20"/>
              </w:rPr>
              <w:t>
жер учаскелерін бөлу актілері,жерасты шаруашылығын қоса алғанда, ғимараттар мен құрылыстар салынған учаскенің бас жоспары,топырақ сынау және жер асты суларын талдау нәтижелері бар аумақ туралы геологиялық, гидрогеологиялық және басқа да деректер, Шурф кесінділері бар іргетастар салу актілері,жасырын жұмыстарды қабылдау актілері, ғимараттардың, құрылыстар мен Іргетастардың жабдыққа жауын-шашыны туралы бастапқы актілер, жер асты суларын сынау және жер асты суларын талдау нәтижелері бар жарылыс қауіпсіздігін, өрт қауіпсіздігін, найзағайдан қорғауды және құрылыстарды коррозияға қарсы қорғауды қамтамасыз ететін құрылғыларды сынау актілері, сумен жабдықтаудың, өрт су құбырының, кәріздің, газбен жабдықтаудың, жылумен жабдықтаудың, жылытудың және желдетудің ішкі және сыртқы жүйелерін сынаудың бастапқы актілері, жабдықтар мен технологиялық құбырларды жеке сынау мен сынаудың бастапқы актілері, қабылдау комиссияларының актілері, барлық кейінгі өзгерістермен бекітілген жобалық құжаттама, энергия үнемдеу және энергия тиімділігі туралы заңнамаға сәйкес энергетикалық паспорт,ғимараттардың техникалық паспорттары, құрылыстар, технологиялық тораптар мен жабдықтар, жабдықтар мен құрылыстардың атқарушы жұмыс сызбалары, бүкіл жерасты шаруашылығының сызбалары, бастапқы және қайталама электр қосылыстарының атқарушы жұмыс сызбалары, атқарушы жұмыс Технологиялық сызбалары, жабдыққа қосалқы бөлшектердің сызбалары, өрт сөндірудің жедел жоспары, жабдықтарды, ғимараттар мен құрылыстарды пайдалану жөніндегі қолданыстағы және жойылған нұсқаулықтар жиынтығы, мамандардың және жұмысшылардың барлық санаттарына арналған лауазымдық нұсқаулықтар кезекші персоналға және еңбек қауіпсіздігі және еңбекті қорғау жөніндегі нұсқаулық. Еңбекті қорғау жөніндегі нұсқаулықтарды бекітуді бірінші басшы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объектісінің техникалық басшысы бекіткен әрбір цех, қосалқы станция, Аудан, учаске, зертхана және қызмет үшін нұсқаулықтардың, ережелердің, технологиялық және жедел схемалардың белгіленген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тізбесін және нұсқаулықтардың өзін 3 жылда 1 рет қайта қарау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қондырғы жабдығының, ғимараттар мен құрылыстардың қысқаша сипаттамасының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 кешенінде іске қосуға дайындық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пайдалану кезінде және жабдықтарды, ғимараттар мен құрылыстарды пайдалану жөніндегі нұсқаулықтарда, релелік қорғау құралдарында, телемеханикада, байланыста және әрбір Қондырғы бойынша автоматты басқару жүйесінің техникалық құралдар кешенінде жұмыста бұзушылықтар кезінде жабдықтарды іске қосу, тоқтату және оларға қызмет көрсету, ғимараттар мен құрылыстарды күтіп ұстау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жабдықтарды, ғимараттар мен құрылыстарды қарауға, жөндеуге және сынауға рұқсат беру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құралдары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осы қондырғыға тән еңбек қауіпсіздігі және еңбекті қорғау, жарылыс және өрт қауіпсіздігі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персоналдың жұмыс орындарында, диспетчерлік пункттерде персоналдың тұрақты кезекшілігі бар басқару қалқандарында тәуліктік ведомостардың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электр автоматикасы қызметінде пайдаланудағы релелік қорғау және электр автоматикасы құрылғыларында болуы:</w:t>
            </w:r>
          </w:p>
          <w:p>
            <w:pPr>
              <w:spacing w:after="20"/>
              <w:ind w:left="20"/>
              <w:jc w:val="both"/>
            </w:pPr>
            <w:r>
              <w:rPr>
                <w:rFonts w:ascii="Times New Roman"/>
                <w:b w:val="false"/>
                <w:i w:val="false"/>
                <w:color w:val="000000"/>
                <w:sz w:val="20"/>
              </w:rPr>
              <w:t>
паспорттар-хаттамалар;</w:t>
            </w:r>
          </w:p>
          <w:p>
            <w:pPr>
              <w:spacing w:after="20"/>
              <w:ind w:left="20"/>
              <w:jc w:val="both"/>
            </w:pPr>
            <w:r>
              <w:rPr>
                <w:rFonts w:ascii="Times New Roman"/>
                <w:b w:val="false"/>
                <w:i w:val="false"/>
                <w:color w:val="000000"/>
                <w:sz w:val="20"/>
              </w:rPr>
              <w:t>
баптау және тексеру жөніндегі нұсқаулықтар немесе әдістемелік нұсқаулар; карталар белгілеулер және сипаттамалар түріндегі құрылғылар туралы техникалық деректер; атқарушы жұмыс схемалары: принципті; монтаждау немесе принципті-монтаждау; релелік қорғау және электроавтоматиканың күрделі құрылғыларын олардың тізбектерін жұмыста қалған релелік қорғау және электроавтоматика құрылғыларынан, жабдықты басқару тізбектерінен және ток пен кернеу тізбектерінен ажырату реттілігін, әдісі мен орнын көрсете отырып, тексеруге шығарудың (жұмысқа енгізудің) жұмыс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Схемаларға сәйкес келетін қысқыштардың құрастыруларына (қатарларына) қосылған сымдарда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кабельдерінде кәбілдер ағындарының ұштарында, тармақталу және қиылысу орындарында, оларды қабырғалар, төбелер және басқа да жабындар арқылы өту кезінде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кабельдерінің бос өзектерінің ұштарында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жұмыс істейтін өздігінен жазатын аспаптардың, Автоматты осциллографтардың, оның ішінде олардың іске қосу құрылғыларының, бекітетін аспаптардың (амперметрлер, вольтметрлер және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өздігінен жазатын аспаптарды, Автоматты осциллографтарды, оның ішінде олардың іске қосу құрылғыларын, бекітетін аспаптарды (амперметрлер, вольтметрлер мен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 іске қосу және жұмыстан шығару үшін өтінімнің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аппараттарының (сақтандырғыштар мен автоматты ажыратқыштардың) селективті әрекетін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төсемдерінде мақсаты мен тогы көрсетілген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бұзылуына байланысты кернеуге ұшырауы мүмкін электр жабдықтары мен электр қондырғыларының барлық металл бөліктерінің жерге тұйықталуының немесе нөлденуінің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 кемінде 1 рет жерге тұйықтау құрылғысының кедергісін өлшей отырып, жерге тұйықтау құрылғысының бақылауын, жердегі жерге тұйықтау элементтерінің коррозиялық жай-күйін бағалау үшін топырақты аша отырып, іріктеп 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 пен жерге тұйықталатын элементтер арасындағы шынжырлардың, табиғи жерге тұйықтағыштардың жерге тұйықтау құрылғысымен қосылыстарының болуы мен жай - күйін тексере отырып, жерге тұйықтау құрылғысын бақылауды сақтау-12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 жанасу кернеуіне арналған нормалар бойынша орындалған электр қондырғыларында жанасу кернеуін өлшей отырып, жерге тұйықтау құрылғысын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құрылғысын монтаждаудан, қайта құрылымдаудан және күрделі жөндеуден кейін, бірақ 12 жылда кемінде 1 рет жерге тұйықтау құрылғысындағы кернеудің сәйкестігін тексере отырып (есептік) жерге тұйықтау құрылғысын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вольтке (бұдан әрі – В) дейінгі қондырғыларда тескіш сақтандырғыштарды және фаза-нөл ілмегінің толық кедергісін тексере отырып, жерге тұйықтау құрылғысын бақылауды сақтау - 6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жарықтандыру желісінің схемаларының болуы және жарық беру желісінің барлық кернеулерінің балқытылған калибрленген кірістірулері мен шамдарының қоры, сондай-ақ кезекші және жедел-жөндеу персоналын авариялық жарық болған кезде тасымалды электр шамдарымен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(аудандарда) жабдыққа құйылған көлемі кемінде 2% трансформатор майының тұрақты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басқаруда жабдықтардың, жылу құбырларының, электр беру желісінің, релелік қорғау құрылғысының, аварияға қарсы және режимдік автоматика жүйелерінің аппаратурасының, операциялары бағынысты жедел-диспетчерлік персоналдың іс-қимылын үйлестіруді және әртүрлі жедел бағыныстағы бірнеше объектілерде келісілген өзгерістерді талап ететін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жүйесінің ерекшелігі мен құрылымдық ерекшеліктерін ескере отырып, жедел-диспетчерлік басқару, жедел келіссөздер мен жазбаларды жүргізу, ауыстырып қосуларды өндіру және авариялық режимдерді жою бойынша әзірленген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тән кезеңдері үшін Қазақстанның БЭЖ жұмыс режимдерін, энергия объектісін ұзақ мерзімді жоспарлаудың болуы (жылдық ең жоғары жүктемелер, жазғы ең төменгі жүктемелер, су тасқыны кезеңі, жылыту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корпуста, қосалқы ғимараттарда және құрылыстарда энергия объектілерінің жабдықтарына қызмет көрсету үшін стационарлық мүкәммалдық жүк көтергіш машиналар мен жөндеуді механикаландыру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уақтылы және сапалы жүргізу үшін энергия объектілерінде, жөндеу және жөндеу-баптау ұйымдарында жөндеу құжаттамасының, жөндеу жұмыстарына арналған өндіріс құралдары мен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жедел және жедел-жөндеу персоналы өндіретін жабдықтың техникалық жай-күйін тұрақты бақылау үшін жергілікті өндірістік және лауазымдық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тексеру кезеңділігін тіркейтін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ғимараттар мен құрылыстардың жай-күйін және қауіпсіз пайдаланылуын бақылайтын, энергия объектілерін пайдалану кезінде техникалық шарттардың сақталуын қамтамасыз ететін, олардың жай-күйін есепке алатын, энергия қондырғылары мен олардың элементтерінің жұмысынан бас тартуды тергеп-тексеретін және есепке алатын адамдар жүргізетін пайдалану-жөндеу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және қосалқы жабдықта, оның ішінде құбырларда, шиналар жүйелері мен секцияларында, сондай-ақ арматурада, газ және ауа құбырларының шиберлерінде нөмірлеудің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сызбалардың нақты қолданыстағы схемалар яғни сызбаларға сәйкестігіне тексеру жүргізу мерзімдерін сақтау, оларға тексеру туралы белгі қоюды орындай отырып, 3 жылда кемінде 1 рет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орындарында зауыттық және жобалық деректер, Үлгілік нұсқаулықтар және тұтынушылардың электр қондырғыларын техникалық пайдалану қағидалары негізінде жасалған, пайдалану тәжірибесі мен сынау нәтижелерінің, сондай-ақ жергілікті жағдайларды ескере отырып және тиісті өндірістік бөлімшенің (цех, қосалқы станция, Аудан, учаске, зертхана, қызмет) сондай-ақ техникалық жағынан бекітілген қажетті нұсқаулықтардың болуы энергия объектісінің басшысының қолы койылған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жүйелерінің техникалық құралдарында бекітілген жөндеу-алдын алу жұмыстарының кестесін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қоректендіруді автоматты қосу құралдарының, басқару құрылғыларының және қоректендіру кернеуінің болуын Дабыл беру құрылғыларының жарамдылығын тексеру үшін энергия объектісінің техникалық басшысы бекіткен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құралдарына техникалық қызмет көрсетуді, ағымдағы және күрделі жөндеуді ұйымдастыру үшін энергия объектісінің техникалық басшысы бекіткен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 қорғаныс панельдерінде және оларда орнатылған аппаратурада олардың мақсатын көрсететін жазулардың болуы, сондай-ақ аспаптар шкалаларында қорғаудың іске қосылу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басқару құралдарының жұмыс қабілеттілігіне тексеру жүргізу көлемі мен тәртібін регламенттейтін энергия объектісінің техникалық басшысы бекіткен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конструкцияларын коррозиядан қорғауды орындау, сондай-ақ коррозияға қарсы қорғаныстың тиімділігін бақылауды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кернеудегі тарату құрылғыларының электр жабдықтарындағы номиналды режимдерде де, қысқа тұйықталу, асқын кернеулер және нормаланған шамадан тыс жүктемелер кезінде де номиналды жұмыс жағдайларына сәйкестіктісақтау.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 қызмет көрсететін персоналда электр жабдығының рұқсат етілген жұмыс режимі бойынша схемалар мен нұсқаулардың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 температураларында май көрсеткіші шкаласы шегінде Май ажыратқыштардағы, өлшеу трансформаторларындағы және кірмелердегі май деңгейін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болуы май ылғалданудан және тотығудан ағып жатқан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 кВ және одан жоғары тарату құрылғыларының жабдықтарында ажыратқыштармен, бөлгіштермен, жиынтық тарату құрылғыларының домалақ арбаларымен, жиынтық тарату құрылғыларымен және жерге қосу пышақтарымен қате жұмыс істеу мүмкіндігін болдырмайтын бұғаттаудың болуы және пломбалау құрылғылары бар бұғаттау құлыптарының тұрақты пломбаланған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трансформаторлық қосалқы станцияларда, ауыстырып қосу пункттерінде және қоршаулары жоқ басқа да құрылғыларда ажыратқыштар жетектерінде және төмен кернеулі қалқандар шкафтарында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құрылғыларының жабдықтарында, тарату құрылғыларының сыртқы және ішкі бет бөліктерінде, жинақтарда, сондай-ақ қалқан панельдерінің алдыңғы және артқы жағында қосылыстардың мақсатын және олардың диспетчерлік атауын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тарату құрылғыларының есіктерінде қолданылатын қорғау құралдарын қолдану және сынау бойынша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балқытылатын кірістірудің номиналды тогын көрсететін сақтандырғыш қалқандарда және (немесе) сақтандырғыштарда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жабдық корпустарының металл бөліктерінде фазалық түстердің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тасымалды жерге тұйықтаудың, жазатайым оқиғалардан зардап шеккендерге алғашқы көмек көрсету жөніндегі құралдардың, қорғау және өртке қарсы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рұқсат етілгеннен төмен төмендеген кезде қосылатын бактардың түбін және май ажыратқыштарының корпусын электрмен жылыту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емес, қосалқы станцияларда персоналдың тұрақты кезекшілігінсіз сақтау және егер батарея сыйымдылығы температураның төмендеуін ескере отырып таңдалып, есептелген жағдайларда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желілерінің трассасын бұталар мен ағаштардан мерзімді тазарту және өрт жағдайында қауіпсіз күйде ұстау, сондай-ақ просеканың белгіленген Шири ұстап тұру және ағаштарды кесуді жүргізу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екпелер бар ұйымды хабардар ете отырып және ағаш кесу билеттерін (ордерлерін) ресімдей отырып, саңылаудан тыс өсетін және әуе желілерінің сымдарына немесе тіректеріне құлау қаупі бар жекелеген ағаштарды кесу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жобасына сәйкес тіректерде орнатылған тұрақты белгілердің жарамды 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автомобиль жолдарымен қиылыстарында белгіленетін габариттерді шектейтін жол белгілерінің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арқандарда көктайғақ пайда болған кезде, сымдар билеген кезде, өзендердің мұздануы мен төгілуі кезінде, орман және дала өрттері кезінде, сондай-ақ дүлей зілзалалардан кейін, сондай-ақ релелік қорғаныспен әуе желілерін автоматты түрде ажыратқаннан кейін әуе желілерін немесе олардың учаскелерін кезектен тыс тексеру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әуе желілері трассасының жай - күйін тексерудің болуы - тексерулер жүргізу және габариттерді сымдардан өсуге дейін өлшеу кезінде-қажет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ағаш тіректердің бөлшектерінің ыдырауын тексерудің болуы - әуе желілері пайдалануға берілгеннен кейін 3-6 жыл өткен соң, бұдан әрі-3 жылда кемінде 1 рет, сондай-ақ тірекке көтерілу немесе бөлшектерді ауыстыру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кезінде изоляторлардың және желілік арматураның көзбен шолып жай-күйін тексерудің болуы, сондай-ақ аспалы пластиналы Фарфор изоляторларының электр беріктігін әуе желілері пайдалануға берілгеннен кейін бірінші рет 1-2-ші, екінші рет 6-10-шы жылдары және одан әрі мерзімділікпен, әуе желілеріндегі изоляторлардың істен шығу деңгейіне және жұмыс жағдайларына байланысты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арқандардың жай-күйін тексерудің болуы-тексеру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кернеуі 35 кВ және одан жоғары әуе желілері сымдарының болтты қосылыстарының жай-күйін электрлік өлшеу арқылы тексерудің болуы-6 жылда кемінде 1 рет, қанағаттанарлықсыз күйдегі болтты қосылыстарды ашқаннан кейін жөндеу немесе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және бандаждарды, болтты қосылыстар мен якорь болттарының гайкаларын қатайту - 6 жылда кемінде 1 рет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Іргетастардың және U-тәрізді болттардың жай-күйін іріктеп тексерудің топырақты аша отырып, тартпаларда болуы-6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темірбетон тіректер мен приставкалардың жай-күйін тексеру-6 жылда кемінде 1 рет;</w:t>
            </w:r>
          </w:p>
          <w:p>
            <w:pPr>
              <w:spacing w:after="20"/>
              <w:ind w:left="20"/>
              <w:jc w:val="both"/>
            </w:pPr>
            <w:r>
              <w:rPr>
                <w:rFonts w:ascii="Times New Roman"/>
                <w:b w:val="false"/>
                <w:i w:val="false"/>
                <w:color w:val="000000"/>
                <w:sz w:val="20"/>
              </w:rPr>
              <w:t>
9) топырақты іріктеп аша отырып, металл тіректер мен траверстердің, металл шынтақшалар мен тартқыштардың коррозияға қарсы жабынының жай - күйін тексеру-6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тартылуында ауырлықты тексерудің болуы-6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жерге тұйықталу кедергісін өлшеудің, сондай-ақ монтаждаудан, қайта құрылымдаудан және күрделі жөндеуден кейін нөлдік сымның қайта жерге тұйықталуының болуы, бірақ 6 жылда кемінде 1 рет қосылған табиғи жерге тұйықтағыштар мен әуе желілерінің кабельдері кезінде өлшеуді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пайдалануға қабылдау кезінде кернеуі 1000 В дейінгі әуе желілерінде фазалық-нөлдік ілмектің кедергісін өлшеудің болуы, одан әрі-жаңа тұтынушыларды қосу және осы кедергінің өзгеруіне әкелетін жұмыстарды орындау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кабельдердің жай - күйін, сымдардан жер бетіне дейінгі және әртүрлі объектілерден, қиылысатын құрылыстарға дейінгі арақашықтықтардың болуы-әуе желілерін қарау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қарау және пайдалану құжаттамасында тексерулер мен өлшеулер жүргізу кезінде анықталған ақаулар белгілерінің болуы және әуе желілеріне техникалық қызмет көрсету не күрделі жөндеу жүргізу кезінде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тіректері бар әуе желілерінде күрделі жөндеуді орындау мерзімдерін сақтау - 12 жылда кемінде 1 рет, ағаш тіректері бар әуе желілерінде - 6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көктайғаққа ұшырайтын, кернеуі 1000 В жоғары әуе желілерінде электр тогымен немесе басқа тәсілмен көктайғақты балқыту арқылы сымдар мен найзағайдан қорғайтын арқандарда көктайғақ шөгінділерінің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әуе желілерінің зақымдану орындарын, сондай-ақ 6-35 кВ әуе желілеріндегі фазааралық тұйықталу орындарын қашықтықтан анықтауға арналған арнайы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6-35 кВ әуе желілерінде зақымдалған учаскенің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желілерінде жерге тұйықталу орындарын анықтауға арналған тасымалды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төселген металл мырышталмаған броньды кәбілдердің және кәбілдер төселген металл емес жабыны бар металл конструкциялардың, сондай-ақ жанбайтын коррозияға қарсы лак пен бояумен металл қораптардың кәбілдерінің мерзімді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қабықшалары немесе броньдары бар кәбілдерді, сондай-ақ кәбілдер салынатын кәбіл конструкцияларын жерге тұйықтаудың немесе нөлдеудің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кәсіпорындарында зақымдану орындарын анықтауға арналған аппараттармен, өлшеу аспаптарымен және жылжымалы өлшеу және сынау қондырғыларымен жарақтандырылған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нұсқаулықтың болуы және оларды өкімдер, нұсқаулар түрінде кәсіпорын қызметкерлеріне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сыналған, пайдалануға дайын қорғаныс құралдарының, сондай-ақ қызметкерлерге алғашқы көмек көрсету үшін медициналық мақсаттағы бұйымдардың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сипатына сәйкес келетін кәсіптік даярлығының болуы, ал ол болмаған кезде қызметкерді арнайы қызметкерлерді даярлау орталығында (оқу комбинаттарында), оқу-жаттығу орталығында оқыту (дербес жұмысқа жіберілгенге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қызметкерлерде электр қауіпсіздігі бойынша рұқсат беру тобының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адамдарда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қорғаныш қоршаулармен қоршаудың болуы немесе санаттағы жұмысшылардың электр қауіпсіздігі үшін қауіпсіз қашықтықта кернеудегі ток өткізгіш бөліктерден алыс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басшысының бұйрығымен бригада мүшелерін қоспағанда, электр қондырғыларында жұмыстарды қауіпсіз жүргізгені үшін уәкілетті тұлғалардың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беруге құқығы бар адамның келісімімен жұмыс орнына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жұмысқа рұқсаттың тікелей жұмыс орнында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да және нарядтар мен өкімдер бойынша жұмыстарды есепке алу журналында рұқсаттың болуы, жұмыстардың басшысы (өндірушісі) рұқсатты ресімдеуге рұқсат берушінің міндеттерін нарядтың бір данасында қоса атқарған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ажыратқыштардың, ажыратқыштардың, бөлгіштердің және жүктеме ажыратқыштарының жетектерінде, қашықтан басқару кілттері мен түймелерінде, қосулы кезде жұмыс орнына кернеу берілетін 1000 В дейінгі коммутациялық аппаратурада (автоматтар, ажыратқыштар, ажыратқыштар) ілінген "адамдар жұмыс істемейді" белгілерінің (плакаттарының)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ажыратқыштары жоқ 1000 В дейінгі жалғауларда алынған сақтандырғыштарда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штангамен басқарылатын ажыратқыштардың қоршауларында, ал бір полюсті ажыратқыштарда - әрбір ажыратқыштың жетегінде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жоқтығын тексергеннен кейін тікелей ток өткізгіш бөліктерге жерге тұйықтау қондырғысын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құрама шиналарында, қалқандарда, шинаның құрастырмаларында (оқшауланған сыммен орындалған шиналарды қоспағанда) жұмыстар кезінде 1000 В дейінгі электр қондырғыларында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кәбіл желілерінде 1000 В дейінгі электр қондырғыларында кездейсоқ жанасуы мүмкін кернеудегі басқа ток өткізгіш бөліктердің жұмыс орнына жақын орналасқан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арналған диэлектрлік галоштардың немесе оқшаулағыш тұғырдың не резеңке диэлектрлік кілемнің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қолдануға арналған оқшаулағыш тұтқалары бар құралдың болуы (бұрағыштарда, бұдан басқа, өзек оқшауланады)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мұндай құрал болмаған кезде пайдалануға арналған диэлектрлік қолғаптардың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немесе оралған жеңдері бар киімге жол бермеу, сондай-ақ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темір араларды, файлдарды, металл сызғыштарды және басқа да құралдарды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ағын детекторларымен немесе сабын ерітіндісімен қосылыстардан газдың ағуы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ағып кетуді анықтау үшін ашық отты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жетектері бар іске қосу аппаратурасымен электр қозғалтқыштарын қосу және ажырату үшін диэлектрлік қолғаптардың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цехта (ауданда, учаскеде) газға қауіпті жерасты құрылыстарының тізбесінің болуы және персоналды онымен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газға қауіпті жерасты құрылыстарының сызбасында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 жерден немесе тұтқалары бар стационарлық сатылардан қарап-тексеруді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алаңдарына кіруді жабу үшін жұмыстағы немесе резервтегі трансформаторлар мен реакторларда ескерту белгілерінің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қызметкерлерде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төзімді Электр қондырғыларының және олармен байланысты құрылымдардың болуы немесе осы әсерден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 тогы 50 Амперден (бұдан әрі – А) артық болған кезде кемінде екі жерге тұйықтайтын доға сөндіргіш реактордың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қабылдағыштарда электр энергиясын автоматты түрде қалпына келтіру уақытына ғана көздердің бірінен электрмен жабдықтау бұзылған кезде оларды электрмен жабдықтау үзілісімен өзара резервтейтін екі тәуелсіз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қабылдағыштардың ерекше тобын электрмен жабдықтау үшін үшінші тәуелсіз өзара резервтік қоректендіру көзінен қосымша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немесе көшпелі жедел бригаданың іс-қимылымен резервтік қоректендіруді қосу үшін қажетті уақытқа қоректендіру көздерінің бірінен электрмен жабдықтау бұзылған кезде оларды электрмен жабдықтау үзілісімен екі тәуелсіз өзара резервтік қоректендіру көздерінен Электрмен жабдықтаудың II санатты электр қабылдағыштарының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бүлінген элементін жөндеу немесе ауыстыру үшін қажетті электрмен жабдықтау үзілістері күнтізбелік 1 күннен аспаған жағдайда, электрмен жабдықтаудың III санатындағы электр қабылдағыштардың бір қоректендіру көзінен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алдында ұзындығы 100 миллиметр (бұдан әрі – мм) оқшаулаудың немесе нөлдік сым қабығының ерекше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электр энергиясын жеке есепке ала отырып, бірнеше қосылымдар болған кезде есептегіштер панельдерінде қосылымдар атауларының жазбаларының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0,5 аспайтын белсенді электр энергиясын есептегіштер мен техникалық есепке алу аспаптарының болуы, бұл ретте қуаты 1 мегавольт-Амперден (бұдан әрі – МВА) кем электр қондырғылары үшін дәлдік сыныбы 1,0 техникалық есепке алу аспаптарын пайдалануға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жүзеге асырылатын пункттерде өлшеу аспаптарының орнатылған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желілердегі зақымдану орындарын анықтау үшін зақымдану орнын анықтау функциясы бар бекітетін аспаптардың немесе релелік қорғау және электроавтоматиканың микропроцессорлық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тогының соғуынан тікелей жанасудан қорғаудың болуы ток өткізгіш бөліктердің негізгі оқшаулауы; қоршаулар мен қабықтар; тосқауылдарды орнату; қол жететін аймақтан тыс орналастыру; төмен кернеуді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зақымданған жағдайда электр тогының соғуынан қорғаудың жеке немесе жанама жанасу кезінде мынадай қорғау шараларының үйлесімінде болуы:</w:t>
            </w:r>
          </w:p>
          <w:p>
            <w:pPr>
              <w:spacing w:after="20"/>
              <w:ind w:left="20"/>
              <w:jc w:val="both"/>
            </w:pPr>
            <w:r>
              <w:rPr>
                <w:rFonts w:ascii="Times New Roman"/>
                <w:b w:val="false"/>
                <w:i w:val="false"/>
                <w:color w:val="000000"/>
                <w:sz w:val="20"/>
              </w:rPr>
              <w:t>
1) Қорғаныс жерге қосу;</w:t>
            </w:r>
          </w:p>
          <w:p>
            <w:pPr>
              <w:spacing w:after="20"/>
              <w:ind w:left="20"/>
              <w:jc w:val="both"/>
            </w:pPr>
            <w:r>
              <w:rPr>
                <w:rFonts w:ascii="Times New Roman"/>
                <w:b w:val="false"/>
                <w:i w:val="false"/>
                <w:color w:val="000000"/>
                <w:sz w:val="20"/>
              </w:rPr>
              <w:t>
2) қуатты автоматты түрде өшіру;</w:t>
            </w:r>
          </w:p>
          <w:p>
            <w:pPr>
              <w:spacing w:after="20"/>
              <w:ind w:left="20"/>
              <w:jc w:val="both"/>
            </w:pPr>
            <w:r>
              <w:rPr>
                <w:rFonts w:ascii="Times New Roman"/>
                <w:b w:val="false"/>
                <w:i w:val="false"/>
                <w:color w:val="000000"/>
                <w:sz w:val="20"/>
              </w:rPr>
              <w:t>
3) потенциалды теңестіру;</w:t>
            </w:r>
          </w:p>
          <w:p>
            <w:pPr>
              <w:spacing w:after="20"/>
              <w:ind w:left="20"/>
              <w:jc w:val="both"/>
            </w:pPr>
            <w:r>
              <w:rPr>
                <w:rFonts w:ascii="Times New Roman"/>
                <w:b w:val="false"/>
                <w:i w:val="false"/>
                <w:color w:val="000000"/>
                <w:sz w:val="20"/>
              </w:rPr>
              <w:t>
4) потенциалдарды теңестіру;</w:t>
            </w:r>
          </w:p>
          <w:p>
            <w:pPr>
              <w:spacing w:after="20"/>
              <w:ind w:left="20"/>
              <w:jc w:val="both"/>
            </w:pPr>
            <w:r>
              <w:rPr>
                <w:rFonts w:ascii="Times New Roman"/>
                <w:b w:val="false"/>
                <w:i w:val="false"/>
                <w:color w:val="000000"/>
                <w:sz w:val="20"/>
              </w:rPr>
              <w:t>
5) қос немесе күшейтілген оқшаулау;</w:t>
            </w:r>
          </w:p>
          <w:p>
            <w:pPr>
              <w:spacing w:after="20"/>
              <w:ind w:left="20"/>
              <w:jc w:val="both"/>
            </w:pPr>
            <w:r>
              <w:rPr>
                <w:rFonts w:ascii="Times New Roman"/>
                <w:b w:val="false"/>
                <w:i w:val="false"/>
                <w:color w:val="000000"/>
                <w:sz w:val="20"/>
              </w:rPr>
              <w:t>
6) төмен кернеу;</w:t>
            </w:r>
          </w:p>
          <w:p>
            <w:pPr>
              <w:spacing w:after="20"/>
              <w:ind w:left="20"/>
              <w:jc w:val="both"/>
            </w:pPr>
            <w:r>
              <w:rPr>
                <w:rFonts w:ascii="Times New Roman"/>
                <w:b w:val="false"/>
                <w:i w:val="false"/>
                <w:color w:val="000000"/>
                <w:sz w:val="20"/>
              </w:rPr>
              <w:t>
7) тізбектердің қорғаныш электрлік бөлінуі;</w:t>
            </w:r>
          </w:p>
          <w:p>
            <w:pPr>
              <w:spacing w:after="20"/>
              <w:ind w:left="20"/>
              <w:jc w:val="both"/>
            </w:pPr>
            <w:r>
              <w:rPr>
                <w:rFonts w:ascii="Times New Roman"/>
                <w:b w:val="false"/>
                <w:i w:val="false"/>
                <w:color w:val="000000"/>
                <w:sz w:val="20"/>
              </w:rPr>
              <w:t>
8) өткізбейтін (оқшаулайтын) Үй-жайлар, аймақтар,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қондырғысындағы кернеу 42 В айнымалы және 110 В тұрақты токтан асатын барлық жағдайларда жанама жанасу кезінде қорғауды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 жерге Қос тұйықталудан қорғау үшін электр қуатын автоматты түрде ажыратудың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(топтық, пәтерлі) қалқандарында розеткалық тізбектерді қорғау ажырату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 дербес жылжымалы қоректендіру көздерінде жарық және дыбыс сигналдары бар корпусқа (жерге) қатысты оқшаулау кедергісін үздіксіз бақылау құрылғысының болуы, сондай-ақ оқшаулауды бақылау құрылғысының жарамдылығын тексеру және оны ажырату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шиналарын оқшаулау сынағымен бірге өнеркәсіптік жиіліктің жоғары кернеуімен аппараттарды оқшаулау сынағын жүргізу (үйкеліссіз).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деректерге сәйкес келетін калибрленген балқыту кірістірулерінің және Ток шектейтін резисторлардың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кәбіл желілерінің үстінде, кәбілдердің үстіндегі алаң мөлшерінде күзет аймағының болуы:</w:t>
            </w:r>
          </w:p>
          <w:p>
            <w:pPr>
              <w:spacing w:after="20"/>
              <w:ind w:left="20"/>
              <w:jc w:val="both"/>
            </w:pPr>
            <w:r>
              <w:rPr>
                <w:rFonts w:ascii="Times New Roman"/>
                <w:b w:val="false"/>
                <w:i w:val="false"/>
                <w:color w:val="000000"/>
                <w:sz w:val="20"/>
              </w:rPr>
              <w:t>
1) шеткі кабельдердің әр жағынан 1 метрден (бұдан әрі – м) 1 кВ жоғары кабель желілері үшін;</w:t>
            </w:r>
          </w:p>
          <w:p>
            <w:pPr>
              <w:spacing w:after="20"/>
              <w:ind w:left="20"/>
              <w:jc w:val="both"/>
            </w:pPr>
            <w:r>
              <w:rPr>
                <w:rFonts w:ascii="Times New Roman"/>
                <w:b w:val="false"/>
                <w:i w:val="false"/>
                <w:color w:val="000000"/>
                <w:sz w:val="20"/>
              </w:rPr>
              <w:t>
2) шеткі кәбілдердің әр жағынан 1 шаршы метрге дейінгі кәбіл желілері үшін, ал қалаларда кәбіл желілері тротуарлардың астынан өткен кезде - ғимараттарға, құрылыстарға қарай 0,6 м-ге және көшенің жүріс бөлігіне қарай 1 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кәбілдерде, сондай - ақ барлық кәбілдік муфталарда кәбілдер мен шеткі муфталардың таңбалары, кернеуі, қимасы, желінің нөмірі немесе атауы, жалғаушы муфталардың биркаларында-муфтаның нөмірі немесе монтаждау күні көрсетілген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салынған, ұзындығы кемінде әрбір 50 м сайын, қоршаған ортаның әсеріне төзімді кабельдерде тегтердің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жерлерде жерге төселген кабель желілерінің күзет аймақтарын ақпараттық белгілермен белгілеудің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кем емес, сондай-ақ кабель желілерінің бағыты өзгерген жерлерде ақпараттық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күзет аймағының ені туралы мәліметтердің және Кабель желілері иелерінің телефон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ғимараттардың қабырғаларында салынған өнеркәсіптік кәсіпорындардың аумақтарында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арналарда, құбырларда, жерде (траншеяларда), жерүсті темірбетон науаларында, эстакадалар бойынша және галереяларда салынған қосалқы станциялар мен тарату құрылғыларының аумақтарында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кенттерде жерде (траншеяларда) көшелердің жүрмейтін бөлігі бойынша (тротуарлардың астында), аулалар мен техникалық жолақтар бойынша көгалдар түрінде төселген жалғыз кәбіл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коммуникацияларымен қаныққан көшелер мен алаңдар бойынша, коллекторлар мен кабель туннельдерінде, ал көшелер мен алаңдарды жетілдірілген жабындармен және блоктарда немесе құбырларда көлік қозғалысы қарқынды қиылысқан кезде 10 және одан да көп мөлшерде төселген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ішінде тікелей ғимараттардың конструкциялары бойынша (ашық және қораптарда немесе құбырларда), каналдарда, блоктарда, туннельдерде, едендер мен едендерге салынған құбырларда, сондай-ақ машиналардың іргетастары бойынша, шахталарда, кабельдік қабаттарда және қос едендерде салынған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галереяларда және жерде (траншеяларда) төселген май толтырылған кабельдер мен пластмассадан оқшауланған кабельдердің (кабельдердің кез келген саны кезінде)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әсерлерден қорғау үшін металл қабықтың сыртқы жабыны бар жерге немесе суға салынатын кабельдік желілерге арналған брондалған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кабель желілерінің болуы немесе механикалық зақымдану қаупі болған кезде брондалмаған кабельдерді механикалық зақымданудан қорғау жөніндегі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механизмдердің кабельдік желілері үшін бірнеше рет иілуге төтеп беретін резеңке немесе басқа ұқсас оқшаулағышы бар икемді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төмен қысымды желілердің жанармай құю цистерналарының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қоректендіру пункттерінде Жеңіл металл жәшіктерде порталдарда, тіректерде (қоршаған ауа температурасы минус 330 С төмен болмаған кезде) аз мөлшерде қоректендіретін бактардың (5-6)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көрсеткішінің болуы және қоректендіретін бактардың күн сәулесінің тікелей әсерінен қорғауды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+10 0С төмен емес және кабельдік желілерге қосылу орнына мүмкіндігінше жақын орналасқан жабық үй-жайларда жоғары қысымды желілерді қоректендіретін агрегаттардың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бірнеше қоректендіру агрегаттарын қосу кезінде май коллекторларының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кернеуге қарамастан көшелер мен алаңдарды кесіп өту кезінде жоспарлы белгіден кемінде 1 м 20 кВ 0,7 м, 35 кВ 1 м дейінгі желілердің кабель желілерін төсеу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110-220 кВ пластмассалық оқшаулағышы бар кәбіл май толтырылған желілері мен кәбіл желілерін төсеу тереңдігінің кемінде 1,5 м болуы, бұл ретте ғимараттарға желілерді енгізу кезінде ұзындығы 5 м дейінгі учаскелерде, сондай-ақ кәбілдерді механикалық зақымданудан қорғау жағдайында оларды жерасты құрылыстарымен қиылысу орындарында 0,5 м дейін тереңдіктің болуына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бойынша 6-10 кВ кабель желілерін төсеудің кемінде 1 м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жерге төселген кабельден құрылыстардың іргетастарына дейінгі жарықта кемінде 0,6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іргетастарының астында тікелей жерге кабель төсеудің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арасындағы жарықта көлденеңінен кабельдер арасындағы 100 мм-ден кем емес, күштік кабельдер арасындағы 10 кВ-қа дейінгі, сондай-ақ олар мен бақылау кабельдері арасындағы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ұйымдардың келісімі бойынша кабельдер арасында 20-35 кВ кабельдер арасында және олар мен басқа кабельдер арасында кемінде 100 мм кабельдер арасындағы жарықта көлденеңінен кабель желілерін параллель төсеу кезінде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зақымданудан қорғау шартымен кабельдерді жоғары жиілікті телефон байланысы жүйелерімен тығыздалған шынжырлары бар кабельдерден басқа, кабельдер арасындағы 100 мм-ден кем емес, әр түрлі ұйымдар пайдаланатын кабельдер арасындағы, ал 10 кВ-қа дейінгі күштік кабельдер мен байланыс кабельдері арасындағы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 110-220 кВ пластмасса оқшаулағышы бар кабельдер және басқа кабельдер арасында кемінде 500 мм кабельдер арасындағы жарықта көлденең кабель желілерін параллель төсеу кезінде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ӘЖ 110 кВ және одан жоғары параллель төсеу кезінде кабельден желінің шеткі сымы арқылы өтетін тік жазықтыққа дейін кемінде 10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 оқшаулағыш блоктарда немесе құбырларда, көрсеткілерден, крестовиналардан және сорғыш кабельдердің рельстеріне қосылу орындарынан кемінде 3 м қашықтықта қиып өту кезінде кабель желілерін төсеуді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үшін кіреберістерді аулаларға, гараждарға қиып өту кезінде, сондай-ақ бұлақтар мен арықтар қиылысатын жерлерде құбырларда кабель желілерін төсеуді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жер үсті тәсілімен (науаларда немесе қораптарда)жер асты суларының жоғары деңгейі кезінде кабель желілерін төсеудің болуы, жер үстіндегі науалар мен плиталарды оларды темірбетоннан жабу үшін қолдану және науаларды жоспарланған трасса бойынша еңісі 0,2% кем емес арнайы бетон отырғызуларға төсеу, нөсер суларының ағуына кедергі келтірмеу үшін, егер жер үсті науаларының түбінде нөсер суларының шығуын қамтамасыз ететін ойықтар болса, еңіс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тығыздалған кіреберістері бар кәбіл құрылыстарының есіктерінің және сыртқа ашылатын және құлыптары бар Шығыс есіктерінің болуы, кілтсіз кабельдік құрылыстардан, сондай-ақ жақын шығу бағыты бойынша ашылатын бөліктер арасындағы есіктерден ашылатын және оларды жабық күйде ұстап тұратын құрылғылармен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кабельдік эстакадаларда баспалдақтары бар кіреберістерге қызмет көрсететін көпірлердің болуы, бұл ретте кіреберістер арасындағы қашықтық 150 м аспайды, ал эстакаданың соңынан оған кіреберіске дейінгі қашықтық 25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Эстакадаларда эстакаданың ішкі жағынан кілтсіз ашылатын өздігінен құлыпталатын құлыптары бар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деңгейіне байланысты автоматты іске қосуды қолдана отырып, туннельдерде дренаждық механизмдердің болуы, бұл ретте іске қосу аппараттары мен электр қозғалтқыштарының аса ылғалды жерлерде олардың жұмысына мүмкіндік беретін орындалуы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кабельдік арналарды алмалы-салмалы плиталардан кемінде 0,3 м қалыңдығы жер қабатымен толтырудың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жерасты туннельдерінде қалыңдығы кемінде 0,5 м жер қабатының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 науаларға және көп қабатты металл қораптарға байламдармен төсеу кезінде мынадай шарттарды сақтау:</w:t>
            </w:r>
          </w:p>
          <w:p>
            <w:pPr>
              <w:spacing w:after="20"/>
              <w:ind w:left="20"/>
              <w:jc w:val="both"/>
            </w:pPr>
            <w:r>
              <w:rPr>
                <w:rFonts w:ascii="Times New Roman"/>
                <w:b w:val="false"/>
                <w:i w:val="false"/>
                <w:color w:val="000000"/>
                <w:sz w:val="20"/>
              </w:rPr>
              <w:t>
1) кабельдер шоғырының сыртқы диаметрі 100 мм аспауы тиіс;</w:t>
            </w:r>
          </w:p>
          <w:p>
            <w:pPr>
              <w:spacing w:after="20"/>
              <w:ind w:left="20"/>
              <w:jc w:val="both"/>
            </w:pPr>
            <w:r>
              <w:rPr>
                <w:rFonts w:ascii="Times New Roman"/>
                <w:b w:val="false"/>
                <w:i w:val="false"/>
                <w:color w:val="000000"/>
                <w:sz w:val="20"/>
              </w:rPr>
              <w:t>
2) бір қораптағы қабаттардың биіктігі 150 мм аспауы тиіс;</w:t>
            </w:r>
          </w:p>
          <w:p>
            <w:pPr>
              <w:spacing w:after="20"/>
              <w:ind w:left="20"/>
              <w:jc w:val="both"/>
            </w:pPr>
            <w:r>
              <w:rPr>
                <w:rFonts w:ascii="Times New Roman"/>
                <w:b w:val="false"/>
                <w:i w:val="false"/>
                <w:color w:val="000000"/>
                <w:sz w:val="20"/>
              </w:rPr>
              <w:t>
3) тек бір типті қабықшалары бар кабельдер байламдарда және көп қабатты салынуы керек;</w:t>
            </w:r>
          </w:p>
          <w:p>
            <w:pPr>
              <w:spacing w:after="20"/>
              <w:ind w:left="20"/>
              <w:jc w:val="both"/>
            </w:pPr>
            <w:r>
              <w:rPr>
                <w:rFonts w:ascii="Times New Roman"/>
                <w:b w:val="false"/>
                <w:i w:val="false"/>
                <w:color w:val="000000"/>
                <w:sz w:val="20"/>
              </w:rPr>
              <w:t>
4) кабельдерді байламдарда, көп қабатты қораптарда, кабель байламдарын науаларға бекіту өз салмағының және бекіту құрылғыларының әсерінен кабель қабықтарының деформациялануын болғызбайтындай етіп орындалады;</w:t>
            </w:r>
          </w:p>
          <w:p>
            <w:pPr>
              <w:spacing w:after="20"/>
              <w:ind w:left="20"/>
              <w:jc w:val="both"/>
            </w:pPr>
            <w:r>
              <w:rPr>
                <w:rFonts w:ascii="Times New Roman"/>
                <w:b w:val="false"/>
                <w:i w:val="false"/>
                <w:color w:val="000000"/>
                <w:sz w:val="20"/>
              </w:rPr>
              <w:t>
5) өрт қауіпсіздігі мақсатында қораптардың ішінде: тік учаскелерде - 20 м - ден аспайтын қашықтықта, сондай-ақ көлденең учаскелерде жабын арқылы өту кезінде-қалқалар арқылы өту кезінде от бөгеу белдіктері орнатылуы тиіс;</w:t>
            </w:r>
          </w:p>
          <w:p>
            <w:pPr>
              <w:spacing w:after="20"/>
              <w:ind w:left="20"/>
              <w:jc w:val="both"/>
            </w:pPr>
            <w:r>
              <w:rPr>
                <w:rFonts w:ascii="Times New Roman"/>
                <w:b w:val="false"/>
                <w:i w:val="false"/>
                <w:color w:val="000000"/>
                <w:sz w:val="20"/>
              </w:rPr>
              <w:t>
6) кабельдік трассаның әрбір бағытында қораптардың жалпы сыйымдылығының кемінде 15% сыйымдылық қоры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құдықтың биіктігі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еденінде шұңқырдың, сондай-ақ су төгетін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құдықтарында метал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жалғағыш муфталарға, арналар мен камераларға арналған құдықтарды қоспағанда, кабельдік құрылыстарда табиғи немесе жасанды желдетудің болуы, бұл ретте әрбір бөліктің желдетілуі тәуелсіз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 жабдықтауға арналған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энергия жүйелерінің энергия бірлестіктерінде жиілікті қалыпты ұстауға арналған жиілікті және белсенді қуатты автоматты реттеу жүйесінің болуы сапа талаптарына сәйкес режимдерде</w:t>
            </w:r>
          </w:p>
          <w:p>
            <w:pPr>
              <w:spacing w:after="20"/>
              <w:ind w:left="20"/>
              <w:jc w:val="both"/>
            </w:pPr>
            <w:r>
              <w:rPr>
                <w:rFonts w:ascii="Times New Roman"/>
                <w:b w:val="false"/>
                <w:i w:val="false"/>
                <w:color w:val="000000"/>
                <w:sz w:val="20"/>
              </w:rPr>
              <w:t>
электр энергиясын;.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бірлестіктерінің айырбастау қуаттарын реттеуге және энергия бірлестіктері мен энергия жүйелерінің бақыланатын сыртқы және ішкі байланыстары бойынша қуат ағындарын шектеуге арналған жиілікті және белсенді қуатты автоматты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автоматты реттеу жүйесінің болуы және таратуға арналған белсенді қуат</w:t>
            </w:r>
          </w:p>
          <w:p>
            <w:pPr>
              <w:spacing w:after="20"/>
              <w:ind w:left="20"/>
              <w:jc w:val="both"/>
            </w:pPr>
            <w:r>
              <w:rPr>
                <w:rFonts w:ascii="Times New Roman"/>
                <w:b w:val="false"/>
                <w:i w:val="false"/>
                <w:color w:val="000000"/>
                <w:sz w:val="20"/>
              </w:rPr>
              <w:t>
диспетчерлік басқарудың барлық деңгейлеріндегі басқару объектілері арасындағы қуаттылық (оның ішінде үнемді) (біртұтас электр энергетикалық жүйе, біріктірілген электр энергетикалық жүйесі, энергия жүйесі,</w:t>
            </w:r>
          </w:p>
          <w:p>
            <w:pPr>
              <w:spacing w:after="20"/>
              <w:ind w:left="20"/>
              <w:jc w:val="both"/>
            </w:pPr>
            <w:r>
              <w:rPr>
                <w:rFonts w:ascii="Times New Roman"/>
                <w:b w:val="false"/>
                <w:i w:val="false"/>
                <w:color w:val="000000"/>
                <w:sz w:val="20"/>
              </w:rPr>
              <w:t>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Бақыланатындар бойынша ағындар туралы ақпарат енгізуді қамтамасыз ететін телемеханика құралдарының болуы</w:t>
            </w:r>
          </w:p>
          <w:p>
            <w:pPr>
              <w:spacing w:after="20"/>
              <w:ind w:left="20"/>
              <w:jc w:val="both"/>
            </w:pPr>
            <w:r>
              <w:rPr>
                <w:rFonts w:ascii="Times New Roman"/>
                <w:b w:val="false"/>
                <w:i w:val="false"/>
                <w:color w:val="000000"/>
                <w:sz w:val="20"/>
              </w:rPr>
              <w:t>
жүйеішілік және жүйеаралық байланыстар, беру басқару объектілеріне жиілікті және қуат ағындарын автоматты реттеу құрылғыларының басқару әсерлері мен сигналдары, сондай-ақ қажетті ақпаратты басқарудың жоғары деңгейіне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шектеу құрылғыларының болуы</w:t>
            </w:r>
          </w:p>
          <w:p>
            <w:pPr>
              <w:spacing w:after="20"/>
              <w:ind w:left="20"/>
              <w:jc w:val="both"/>
            </w:pPr>
            <w:r>
              <w:rPr>
                <w:rFonts w:ascii="Times New Roman"/>
                <w:b w:val="false"/>
                <w:i w:val="false"/>
                <w:color w:val="000000"/>
                <w:sz w:val="20"/>
              </w:rPr>
              <w:t>
жүктеме тұрақтылығының бұзылуын және энергия жүйесінің апаттан кейінгі жұмыс жағдайында кернеу көшкінінің пайда болуын болдырмау мақсатында көзделген кернеуді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құралдарының болуы (телебасқару, телесигнализация, телеөлшеу және телерегуляция), байланысты аумақтық дисперсті Электр қондырғыларын диспетчерлік басқару үшін жалпы жұмыс режимі және оларды бақылау, сондай-ақ автоматты жүйелердің сигналдарын телебағдарламалау үшін жиілік пен қуат ағындарын реттеу,</w:t>
            </w:r>
          </w:p>
          <w:p>
            <w:pPr>
              <w:spacing w:after="20"/>
              <w:ind w:left="20"/>
              <w:jc w:val="both"/>
            </w:pPr>
            <w:r>
              <w:rPr>
                <w:rFonts w:ascii="Times New Roman"/>
                <w:b w:val="false"/>
                <w:i w:val="false"/>
                <w:color w:val="000000"/>
                <w:sz w:val="20"/>
              </w:rPr>
              <w:t>
аварияға қарсы автоматика және басқа да жүйелік реттеу және басқару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желілерде жұмыс істейтін электр қондырғылары жұмысының сенімді және экономикалық тиімді режимдерін белгілеу жөніндегі міндеттерді шешу үшін қажетті көлемде көзделетін кәсіпорынды басқарудың автоматтандырылған жүйелерінің құрамында телебасқарудың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сол Электр қондырғыларының негізгі коммутациялық жабдықтарының жағдайы мен жай күйін көрсету үшін телесигнализацияның болуы, олар тікелей операциялық жүйеде жүйенің жұмыс режимі үшін елеулі маңызы бар диспетчерлік пункттерді басқару немесе жүргізу энергиямен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ақпараттық жүйелерге ақпаратты енгізу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сигналдарын беру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қамтамасыз ететін телеөлшемнің болуы</w:t>
            </w:r>
          </w:p>
          <w:p>
            <w:pPr>
              <w:spacing w:after="20"/>
              <w:ind w:left="20"/>
              <w:jc w:val="both"/>
            </w:pPr>
            <w:r>
              <w:rPr>
                <w:rFonts w:ascii="Times New Roman"/>
                <w:b w:val="false"/>
                <w:i w:val="false"/>
                <w:color w:val="000000"/>
                <w:sz w:val="20"/>
              </w:rPr>
              <w:t>
негізгі электрлік немесе технологиялық параметрлер</w:t>
            </w:r>
          </w:p>
          <w:p>
            <w:pPr>
              <w:spacing w:after="20"/>
              <w:ind w:left="20"/>
              <w:jc w:val="both"/>
            </w:pPr>
            <w:r>
              <w:rPr>
                <w:rFonts w:ascii="Times New Roman"/>
                <w:b w:val="false"/>
                <w:i w:val="false"/>
                <w:color w:val="000000"/>
                <w:sz w:val="20"/>
              </w:rPr>
              <w:t>
(жеке жұмыс режимдерін сипаттайтын</w:t>
            </w:r>
          </w:p>
          <w:p>
            <w:pPr>
              <w:spacing w:after="20"/>
              <w:ind w:left="20"/>
              <w:jc w:val="both"/>
            </w:pPr>
            <w:r>
              <w:rPr>
                <w:rFonts w:ascii="Times New Roman"/>
                <w:b w:val="false"/>
                <w:i w:val="false"/>
                <w:color w:val="000000"/>
                <w:sz w:val="20"/>
              </w:rPr>
              <w:t>
орнату үшін қажетті электр қондырғыларын</w:t>
            </w:r>
          </w:p>
          <w:p>
            <w:pPr>
              <w:spacing w:after="20"/>
              <w:ind w:left="20"/>
              <w:jc w:val="both"/>
            </w:pPr>
            <w:r>
              <w:rPr>
                <w:rFonts w:ascii="Times New Roman"/>
                <w:b w:val="false"/>
                <w:i w:val="false"/>
                <w:color w:val="000000"/>
                <w:sz w:val="20"/>
              </w:rPr>
              <w:t>
бүкіл жүйенің оңтайлы жұмыс режимдерін бақылау</w:t>
            </w:r>
          </w:p>
          <w:p>
            <w:pPr>
              <w:spacing w:after="20"/>
              <w:ind w:left="20"/>
              <w:jc w:val="both"/>
            </w:pPr>
            <w:r>
              <w:rPr>
                <w:rFonts w:ascii="Times New Roman"/>
                <w:b w:val="false"/>
                <w:i w:val="false"/>
                <w:color w:val="000000"/>
                <w:sz w:val="20"/>
              </w:rPr>
              <w:t>
жалпы энергиямен жабдықтау, сондай-ақ ықтимал апаттық процестердің алдын алу немесе жою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аппаратурада және телемеханика панелінде таңбалаудың болуы және оны барлық аппаратураны және телемеханика панелін пайдалануға ыңғайлы орындарда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емес мақсаттағы (тұйық) 110кВ қосалқы станциядан деректерді беру үшін жиынтық жүктемесі 5 МВт-тан кем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жүйелік мәні жоқ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немесе аппараттарды құрастыруға қосылатын қайталама тізбектердің кабельдерін, кабельдер мен сымдарды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ыстық беттерге төсеу кезінде немесе оқшаулау майлар мен басқа да агрессивті орталарға ұшырауы мүмкін жерлерде арнайы сымдар мен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емес оқшаулағышы бар сымдар мен кабель өзектерінің жарық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қалқанға дейін төселетін 110 кВ және одан жоғары кернеу трансформаторларының қайталама тізбектерінің кабельдері үшін екі жағынан жерге тұйықталған металл қабықтың немесе броньдың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кабельге өтетін жерде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тізбектер біріктірілген жерде ғана Орнатылатын аралық қысқыштардың болуы (ажырату тізбектерінің қысқыштарын, кернеу тізбектерін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сынақ блоктары немесе ұқсас құрылғылар болмаса, тасымалданатын сынақ және өлшеу аппараттарын қосу қажет болған жағдайда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кабель бір кабельге өтетін немесе әртүрлі кабельдердің тізбектері қайта бөлінген жерде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желілік трансформаторлардың қайталама тізбектерінде басқа кернеу трансформаторынан резервтеудің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оның мақсаты, панельдің қалқан ішіндегі реттік нөмірі кіретін қосылыстарды көрсететін қызмет көрсетілетін тараптардан жазулардың болуы, ал панельдерде орнатылған аппаратурада панельдердегі схемаларға сәйкес жазулар немесе таңбалар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нақты жазулардың болуы. сызбаларға сәйкес жазулар немесе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 бөліктерін бояудың болуы немесе басқа коррозияға қарсы жабыны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позициясының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өлшемдері 25 х 25 мм аспайтын оқшауланбаған ток өткізгіш бөліктерінің не электр үй-жайларында тарату құрылғыларын орнатуға арналған қоршау ретінде тұтас немесе аралас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үй-жайларында тарату құрылғыларын орнату үшін қоршаулардың биіктігін кемінде 1,7 м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Нұсқаулықсыз персонал үшін қолжетімді үй-жайларда орнатылған тарату құрылғыларында тұтас қоршаулармен жабылған ток өткізгіш бөліктердің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ұштарын үй-жайларда орнатылған тарату құрылғыларының ішінде болатындай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 сақтау:</w:t>
            </w:r>
          </w:p>
          <w:p>
            <w:pPr>
              <w:spacing w:after="20"/>
              <w:ind w:left="20"/>
              <w:jc w:val="both"/>
            </w:pPr>
            <w:r>
              <w:rPr>
                <w:rFonts w:ascii="Times New Roman"/>
                <w:b w:val="false"/>
                <w:i w:val="false"/>
                <w:color w:val="000000"/>
                <w:sz w:val="20"/>
              </w:rPr>
              <w:t>
1) Құрылғы жоспарланған алаңда жоспарлау деңгейінен кемінде 0,2 м биіктікте орналасуы тиіс және қоршаған орта жағдайларына сәйкес конструкциясы болуы тиіс. Биіктігі 1 м және одан жоғары қар үйінділері байқалатын аудандарда шкафтар көтерілген іргетастарға орнатылады;</w:t>
            </w:r>
          </w:p>
          <w:p>
            <w:pPr>
              <w:spacing w:after="20"/>
              <w:ind w:left="20"/>
              <w:jc w:val="both"/>
            </w:pPr>
            <w:r>
              <w:rPr>
                <w:rFonts w:ascii="Times New Roman"/>
                <w:b w:val="false"/>
                <w:i w:val="false"/>
                <w:color w:val="000000"/>
                <w:sz w:val="20"/>
              </w:rPr>
              <w:t>
2) шкафтарда аппараттардың, релелердің, өлшеу аспаптары мен есепке алу аспаптарының қалыпты жұмысын қамтамасыз ету үшін жергілікті жылыту көзделуге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клапандарының блоктарын, олардың агрегаттық шкафтарын,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станцияларда электр жарығының болуы, бұл ретте жарықтандыру арматурасы оның қауіпсіз қызмет көрсетуі қамтамасыз етілетіндей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қабылданған қызмет көрсету жүйесіне сәйкес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қоршаумен, ал қар көшкіні жоғары жерлерде және олардың аумағына кірудің арнайы режимі бар қосалқы станциялар үшін биіктігі 2,0 м-ден асатын сыртқы қоршауларды қолдану арқылы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биіктігі 1,6 м ішкі дуалмен орналасқан қосалқы құрылыстардың (шеберханалар, қоймалар, жалпы станциялық басқару пункттері)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ашық тарату құрылғыларында жылжымалы монтаждау-жөндеу механизмдері мен құрылғылары, сондай-ақ жылжымалы зертханалар үшін жол жүрудің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трансформатордың немесе жанбайтын материалдан жасалған іргетас аппаратының астында ашық тарату құрылғыларында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құрылғыларын және сыртқы қондырғының жиынтық трансформаторлық (түрлендіргіш) қосалқы станцияларын орнатуды орындау кезінде талаптарды сақтау:</w:t>
            </w:r>
          </w:p>
          <w:p>
            <w:pPr>
              <w:spacing w:after="20"/>
              <w:ind w:left="20"/>
              <w:jc w:val="both"/>
            </w:pPr>
            <w:r>
              <w:rPr>
                <w:rFonts w:ascii="Times New Roman"/>
                <w:b w:val="false"/>
                <w:i w:val="false"/>
                <w:color w:val="000000"/>
                <w:sz w:val="20"/>
              </w:rPr>
              <w:t>
1) қызмет көрсетуге арналған алаң шкафтарының жанында құрылғысы бар жоспарлау деңгейінен кемінде 0,2 м биіктікте жоспарланған алаңда жиынтық тарату құрылғылары мен жиынтық трансформаторлық (түрлендіргіш) қосалқы станциялардың орналасуын орындау;</w:t>
            </w:r>
          </w:p>
          <w:p>
            <w:pPr>
              <w:spacing w:after="20"/>
              <w:ind w:left="20"/>
              <w:jc w:val="both"/>
            </w:pPr>
            <w:r>
              <w:rPr>
                <w:rFonts w:ascii="Times New Roman"/>
                <w:b w:val="false"/>
                <w:i w:val="false"/>
                <w:color w:val="000000"/>
                <w:sz w:val="20"/>
              </w:rPr>
              <w:t>
2) қар жамылғысы үлкен аудандарда, сондай-ақ қар үйінділеріне бейім аудандарда 1,0-1,2 м биіктікте сыртқы қондырғының жиынтық тарату құрылғыларында және жиынтық трансформаторлық (түрлендіргіш) қосалқы станцияларында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және тарату құрылғысы жағынан кілтсіз ашылатын өздігінен құлыпталатын құлыптары бар жабық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күйде бекітетін және оларды есіктердің екі бағытында бір жабық тарату құрылғысының бөліктері арасында немесе екі жабық тарату құрылғысының іргелес үй-жайлары арасында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құрылғысына қарай ашылатын әртүрлі кернеулі жабық тарату құрылғыларының үй-жайлары (бөлімдері)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жабық тарату құрылғысы үй-жайларының есіктерінде құлыптардың болуы, жабық тарату құрылғысының және басқа үй-жайлардың кіру есіктерінің кілттері камералардың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соққыларынан қорғаудың болуы, бұл ретте бірлік қуаты 1,6 МВА және жылына найзағай сағаттарының санына қарамастан аз трансформаторлары бар 20 және 35 кВ қосалқы станциялар үшін, аудандардағы барлық ашық тарату құрылғылары мен 20 және 35 кВ қосалқы станциялар үшін найзағайдың тікелей соққыларынан қорғау талап етілмейді жылына найзағай сағаттарының саны 20 дан аспайды, сондай-ақ ашық тарату құрылғылары мен 220 кВ және одан төмен қосалқы станциялар үшін дауыл маусымында жердің меншікті кедергісі 2000 Ом-нан асатын алаңдарда жылына найзағай сағаттарының саны 20-дан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Орнатылатын өзекті найзағай бұрғыштарымен 220 кВ және одан жоғары ашық тарату құрылғыларының найзағайдан тікелей соққыларынан қорғаудың болуы, сондай – ақ найзағай қабылдағыштар болып табылатын жоғары объектілердің (әуе желілерінің тіректері (бұдан әрі-ӘЖ), прожекторлық діңгектер, радио діңгектер) қорғаныш әрекетін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резервуарлық май ажыратқыштары бар 110 кВ және одан жоғары қосалқы станцияларда оқшаулағыш майдың екі стационарлық резервуарынан ашық май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шкафтары үшін күштік трансформаторларда автоматты басқарылатын электр жылыту жүктемесімен кернеуді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 тіректің реттік нөмірі мен орнатылған жылы, әуе желілерінің тіректерінен кабельдік байланыс желісіне дейінгі арақашықтық (байланыс кабельдеріне дейін 4 м-ден аз қашықтықта орнатылған тіректерде), ал әуе желілерінің магистралі бойынша 250 м - ден кейін-қорғау аймағының және әуе желілерінің ені көрсетілген жерден 2,2-3 м биіктікте плакаттың болуы әуе желілері иесінің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корпусында бос жүріс кезінде түрлендіргіштің кернеуі көрсетілген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бастапқы тізбектердің оқшаулауының болуы</w:t>
            </w:r>
          </w:p>
          <w:p>
            <w:pPr>
              <w:spacing w:after="20"/>
              <w:ind w:left="20"/>
              <w:jc w:val="both"/>
            </w:pPr>
            <w:r>
              <w:rPr>
                <w:rFonts w:ascii="Times New Roman"/>
                <w:b w:val="false"/>
                <w:i w:val="false"/>
                <w:color w:val="000000"/>
                <w:sz w:val="20"/>
              </w:rPr>
              <w:t>
олардың жұмыс кернеуіне сәйкес келетін 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талап ететін температуралық режимді қамтамасыз ету үшін түрлендіргіштерді салқындатуға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қондырғыларында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генератор қозғалтқыштарында кері ток пайда болған кезде өшіруге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тізбегіндегі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беруді тоқтатуға (шектеуге) жол бермеу жөніндегі талаптарды сақтауы:</w:t>
            </w:r>
          </w:p>
          <w:p>
            <w:pPr>
              <w:spacing w:after="20"/>
              <w:ind w:left="20"/>
              <w:jc w:val="both"/>
            </w:pPr>
            <w:r>
              <w:rPr>
                <w:rFonts w:ascii="Times New Roman"/>
                <w:b w:val="false"/>
                <w:i w:val="false"/>
                <w:color w:val="000000"/>
                <w:sz w:val="20"/>
              </w:rPr>
              <w:t>
1) бірыңғай электр энергетикалық жүйеде авариялық бұзушылықтың алдын алу, оқшаулау және жою;</w:t>
            </w:r>
          </w:p>
          <w:p>
            <w:pPr>
              <w:spacing w:after="20"/>
              <w:ind w:left="20"/>
              <w:jc w:val="both"/>
            </w:pPr>
            <w:r>
              <w:rPr>
                <w:rFonts w:ascii="Times New Roman"/>
                <w:b w:val="false"/>
                <w:i w:val="false"/>
                <w:color w:val="000000"/>
                <w:sz w:val="20"/>
              </w:rPr>
              <w:t>
2) электр энергиясының бөлшек сауда нарығы субъектісінің жасалған электрмен жабдықтау шартына сәйкес электр энергиясын бергені үшін ақы төлеу шарттарын бұзуы;</w:t>
            </w:r>
          </w:p>
          <w:p>
            <w:pPr>
              <w:spacing w:after="20"/>
              <w:ind w:left="20"/>
              <w:jc w:val="both"/>
            </w:pPr>
            <w:r>
              <w:rPr>
                <w:rFonts w:ascii="Times New Roman"/>
                <w:b w:val="false"/>
                <w:i w:val="false"/>
                <w:color w:val="000000"/>
                <w:sz w:val="20"/>
              </w:rPr>
              <w:t>
3) жасалған электрмен жабдықтау шартына сәйкес тұтынушылар тұтынылған электр энергиясы үшін ақы төлеу шарттарын бұзған кезде энергиямен жабдықтаушы ұйымның өтінімдері.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өкімі бойынша және Мемлекеттік энергетикалық қадағалау және бақылау жөніндегі мемлекеттік органды хабардар ете отырып, желі пайдаланушысын қосуды қайта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бір реттен сиретпей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Қазақстан Республикасы Энергетика министрлігінің Атомдық және энергетикалық қадағалау және бақылау комитетіне басшыны қабылдаған (жұмыстан шығарған) күннен бастап 15 күнтізбелік күн ішінде энергия өндіруші ұйымның басшысын жұмысқа қабылдау немесе жұмыстан шығару туралы ақпаратты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құрылған білімді біліктілік тексеру жөніндегі комиссияның энергия беруші ұйым мамандарының білімін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энергия беруші ұйымның жыл сайын, 25 желтоқсанға дейінгі мерзімде келесі күнтізбелік жылға білімін біліктілік тексеруге жататын мамандар тізімін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w:t>
            </w:r>
          </w:p>
          <w:p>
            <w:pPr>
              <w:spacing w:after="20"/>
              <w:ind w:left="20"/>
              <w:jc w:val="both"/>
            </w:pPr>
            <w:r>
              <w:rPr>
                <w:rFonts w:ascii="Times New Roman"/>
                <w:b w:val="false"/>
                <w:i w:val="false"/>
                <w:color w:val="000000"/>
                <w:sz w:val="20"/>
              </w:rPr>
              <w:t>
нұсқау;</w:t>
            </w:r>
          </w:p>
          <w:p>
            <w:pPr>
              <w:spacing w:after="20"/>
              <w:ind w:left="20"/>
              <w:jc w:val="both"/>
            </w:pPr>
            <w:r>
              <w:rPr>
                <w:rFonts w:ascii="Times New Roman"/>
                <w:b w:val="false"/>
                <w:i w:val="false"/>
                <w:color w:val="000000"/>
                <w:sz w:val="20"/>
              </w:rPr>
              <w:t>
апатқа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өткізу және персоналмен жұмыс істеудің басқа да ұжымдық нысандары;</w:t>
            </w:r>
          </w:p>
          <w:p>
            <w:pPr>
              <w:spacing w:after="20"/>
              <w:ind w:left="20"/>
              <w:jc w:val="both"/>
            </w:pPr>
            <w:r>
              <w:rPr>
                <w:rFonts w:ascii="Times New Roman"/>
                <w:b w:val="false"/>
                <w:i w:val="false"/>
                <w:color w:val="000000"/>
                <w:sz w:val="20"/>
              </w:rPr>
              <w:t>
персоналды мерзімді медициналық тексеруден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қызметкерлерді даярлаудың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қызметкерді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кезден бастап адамның атқаратын лауазымы бойынша лауазымдық міндеттерін орындауға жол бермеу жөніндегі талаптарды сақтау біліктілікті растау күніне дейін білімін кезектен тыс біліктілік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біліктілікті тексеру жөніндегі төртінші орталық комиссиядан төмен емес электр қауіпсіздігі бойынша рұқсат беру тобы бар кемінде үш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өз бетінше жұмыс істеуге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Жүйелік оператордың нұсқауы бойынша энергия беруші ұйымның электр желілерін генерациялайтын қондырғылардан ажырату жөніндегі талаптарды сақтауы: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жақындап келе жатқан қауіптің алдын алу;</w:t>
            </w:r>
          </w:p>
          <w:p>
            <w:pPr>
              <w:spacing w:after="20"/>
              <w:ind w:left="20"/>
              <w:jc w:val="both"/>
            </w:pPr>
            <w:r>
              <w:rPr>
                <w:rFonts w:ascii="Times New Roman"/>
                <w:b w:val="false"/>
                <w:i w:val="false"/>
                <w:color w:val="000000"/>
                <w:sz w:val="20"/>
              </w:rPr>
              <w:t>
2) электр станциясындағы немесе жалғау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болғызбау;</w:t>
            </w:r>
          </w:p>
          <w:p>
            <w:pPr>
              <w:spacing w:after="20"/>
              <w:ind w:left="20"/>
              <w:jc w:val="both"/>
            </w:pPr>
            <w:r>
              <w:rPr>
                <w:rFonts w:ascii="Times New Roman"/>
                <w:b w:val="false"/>
                <w:i w:val="false"/>
                <w:color w:val="000000"/>
                <w:sz w:val="20"/>
              </w:rPr>
              <w:t>
5) еңсерілмейтін күш мән-жайлары.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кестелері өзгерген кезде Жүйелік оператордың өңірлік диспетчерлік орталықтарымен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 сондай-ақ жасырын жұмыстар кезінде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 қабілеттілігін, оларды пайдалану қауіпсіздігін, барлық бақылау және басқару жүйелерін, оның ішінде автоматты реттегіштерді, қорғау және бұғаттау құрылғыларын, дабыл құрылғыларын және бақылау-өлшеу аспаптарын сынамалы іске қосу кезінде жабдықтың кешенді сынауға дайындығын тексере отырып,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жолымен іске қосу алдында энергия объектісін сенімді және қауіпсіз пайдалану үшін шарттарды сақтау:</w:t>
            </w:r>
          </w:p>
          <w:p>
            <w:pPr>
              <w:spacing w:after="20"/>
              <w:ind w:left="20"/>
              <w:jc w:val="both"/>
            </w:pPr>
            <w:r>
              <w:rPr>
                <w:rFonts w:ascii="Times New Roman"/>
                <w:b w:val="false"/>
                <w:i w:val="false"/>
                <w:color w:val="000000"/>
                <w:sz w:val="20"/>
              </w:rPr>
              <w:t>
1) Пайдалану және жөндеу персоналын жасақтау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 бар диспетчерлік және технологиялық басқару құралдарын, өрт дабылы және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жолға қою;</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құжаттамасының, өндіріс құралдары мен құралдарының, қосалқы бөлшектердің, материалдардың пайдалану (авариялық) қорының және жоспарланған жөндеуді уақтылы және сапалы жүргізуге арналған тораптар мен жабдықтардың айырбастау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 үнемдеу резервтерін, ұйымдастырушылық-техникалық іс-шаралардың тиімділігін бағалау үшін техникалық-экономикалық көрсеткіштерге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әзірлік туралы хабарламаны (еркін нысанда) алған күннен бастап 2 (екі) жұмыс күні ішінде сыртқы қосылуды және орындалған жұмыстардың берілген техникалық шарттарға сәйкестігін тексеру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үй-жайларын таза ұстау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персоналы бар шағын станцияларда, сондай-ақ электр станцияларында алғашқы өрт сөндіру құралдары жабық тарату құрылғыларының үй-жайының кіреберісінде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және анықталған кемшіліктерді енгізуге арналған жабдықпен ақаулар мен ақаулардың жедел журналы мен журналының (немесе картотеканың)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кабельдік құрылыстарында кемінде 50 м кейін ең жақын шығу көрсеткіштерін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қабырғалар, қалқалар және жабындар арқылы өтетін орнының кемінде 0,75 сағ отқа төзімділігін қамтамасыз ету үшін тығыздағыштың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"Компрессорлық-конденсаторлық блоктар" типті кабельдік қораптарда тез босатылатын қақпақтардың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қайта құру немесе жөндеу жүргізу кезінде жанғыш полиэтилен оқшаулағышы бар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май толтырылған кабельдерді қоректендіретін құрылғылардың үй-жайларында осы қондырғыға жатпайтын жанғыш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кабельдік құрылыстар арқылы қандай да бір транзиттік коммуникациялар мен шиналар өткізгіштерін төсеудің болмауы, сондай-ақ реконструкциялау және жөндеу кезінде қатты түбі бар металл люктер мен қораптарды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диаметрі 100 мм-ден асатын кабель байламдарының орындалуына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биіктігі жерден кемінде 150 мм үзіліссіз қиыршық тасты толтырудың бүкіл периметрі бойынша май қабылдау құрылғыларының борттық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көрінетін жерде өрт қауіпсіздігі шаралары туралы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кәсіпорындарда өрт қауіпсіздігінің шаралары туралы жалпы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цехтардағы, зертханалардағы, шеберханалардағы, қоймалар мен басқа да өндірістік және қосалқы құрылыстардағы өрт қауіпсіздігінің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сөндіру қондырғыларына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дабылының қондырғыларына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500 киловольт (бұдан әрі – кВ) және одан жоғары қосалқы станциялар мен қуатқа тәуелсіз барлық жылу және гидравликалық электр станциялары үшін өрт сөндірудің жедел жоспарыдың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35 кВ және одан жоғары қосалқы станциялар үшін өрт сөндірудің жедел карточкаларыдың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сумен жабдықтау жүйесін, өртті табу мен сөндіру қондырғыларын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кәсіпорны аумағында ғимараттар мен жолдар маңында автомобильдер мен адамдардың еркін жүруінің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эвакуациялау жолдарында персоналдың шығуы үшін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жұмыс және авариялық жарықтандырудың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ескертуді орындау мерзімі өткен күннен бастап үш жұмыс күнінен кешіктірілмей оның аумақтық бөлімшелеріне дайындық паспортымен берілген ескертулердің орындалуы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 белгілеген еркін нысанда коммерциялық есепке алуды тексеру туралы актінінің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кемшіліктері,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негізгі және қосалқы жабдықтарында осы жабдыққа дайындаушы зауыттың нұсқаулығына сәйкес номиналды деректері бар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жобалаушымен келісілген энергия объектісінің басшысы бекіткен тізбе бойынша негізгі өндірістік ғимараттар мен құрылыстардың құрылыс конструкцияларын техникалық куәландырудың 5 жылда бір рет мамандандырылған ұйымның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беретін механизмдерде айналу бағытын көрсететін көрсеткілердің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бактарында станциялық (қосалқы станциялық) сыртқы қондырғының нөмірлері мен трансформаторлық пункттер мен камералардың есігінде және ішкі бетінде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трансформатор мен реактордың бактарында фазаның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(реакторларды) салқындату құрылғыларының электр қозғалтқыштарын екі көзден, ал мұнай айналымы мәжбүрлі трансформаторлар (реакторлар) үшін – резервті автоматты енгізу арқылы қоректендіруді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 су айналымын тоқтату немесе желдеткіштерді тоқтату туралы дабыл құрылғыларының жұмысына қосылмаған жасанды салқындатылатын трансформаторлар мен реакторларды пайдалану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тұтқасын қызыл түске, ал жерге тұйықтау пышақтарын жолақтарға (ақ және қызыл түстерге) бояу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сақтандырғыштарда балқытылатын кірістірудің номиналды тогын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фазалардың түс белгіленуінің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ажыратқыштардың, жерге тұйықтау пышақтарының, бөлгіштердің, қысқа тұйықтағыштардың және аппараттардан қабырғамен бөлінген басқа да аппараттардың, ажыратылған және қосылған позициялардың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үй-жайының есіктерінде "Аккумуляторлық", "От қауіпті", "темекі шегуге тыйым салынады" деген жазулардың және ашық отты қолдануға және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тексеру және жүргізілген жұмыстардың көлемі туралы жазбалары бар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кабельдік желі үшін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кабель желілерінде анықталған бұзушылықтар туралы журналдағы ақаулар мен ақаулар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(жетегі жоқ) саңылаулары мен саңылаулары жоқ жанбайтын қаптамалармен қорғалған ажыратқыштардың болуы, бұл ретте кернеуді шығаруға ғана арналған ажыратқыштарды біліктілігі жоқ персонал үшін қолжетімсіз болған жағдайда ашық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1 кВ жоғары стационарлық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ажыратқыштар (шиналарды айналып өту жүйесі болмаған кезде) желісінің жағынан жерге тұйықтау пышақтарын және дербес аппараттар ретінде бөлек орнатылған жерге тұйықтау пышақтарын қоспағанда, жерге тұйықтау пышақтарын жөндеу немесе жерге тұйықтау пышағымен жарақтандырылған Ажыратқышты жөндеу процесінде жерге тұйықтау пышақтарын ықтимал кернеу беру жағында орналасқан схема учаскесінде басқа ажыратқыштарда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 АҚ және қызыл жолақтарға, жерге тұйықтау пышақтары жетектерінің тұтқаларын қызыл түске, ал басқа жетектердің тұтқаларын жабдық түстеріне бояудың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және жерге тұйықтау шиналарында жылжымалы жерге тұйықтау өткізгіштерін қосу үшін дайындалған түйіспелі беттердің, стационарлық жерге тұйықтау пышақтары қолданылмайтын орындарда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пен тосқауыл арасында кемінде 0,5 м арақашықтықтың немесе камералар еденінің жер деңгейінен 0,3 м жоғары биіктікте тексеру үшін есік алдындағы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мен аппараттар мен жабдықтың жай-күйін сипаттайтын, оларға қол жеткізу және кернеуді алып тастамай бақылау үшін ыңғайлы және қауіпсіз жағдайды қамтамасыз ететін көрсеткіштердің май деңгейі мен температурасының көрсеткіштерін орналастыру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электротехникалық құрылғылар бойынша салынған қорғау, өлшеу, сигнал беру және жарықтандыру тізбектерінің электр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қондырғының трансформаторларын, реакторларын және конденсаторларын күн сәулесінің тікелей сәулелерімен жылуды азайту үшін ауа-райына және май әсеріне төзімді бояулармен ашық түстермен бояудың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жарығымен жабдықталған тарату құрылғылары мен қосалқы станциялардың болуы, бұл ретте жарықтандыру арматурасы оның қауіпсіз қызмет көрсетуі қамтамасыз етілетіндей етіп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иілгіш сымдарды престеу арқылы, ал тіректердегі ілмектердегі жалғауларды, аралықтағы тармақтарды жалғауды және аппараттық қысқыштарға жалғауды - дәнекерлеу немесе престеу арқылы жалғау жөніндегі талаптарды сақтау, сондай-ақ аралықтағы тармақтарды аралықтағы сымдарды кеспей жалғауды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сымдарды дәнекерлеуге және бұрауға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бөліктердің немесе құрама шиналар жүйелерінің Үстінен бір аралықта шинаны тоқтата тұрудың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ток өткізгіш бөліктерінің үстінен және астынан әуе жарықтандыру желілерін, байланыс және сигнал беру желілерін төсеудің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шеберханасы мен аппараттық май шаруашылығы ғимараттарынан, сондай-ақ май қоймаларынан ашық тарату құрылғысының қоршауына дейін кемінде 6 м өртке қарсы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құрылғысының ғимараттарынан басқа өндірістік ғимараттарға дейінгі арақашықтықтың кемінде 7 м болуы, бұл ретте көрсетілген арақашықтық жабық тарату құрылғысының басқа ғимаратқа қараған қабырғасы отқа төзімділік шегі 2,5 сағат болатын өртке қарсы құрылғы ретінде салынған жағдайда сақталмауы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қоймаларынан ашық тарату құрылғысына, трансформаторларға, синхронды компенсаторларға дейінгі арақашықтықтың кемінде 50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ластануға ұшыраған ӘЖ учаскелерінде арнайы немесе күшейтілген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отырғызу мүмкіндігін болдырмайтын немесе құстарды қорқытатын және олардың өміріне қауіп төндірмейтін оқшаулағыш суспензиялардың үстінде, құстармен оқшаулаудың қарқынды ластану аймақтарында және жаппай ұя салатын жерлерде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желінің басқа ӘЖ және байланыс желілерімен қиылысу аралықтарында ӘЖ пайдалану кезінде әрбір сымда немесе кабельде екіден аспайтын қосқыштың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ӘЖ-дегі авариялық зақымдануларды уақтылы жою мақсатында ұйымның техникалық басшысы бекіткен нормаларға сәйкес материалдар мен бөлшектердің авариялық қорының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ғимараттар мен аулаларға кіреберістерге кедергі келтірмейтіндей және көлік пен жаяу жүргіншілердің қозғалысына кедергі келтірмейтіндей етіп ӘЖ орналастырудың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қамтамасыз ететін оқшауланған сымның ең үлкен салбырауы және олардың ең үлкен ауытқуы кемінде 0,3 м болатын сымдардан ағаштар мен бұталарға дейінгі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ӘЖ-де екі қимадан артық емес 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 бір қималы сымдармен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магистралінде қимасы 120 мм2 фазалық сымдарды қолданудың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ғимараттарға кіреберістерге, қоршаған орта жағдайларының әсеріне төзімді оқшауланған сымдармен, қимасы мыс бойынша кемінде 6 мм2 және алюминий бойынша 16 мм2 тармақтар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Қиылысуға арналған тіректерді қоспағанда, ӘЖ тіректерінде оқшаулағыштарға және оқшаулағыш траверстерге оқшауланбаған сымдардың бір бекітілуінің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мойнындағы аралық тіректерде, оның ішкі жағынан тірек тірегіне қатысты сымдарды түйреуіш изоляторларға сым тоқу немесе қысқыштар көмегімен бекітудің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кірістерге тармақталу кезінде сымның соқыр бекітілуінің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аралықтарында сымның үзілу күшінен механикалық беріктігін қамтамасыз ететін жалғағыш қысқыштардың көмегімен сымдардың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металдардан немесе әртүрлі қималардан жасалған сымдардың тек анкерлік тіректердің ілмектерінде өтпелі қысқыштардың немесе дәнекерлеудің көмегімен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аралығында әр сымға біреуден артық қосылыстың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тізбекті ӘЖ-де жерге тұйықталған бейтарап желілерде, әрбір тізбектің нөлдік сымының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тармақталу орындарында көп 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Оқшаулағыштарда немесе оқшаулағыш траверстерде нөлдік сымдарды бекітудің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нөлдік сымды қайта жерге тұйықтауға, атмосфералық асқын кернеулерден қорғауға, ӘЖ тіректерінде орнатылған электр жабдығын жерге тұйықтауға арналған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қорғайтын жерге тұйықтау құрылғыларының нөлдік сымды қайта жерге тұйықтаумен бірігуінің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өткізгіштің металл тіректерді, Металл конструкцияларды және темірбетон тіректер арматурасын нөлдік сымға қосуының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тіректеріндегі нөлдік сымның темірбетон тіректерінің арматурасы мен тіректер тіректерінің жерге тұйықтау шығарылымына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тартқыштарын жерге тұйықтау өткізгішке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ӘЖ тіректерінің ілгектерін, түйреуіштерін және арматурасын жерге тұйықтаудың, сондай-ақ бірлескен суспензия жүргізілетін тіректерде болуы, бұл ретте жерге тұйықтау құрылғысының кедергісі 30 Ом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қорғау үшін ӘЖ тіректерінде Орнатылатын қорғаныс аппараттарының жерге тұйықтағышқа жеке түсуімен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түтін құбырларымен, биік ағаштармен, ғимараттармен қорғалмаған, осы жерге тұйықтау құрылғыларының кедергісі 30 Ом аспайтын ӘЖ - де бір және екі қабатты құрылысы бар елді мекендерде атмосфералық асқын кернеулерден қорғауға арналған жерге тұйықтау құрылғыларының болуы, ал олардың арасындағы қашықтық найзағай саны бар аудандар үшін - 200 м-ден аспауы тиіс жылына найзағай сағаттары 40-тан асатын аудандар үшін жылына 40 және 100 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адамдар (мектептер, бөбекжайлар, ауруханалар) шоғырлануы мүмкін және шаруашылық құндылығы жоғары (мал шаруашылығы үй-жайлары, қоймалар, шеберханалар)үй-жайларға кіреберістерге тармақтары бар тіректерде орындалған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тармақтары бар желілердің соңғы тіректерінде орындалған жерге тұйықтау құрылғыларының болуы, бұл ретте осы желілердің көршілес қорғаныш жерге тұйықталуынан ең үлкен арақашықтық 100 м - ден аспауы тиіс - жылына найзағай сағаттары саны 40 және 50 м-ге дейінгі аудандар үшін-жылына найзағай сағаттары саны 40-тан асатын аудандар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өткізгіштерінің бір-бірімен қосылуының, оларды темірбетон тіректер тіректерінің, ілгектер мен кронштейндердің жоғарғы жерге тұйықтау шығарылымдарына, сондай-ақ жерге тұйықталатын металл конструкцияларына және ӘЖ тіректерінде дәнекерлеу арқылы немесе болтты жалғамалардың көмегімен орнатылған жерге тұйықталатын электр жабдықтарына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(түсулерін) жерге тұйықтағышқа дәнекерлеу арқылы немесе болтты жалғамалардың көмегімен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кемінде 25 мм2 бір сымды Болат тартқыштардың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бұрылысты ескере отырып, якорь тірегі шыңының ауытқуының болуы 1/30н аспайды, мұндағы Н - ӘЖ тірегінің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ӘЖ сымдарынан жер бетіне және көшелердің жүріс бөлігіне дейін сымдар салудың ең үлкен жебесі кезінде кемінде 6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кіреберістерге ӘЖ тармақтарын қоспағанда, ғимараттардың, құрылыстар мен құрылыстардың үстінен оқшауланбаған сымдары бар ӘЖ өтуінің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техникалық іс-шараларды міндетті түрде орындай отырып, техникалық басшы бекіткен жабық тарату құрылғыларының электротехникалық жабдықтарын тазалау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арналарының және жанбайтын плиталармен жабылған ашық тарату құрылғыларының жерүсті кабельдік науаларының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ықтимал орын ауыстыруларын және олар төселген кәбілдер мен конструкциялардың температуралық деформацияларын өтеу үшін жеткілікті ұзындығы бойынша қоры бар кәбіл желілерін төсеу жөніндегі талаптарды сақтау, кәбіл қорын сақиналар (бұрылыстар) түрінде салуға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қабырғалар, жабындар бойынша көлденеңінен төселген кабель желілерін төсеу жөніндегі талаптарды сақтау соңғы нүктелерде, тікелей соңғы бітеулерде, иілістердің екі жағында және жалғау және бекіту муфталарында қатаң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мен қабырғалар бойынша тігінен төселген кабель желілерін төсеу жөніндегі талаптарды сақтау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Броньдалмаған кабельдер салынатын конструкцияның кабельдік желілерін төсеу жөніндегі талаптарды сақтау кабельдердің қабықтарына механикалық зақым келтіру мүмкіндігі болмайтындай етіп орындалуы тиіс, осы кабельдердің қабықшалары қатты бекітілетін жерлерде серпімді төсемдердің көмегімен механикалық зақымданудан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механикалық зақымдану (автокөліктердің, механизмдер мен жүктердің қозғалысы) бөгде адамдар үшін қолжетімділік болуы мүмкін жерлерде орналасқан, еденнің немесе жердің деңгейінен 2 м биіктікте және жерде 0,3 м биіктікте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пайдаланудағы басқа кабельдердің жанына кабельдерді төсеу кезінде соңғысының зақымдануын болдырмау үшін шаралар қабылдануы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рұқсат етілгеннен жоғары қыздыруға жол бермейтін қыздырылған беттерден арақашықтықта кәбіл желілерін төсеу жөніндегі талаптарды сақтау, бұл ретте кәбілдерді ысырмалар мен фланецті қосылыстар Орнатылатын орындарда ыстық заттардың жарылуынан қорғау көзделуге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кабельдерді жөндеу үшін қолжетімді, ал ашық төселген кабельдер қарап-тексеру үшін де қолжетімді болуы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параллель салынған күштік кабельдері мен әртүрлі құбырлар арасындағы қашықтық кемінде 0,5 м, ал газ құбырлары мен жанғыш сұйықтықтары бар құбырлар арасындағы қашықтық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(шунттаушы) электр беру желілері мен қосалқы станцияларды жобалау және салу кезінде жергілікті атқарушы органдармен және табиғи монополиялар салаларында басшылықты жүзеге асыратын мемлекеттік органмен және жүйелік оператормен алдын ала хабардар етудің және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кВ және одан жоғары электр желісінің барлық учаскелері бойынша жүйелік оператор жүргізетін дерекқор тіркеліміндегі негізгі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оператормен келісілген 220 кВ және одан жоғары желі бойынша қайталануды болдырмау үшін жаңа учаскенің электр желісіне қосылған кезде учаскенің атауы деректер базасының тіркелімінің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орнатқанға дейін сегіз айдан кешіктірмей және жаңа электр қондырғысын және оны сәйкестендіруді көрсете отырып, жұмыс схемасы бар жерде желі пайдаланушыларына жазбаша нысанда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мен желіні пайдаланушы оның сәйкестендіру деректерін нақты көрсете отырып, электр қондырғысына тақтайшалардың болуы және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БЭЖ-де қуат теңгерімін басқару ұйымдастырылатын электр станциялары жүктеменің және айналмалы резервтің берілген тәуліктік кестесін орындайды, ал желі пайдаланушылары белсенді қуатты тұтынудың мәлімделген сағаттық кестесінен аспайтын тәуліктік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пайдаланушыларының тәуліктік кестеден ауытқуы тіркелетін өңірлік диспетчерлік орталықтың жедел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 жүйесi мына функцияларды орындайтын шағын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режимді автоматты түрде жоюды орындайтын ішкі жүйелерден тұратын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төмендетуді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төмендеуін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арттыруды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жабдықтарын Автоматты түсіруді орындайтын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сипаты бойынша резервтерді жұмылдыру немесе желінің басқа пайдаланушыларында шектеулер енгізу үшін жеткілікті уақытқа кенеттен қоректену үзілісіне жол беретін, тапшы энергия тораптарындағы желі пайдаланушыларының объектілерінде жүктемені ажыратудың арнайы автоматикасының болуы, бұл ретте аварияға қарсы автоматика жұмысының сенімділігін қамтамасыз ету үшін жүктемені ажыратудың арнайы автоматикасына бірінші кезекте желінің ірі пайдаланушылары қосылады, бұл ретте көлемнің жеткіліксіздігі желінің басқа пайдаланушылары жүктемені ажыратудың арнайы автоматикасына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ажыратудың арнайы автоматикасына қосылған жауапты пайдаланушылардың желілерді автоматты түрде қайта қосуы, резервті автоматты енгізу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 үшін қорғалатын учаскенің кез келген нүктесінде қысқа тұйықталу кезінде баяулаусыз әрекет ететін екі Қорғаныс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желілерінде, сондай-ақ 220 кВ жауапты желілерінде толық емес фазалық режимнен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ӘЖ-де зақымдану орнын анықтауға арналған аспаптың болуы, бұл ретте ӘЖ-де аварияға дейінгі режимді жазумен және оқиғалар тізбегін, оның ішінде релелік қорғау және автоматика құрылғыларының іске қосылуын тіркеумен қысқа тұйықталу кезінде өтпелі процестерді цифрлық тіркеу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релелік қорғау және автоматика бөлігінде оның жедел басқаруындағы қондырғыларды есептеу мен таңдауды қамтамасыз ету жөніндегі талаптарды сақтауы және оның жедел басқаруындағы релелік қорғау және автоматика бөлігіндегі қондырғыларды келісуді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орталықтар (Қызметтер), техникалық диспетчерлеу бойынша қызметтер көрсетуге арналған шарттар, Жүйелік оператордың және желі пайдаланушыларының Қазақстан БЭЖ басқару, желілерді пайдалану мәселелері бойынша ақпарат беру көлемі мен мерзімдерін регламенттеу үшін электр энергиясын беру жөніндегі қызметтер көрсету арасындағы өзара қарым-қатынас ережесінің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500 кВ және 1150 кВ қосалқы станциялар, белгіленген қуаты 10 МВт-тан жоғары энергия өндіруші ұйымдар, желі пайдаланушылары, кернеуі 220 кВ және одан жоғары желіге қосылған электр энергиясын тұтынушылар үшін екі тәуелсіз бағыт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осы диспетчерлік орталықтардың жедел басқаруындағы 35 кВ және одан жоғары қосалқы станциялар арасында байланыс пен телеметрия деректерімен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желі пайдаланушысының диспетчерлік орталығы немесе желі пайдаланушысының қосалқы станциясы арасында диспетчерлік орталық болмаған кезде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өңірлік диспетчерлік орталық (бұдан әрі – Адо)арасында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ұлттық диспетчерлік орталығы (бұдан әрі – жо ҰДО) мен Адо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үшін телеметрияның тікелей байланыс және Деректер беру арналарының болуы, РДО мен байланысты Басқару аймақтары бар желі пайдаланушылары арасында телеметрия деректерімен байланыс пен алмасуды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 болмаған кезде РДО мен желі пайдаланушысының диспетчерлік орталығы немесе желі пайдаланушысының қосалқы станциялары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ҰДО мен іргелес мемлекеттердің энергожүйелерінің диспетчерлік орталықтары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кемшіліктер, берілген техникалық шарттардан ауытқулар, жобалау құжаттамасы және нормативтік-техникалық құжаттардың талаптары анықталған кезде Тұтынушылардың электр қондырғыларын пайдалануға рұқсат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желілерінің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нысандар бойынша, электр желілерін жөндеу нәтижелері бойынша (оның ішінде сынау және өлшеу нәтижелері) электр желілерінің техникалық жай-күйінің негізгі параметрлерінің толтырылған ведомостарының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жабдықтарын, ғимараттары мен құрылыстарын жөндеу жұмыстарын дайындау және жүргізу үшін энергия беруші ұйымдар әзірлейтін технологиялық карталардың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сыртқы қондырғы реакторларының бактарында, сондай-ақ трансформаторлық пункттер мен камералардың есіктері мен ішкі бетінде станциялық (қосалқы станциялық)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қабылдағыштардың, май жинағыштардың,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ұйымының электр қондырғыларының жерге тұйықтау құрылғыларын қабылдау-тапсыру сынақтарының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қондырғыларына кернеу беру жөніндегі талаптарды сақтау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және электр энергиясын коммерциялық есепке алу жүйесін пломбалауға әзірлік туралы хабарламаны (еркін нысанда) алған күннен бастап 3 (үш) жұмыс күні ішінде, сондай-ақ электр энергиясын коммерциялық есепке алу жүйесін пломбалау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w:t>
            </w:r>
          </w:p>
          <w:p>
            <w:pPr>
              <w:spacing w:after="20"/>
              <w:ind w:left="20"/>
              <w:jc w:val="both"/>
            </w:pPr>
            <w:r>
              <w:rPr>
                <w:rFonts w:ascii="Times New Roman"/>
                <w:b w:val="false"/>
                <w:i w:val="false"/>
                <w:color w:val="000000"/>
                <w:sz w:val="20"/>
              </w:rPr>
              <w:t>
1)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құралдары мен схемасы жарамды болған алдыңғы немесе кейінгі есептік кезеңнің орташа тәуліктік шығысы бойынша тұтыну есебінің тұтынушының кінәсінен емес (пломбалардың бүтіндігі және есепке алу аспабын орнатудың немесе аспаптық тексерудің алдыңғы актісінде көрсетілген сәйкестігі жағдайында) коммерциялық есепке алудың бұзылуы есептеу кезеңі электр энергиясын есепке алу құралдары мен схемасы жарамды болған алдыңғы немесе кейінгі есептік кезеңнің коммерциялық есепке алуды қалпына келтіру күніне дейін, бірақ күнтізбелік отыз күннен аспайтын бұзушылықтар анықталған кезде талаптарды сақтау, бұл ретте.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 қайта қарау кезінде сыртқы қосылуды бастапқы тексеру кезінде көрсетілмеген ескертулерді беруге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әрбір тарату құрылғысының және әуе желілерінің асқын кернеулерінен қорғау жөніндегі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көтерме сауда нарығының барлық субъектілері орындауға міндетті болып табылатын орталықтандырылған жедел-диспетчерлік басқаруды жүзеге асыру кезінде электр энергиясын өндіру, беру және тұтыну режимі бойынша жүйелік оператордың өкімін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орталықтандырылған жедел-диспетчерлік басқарудағы электр желілерінен электр энергиясын өндіру, беру және тұтыну режимі бойынша жедел өкімдерді орындамайтын электр энергиясының көтерме сауда нарығы субъектілерінің электр қондырғысын ажыратуды орындауы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қажетті жүйелік операторға ақпарат беру жөніндегі және электр станциялары жұмысының техникалық-экономикалық көрсеткіштері бойынша нақты ақпаратты (шиналардан шығару, шиналардан босату, өз мұқтаждықтары, шиналардан электр энергиясынан босатуға арналған үлестік шығыстар) электр және (немесе) жылу энергиясын жеке тұтынушыларды және электр энергиясын нетто-тұтынушыларды қоспағанда, электр энергиясын өндіру мен берудің барлық қатысушыларына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жабдыққа техникалық қызмет көрсету мен жөндеуді қанағаттанарлықсыз ұйымдастыру нәтижесінде туындаған аварияның немесе І дәрежелі бұзылыстың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жабдыққа техникалық қызмет көрсету мен жөндеуді қанағаттанарлықсыз ұйымдастыру нәтижесінде туындаған 3 және одан да көп II дәрежелі бұзылыстың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ұйымнан өндірістік жарақат, денсаулығының кенеттен нашарлауы немесе қызметкердің өліміне әкеп соққан улануы салдарынан болған жазатайым оқиға туралы бір және одан да көп жедел немесе жазбаша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өндірістік жарақат, денсаулығының кенеттен нашарлауы немесе улануы орын алған, оны еңбекке қабілеттілігінен уақытша немесе тұрақты айырылуға, кәсіптік ауруға әкеп соққан болған жазатайым оқиға туралы энергия беруші ұйымнан бір және одан да көп жедел немесе жазбаша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техникалық көрсеткіштерінің (кернеу кластары бойынша ұзақтығы, 35 кВ және одан жоғары қосалқы станциялар трансформаторларының, 6-10/0,4 кВ трансформаторлық қосалқы станциялардың саны мен белгіленген қуаты) жобалық немесе белгіленген тәртіппен өзгертілген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жабдықтардың, ғимараттар мен құрылыстардың техникалық жай-күйін қанағаттанарлықсыз бағалауы.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жөніндегі ұйымдарды техникалық пайдалану деңгейінің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мен бақылау жөніндегі мемлекеттік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негізінде әзірленген іс-шараларды уақтылы немесе толық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101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214</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54" w:id="48"/>
    <w:p>
      <w:pPr>
        <w:spacing w:after="0"/>
        <w:ind w:left="0"/>
        <w:jc w:val="left"/>
      </w:pPr>
      <w:r>
        <w:rPr>
          <w:rFonts w:ascii="Times New Roman"/>
          <w:b/>
          <w:i w:val="false"/>
          <w:color w:val="000000"/>
        </w:rPr>
        <w:t xml:space="preserve"> Энергиямен жабдықтаушы ұйымдарға қатысты электр энергетикасы саласындағы талаптардың бұзылу дәрежесі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электр энергиясын беру жөніндегі қызметтерге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мен мәмілелер негізінде электр энергиясының көтерме сауда нарығында тұтынушыларды электрмен жабдықтауды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сатудың бөлшек сауда нарығында тұтынушыларды электрмен жабдықтауды жүзеге асыру жөніндегі талаптарды сақтауы электрмен жабдықтауға арналған шарт бойынша жүзеге асырылады. Бұл ретте энергиямен жабдықтаушы ұйым энергия беруші ұйымдармен электр энергиясын беру жөніндегі қызметтерге шарт жасасады.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емес тұтынушылармен электрмен жабдықтау шартын жасасу үшін энергия беруші (энергия өндіруші) ұйым энергиямен жабдықтаушы ұйымға ұсынатын құжаттардың мынадай тізбесінің болуы:</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тек заңды тұлғалар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электрмен жабдықтау шарттарына сәйкес тұтынушыларға электр энергиясын берудің жылдық, тоқсандық, айлық жоспарларына және тәуліктік кестелеріне сәйкес үздіксіз электр энергиясын жеткізу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 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 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энергия беруші (энергия өндіруші) ұйымға жіберген электр энергиясын жеткізуді тоқтатуға (шектеуге) өтінімнің болуы, тұтынушыны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кемінде 5 (бес) мерзімде хабарлама жіберу арқылы жазбаша ескертеді) тұтынушыға (тұтынушыға) электр энергиясын жеткізу тоқтатылғанға дейінгі жұмыс күні, электр энергиясын тұрмыстық қажеттіліктер үшін кемінде 30 (отыз) күнтізбелік күн бұрын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толық беруді тоқтату талаптарын алдын ала ескертусіз сақтау:</w:t>
            </w:r>
          </w:p>
          <w:p>
            <w:pPr>
              <w:spacing w:after="20"/>
              <w:ind w:left="20"/>
              <w:jc w:val="both"/>
            </w:pPr>
            <w:r>
              <w:rPr>
                <w:rFonts w:ascii="Times New Roman"/>
                <w:b w:val="false"/>
                <w:i w:val="false"/>
                <w:color w:val="000000"/>
                <w:sz w:val="20"/>
              </w:rPr>
              <w:t>
1) электр энергиясын қабылдағыштарды энергия беруші (энергия өндіруші) ұйымның электр желісіне өз бетінше қосу;</w:t>
            </w:r>
          </w:p>
          <w:p>
            <w:pPr>
              <w:spacing w:after="20"/>
              <w:ind w:left="20"/>
              <w:jc w:val="both"/>
            </w:pPr>
            <w:r>
              <w:rPr>
                <w:rFonts w:ascii="Times New Roman"/>
                <w:b w:val="false"/>
                <w:i w:val="false"/>
                <w:color w:val="000000"/>
                <w:sz w:val="20"/>
              </w:rPr>
              <w:t>
2) электр энергиясын коммерциялық есепке алу аспаптарынан басқа (есепке алмағанда) электр энергиясын қабылдағыштарды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w:t>
            </w:r>
          </w:p>
          <w:p>
            <w:pPr>
              <w:spacing w:after="20"/>
              <w:ind w:left="20"/>
              <w:jc w:val="both"/>
            </w:pPr>
            <w:r>
              <w:rPr>
                <w:rFonts w:ascii="Times New Roman"/>
                <w:b w:val="false"/>
                <w:i w:val="false"/>
                <w:color w:val="000000"/>
                <w:sz w:val="20"/>
              </w:rPr>
              <w:t>
4) энергия беруші (энергия өндіруші)ұйым мен энергетикалық қадағалау және бақылау органы өкілдерінің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жол бермеуі;</w:t>
            </w:r>
          </w:p>
          <w:p>
            <w:pPr>
              <w:spacing w:after="20"/>
              <w:ind w:left="20"/>
              <w:jc w:val="both"/>
            </w:pPr>
            <w:r>
              <w:rPr>
                <w:rFonts w:ascii="Times New Roman"/>
                <w:b w:val="false"/>
                <w:i w:val="false"/>
                <w:color w:val="000000"/>
                <w:sz w:val="20"/>
              </w:rPr>
              <w:t>
5) авариялық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жаңа тұтынушыларды қосу бойынша жоспарлы жұмыстарды жүргізу үшін электр энергиясын беруді тоқтату туралы тұтынушының ескертуін орындау бойынша талаптарды сақтау, резервтік қоректендіру болмаған кезде, ажырату алдында күнтізбелік үш күннен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диспетчерлік орталықпен немесе өңірлік электр желілік компанияның пунктімен диспетчерлеу бойынша қызметтер көрсету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бойынша өз контрагенттеріне, жүйелік операторға және (немесе) өңірлік электр желілік ұйымға электр энергиясын сатып алу-сату шарттарының талаптарын өзгерту туралы уақтылы ескерту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талаптарына сәйкес жеткізу-тұтыну режимдерін жүргізу бойынша энергия беруші ұйымның жедел өкімдерін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ұйымға электр энергиясын сатып алу-сатуға және электр энергиясын беру жөніндегі қызметтерді көрсетуге жасалған шарттар бойынша электр энергиясын жеткізу-тұтынудың тәуліктік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 бұзу кезінде энергиямен жабдықтаушы ұйым өз тұтынушыларына және энергия беруші ұйымдарға алдын ала, кемінде күнтізбелік екі ай бұрын жіберген және электрмен жабдықтаудың тиісті шарттарын жазбаша (егер шарт жазбаша нысанда жасалған болса) немесе энергиямен жабдықтау қызметтеріне ақы төлеу шоттарында тиісті ақпаратты орналастыра отырып, бұқаралық ақпарат құралдары арқылы бұзу туралы электр энергиясын кепілді жеткізуші хабарламаның болуы, сондай-ақ монополияға қарсы орган (егер энергиямен жабдықтаушы ұйым үстем немесе монополиялық жағдайға ие нарық субъектілерінің мемлекеттік тізіліміне енгізілген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болатын тұтынушылармен электрмен жабдықтау шартын жасасу үшін қажетті құжаттардың мынадай тізбесінің болуы:</w:t>
            </w:r>
          </w:p>
          <w:p>
            <w:pPr>
              <w:spacing w:after="20"/>
              <w:ind w:left="20"/>
              <w:jc w:val="both"/>
            </w:pPr>
            <w:r>
              <w:rPr>
                <w:rFonts w:ascii="Times New Roman"/>
                <w:b w:val="false"/>
                <w:i w:val="false"/>
                <w:color w:val="000000"/>
                <w:sz w:val="20"/>
              </w:rPr>
              <w:t>
1) осы Қағидаларға 1-қосымшаға сәйкес нысан бойынша электр желілерінің теңгерімдік тиесілігін және кондоминиум құрамындағы тұтынушылар үшін тараптардың пайдалану жауапкершілігін ажырату актісінің көшірмесін тек заңды тұлғалар береді;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5) банктік деректемелерді (банктің атауы, ағымдағы шоттың№) тек заңды тұлғалар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электрмен жабдықтау схемасы сенімділіктің 1 (бірінші) және 2 (екінші) санаттарының талаптарына сәйкес келген кезде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авариялық броньы фактісі бойынша Тараптар туындаған кезде ресімделген келіспеушіліктің болуы, дауды шешу үшін сараптама ұйымына одан әрі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жабдықтауды энергиямен жабдықтаушы және (немесе) энергия беруші (энергия өндіруші) ұйымның қамтамасыз ету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101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214</w:t>
            </w:r>
            <w:r>
              <w:br/>
            </w: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56" w:id="49"/>
    <w:p>
      <w:pPr>
        <w:spacing w:after="0"/>
        <w:ind w:left="0"/>
        <w:jc w:val="left"/>
      </w:pPr>
      <w:r>
        <w:rPr>
          <w:rFonts w:ascii="Times New Roman"/>
          <w:b/>
          <w:i w:val="false"/>
          <w:color w:val="000000"/>
        </w:rPr>
        <w:t xml:space="preserve"> Жеке және заңды тұлғаларға қатысты электр энергетикасы саласындағы талаптардың бұзылу дәрежесі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тиеу-түсiру жұмыстары,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p>
          <w:p>
            <w:pPr>
              <w:spacing w:after="20"/>
              <w:ind w:left="20"/>
              <w:jc w:val="both"/>
            </w:pPr>
            <w:r>
              <w:rPr>
                <w:rFonts w:ascii="Times New Roman"/>
                <w:b w:val="false"/>
                <w:i w:val="false"/>
                <w:color w:val="000000"/>
                <w:sz w:val="20"/>
              </w:rPr>
              <w:t>
жақын арадағы тұрғын, өндірістік және өндірістік емес ғимараттар мен құрылыстарға дейін:</w:t>
            </w:r>
          </w:p>
          <w:p>
            <w:pPr>
              <w:spacing w:after="20"/>
              <w:ind w:left="20"/>
              <w:jc w:val="both"/>
            </w:pPr>
            <w:r>
              <w:rPr>
                <w:rFonts w:ascii="Times New Roman"/>
                <w:b w:val="false"/>
                <w:i w:val="false"/>
                <w:color w:val="000000"/>
                <w:sz w:val="20"/>
              </w:rPr>
              <w:t>
1-20 кВ ӘЖ үшін 2 м,</w:t>
            </w:r>
          </w:p>
          <w:p>
            <w:pPr>
              <w:spacing w:after="20"/>
              <w:ind w:left="20"/>
              <w:jc w:val="both"/>
            </w:pPr>
            <w:r>
              <w:rPr>
                <w:rFonts w:ascii="Times New Roman"/>
                <w:b w:val="false"/>
                <w:i w:val="false"/>
                <w:color w:val="000000"/>
                <w:sz w:val="20"/>
              </w:rPr>
              <w:t>
35-110 кВ ӘЖ үшін 4 м,</w:t>
            </w:r>
          </w:p>
          <w:p>
            <w:pPr>
              <w:spacing w:after="20"/>
              <w:ind w:left="20"/>
              <w:jc w:val="both"/>
            </w:pPr>
            <w:r>
              <w:rPr>
                <w:rFonts w:ascii="Times New Roman"/>
                <w:b w:val="false"/>
                <w:i w:val="false"/>
                <w:color w:val="000000"/>
                <w:sz w:val="20"/>
              </w:rPr>
              <w:t>
150-220 кВ ӘЖ үшін 6 м</w:t>
            </w:r>
          </w:p>
          <w:p>
            <w:pPr>
              <w:spacing w:after="20"/>
              <w:ind w:left="20"/>
              <w:jc w:val="both"/>
            </w:pP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20"/>
              <w:ind w:left="20"/>
              <w:jc w:val="both"/>
            </w:pPr>
            <w:r>
              <w:rPr>
                <w:rFonts w:ascii="Times New Roman"/>
                <w:b w:val="false"/>
                <w:i w:val="false"/>
                <w:color w:val="000000"/>
                <w:sz w:val="20"/>
              </w:rPr>
              <w:t>
330 кВ ӘЖ үшін 8 м,</w:t>
            </w:r>
          </w:p>
          <w:p>
            <w:pPr>
              <w:spacing w:after="20"/>
              <w:ind w:left="20"/>
              <w:jc w:val="both"/>
            </w:pPr>
            <w:r>
              <w:rPr>
                <w:rFonts w:ascii="Times New Roman"/>
                <w:b w:val="false"/>
                <w:i w:val="false"/>
                <w:color w:val="000000"/>
                <w:sz w:val="20"/>
              </w:rPr>
              <w:t>
500 кВ ӘЖ үшін 10 м</w:t>
            </w:r>
          </w:p>
          <w:p>
            <w:pPr>
              <w:spacing w:after="20"/>
              <w:ind w:left="20"/>
              <w:jc w:val="both"/>
            </w:pP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20"/>
              <w:ind w:left="20"/>
              <w:jc w:val="both"/>
            </w:pPr>
            <w:r>
              <w:rPr>
                <w:rFonts w:ascii="Times New Roman"/>
                <w:b w:val="false"/>
                <w:i w:val="false"/>
                <w:color w:val="000000"/>
                <w:sz w:val="20"/>
              </w:rPr>
              <w:t>
330 кВ ӘЖ үшін 20 м,</w:t>
            </w:r>
          </w:p>
          <w:p>
            <w:pPr>
              <w:spacing w:after="20"/>
              <w:ind w:left="20"/>
              <w:jc w:val="both"/>
            </w:pPr>
            <w:r>
              <w:rPr>
                <w:rFonts w:ascii="Times New Roman"/>
                <w:b w:val="false"/>
                <w:i w:val="false"/>
                <w:color w:val="000000"/>
                <w:sz w:val="20"/>
              </w:rPr>
              <w:t>
500 кВ ӘЖ үшін 30 м рұқсат етілген ең аз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күзет аймақтарын сақтау:</w:t>
            </w:r>
          </w:p>
          <w:p>
            <w:pPr>
              <w:spacing w:after="20"/>
              <w:ind w:left="20"/>
              <w:jc w:val="both"/>
            </w:pPr>
            <w:r>
              <w:rPr>
                <w:rFonts w:ascii="Times New Roman"/>
                <w:b w:val="false"/>
                <w:i w:val="false"/>
                <w:color w:val="000000"/>
                <w:sz w:val="20"/>
              </w:rPr>
              <w:t>
1) кернеуі 1 киловольтқа (бұдан әрі – кВ) дейінгі жалаң сымды әуе желілер үшін – 2 метрден (бұдан әрі - м);</w:t>
            </w:r>
          </w:p>
          <w:p>
            <w:pPr>
              <w:spacing w:after="20"/>
              <w:ind w:left="20"/>
              <w:jc w:val="both"/>
            </w:pPr>
            <w:r>
              <w:rPr>
                <w:rFonts w:ascii="Times New Roman"/>
                <w:b w:val="false"/>
                <w:i w:val="false"/>
                <w:color w:val="000000"/>
                <w:sz w:val="20"/>
              </w:rPr>
              <w:t>
2) кернеуі 1 кВ-қа дейінгі өздігінен оқшауланған сымдар үшін – 1 м;</w:t>
            </w:r>
          </w:p>
          <w:p>
            <w:pPr>
              <w:spacing w:after="20"/>
              <w:ind w:left="20"/>
              <w:jc w:val="both"/>
            </w:pPr>
            <w:r>
              <w:rPr>
                <w:rFonts w:ascii="Times New Roman"/>
                <w:b w:val="false"/>
                <w:i w:val="false"/>
                <w:color w:val="000000"/>
                <w:sz w:val="20"/>
              </w:rPr>
              <w:t>
3) 1-ден 20 кВ-ға дейінгі әуе желілері үшін 10 м кем емес;</w:t>
            </w:r>
          </w:p>
          <w:p>
            <w:pPr>
              <w:spacing w:after="20"/>
              <w:ind w:left="20"/>
              <w:jc w:val="both"/>
            </w:pPr>
            <w:r>
              <w:rPr>
                <w:rFonts w:ascii="Times New Roman"/>
                <w:b w:val="false"/>
                <w:i w:val="false"/>
                <w:color w:val="000000"/>
                <w:sz w:val="20"/>
              </w:rPr>
              <w:t>
4) 35 кВ әуе желілері үшін 15 м кем емес;</w:t>
            </w:r>
          </w:p>
          <w:p>
            <w:pPr>
              <w:spacing w:after="20"/>
              <w:ind w:left="20"/>
              <w:jc w:val="both"/>
            </w:pPr>
            <w:r>
              <w:rPr>
                <w:rFonts w:ascii="Times New Roman"/>
                <w:b w:val="false"/>
                <w:i w:val="false"/>
                <w:color w:val="000000"/>
                <w:sz w:val="20"/>
              </w:rPr>
              <w:t>
5) 110 кВ әуе желілері үшін 20 м кем емес;</w:t>
            </w:r>
          </w:p>
          <w:p>
            <w:pPr>
              <w:spacing w:after="20"/>
              <w:ind w:left="20"/>
              <w:jc w:val="both"/>
            </w:pPr>
            <w:r>
              <w:rPr>
                <w:rFonts w:ascii="Times New Roman"/>
                <w:b w:val="false"/>
                <w:i w:val="false"/>
                <w:color w:val="000000"/>
                <w:sz w:val="20"/>
              </w:rPr>
              <w:t>
6) 220 кВ әуе желілері үшін 25 м кем емес;</w:t>
            </w:r>
          </w:p>
          <w:p>
            <w:pPr>
              <w:spacing w:after="20"/>
              <w:ind w:left="20"/>
              <w:jc w:val="both"/>
            </w:pPr>
            <w:r>
              <w:rPr>
                <w:rFonts w:ascii="Times New Roman"/>
                <w:b w:val="false"/>
                <w:i w:val="false"/>
                <w:color w:val="000000"/>
                <w:sz w:val="20"/>
              </w:rPr>
              <w:t>
7) 330-дан 500 кВ-ға дейінгі әуе желілері үшін 30 м кем емес;</w:t>
            </w:r>
          </w:p>
          <w:p>
            <w:pPr>
              <w:spacing w:after="20"/>
              <w:ind w:left="20"/>
              <w:jc w:val="both"/>
            </w:pPr>
            <w:r>
              <w:rPr>
                <w:rFonts w:ascii="Times New Roman"/>
                <w:b w:val="false"/>
                <w:i w:val="false"/>
                <w:color w:val="000000"/>
                <w:sz w:val="20"/>
              </w:rPr>
              <w:t>
8) 1150 кВ әуе желілері үшін 55 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кабельжелiлерiн, трансформаторлық және өзгертуші кіші станцияларды, бөліп таратқышқұрылғылар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кабельжелiлерiн,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пайдаланушы ұйымның кабельдік желісін пайдаланатын жазбаша рұқсатымен, электр берілісінің кабельдік желісінің орналасуын және орналасу тереңдігін көрсете отырып, жоспарын (схемасын) қоса бере отырып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орналасуын және олардың жату тереңдігін анықтау үшін кабель желісін пайдаланатын тұтынушының электр техникалық персоналының қадағалауымен электр берілісінің кабельдік желісін қазу алдында шурфталауды (бақылаулық ашуды)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 жақын қашықтықта жер қазатын машиналармен қазба жұмыстарын жүргізуге және кабельдерді төсеудің қалыпты тереңдігі кезінде 0,4 м-ден астам тереңдікте топырақты қопсыту кезінде шой балғаларын, сынықтар мен киркаларды пайдалануға, сондай-ақ кабельдерден 5 метрден кем қашықтықта соққы және дірілді тиеу механизмдерін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желілерінің тіректерінде олардың жер асты байланыс кабельдерімен немесе электр кабельдерімен қиылысу немесе жақындау орындарында бағыттамалар түрінде оған дейінгі қашықтықты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дала ауыл шаруашылығы жұмыстары басталғанға дейін 3 (үш) күнтізбелік күннен кешіктірмей (жырту, жинау, шөп әкету, лиманды суару) электр беру әуе желілерінің күзет аймақтарында, қарауында осы желілер бар ұйымдарда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электр желілері бар электр желілерінің күзет аймақтарында жарылыс жұмыстарын жүргізуге ұйымның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асатын энергия беруші (энергия өндіруші) ұйымды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тиісті біліктілігі бар электр техникалық персонал және электр қондырғыларының сенімді, қауіпсіз жұмысына жауапты тұлға немесе тұрмыстық тұтынушыларды қоспағанда, қолданыстағы электр қондырғыларында жұмыс істеуге рұқсаты бар персоналы бар ұйыммен электр қондырғыларына қызмет көрсетуге шарт болған кезде электр қондырғыларын пайдалануға жіберуді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 болған кезде ғана тұтынушыға электр энергиясын қосуды және босатуды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маусымдық сипаты бар электр қондырғыларына кернеу беру кезінде тұтынушының электр қондырғыларын техникалық куәландыру актісінің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 қуаты туралы деректерді ұзақ мерзімді сақтау жады бар активті және реактивті энергияны коммерциялық есепке алу есептеуішінің және электр тұтынудың келісілген қуаты 100 кВт-тан астам электр энергиясын жеткізу тіркелген тұтынушыда жүктемелердің сағаттық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 электр тұтынудың шарттық қуаты 40-100 кВт болатын электр энергиясын еркін жеткізу тұтынушыларында тұтынылған электр энергиясы мен ең жоғары қуаты туралы деректерді ұзақ мерзімді сақтау жады бар активті және реактивті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электр тұтынудың шарттық қуаты 40 кВт-қа дейінгі электр энергиясын еркін жеткізу үшін белсенді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құқығы бар энергия беруші (энергия өндіруші) ұйымның электр энергиясын коммерциялық есепке алу аспабының қаптамасын бекітуде, ал электр есептегіш қысқыштар тағанының қақпағында, ток және кернеу трансформаторлары бөлігінің есіктерінде, ток және кернеулік сынау блоктары мен қораптарында энергия беруші ұйымның пломбаларының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ұйымға жазбаша хабарламаның болуы және олардың электр энергиясын есепке алу схемасының өзгеруіне немесе пломба (таңба) бүтіндігінің бұзылуына байланысты жұмыс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схемасы мен құралдарындағы бұзушылықтарды жойғаннан кейін электр желісіне қосу, қайта есептеу сомасын төлеу және қосу сомасын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электр энергиясын коммерциялық есепке алу құралынсыз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 тиісті электр техникалық персоналмен жинақталған энергия қызметінің не электр қондырғыларын пайдалану жөніндегі қызметті жүзеге асыратын мамандандырылған ұйыммен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пайдалануды ұйымдастыру бойынша міндеттерді тікелей орындау үшін заңды тұлға басшысының тиісті құжатымен тағайындалған электр қондырғыларын пайдалануға жауапты адамның және оның орынбасарының болуы, ал жеке тұлғаларда – 1000 Вольттан жоғары кернеулі электр қондырғыларының иелері-қауіпсіз пайдалануға жауапкершілік жүктелетін мамандандырылған ұйымдармен жасалған электр қондырғыларына қызмет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p>
          <w:p>
            <w:pPr>
              <w:spacing w:after="20"/>
              <w:ind w:left="20"/>
              <w:jc w:val="both"/>
            </w:pPr>
            <w:r>
              <w:rPr>
                <w:rFonts w:ascii="Times New Roman"/>
                <w:b w:val="false"/>
                <w:i w:val="false"/>
                <w:color w:val="000000"/>
                <w:sz w:val="20"/>
              </w:rPr>
              <w:t>
1) V –кернеуі 1000 В жоғары электр қондырғыларында;</w:t>
            </w:r>
          </w:p>
          <w:p>
            <w:pPr>
              <w:spacing w:after="20"/>
              <w:ind w:left="20"/>
              <w:jc w:val="both"/>
            </w:pPr>
            <w:r>
              <w:rPr>
                <w:rFonts w:ascii="Times New Roman"/>
                <w:b w:val="false"/>
                <w:i w:val="false"/>
                <w:color w:val="000000"/>
                <w:sz w:val="20"/>
              </w:rPr>
              <w:t>
2) IV - кернеуі 1000 В дейінгі электр қондырғыларында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қайта құру басталғанға дейін электр қондырғыларының:</w:t>
            </w:r>
          </w:p>
          <w:p>
            <w:pPr>
              <w:spacing w:after="20"/>
              <w:ind w:left="20"/>
              <w:jc w:val="both"/>
            </w:pPr>
            <w:r>
              <w:rPr>
                <w:rFonts w:ascii="Times New Roman"/>
                <w:b w:val="false"/>
                <w:i w:val="false"/>
                <w:color w:val="000000"/>
                <w:sz w:val="20"/>
              </w:rPr>
              <w:t>
1) энергия беруші ұйымнан техникалық шарттар;</w:t>
            </w:r>
          </w:p>
          <w:p>
            <w:pPr>
              <w:spacing w:after="20"/>
              <w:ind w:left="20"/>
              <w:jc w:val="both"/>
            </w:pPr>
            <w:r>
              <w:rPr>
                <w:rFonts w:ascii="Times New Roman"/>
                <w:b w:val="false"/>
                <w:i w:val="false"/>
                <w:color w:val="000000"/>
                <w:sz w:val="20"/>
              </w:rPr>
              <w:t>
2) орындалған жобалау құжаттамасы;</w:t>
            </w:r>
          </w:p>
          <w:p>
            <w:pPr>
              <w:spacing w:after="20"/>
              <w:ind w:left="20"/>
              <w:jc w:val="both"/>
            </w:pPr>
            <w:r>
              <w:rPr>
                <w:rFonts w:ascii="Times New Roman"/>
                <w:b w:val="false"/>
                <w:i w:val="false"/>
                <w:color w:val="000000"/>
                <w:sz w:val="20"/>
              </w:rPr>
              <w:t>
3) жоба бойынша техникалық шарттарды берген энергия беруші ұйыммен келісілген жобалық құжаттамалардыңболуы.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сынамалау кезінде жабдықтың және технологиялық схемалардың жұмысқа қабілеттілігін, оларды пайдалану қауіпсіздігін тексеруді орындау, бақылау мен басқарудың барлық жүйелерін, қорғау және бұғаттау құрылғыларын, сигнал беру құрылғылары мен бақылау-өлшеу аспаптарын тексеру мен теңшеуді жүзеге асыру және тұтынушының не мамандандырылған ұйымның кешенді сынамалауын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p>
          <w:p>
            <w:pPr>
              <w:spacing w:after="20"/>
              <w:ind w:left="20"/>
              <w:jc w:val="both"/>
            </w:pP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p>
          <w:p>
            <w:pPr>
              <w:spacing w:after="20"/>
              <w:ind w:left="20"/>
              <w:jc w:val="both"/>
            </w:pPr>
            <w:r>
              <w:rPr>
                <w:rFonts w:ascii="Times New Roman"/>
                <w:b w:val="false"/>
                <w:i w:val="false"/>
                <w:color w:val="000000"/>
                <w:sz w:val="20"/>
              </w:rPr>
              <w:t>
2) әзірлеген және бекітілген пайдалану нұсқаулықтары, еңбекті қорғау бойынша нұсқаулықтары және жедел схемалары, есеп беру мен есептілік бойынша техникалық құжаттаманың;</w:t>
            </w:r>
          </w:p>
          <w:p>
            <w:pPr>
              <w:spacing w:after="20"/>
              <w:ind w:left="20"/>
              <w:jc w:val="both"/>
            </w:pPr>
            <w:r>
              <w:rPr>
                <w:rFonts w:ascii="Times New Roman"/>
                <w:b w:val="false"/>
                <w:i w:val="false"/>
                <w:color w:val="000000"/>
                <w:sz w:val="20"/>
              </w:rPr>
              <w:t>
3) сыналған қорғану құралдарының, құрал-саймандардың,кіші бөлшектер мен материалдарын;</w:t>
            </w:r>
          </w:p>
          <w:p>
            <w:pPr>
              <w:spacing w:after="20"/>
              <w:ind w:left="20"/>
              <w:jc w:val="both"/>
            </w:pP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кіші станциялары бар ірі энергиялық сыйымды тұтынушыларда электр қондырғыларын жедел диспетчерлік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қарым-қатынастардырегламенттейтін ережелердің, шарттардыңнемесе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жабдықтың қалыпты жұмыс режимдері кезіндегі барлық кернеулер электр қондырғыларының электр қосылыстарының бір желілік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кезекшілігібар объектіде, жоғары тұрғанжедел-диспетчерлік басқару органымен келісілген авариялардың алдын алу және жою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тарату құрылғыларының, қалқандардың және құрастырмалардың электр схемаларында осы жабдық жедел басқаруда немесе қарамағында тұрған жоғары тұрған жедел персоналдың өкімі немесе рұқсатымен, ауызша (көзбе-көз байланыс кезінде) немесе телефон өкімі бойынша, кейіннен жедел журналға жаза отырып, ауыстырып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кұрылғыларымен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кіші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дүлей апат, сондай-ақ аварияларды жою кезінде) оны кейіннен хабардар ете отырып және жедел журналға жаза отырып, жергілікті нұсқаулықтарға сәйкес жоғары тұрған жедел персоналға билік етпей немесе білмей қайта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 арқылы жедел келіссөздер жүргізу құқығы бар тұтынушының жедел персоналының тұлғалары тізімінің болуы және оны электржелілік кәсіпорындардыңдиспетчерлік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жүйелікоператордың ұлттық диспетчерлік орталығы), сондай-ақ энергиямен жабдықтаушы ұйымдар мен кіші абоненттерге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енгізуге, ескірген жабдықты ауыстыруға немесе ішінара бөлшектеуге, тарату құрылғыларын қайта жаңартуға байланысты, сондай-ақ релелік қорғау мен автоматиканың орнатылған құрылғыларында жаңа немесе өзгерістер енгізілуіне байланысты электр қосылыстарының басты схемасында өзгерістер болған кезде типтік бағдарламалар мен түзету ауыстырып қосу бланкілерінде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ресімдеу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 бар электр қондырғыларында жөндеуде немесе сынауда болған жабдықты іске қосар алдында жедел персоналдың (жауапты басшының немесе жұмыс өндірушінің) қабылдап алуы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ауыстырып қосуды орындайтын жедел персоналдың жұмыстан өз еркімен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Блоктауды орындау кезінде жасалған блоктау бойынша операциялармен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бланкісін ауыстыру үшін өкім алған кезекшінің толтыруы.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жүйесінде олармен келісілген көлемде электр беруші ұйымдардың диспетчерлік пункттерімен байланыс және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пайдаланудан кейін ұзақтығы 6 айдан аспайтын қабылдау комиссиясының актісі негізінде басқарудың автоматтандырылған жүйелерін пайдалануға енгізуді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тізбе бойынша әрбір автоматтандырылған басқару жүйесі бойынша техникалық және пайдалану құжаттарын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диспетчерлік пункттерде телебасқарудың шығу тізбектерін жұмыстан шығару үшін арнайы жалпы кілттерді немесе ажыратқыш құрылғыларды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тиісті диспетчерлік қызметтің рұқсаты мен өтінімі бойынша телебасқару тізбектерін ажырату және жекелеген қосылуларды телесигналдандыру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графиктерге сәйкес автоматтандырылған басқару жүйесінің техникалық құралдарында жөндеу-алдын алу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өтінімді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(графиктің)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комиссияның электр жабдықтарын пайдалану мерзімі өткеннен кейін, оның құрамына сараптама ұйымының өкілін тарта отырып, осы жабдықтың жай-күйін бағалау және одан әрі жұмыс істеу мерзімін және пайдалану шарттарын белгілеу мақсатында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жөніндегі комиссия жұмысының нәтижелерін актімен ресімдеу және оларды кейіннен куәландыру мерзімін көрсете отырып, электр жабдығының техникалық паспортына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материалдар номенклатурасының болуы және электр қондырғыларына жауапты және техникалық басшы не бірінші басшы бекіткен олардың азаймайтын қорының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мерзімдері көрсетілген кәсіпорын (ұйым) бойынша бұйрықтың негізінде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мерзімі көрсетілген тапсырыс беруші кәсіпорын мен мердігер ұйымның бірлескен бұйрығы негізінде мердігерлік ұйымды жөндеуге тарту кезінде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p>
          <w:p>
            <w:pPr>
              <w:spacing w:after="20"/>
              <w:ind w:left="20"/>
              <w:jc w:val="both"/>
            </w:pPr>
            <w:r>
              <w:rPr>
                <w:rFonts w:ascii="Times New Roman"/>
                <w:b w:val="false"/>
                <w:i w:val="false"/>
                <w:color w:val="000000"/>
                <w:sz w:val="20"/>
              </w:rPr>
              <w:t>
1) кәсіпорынның, салынған ғимараттары бар объектілердің, құрылыстар мен жерасты электртехникалық коммуникацияларының бас жоспары;</w:t>
            </w:r>
          </w:p>
          <w:p>
            <w:pPr>
              <w:spacing w:after="20"/>
              <w:ind w:left="20"/>
              <w:jc w:val="both"/>
            </w:pPr>
            <w:r>
              <w:rPr>
                <w:rFonts w:ascii="Times New Roman"/>
                <w:b w:val="false"/>
                <w:i w:val="false"/>
                <w:color w:val="000000"/>
                <w:sz w:val="20"/>
              </w:rPr>
              <w:t>
2) құрылыс салу, монтаждау және реттеу барысында енгізілген өзгерістермен кейіннен пайдалануға бекітілген жобалық құжаттама (сызбалар, жазбаша түсіндірмелер, т.б.);</w:t>
            </w:r>
          </w:p>
          <w:p>
            <w:pPr>
              <w:spacing w:after="20"/>
              <w:ind w:left="20"/>
              <w:jc w:val="both"/>
            </w:pPr>
            <w:r>
              <w:rPr>
                <w:rFonts w:ascii="Times New Roman"/>
                <w:b w:val="false"/>
                <w:i w:val="false"/>
                <w:color w:val="000000"/>
                <w:sz w:val="20"/>
              </w:rPr>
              <w:t>
3) жасырын жұмыстарды қабылдау, электр жабдығын сынау және реттеу, электр қондырғыларын пайдалануға қабылдау актілері;</w:t>
            </w:r>
          </w:p>
          <w:p>
            <w:pPr>
              <w:spacing w:after="20"/>
              <w:ind w:left="20"/>
              <w:jc w:val="both"/>
            </w:pPr>
            <w:r>
              <w:rPr>
                <w:rFonts w:ascii="Times New Roman"/>
                <w:b w:val="false"/>
                <w:i w:val="false"/>
                <w:color w:val="000000"/>
                <w:sz w:val="20"/>
              </w:rPr>
              <w:t>
4) бастапқы және қайталама электрлік қосылыстарының атқаратын жұмыс схемалары;</w:t>
            </w:r>
          </w:p>
          <w:p>
            <w:pPr>
              <w:spacing w:after="20"/>
              <w:ind w:left="20"/>
              <w:jc w:val="both"/>
            </w:pPr>
            <w:r>
              <w:rPr>
                <w:rFonts w:ascii="Times New Roman"/>
                <w:b w:val="false"/>
                <w:i w:val="false"/>
                <w:color w:val="000000"/>
                <w:sz w:val="20"/>
              </w:rPr>
              <w:t>
5) мүліктік (баланстық) құрал-саймандар тұтынушы және энергетикамен жабдықтаушы ұйымдардың арасындағы және пайдаланушылық жауапкершілігі бойынша тораптарды шектеу актілері;</w:t>
            </w:r>
          </w:p>
          <w:p>
            <w:pPr>
              <w:spacing w:after="20"/>
              <w:ind w:left="20"/>
              <w:jc w:val="both"/>
            </w:pPr>
            <w:r>
              <w:rPr>
                <w:rFonts w:ascii="Times New Roman"/>
                <w:b w:val="false"/>
                <w:i w:val="false"/>
                <w:color w:val="000000"/>
                <w:sz w:val="20"/>
              </w:rPr>
              <w:t>
6) негізгі электр жабдығы, ғимараттар және энергетикалық объектілер құрылыстарының техникалық паспорттары, сертификаттауға жататын жабдық пен материалдардың сертификаттары;</w:t>
            </w:r>
          </w:p>
          <w:p>
            <w:pPr>
              <w:spacing w:after="20"/>
              <w:ind w:left="20"/>
              <w:jc w:val="both"/>
            </w:pPr>
            <w:r>
              <w:rPr>
                <w:rFonts w:ascii="Times New Roman"/>
                <w:b w:val="false"/>
                <w:i w:val="false"/>
                <w:color w:val="000000"/>
                <w:sz w:val="20"/>
              </w:rPr>
              <w:t>
7) электр қондырғыларын пайдалану жөніндегі өндірістік нұсқаулықтар;</w:t>
            </w:r>
          </w:p>
          <w:p>
            <w:pPr>
              <w:spacing w:after="20"/>
              <w:ind w:left="20"/>
              <w:jc w:val="both"/>
            </w:pPr>
            <w:r>
              <w:rPr>
                <w:rFonts w:ascii="Times New Roman"/>
                <w:b w:val="false"/>
                <w:i w:val="false"/>
                <w:color w:val="000000"/>
                <w:sz w:val="20"/>
              </w:rPr>
              <w:t>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және оған мынадай құжаттарды қоса отырып, құрылымдық бөлімшелер үшін техникалық құжаттама тізбесінің болуы:</w:t>
            </w:r>
          </w:p>
          <w:p>
            <w:pPr>
              <w:spacing w:after="20"/>
              <w:ind w:left="20"/>
              <w:jc w:val="both"/>
            </w:pP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p>
          <w:p>
            <w:pPr>
              <w:spacing w:after="20"/>
              <w:ind w:left="20"/>
              <w:jc w:val="both"/>
            </w:pPr>
            <w:r>
              <w:rPr>
                <w:rFonts w:ascii="Times New Roman"/>
                <w:b w:val="false"/>
                <w:i w:val="false"/>
                <w:color w:val="000000"/>
                <w:sz w:val="20"/>
              </w:rPr>
              <w:t>
2) электр жабдығының, электр қондырғылары және құрылыстардың сызба жинақтары, кіші бөлшектердің сызбалары, әуе және кабельдік трассалардың атқару сызбалары және кабельдік журналдар;</w:t>
            </w:r>
          </w:p>
          <w:p>
            <w:pPr>
              <w:spacing w:after="20"/>
              <w:ind w:left="20"/>
              <w:jc w:val="both"/>
            </w:pP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p>
          <w:p>
            <w:pPr>
              <w:spacing w:after="20"/>
              <w:ind w:left="20"/>
              <w:jc w:val="both"/>
            </w:pP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p>
          <w:p>
            <w:pPr>
              <w:spacing w:after="20"/>
              <w:ind w:left="20"/>
              <w:jc w:val="both"/>
            </w:pP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20"/>
              <w:ind w:left="20"/>
              <w:jc w:val="both"/>
            </w:pPr>
            <w:r>
              <w:rPr>
                <w:rFonts w:ascii="Times New Roman"/>
                <w:b w:val="false"/>
                <w:i w:val="false"/>
                <w:color w:val="000000"/>
                <w:sz w:val="20"/>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20"/>
              <w:ind w:left="20"/>
              <w:jc w:val="both"/>
            </w:pPr>
            <w:r>
              <w:rPr>
                <w:rFonts w:ascii="Times New Roman"/>
                <w:b w:val="false"/>
                <w:i w:val="false"/>
                <w:color w:val="000000"/>
                <w:sz w:val="20"/>
              </w:rPr>
              <w:t>
7) қызметкерлер тізімі мынадай:</w:t>
            </w:r>
          </w:p>
          <w:p>
            <w:pPr>
              <w:spacing w:after="20"/>
              <w:ind w:left="20"/>
              <w:jc w:val="both"/>
            </w:pP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20"/>
              <w:ind w:left="20"/>
              <w:jc w:val="both"/>
            </w:pPr>
            <w:r>
              <w:rPr>
                <w:rFonts w:ascii="Times New Roman"/>
                <w:b w:val="false"/>
                <w:i w:val="false"/>
                <w:color w:val="000000"/>
                <w:sz w:val="20"/>
              </w:rPr>
              <w:t>
өкім, наряд беруші;</w:t>
            </w:r>
          </w:p>
          <w:p>
            <w:pPr>
              <w:spacing w:after="20"/>
              <w:ind w:left="20"/>
              <w:jc w:val="both"/>
            </w:pPr>
            <w:r>
              <w:rPr>
                <w:rFonts w:ascii="Times New Roman"/>
                <w:b w:val="false"/>
                <w:i w:val="false"/>
                <w:color w:val="000000"/>
                <w:sz w:val="20"/>
              </w:rPr>
              <w:t>
жұмысқа жіберуге, жұмыс өндірушінің, бақылаушының жауапты жұмыс басшысының құқығы бар;</w:t>
            </w:r>
          </w:p>
          <w:p>
            <w:pPr>
              <w:spacing w:after="20"/>
              <w:ind w:left="20"/>
              <w:jc w:val="both"/>
            </w:pPr>
            <w:r>
              <w:rPr>
                <w:rFonts w:ascii="Times New Roman"/>
                <w:b w:val="false"/>
                <w:i w:val="false"/>
                <w:color w:val="000000"/>
                <w:sz w:val="20"/>
              </w:rPr>
              <w:t>
жерасты құрылыстарының газдалуын тексеруге жіберілген;</w:t>
            </w:r>
          </w:p>
          <w:p>
            <w:pPr>
              <w:spacing w:after="20"/>
              <w:ind w:left="20"/>
              <w:jc w:val="both"/>
            </w:pP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p>
          <w:p>
            <w:pPr>
              <w:spacing w:after="20"/>
              <w:ind w:left="20"/>
              <w:jc w:val="both"/>
            </w:pPr>
            <w:r>
              <w:rPr>
                <w:rFonts w:ascii="Times New Roman"/>
                <w:b w:val="false"/>
                <w:i w:val="false"/>
                <w:color w:val="000000"/>
                <w:sz w:val="20"/>
              </w:rPr>
              <w:t>
8) электр қондырғыларындағы қауіпті газ жер асты құрылыстарының, арнайы жұмыстардың тізбесі;</w:t>
            </w:r>
          </w:p>
          <w:p>
            <w:pPr>
              <w:spacing w:after="20"/>
              <w:ind w:left="20"/>
              <w:jc w:val="both"/>
            </w:pPr>
            <w:r>
              <w:rPr>
                <w:rFonts w:ascii="Times New Roman"/>
                <w:b w:val="false"/>
                <w:i w:val="false"/>
                <w:color w:val="000000"/>
                <w:sz w:val="20"/>
              </w:rPr>
              <w:t>
9) өшірілгеннен кейін келтірілген кернеуде болатын әуе электр беру желісі;</w:t>
            </w:r>
          </w:p>
          <w:p>
            <w:pPr>
              <w:spacing w:after="20"/>
              <w:ind w:left="20"/>
              <w:jc w:val="both"/>
            </w:pPr>
            <w:r>
              <w:rPr>
                <w:rFonts w:ascii="Times New Roman"/>
                <w:b w:val="false"/>
                <w:i w:val="false"/>
                <w:color w:val="000000"/>
                <w:sz w:val="20"/>
              </w:rPr>
              <w:t>
10) ағымдағы пайдалану тәртібінде рұқсат етілген жұмыстардың тізбесі;</w:t>
            </w:r>
          </w:p>
          <w:p>
            <w:pPr>
              <w:spacing w:after="20"/>
              <w:ind w:left="20"/>
              <w:jc w:val="both"/>
            </w:pP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p>
          <w:p>
            <w:pPr>
              <w:spacing w:after="20"/>
              <w:ind w:left="20"/>
              <w:jc w:val="both"/>
            </w:pP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p>
          <w:p>
            <w:pPr>
              <w:spacing w:after="20"/>
              <w:ind w:left="20"/>
              <w:jc w:val="both"/>
            </w:pP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p>
          <w:p>
            <w:pPr>
              <w:spacing w:after="20"/>
              <w:ind w:left="20"/>
              <w:jc w:val="both"/>
            </w:pPr>
            <w:r>
              <w:rPr>
                <w:rFonts w:ascii="Times New Roman"/>
                <w:b w:val="false"/>
                <w:i w:val="false"/>
                <w:color w:val="000000"/>
                <w:sz w:val="20"/>
              </w:rPr>
              <w:t>
14) электр технологиялық және электр техникалық персоналдың міндеттерінің бөлінуі;</w:t>
            </w:r>
          </w:p>
          <w:p>
            <w:pPr>
              <w:spacing w:after="20"/>
              <w:ind w:left="20"/>
              <w:jc w:val="both"/>
            </w:pPr>
            <w:r>
              <w:rPr>
                <w:rFonts w:ascii="Times New Roman"/>
                <w:b w:val="false"/>
                <w:i w:val="false"/>
                <w:color w:val="000000"/>
                <w:sz w:val="20"/>
              </w:rPr>
              <w:t>
15) жедел басқарудағы электр қондырғылары;</w:t>
            </w:r>
          </w:p>
          <w:p>
            <w:pPr>
              <w:spacing w:after="20"/>
              <w:ind w:left="20"/>
              <w:jc w:val="both"/>
            </w:pPr>
            <w:r>
              <w:rPr>
                <w:rFonts w:ascii="Times New Roman"/>
                <w:b w:val="false"/>
                <w:i w:val="false"/>
                <w:color w:val="000000"/>
                <w:sz w:val="20"/>
              </w:rPr>
              <w:t>
16) қайта қосу бланкілері бойынша орындалатын күрделі қайта қосу тізбесі;</w:t>
            </w:r>
          </w:p>
          <w:p>
            <w:pPr>
              <w:spacing w:after="20"/>
              <w:ind w:left="20"/>
              <w:jc w:val="both"/>
            </w:pPr>
            <w:r>
              <w:rPr>
                <w:rFonts w:ascii="Times New Roman"/>
                <w:b w:val="false"/>
                <w:i w:val="false"/>
                <w:color w:val="000000"/>
                <w:sz w:val="20"/>
              </w:rPr>
              <w:t>
17) индикаторлардың разрядына ауыстырылған өлшеумен құралдары;</w:t>
            </w:r>
          </w:p>
          <w:p>
            <w:pPr>
              <w:spacing w:after="20"/>
              <w:ind w:left="20"/>
              <w:jc w:val="both"/>
            </w:pPr>
            <w:r>
              <w:rPr>
                <w:rFonts w:ascii="Times New Roman"/>
                <w:b w:val="false"/>
                <w:i w:val="false"/>
                <w:color w:val="000000"/>
                <w:sz w:val="20"/>
              </w:rPr>
              <w:t>
18) объектілер арасында бөлінгенинвентарлық қорғаныш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тізбесін 3 жылда кемінде 1 рет қайта қарауды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журналында барлық қызметкерлердің назарына жеткізу туралы жазбаның, схемалардағы өзгерістер туралы ақпарат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Схемалардағы белгілер мен нөмірлердің нақты орындалған белгілер мен нөмірлерге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 болуы:</w:t>
            </w:r>
          </w:p>
          <w:p>
            <w:pPr>
              <w:spacing w:after="20"/>
              <w:ind w:left="20"/>
              <w:jc w:val="both"/>
            </w:pP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p>
          <w:p>
            <w:pPr>
              <w:spacing w:after="20"/>
              <w:ind w:left="20"/>
              <w:jc w:val="both"/>
            </w:pPr>
            <w:r>
              <w:rPr>
                <w:rFonts w:ascii="Times New Roman"/>
                <w:b w:val="false"/>
                <w:i w:val="false"/>
                <w:color w:val="000000"/>
                <w:sz w:val="20"/>
              </w:rPr>
              <w:t>
2) жедел журнал;</w:t>
            </w:r>
          </w:p>
          <w:p>
            <w:pPr>
              <w:spacing w:after="20"/>
              <w:ind w:left="20"/>
              <w:jc w:val="both"/>
            </w:pPr>
            <w:r>
              <w:rPr>
                <w:rFonts w:ascii="Times New Roman"/>
                <w:b w:val="false"/>
                <w:i w:val="false"/>
                <w:color w:val="000000"/>
                <w:sz w:val="20"/>
              </w:rPr>
              <w:t>
3) нарядтар және өкімдер бойынша жұмыстарды есепке алу журналы;</w:t>
            </w:r>
          </w:p>
          <w:p>
            <w:pPr>
              <w:spacing w:after="20"/>
              <w:ind w:left="20"/>
              <w:jc w:val="both"/>
            </w:pPr>
            <w:r>
              <w:rPr>
                <w:rFonts w:ascii="Times New Roman"/>
                <w:b w:val="false"/>
                <w:i w:val="false"/>
                <w:color w:val="000000"/>
                <w:sz w:val="20"/>
              </w:rPr>
              <w:t>
4) электр қондырғыларының кілттерін беру және қайтарып алу журналы;</w:t>
            </w:r>
          </w:p>
          <w:p>
            <w:pPr>
              <w:spacing w:after="20"/>
              <w:ind w:left="20"/>
              <w:jc w:val="both"/>
            </w:pPr>
            <w:r>
              <w:rPr>
                <w:rFonts w:ascii="Times New Roman"/>
                <w:b w:val="false"/>
                <w:i w:val="false"/>
                <w:color w:val="000000"/>
                <w:sz w:val="20"/>
              </w:rPr>
              <w:t>
5) релелі қорғаушы, автоматика және телемеханика журналы;</w:t>
            </w:r>
          </w:p>
          <w:p>
            <w:pPr>
              <w:spacing w:after="20"/>
              <w:ind w:left="20"/>
              <w:jc w:val="both"/>
            </w:pPr>
            <w:r>
              <w:rPr>
                <w:rFonts w:ascii="Times New Roman"/>
                <w:b w:val="false"/>
                <w:i w:val="false"/>
                <w:color w:val="000000"/>
                <w:sz w:val="20"/>
              </w:rPr>
              <w:t>
6) электр жабдықтарындағы ақаулар мен олқылықтар журналы немесе картотекасы;</w:t>
            </w:r>
          </w:p>
          <w:p>
            <w:pPr>
              <w:spacing w:after="20"/>
              <w:ind w:left="20"/>
              <w:jc w:val="both"/>
            </w:pPr>
            <w:r>
              <w:rPr>
                <w:rFonts w:ascii="Times New Roman"/>
                <w:b w:val="false"/>
                <w:i w:val="false"/>
                <w:color w:val="000000"/>
                <w:sz w:val="20"/>
              </w:rPr>
              <w:t>
7) бақылап-өлшеу құрылғылары мен электр есептегіштер көрсеткішінің тізімдемесі;</w:t>
            </w:r>
          </w:p>
          <w:p>
            <w:pPr>
              <w:spacing w:after="20"/>
              <w:ind w:left="20"/>
              <w:jc w:val="both"/>
            </w:pPr>
            <w:r>
              <w:rPr>
                <w:rFonts w:ascii="Times New Roman"/>
                <w:b w:val="false"/>
                <w:i w:val="false"/>
                <w:color w:val="000000"/>
                <w:sz w:val="20"/>
              </w:rPr>
              <w:t>
8) электр жабдығын есепке алу журналы;</w:t>
            </w:r>
          </w:p>
          <w:p>
            <w:pPr>
              <w:spacing w:after="20"/>
              <w:ind w:left="20"/>
              <w:jc w:val="both"/>
            </w:pPr>
            <w:r>
              <w:rPr>
                <w:rFonts w:ascii="Times New Roman"/>
                <w:b w:val="false"/>
                <w:i w:val="false"/>
                <w:color w:val="000000"/>
                <w:sz w:val="20"/>
              </w:rPr>
              <w:t>
9) кабельдік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құжаттамалардыңболуы:</w:t>
            </w:r>
          </w:p>
          <w:p>
            <w:pPr>
              <w:spacing w:after="20"/>
              <w:ind w:left="20"/>
              <w:jc w:val="both"/>
            </w:pPr>
            <w:r>
              <w:rPr>
                <w:rFonts w:ascii="Times New Roman"/>
                <w:b w:val="false"/>
                <w:i w:val="false"/>
                <w:color w:val="000000"/>
                <w:sz w:val="20"/>
              </w:rPr>
              <w:t>
1) жұмысшылардың тізімі:</w:t>
            </w:r>
          </w:p>
          <w:p>
            <w:pPr>
              <w:spacing w:after="20"/>
              <w:ind w:left="20"/>
              <w:jc w:val="both"/>
            </w:pP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20"/>
              <w:ind w:left="20"/>
              <w:jc w:val="both"/>
            </w:pPr>
            <w:r>
              <w:rPr>
                <w:rFonts w:ascii="Times New Roman"/>
                <w:b w:val="false"/>
                <w:i w:val="false"/>
                <w:color w:val="000000"/>
                <w:sz w:val="20"/>
              </w:rPr>
              <w:t>
- өкімдерді, нарядтарды беретін;</w:t>
            </w:r>
          </w:p>
          <w:p>
            <w:pPr>
              <w:spacing w:after="20"/>
              <w:ind w:left="20"/>
              <w:jc w:val="both"/>
            </w:pPr>
            <w:r>
              <w:rPr>
                <w:rFonts w:ascii="Times New Roman"/>
                <w:b w:val="false"/>
                <w:i w:val="false"/>
                <w:color w:val="000000"/>
                <w:sz w:val="20"/>
              </w:rPr>
              <w:t>
- жауапты жұмыс басшыларын, жұмыстарды жүргізушілерді, бақылаушыларды жұмысқа жіберетін;</w:t>
            </w:r>
          </w:p>
          <w:p>
            <w:pPr>
              <w:spacing w:after="20"/>
              <w:ind w:left="20"/>
              <w:jc w:val="both"/>
            </w:pPr>
            <w:r>
              <w:rPr>
                <w:rFonts w:ascii="Times New Roman"/>
                <w:b w:val="false"/>
                <w:i w:val="false"/>
                <w:color w:val="000000"/>
                <w:sz w:val="20"/>
              </w:rPr>
              <w:t>
- жерасты құрылыстарының газдалуын тексеруге;</w:t>
            </w:r>
          </w:p>
          <w:p>
            <w:pPr>
              <w:spacing w:after="20"/>
              <w:ind w:left="20"/>
              <w:jc w:val="both"/>
            </w:pPr>
            <w:r>
              <w:rPr>
                <w:rFonts w:ascii="Times New Roman"/>
                <w:b w:val="false"/>
                <w:i w:val="false"/>
                <w:color w:val="000000"/>
                <w:sz w:val="20"/>
              </w:rPr>
              <w:t>
- электр қондырғыларында арнайы жұмыстарды жүргізуге білімі тексерілуге тиісті;</w:t>
            </w:r>
          </w:p>
          <w:p>
            <w:pPr>
              <w:spacing w:after="20"/>
              <w:ind w:left="20"/>
              <w:jc w:val="both"/>
            </w:pPr>
            <w:r>
              <w:rPr>
                <w:rFonts w:ascii="Times New Roman"/>
                <w:b w:val="false"/>
                <w:i w:val="false"/>
                <w:color w:val="000000"/>
                <w:sz w:val="20"/>
              </w:rPr>
              <w:t>
- энергиямен жабдықтаушы ұйымдардыңжәне субабоненттер ұйымдарының жедел келіссөздер жүргізуге құқығы бар жауапты жұмыскерлерінің тізімдері;</w:t>
            </w:r>
          </w:p>
          <w:p>
            <w:pPr>
              <w:spacing w:after="20"/>
              <w:ind w:left="20"/>
              <w:jc w:val="both"/>
            </w:pPr>
            <w:r>
              <w:rPr>
                <w:rFonts w:ascii="Times New Roman"/>
                <w:b w:val="false"/>
                <w:i w:val="false"/>
                <w:color w:val="000000"/>
                <w:sz w:val="20"/>
              </w:rPr>
              <w:t>
2) бекітілген учаскедегі жедел басқарудағы, жабдықтардың электр беру желілерінің және релелік қорғау құрылғыларының және автоматиканың тізбесі;</w:t>
            </w:r>
          </w:p>
          <w:p>
            <w:pPr>
              <w:spacing w:after="20"/>
              <w:ind w:left="20"/>
              <w:jc w:val="both"/>
            </w:pPr>
            <w:r>
              <w:rPr>
                <w:rFonts w:ascii="Times New Roman"/>
                <w:b w:val="false"/>
                <w:i w:val="false"/>
                <w:color w:val="000000"/>
                <w:sz w:val="20"/>
              </w:rPr>
              <w:t>
3) электр қондырғыларында ауыстырып қосу бойынша өндірістік нұсқаулықтар;</w:t>
            </w:r>
          </w:p>
          <w:p>
            <w:pPr>
              <w:spacing w:after="20"/>
              <w:ind w:left="20"/>
              <w:jc w:val="both"/>
            </w:pPr>
            <w:r>
              <w:rPr>
                <w:rFonts w:ascii="Times New Roman"/>
                <w:b w:val="false"/>
                <w:i w:val="false"/>
                <w:color w:val="000000"/>
                <w:sz w:val="20"/>
              </w:rPr>
              <w:t>
4) электр қондырғыларындағы жұмысқа рұқсатнама - наряд бланкілері;</w:t>
            </w:r>
          </w:p>
          <w:p>
            <w:pPr>
              <w:spacing w:after="20"/>
              <w:ind w:left="20"/>
              <w:jc w:val="both"/>
            </w:pPr>
            <w:r>
              <w:rPr>
                <w:rFonts w:ascii="Times New Roman"/>
                <w:b w:val="false"/>
                <w:i w:val="false"/>
                <w:color w:val="000000"/>
                <w:sz w:val="20"/>
              </w:rPr>
              <w:t>
5) ағымды пайдалану тәртібінде орындалатын жұмыстардың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элементтердіжарамды күйдеұстау.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пайдалануда қамтамасыз ететіндей етіп орнатылған кернеудің тиісті сыныптарының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көтеріңкі,сондай-ақ кеңейткішке жалғанатын май бұрғышының еңістігі кемінде 2 %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кіші станциялық нөмірдің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пункттері мен камералары есіктерінің сыртқы және ішкі беттерінде трансформаторлардың кіші станциялық нөмірлерінің, сондай-ақ сыртқы жағында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пункттер мен камералардың есіктерін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деңгейін, газ релесін бақылау үшін, сондай-ақ трансформаторлар мен реакторларға қызмет көрсету кезінде май сынамаларын іріктеу үшін ыңғайлы және қауіпсіз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трансформаторлар мен реакторлардың элементтерін қарау және техникалық қызмет көрсету үшін таяныштары мен алаңдары бар стационарлық баспалдақтардың болуы (3 м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Трансформатордағы және реактордағы майдың ылғалдануын болдырмайтын және трансформатордың немесе реактордың жұмыс режиміне қарамастан үнемі жұмыста болатын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Термосифонды және адсорбты сүзгілерде майды үздіксіз регенерациялау жүйесі бар қуаты 1000 кВА және одан жоғары трансформаторларды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Қышқылданудан және ылғалданудан герметикалық емес орындалған май толтырылған кірмелердің майын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басшылық техникалық материалдарды, дайындаушы зауыттың талаптарын ескере отырып және Қазақстан Республикасының Электр энергетикасы саласындағы заңнамасында белгіленген талаптарға сәйкес жергілікті жағдайлар үшін арнайы әзірленген жұмыс өндірісі жобасы бойынша трансформатор мен реактор багынан белсенді бөлікті алуға немесе қоңырау көтеруге байланысты жұмысты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кіші станциясында оның атауы, иесінің мекенжайы мен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 ішіндегі ауа температурасын жазғы уақытта 40оС-тан аспайтын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үй-жайында ауа температурасын 10-35оС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жиынтық тарату құрылғыларының үй-жайында ауа температурасын 10–40оС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кұрылғылардың дәліздерінде және өтпелі үңгіржолдардағы жарықтандыруды екі жақты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арналған операцияны көрсететін барлық кілттерде, түймелерде және басқару реттегіштерінде ("қосу", "өшіру", "жою", "қосу"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сипатын көрсететін сигналдық шамдарда ("қосулы", "өшірулі", "қызып кету"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Ажыратқыштарда және олардың жетектерінде ажыратылған және қосылған жағдайдың механикалық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ажыратқыштар, бөлгіштер, қысқа тұйықтағыштар, жерге тұйықтаушы пышақтардың барлық жетектерінде бекітуші тетіктің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ажыратқыштармен жабдықталған таратқыш құрылғылар серіппелі механизмді қосуға арналған тетіктердің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авариялық жағдайда электр жабдығы жұмысының рұқсат етілетін режимдері бойынша құжаттамалардың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тұтқаларында қызыл түсті, ал жерге тұйықтау пышақтары жетектерінде қара бояу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p>
          <w:p>
            <w:pPr>
              <w:spacing w:after="20"/>
              <w:ind w:left="20"/>
              <w:jc w:val="both"/>
            </w:pPr>
            <w:r>
              <w:rPr>
                <w:rFonts w:ascii="Times New Roman"/>
                <w:b w:val="false"/>
                <w:i w:val="false"/>
                <w:color w:val="000000"/>
                <w:sz w:val="20"/>
              </w:rPr>
              <w:t>
1) тасымалды жерге тұйықтаудың жеткілікті мөлшері;</w:t>
            </w:r>
          </w:p>
          <w:p>
            <w:pPr>
              <w:spacing w:after="20"/>
              <w:ind w:left="20"/>
              <w:jc w:val="both"/>
            </w:pP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p>
          <w:p>
            <w:pPr>
              <w:spacing w:after="20"/>
              <w:ind w:left="20"/>
              <w:jc w:val="both"/>
            </w:pP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байланыс және телемеханика, басқару, тарату, ауа ажыратқыштарының аппаратурасы бар шкафтарда, сондай-ақ ауа температурасы рұқсат етілген мәннен төмен орнатылған май ажыратқыштардың, бөлгіштердің, қысқа тұйықтағыштардың, ажыратқыштардың қозғалтқыш жетектерінің шкафтарында автоматты қосылатын және ажыратылатын электр жылыту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теріс температуралары кезінде мұз еру үшін қажетті уақытқа ылғалды алып тастау кезінде қосылатын ауа жинағыштардың түбін және түсіру вентильін электрмен жылыту және жылыту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әуе ажыратқышының тарату шкафтарында немесе әрбір аппараттың жетегін қоректендіретін ауа өткізгішінде орнатылған, ауа ажыратқыштарында және басқа коммутациялық аппараттардың жетектерінде пайдаланылатын сығылған ауаны тазалайтын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жөндеуаралық кезеңінде жетекті ажыратқыштың сипаттамаларын бақылау 6-8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жөндеуі бар ажыратқыштарды 4-8 жылда 1 рет (конструкциялық ерекшеліктеріне байланысты)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p>
          <w:p>
            <w:pPr>
              <w:spacing w:after="20"/>
              <w:ind w:left="20"/>
              <w:jc w:val="both"/>
            </w:pPr>
            <w:r>
              <w:rPr>
                <w:rFonts w:ascii="Times New Roman"/>
                <w:b w:val="false"/>
                <w:i w:val="false"/>
                <w:color w:val="000000"/>
                <w:sz w:val="20"/>
              </w:rPr>
              <w:t>
1) трассаның әртүрлі коммуникациялармен қиысатын орындарын көрсететін атқарушы сызбасы;</w:t>
            </w:r>
          </w:p>
          <w:p>
            <w:pPr>
              <w:spacing w:after="20"/>
              <w:ind w:left="20"/>
              <w:jc w:val="both"/>
            </w:pPr>
            <w:r>
              <w:rPr>
                <w:rFonts w:ascii="Times New Roman"/>
                <w:b w:val="false"/>
                <w:i w:val="false"/>
                <w:color w:val="000000"/>
                <w:sz w:val="20"/>
              </w:rPr>
              <w:t>
2) ток өтетін сымдардың коммуникациялармен қиысатын орындардағы пішінінің сызбасы;</w:t>
            </w:r>
          </w:p>
          <w:p>
            <w:pPr>
              <w:spacing w:after="20"/>
              <w:ind w:left="20"/>
              <w:jc w:val="both"/>
            </w:pPr>
            <w:r>
              <w:rPr>
                <w:rFonts w:ascii="Times New Roman"/>
                <w:b w:val="false"/>
                <w:i w:val="false"/>
                <w:color w:val="000000"/>
                <w:sz w:val="20"/>
              </w:rPr>
              <w:t>
3) жобадан ауытқу тізбесі;</w:t>
            </w:r>
          </w:p>
          <w:p>
            <w:pPr>
              <w:spacing w:after="20"/>
              <w:ind w:left="20"/>
              <w:jc w:val="both"/>
            </w:pPr>
            <w:r>
              <w:rPr>
                <w:rFonts w:ascii="Times New Roman"/>
                <w:b w:val="false"/>
                <w:i w:val="false"/>
                <w:color w:val="000000"/>
                <w:sz w:val="20"/>
              </w:rPr>
              <w:t>
4) фазалау хаттамасы;</w:t>
            </w:r>
          </w:p>
          <w:p>
            <w:pPr>
              <w:spacing w:after="20"/>
              <w:ind w:left="20"/>
              <w:jc w:val="both"/>
            </w:pPr>
            <w:r>
              <w:rPr>
                <w:rFonts w:ascii="Times New Roman"/>
                <w:b w:val="false"/>
                <w:i w:val="false"/>
                <w:color w:val="000000"/>
                <w:sz w:val="20"/>
              </w:rPr>
              <w:t>
5) иілмелі ток сымдар үшін созылмалы қысқыштарды құрастырып жинауға жасалатын акт;</w:t>
            </w:r>
          </w:p>
          <w:p>
            <w:pPr>
              <w:spacing w:after="20"/>
              <w:ind w:left="20"/>
              <w:jc w:val="both"/>
            </w:pPr>
            <w:r>
              <w:rPr>
                <w:rFonts w:ascii="Times New Roman"/>
                <w:b w:val="false"/>
                <w:i w:val="false"/>
                <w:color w:val="000000"/>
                <w:sz w:val="20"/>
              </w:rPr>
              <w:t>
6) сынау хаттамасы;</w:t>
            </w:r>
          </w:p>
          <w:p>
            <w:pPr>
              <w:spacing w:after="20"/>
              <w:ind w:left="20"/>
              <w:jc w:val="both"/>
            </w:pPr>
            <w:r>
              <w:rPr>
                <w:rFonts w:ascii="Times New Roman"/>
                <w:b w:val="false"/>
                <w:i w:val="false"/>
                <w:color w:val="000000"/>
                <w:sz w:val="20"/>
              </w:rPr>
              <w:t>
7) дайындалған персоналдың болуын растайтын құжаттар;</w:t>
            </w:r>
          </w:p>
          <w:p>
            <w:pPr>
              <w:spacing w:after="20"/>
              <w:ind w:left="20"/>
              <w:jc w:val="both"/>
            </w:pPr>
            <w:r>
              <w:rPr>
                <w:rFonts w:ascii="Times New Roman"/>
                <w:b w:val="false"/>
                <w:i w:val="false"/>
                <w:color w:val="000000"/>
                <w:sz w:val="20"/>
              </w:rPr>
              <w:t>
8) қажетті атқарушы схемалар;</w:t>
            </w:r>
          </w:p>
          <w:p>
            <w:pPr>
              <w:spacing w:after="20"/>
              <w:ind w:left="20"/>
              <w:jc w:val="both"/>
            </w:pPr>
            <w:r>
              <w:rPr>
                <w:rFonts w:ascii="Times New Roman"/>
                <w:b w:val="false"/>
                <w:i w:val="false"/>
                <w:color w:val="000000"/>
                <w:sz w:val="20"/>
              </w:rPr>
              <w:t>
9) әзірленген және бекітілген нұсқаулықтар,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(реконструкцияланған) электр берудің әуе желілерін энергия өндіруші немесе энергия беруші ұйымдардың рұқсатымен электр желісіне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 10 жылда кемінде 1 рет, ағаш бөлшектері бар тіректерде 5 жылда кемінде 1 рет электр берілісінің әуе желілерін күрделі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тексерулер мен өлшеулер процесіндегі электр берудің әуе желілерін және ток сымдарын қарап шығу кезінде табылған олқылықтар туралы пайдалану құжаттамасында (ақаулар журналында немесе ведомосында)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 мен ток сымдарының тіректері мен басқа элементтерінің конструктивтік өзгерістерін, сондай-ақ техникалық құжаттама (негіздеме) болған кезде және тұтынушының электр қондырғыларына жауапты адамның жазбаша рұқсатымен тіректерді топыраққа бекіту тәсілдерін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бойынша қалпына келтіріледі.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гирляндалардың үстіне қонуын болдырмайтын немесе оларды құстармен оқшаулаудың қарқынды ластанған аймақтарында және олардың жаппай ұя салатын жерлерде үркітетін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келісімі бойынша ауыл шаруашылығы алқаптары бойынша өтетін электр берудің әуе желілерін жоспарлы жөндеу және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тіректерінде және басқа мақсаттағы желілерде сымдарды бірлесіп ілу кезінде, осы желілер тиесілі тұтынушылармен келісілген мерзімде және жөндеу жұмыстарын жүргізу кезінде осы тұтынушыларды хабардар ете отырып, әуе желілерін жоспарлы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кәбелдерді дайындаушы зауытпен және пайдаланушы ұйымдармен келісіледі;</w:t>
            </w:r>
          </w:p>
          <w:p>
            <w:pPr>
              <w:spacing w:after="20"/>
              <w:ind w:left="20"/>
              <w:jc w:val="both"/>
            </w:pP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p>
          <w:p>
            <w:pPr>
              <w:spacing w:after="20"/>
              <w:ind w:left="20"/>
              <w:jc w:val="both"/>
            </w:pP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p>
          <w:p>
            <w:pPr>
              <w:spacing w:after="20"/>
              <w:ind w:left="20"/>
              <w:jc w:val="both"/>
            </w:pPr>
            <w:r>
              <w:rPr>
                <w:rFonts w:ascii="Times New Roman"/>
                <w:b w:val="false"/>
                <w:i w:val="false"/>
                <w:color w:val="000000"/>
                <w:sz w:val="20"/>
              </w:rPr>
              <w:t>
4) кәбелдердің барлық жерасты коммуникацияларымен қиылысатын және жақын жатқан тұстары көрсетілген құрылыс және жасырын жұмыстардың актілері;</w:t>
            </w:r>
          </w:p>
          <w:p>
            <w:pPr>
              <w:spacing w:after="20"/>
              <w:ind w:left="20"/>
              <w:jc w:val="both"/>
            </w:pPr>
            <w:r>
              <w:rPr>
                <w:rFonts w:ascii="Times New Roman"/>
                <w:b w:val="false"/>
                <w:i w:val="false"/>
                <w:color w:val="000000"/>
                <w:sz w:val="20"/>
              </w:rPr>
              <w:t>
5) ор, блок, құбыр, арналар, туннелдер мен монтаждаудағы коллекторларды қабылдау актілері;</w:t>
            </w:r>
          </w:p>
          <w:p>
            <w:pPr>
              <w:spacing w:after="20"/>
              <w:ind w:left="20"/>
              <w:jc w:val="both"/>
            </w:pPr>
            <w:r>
              <w:rPr>
                <w:rFonts w:ascii="Times New Roman"/>
                <w:b w:val="false"/>
                <w:i w:val="false"/>
                <w:color w:val="000000"/>
                <w:sz w:val="20"/>
              </w:rPr>
              <w:t>
6) кәбелдердің зауыттық паспорты және тиісті сертификаттары;</w:t>
            </w:r>
          </w:p>
          <w:p>
            <w:pPr>
              <w:spacing w:after="20"/>
              <w:ind w:left="20"/>
              <w:jc w:val="both"/>
            </w:pPr>
            <w:r>
              <w:rPr>
                <w:rFonts w:ascii="Times New Roman"/>
                <w:b w:val="false"/>
                <w:i w:val="false"/>
                <w:color w:val="000000"/>
                <w:sz w:val="20"/>
              </w:rPr>
              <w:t>
7) мойындықтағы кәбелдердің жай-күйі актілері және қажет болған жағдайда үлгілерін бөлшектеу және қарап шығу хаттамалары;</w:t>
            </w:r>
          </w:p>
          <w:p>
            <w:pPr>
              <w:spacing w:after="20"/>
              <w:ind w:left="20"/>
              <w:jc w:val="both"/>
            </w:pPr>
            <w:r>
              <w:rPr>
                <w:rFonts w:ascii="Times New Roman"/>
                <w:b w:val="false"/>
                <w:i w:val="false"/>
                <w:color w:val="000000"/>
                <w:sz w:val="20"/>
              </w:rPr>
              <w:t>
8) кәбел журналы;</w:t>
            </w:r>
          </w:p>
          <w:p>
            <w:pPr>
              <w:spacing w:after="20"/>
              <w:ind w:left="20"/>
              <w:jc w:val="both"/>
            </w:pPr>
            <w:r>
              <w:rPr>
                <w:rFonts w:ascii="Times New Roman"/>
                <w:b w:val="false"/>
                <w:i w:val="false"/>
                <w:color w:val="000000"/>
                <w:sz w:val="20"/>
              </w:rPr>
              <w:t>
9) төмен температура кезінде мойындықтағы төсем алдында кәбелдерді қыздыру хаттамасы;</w:t>
            </w:r>
          </w:p>
          <w:p>
            <w:pPr>
              <w:spacing w:after="20"/>
              <w:ind w:left="20"/>
              <w:jc w:val="both"/>
            </w:pPr>
            <w:r>
              <w:rPr>
                <w:rFonts w:ascii="Times New Roman"/>
                <w:b w:val="false"/>
                <w:i w:val="false"/>
                <w:color w:val="000000"/>
                <w:sz w:val="20"/>
              </w:rPr>
              <w:t>
10) кабельдік муфталарды монтаждау актілері;</w:t>
            </w:r>
          </w:p>
          <w:p>
            <w:pPr>
              <w:spacing w:after="20"/>
              <w:ind w:left="20"/>
              <w:jc w:val="both"/>
            </w:pPr>
            <w:r>
              <w:rPr>
                <w:rFonts w:ascii="Times New Roman"/>
                <w:b w:val="false"/>
                <w:i w:val="false"/>
                <w:color w:val="000000"/>
                <w:sz w:val="20"/>
              </w:rPr>
              <w:t>
11) оқшаулау кедергісін өлшеу нәтижелері туралы құжаттар;</w:t>
            </w:r>
          </w:p>
          <w:p>
            <w:pPr>
              <w:spacing w:after="20"/>
              <w:ind w:left="20"/>
              <w:jc w:val="both"/>
            </w:pP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p>
          <w:p>
            <w:pPr>
              <w:spacing w:after="20"/>
              <w:ind w:left="20"/>
              <w:jc w:val="both"/>
            </w:pPr>
            <w:r>
              <w:rPr>
                <w:rFonts w:ascii="Times New Roman"/>
                <w:b w:val="false"/>
                <w:i w:val="false"/>
                <w:color w:val="000000"/>
                <w:sz w:val="20"/>
              </w:rPr>
              <w:t>
13) кабельдік муфталарды монтаждауға арналған актілер;</w:t>
            </w:r>
          </w:p>
          <w:p>
            <w:pPr>
              <w:spacing w:after="20"/>
              <w:ind w:left="20"/>
              <w:jc w:val="both"/>
            </w:pPr>
            <w:r>
              <w:rPr>
                <w:rFonts w:ascii="Times New Roman"/>
                <w:b w:val="false"/>
                <w:i w:val="false"/>
                <w:color w:val="000000"/>
                <w:sz w:val="20"/>
              </w:rPr>
              <w:t>
14) арналар мен орларға салынған кабельдерді топырақпен жабар алдында қарап шығу актілері;</w:t>
            </w:r>
          </w:p>
          <w:p>
            <w:pPr>
              <w:spacing w:after="20"/>
              <w:ind w:left="20"/>
              <w:jc w:val="both"/>
            </w:pP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p>
          <w:p>
            <w:pPr>
              <w:spacing w:after="20"/>
              <w:ind w:left="20"/>
              <w:jc w:val="both"/>
            </w:pP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p>
          <w:p>
            <w:pPr>
              <w:spacing w:after="20"/>
              <w:ind w:left="20"/>
              <w:jc w:val="both"/>
            </w:pPr>
            <w:r>
              <w:rPr>
                <w:rFonts w:ascii="Times New Roman"/>
                <w:b w:val="false"/>
                <w:i w:val="false"/>
                <w:color w:val="000000"/>
                <w:sz w:val="20"/>
              </w:rPr>
              <w:t>
17) кабельдік желіні пайдалануға тапсыру-қабылдау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110-220 кВ кернеудегі төменгі қысымды май толтырылған кәбелдер үшін қосымша қосылу аппаратура мен кәбелдердің атқарушы биіктіктегі белгілері;</w:t>
            </w:r>
          </w:p>
          <w:p>
            <w:pPr>
              <w:spacing w:after="20"/>
              <w:ind w:left="20"/>
              <w:jc w:val="both"/>
            </w:pPr>
            <w:r>
              <w:rPr>
                <w:rFonts w:ascii="Times New Roman"/>
                <w:b w:val="false"/>
                <w:i w:val="false"/>
                <w:color w:val="000000"/>
                <w:sz w:val="20"/>
              </w:rPr>
              <w:t>
2) желінің барлық элементтерінен майды (сұйықты) сынау нәтижелері; қысымы жоғары май толтырылған кәбелдер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20"/>
              <w:ind w:left="20"/>
              <w:jc w:val="both"/>
            </w:pPr>
            <w:r>
              <w:rPr>
                <w:rFonts w:ascii="Times New Roman"/>
                <w:b w:val="false"/>
                <w:i w:val="false"/>
                <w:color w:val="000000"/>
                <w:sz w:val="20"/>
              </w:rPr>
              <w:t>
3) салу кезінде кәбелдің тартылуын күшейту туралы актілер;</w:t>
            </w:r>
          </w:p>
          <w:p>
            <w:pPr>
              <w:spacing w:after="20"/>
              <w:ind w:left="20"/>
              <w:jc w:val="both"/>
            </w:pPr>
            <w:r>
              <w:rPr>
                <w:rFonts w:ascii="Times New Roman"/>
                <w:b w:val="false"/>
                <w:i w:val="false"/>
                <w:color w:val="000000"/>
                <w:sz w:val="20"/>
              </w:rPr>
              <w:t>
4) кәбелдерді салған соң жоғарылатылған электр кернеуімен қорғаныштық жабындарды сынау туралы актілер;</w:t>
            </w:r>
          </w:p>
          <w:p>
            <w:pPr>
              <w:spacing w:after="20"/>
              <w:ind w:left="20"/>
              <w:jc w:val="both"/>
            </w:pPr>
            <w:r>
              <w:rPr>
                <w:rFonts w:ascii="Times New Roman"/>
                <w:b w:val="false"/>
                <w:i w:val="false"/>
                <w:color w:val="000000"/>
                <w:sz w:val="20"/>
              </w:rPr>
              <w:t>
5) кәбелдер, муфталар және қосымша қосылу аппаратурасының зауыттық сынау сертификаттары мен хаттамалары;</w:t>
            </w:r>
          </w:p>
          <w:p>
            <w:pPr>
              <w:spacing w:after="20"/>
              <w:ind w:left="20"/>
              <w:jc w:val="both"/>
            </w:pPr>
            <w:r>
              <w:rPr>
                <w:rFonts w:ascii="Times New Roman"/>
                <w:b w:val="false"/>
                <w:i w:val="false"/>
                <w:color w:val="000000"/>
                <w:sz w:val="20"/>
              </w:rPr>
              <w:t>
6) шеткі муфталарды автоматты қыздыру құрылғыларын сынау нәтижелері туралы құжаттар;</w:t>
            </w:r>
          </w:p>
          <w:p>
            <w:pPr>
              <w:spacing w:after="20"/>
              <w:ind w:left="20"/>
              <w:jc w:val="both"/>
            </w:pPr>
            <w:r>
              <w:rPr>
                <w:rFonts w:ascii="Times New Roman"/>
                <w:b w:val="false"/>
                <w:i w:val="false"/>
                <w:color w:val="000000"/>
                <w:sz w:val="20"/>
              </w:rPr>
              <w:t>
7) қысымы төмен май толтырылған кабельдер мен кернеуі 110 кВ пластмассалы оқшауланған кәбелдердің әрбір фазасын ток жүретін талсымдар және қалқалары (экрандары) бойынша токты өлшеу нәтижелері; кәбелдердің сыйымдылығын өлшеу нәтижелері туралы хаттама;</w:t>
            </w:r>
          </w:p>
          <w:p>
            <w:pPr>
              <w:spacing w:after="20"/>
              <w:ind w:left="20"/>
              <w:jc w:val="both"/>
            </w:pPr>
            <w:r>
              <w:rPr>
                <w:rFonts w:ascii="Times New Roman"/>
                <w:b w:val="false"/>
                <w:i w:val="false"/>
                <w:color w:val="000000"/>
                <w:sz w:val="20"/>
              </w:rPr>
              <w:t>
8) құдықтар мен шеткі муфталарды жермен қосу кедергілерін өлшеу нәтижелері туралы хаттама.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6 айда кемінде 1 рет жүргізетін кабельдік желіні тексеру кезінде анықталған ақаулар мен ақаулар журналында ақаулар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электр беру желілері бар кәсіпорынның кабельдік трассалар өтетін аудан тұрғындары мен ұйымдарға осы трассаларға жақын жерде жер жұмыстарын жүргізу тәртібі туралы мерзімді хабарлауды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қозғалтқыштарын қорғау үшін үш полюсті автоматты ажыратқыштарды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статор тогы бойынша реттелетін механизмдердің электр қозғалтқыштары,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желілері мен электр қондырғыларының күштік электр жабдықтарын қысқа тұйықталудан және қысқа тұйықталудан қалыпты режимдердің бұзылуынан және қалыпты режимдердің бұзылуынан қорғайтын релелік қорғаныс құрылғыларының, Автоматты ажыратқыштардың немесе сақтандырғыштардың және электр автоматикасы мен телемеханика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құрылғыларына қызмет көрсету жөніндегі жұмыстарды жүргізуге рұқсаты жоқ мамандандырылған ұйымдарды тартуға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кіші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режімдерін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алынғанәрекет ету іріктелушілігінің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қорғаныс аппараттарының (сақтандырғыштар мен автоматты ажыратқыштардың) іс-қимылдарының селективтілігін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 мен қалыптарда сақтандырғыштардың жалғану атауы мен номиналды тогы көрсетілген таңбалауының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құрылғыларының, олардың мақсатына және жұмыс істеу принципіне, электр желісінің жұмыс режиміне және селективтілік жағдайларына сәйкес жұмыстан шығарылғандардан басқа,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 беру құрылғыларының жұмысқа тұрақты дайын күйде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мынадай техникалық құжаттамалардың болуы:</w:t>
            </w:r>
          </w:p>
          <w:p>
            <w:pPr>
              <w:spacing w:after="20"/>
              <w:ind w:left="20"/>
              <w:jc w:val="both"/>
            </w:pPr>
            <w:r>
              <w:rPr>
                <w:rFonts w:ascii="Times New Roman"/>
                <w:b w:val="false"/>
                <w:i w:val="false"/>
                <w:color w:val="000000"/>
                <w:sz w:val="20"/>
              </w:rPr>
              <w:t>
1) паспорт-хаттама;</w:t>
            </w:r>
          </w:p>
          <w:p>
            <w:pPr>
              <w:spacing w:after="20"/>
              <w:ind w:left="20"/>
              <w:jc w:val="both"/>
            </w:pPr>
            <w:r>
              <w:rPr>
                <w:rFonts w:ascii="Times New Roman"/>
                <w:b w:val="false"/>
                <w:i w:val="false"/>
                <w:color w:val="000000"/>
                <w:sz w:val="20"/>
              </w:rPr>
              <w:t>
2) техникалық қызмет көрсету, кұрылғылардың карта немесе тағайындама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p>
          <w:p>
            <w:pPr>
              <w:spacing w:after="20"/>
              <w:ind w:left="20"/>
              <w:jc w:val="both"/>
            </w:pPr>
            <w:r>
              <w:rPr>
                <w:rFonts w:ascii="Times New Roman"/>
                <w:b w:val="false"/>
                <w:i w:val="false"/>
                <w:color w:val="000000"/>
                <w:sz w:val="20"/>
              </w:rPr>
              <w:t>
3) принципті, монтажды немесе принципті - монтажды схемалары;</w:t>
            </w:r>
          </w:p>
          <w:p>
            <w:pPr>
              <w:spacing w:after="20"/>
              <w:ind w:left="20"/>
              <w:jc w:val="both"/>
            </w:pP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электр автоматика және телемеханика журналында, сондай-ақ релелік қорғау, автоматика және телемеханика құрылғыларына жоспарлы техникалық қызмет көрсету, сынау және авариядан кейінгі тексеру аяқталғаннан кейін паспорт-хаттамада хаттаманың және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тағайындамалары мен схемалары өзгерген кезде журналда және паспорт-хаттамада жазбалардың болуы, сондай-ақ принципті, монтаждау схемалары мен құрылғыларды пайдалану жөніндегі нұсқаулықтарға енгізілген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Жинақтарда (қатарларда) басқару пульттері мен релелік қорғаныс, автоматика және телемеханика құрылғыларының қысқыштардың тікелей, қосылудың қосылуын немесе ажыратылуын тудыратын кездейсоқ қосылу, жедел ток тізбектерінде немесе синхронды генератордың (электр қозғалтқышының, компенсатордың) қоздыру тізбектерінде қысқа тұйықталужақын жерде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релелік қорғау, автоматика және телемеханика құрылғыларының панельдерінде (шкафтарында) кілттердің, контактілі жапсырмалардың, сынақ блоктарының және басқа да құрылғылардың көмегімен операцияларды релелік қорғау, автоматика және телемеханика құрылғыларының панельдерінде (шкафтарында) пайдаланылатын режимдерге арналған релелік қорғаудың, автоматика және телемеханиканың көрсетілген ауыстырып қосқыш құрылғыларының орналасу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 ауыстырып қосу жөніндегі операциялар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жеделдететін өздігінен жазатын аспаптардың, авариялық жазбаның Автоматты осциллографтарының, оның ішінде оларды іске қосу құрылғыларының, кіші станцияларда немесе тарату құрылғыларында орнатылған, релелік қорғау, автоматика және телемеханика құрылғыларының жұмысын талдау үшін және электр берілісінің әуе желілерінің жарамды, жұмыс жағдайында бұзылған жерін анықтау үшін пайдаланылатын бекітетін аспаптардың (индикаторлардың) және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өткізгішінің дәнекерлеумен орындалған жерге тұйықтау құрылғысына және жерге тұйықтау құрылымдарына, ал басты жерге тұйықтау қысқышына, аппараттардың корпустарына, әуе желілерінің машиналары мен тіреулеріне бұрандамалық қосылыммен (өлшеу жүргізу мүмкіндігін қамтамасыз ету үшін)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немесе жерге тұйықтау желісіне нөлдеуге немесе жеке өткізгішпен нөлдеуге жататын электр қондырғының әрбір бөлігінің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(нөлдеу) өткізгіштермен электр қондырғының бірнеше элементтерін тізбектеп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жерге тұйықтағыш өткізгіштерде тоттанудан және қара түсті бояудан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p>
          <w:p>
            <w:pPr>
              <w:spacing w:after="20"/>
              <w:ind w:left="20"/>
              <w:jc w:val="both"/>
            </w:pPr>
            <w:r>
              <w:rPr>
                <w:rFonts w:ascii="Times New Roman"/>
                <w:b w:val="false"/>
                <w:i w:val="false"/>
                <w:color w:val="000000"/>
                <w:sz w:val="20"/>
              </w:rPr>
              <w:t>
1) күрделі құрылыстарда бекітілуімен құрылғының атқару сұлбасы;</w:t>
            </w:r>
          </w:p>
          <w:p>
            <w:pPr>
              <w:spacing w:after="20"/>
              <w:ind w:left="20"/>
              <w:jc w:val="both"/>
            </w:pP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p>
          <w:p>
            <w:pPr>
              <w:spacing w:after="20"/>
              <w:ind w:left="20"/>
              <w:jc w:val="both"/>
            </w:pPr>
            <w:r>
              <w:rPr>
                <w:rFonts w:ascii="Times New Roman"/>
                <w:b w:val="false"/>
                <w:i w:val="false"/>
                <w:color w:val="000000"/>
                <w:sz w:val="20"/>
              </w:rPr>
              <w:t>
3) пайдалануға енгізілген күні;</w:t>
            </w:r>
          </w:p>
          <w:p>
            <w:pPr>
              <w:spacing w:after="20"/>
              <w:ind w:left="20"/>
              <w:jc w:val="both"/>
            </w:pPr>
            <w:r>
              <w:rPr>
                <w:rFonts w:ascii="Times New Roman"/>
                <w:b w:val="false"/>
                <w:i w:val="false"/>
                <w:color w:val="000000"/>
                <w:sz w:val="20"/>
              </w:rPr>
              <w:t>
4) жерге тұйықтағыштардың негізгі параметрлері (материалы, пішіні, сызықтық өлшемдері);</w:t>
            </w:r>
          </w:p>
          <w:p>
            <w:pPr>
              <w:spacing w:after="20"/>
              <w:ind w:left="20"/>
              <w:jc w:val="both"/>
            </w:pPr>
            <w:r>
              <w:rPr>
                <w:rFonts w:ascii="Times New Roman"/>
                <w:b w:val="false"/>
                <w:i w:val="false"/>
                <w:color w:val="000000"/>
                <w:sz w:val="20"/>
              </w:rPr>
              <w:t>
5) жерге тұйықталатын құрылғылардың ток жайылу кедергісінің шамасы;</w:t>
            </w:r>
          </w:p>
          <w:p>
            <w:pPr>
              <w:spacing w:after="20"/>
              <w:ind w:left="20"/>
              <w:jc w:val="both"/>
            </w:pPr>
            <w:r>
              <w:rPr>
                <w:rFonts w:ascii="Times New Roman"/>
                <w:b w:val="false"/>
                <w:i w:val="false"/>
                <w:color w:val="000000"/>
                <w:sz w:val="20"/>
              </w:rPr>
              <w:t>
6) топырақтың меншікті кедергісі;</w:t>
            </w:r>
          </w:p>
          <w:p>
            <w:pPr>
              <w:spacing w:after="20"/>
              <w:ind w:left="20"/>
              <w:jc w:val="both"/>
            </w:pPr>
            <w:r>
              <w:rPr>
                <w:rFonts w:ascii="Times New Roman"/>
                <w:b w:val="false"/>
                <w:i w:val="false"/>
                <w:color w:val="000000"/>
                <w:sz w:val="20"/>
              </w:rPr>
              <w:t>
7) жанасу кернеуі бойынша деректер (қажет болған жағдайда);</w:t>
            </w:r>
          </w:p>
          <w:p>
            <w:pPr>
              <w:spacing w:after="20"/>
              <w:ind w:left="20"/>
              <w:jc w:val="both"/>
            </w:pPr>
            <w:r>
              <w:rPr>
                <w:rFonts w:ascii="Times New Roman"/>
                <w:b w:val="false"/>
                <w:i w:val="false"/>
                <w:color w:val="000000"/>
                <w:sz w:val="20"/>
              </w:rPr>
              <w:t>
8) жасанды жерге қосқыштардың тот басу деңгейі бойынша деректері;</w:t>
            </w:r>
          </w:p>
          <w:p>
            <w:pPr>
              <w:spacing w:after="20"/>
              <w:ind w:left="20"/>
              <w:jc w:val="both"/>
            </w:pP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p>
          <w:p>
            <w:pPr>
              <w:spacing w:after="20"/>
              <w:ind w:left="20"/>
              <w:jc w:val="both"/>
            </w:pPr>
            <w:r>
              <w:rPr>
                <w:rFonts w:ascii="Times New Roman"/>
                <w:b w:val="false"/>
                <w:i w:val="false"/>
                <w:color w:val="000000"/>
                <w:sz w:val="20"/>
              </w:rPr>
              <w:t>
10) қарап шығу және айқындалған ақаулардың ведомосы;</w:t>
            </w:r>
          </w:p>
          <w:p>
            <w:pPr>
              <w:spacing w:after="20"/>
              <w:ind w:left="20"/>
              <w:jc w:val="both"/>
            </w:pPr>
            <w:r>
              <w:rPr>
                <w:rFonts w:ascii="Times New Roman"/>
                <w:b w:val="false"/>
                <w:i w:val="false"/>
                <w:color w:val="000000"/>
                <w:sz w:val="20"/>
              </w:rPr>
              <w:t>
11) ақаулар мен ескертпелерді жою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төменгі кернеу жағында бейтарапта немесе фазада орнатылған оқшауланған бейтарабы бар 1000 В-қа дейінгі желілерде сынама сақтандырғышпен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құрылғыларында және кіші станцияларда найзағайдың тікелей соққысынан және электр беру желілерінен өтетін найзағайлы асқын кернеулердің толқынынан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мынадай техникалық құжаттамалардың болуы:</w:t>
            </w:r>
          </w:p>
          <w:p>
            <w:pPr>
              <w:spacing w:after="20"/>
              <w:ind w:left="20"/>
              <w:jc w:val="both"/>
            </w:pP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p>
          <w:p>
            <w:pPr>
              <w:spacing w:after="20"/>
              <w:ind w:left="20"/>
              <w:jc w:val="both"/>
            </w:pP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p>
          <w:p>
            <w:pPr>
              <w:spacing w:after="20"/>
              <w:ind w:left="20"/>
              <w:jc w:val="both"/>
            </w:pPr>
            <w:r>
              <w:rPr>
                <w:rFonts w:ascii="Times New Roman"/>
                <w:b w:val="false"/>
                <w:i w:val="false"/>
                <w:color w:val="000000"/>
                <w:sz w:val="20"/>
              </w:rPr>
              <w:t>
3) түтікше разрядтағыштарды орнату актілері;</w:t>
            </w:r>
          </w:p>
          <w:p>
            <w:pPr>
              <w:spacing w:after="20"/>
              <w:ind w:left="20"/>
              <w:jc w:val="both"/>
            </w:pP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кіші станциялардан басқа жаққа таралатын барлық желілер жерге тұйықталудан қорғалатын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асып түсетін сыйымдылықтық токтардың болуы кезінде доға сөндіргіш реакторлармен жерге тұйықталатын сыйымдылықтық токтың компенсациясын қолдану:</w:t>
            </w:r>
          </w:p>
          <w:p>
            <w:pPr>
              <w:spacing w:after="20"/>
              <w:ind w:left="20"/>
              <w:jc w:val="both"/>
            </w:pPr>
            <w:r>
              <w:rPr>
                <w:rFonts w:ascii="Times New Roman"/>
                <w:b w:val="false"/>
                <w:i w:val="false"/>
                <w:color w:val="000000"/>
                <w:sz w:val="20"/>
              </w:rPr>
              <w:t>
тораптың номинал кернеуі, кВ/ сыйымдылықтық тоқ, А: 6 кВ/30 А, 10 кВ/20 А, 15-20 кВ/15 А, 35 кВ және жоғары/10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желісімен орнын толтырумен байланысты кіші станцияларда жерге тұйықтайтын доға сөндіргіш реакторлар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кіші станцияларда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ажыратқыштар арқылы трансформатордың бейтараптарына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"Жұлдыз-Үшбұрыш" орамдарын қосу схемасы арқылы трансформаторды пайдалана отырып, доға сөндіргіш реакторды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балқымалы сақтандырғыштармен қорғалған трансформаторларға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кірмелерге, вентильді ажыратқыштарға немесе асқын кернеулерді шектегіштерге қарағанда оқшаулау деңгейі төмен трансформатордың бейтараптарының асқын кернеулерінен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p>
          <w:p>
            <w:pPr>
              <w:spacing w:after="20"/>
              <w:ind w:left="20"/>
              <w:jc w:val="both"/>
            </w:pP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p>
          <w:p>
            <w:pPr>
              <w:spacing w:after="20"/>
              <w:ind w:left="20"/>
              <w:jc w:val="both"/>
            </w:pPr>
            <w:r>
              <w:rPr>
                <w:rFonts w:ascii="Times New Roman"/>
                <w:b w:val="false"/>
                <w:i w:val="false"/>
                <w:color w:val="000000"/>
                <w:sz w:val="20"/>
              </w:rPr>
              <w:t>
2) конденсаторлардың бақылау разрядына арналған арнаулы штанга;</w:t>
            </w:r>
          </w:p>
          <w:p>
            <w:pPr>
              <w:spacing w:after="20"/>
              <w:ind w:left="20"/>
              <w:jc w:val="both"/>
            </w:pP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тексеру кезінде тексеруді орындау:</w:t>
            </w:r>
          </w:p>
          <w:p>
            <w:pPr>
              <w:spacing w:after="20"/>
              <w:ind w:left="20"/>
              <w:jc w:val="both"/>
            </w:pPr>
            <w:r>
              <w:rPr>
                <w:rFonts w:ascii="Times New Roman"/>
                <w:b w:val="false"/>
                <w:i w:val="false"/>
                <w:color w:val="000000"/>
                <w:sz w:val="20"/>
              </w:rPr>
              <w:t>
1) қоршаулар мен ілмектердің жарамдылығы, бөгде заттардың болмауы;</w:t>
            </w:r>
          </w:p>
          <w:p>
            <w:pPr>
              <w:spacing w:after="20"/>
              <w:ind w:left="20"/>
              <w:jc w:val="both"/>
            </w:pPr>
            <w:r>
              <w:rPr>
                <w:rFonts w:ascii="Times New Roman"/>
                <w:b w:val="false"/>
                <w:i w:val="false"/>
                <w:color w:val="000000"/>
                <w:sz w:val="20"/>
              </w:rPr>
              <w:t>
2) кернеудің, токтың, қоршаған ауа температурасының мәндері, жекелеген фазалар жүктемесінің біркелкілігі;</w:t>
            </w:r>
          </w:p>
          <w:p>
            <w:pPr>
              <w:spacing w:after="20"/>
              <w:ind w:left="20"/>
              <w:jc w:val="both"/>
            </w:pPr>
            <w:r>
              <w:rPr>
                <w:rFonts w:ascii="Times New Roman"/>
                <w:b w:val="false"/>
                <w:i w:val="false"/>
                <w:color w:val="000000"/>
                <w:sz w:val="20"/>
              </w:rPr>
              <w:t>
3) аппараттардың, жабдықтардың, түйіспелі қосылыстардың техникалық жай-күйі, оқшаулаудың тұтастығы мен ластану дәрежесі;</w:t>
            </w:r>
          </w:p>
          <w:p>
            <w:pPr>
              <w:spacing w:after="20"/>
              <w:ind w:left="20"/>
              <w:jc w:val="both"/>
            </w:pPr>
            <w:r>
              <w:rPr>
                <w:rFonts w:ascii="Times New Roman"/>
                <w:b w:val="false"/>
                <w:i w:val="false"/>
                <w:color w:val="000000"/>
                <w:sz w:val="20"/>
              </w:rPr>
              <w:t>
4) сіңдіретін сұйықтықтың тамшылап ағуының және конденсаторлар корпустары қабырғаларының рұқсат етілмеген кебуінің болмауы;</w:t>
            </w:r>
          </w:p>
          <w:p>
            <w:pPr>
              <w:spacing w:after="20"/>
              <w:ind w:left="20"/>
              <w:jc w:val="both"/>
            </w:pPr>
            <w:r>
              <w:rPr>
                <w:rFonts w:ascii="Times New Roman"/>
                <w:b w:val="false"/>
                <w:i w:val="false"/>
                <w:color w:val="000000"/>
                <w:sz w:val="20"/>
              </w:rPr>
              <w:t>
5) өрт сөндіру құралдарының болуы және жай-күйі.</w:t>
            </w:r>
          </w:p>
          <w:p>
            <w:pPr>
              <w:spacing w:after="20"/>
              <w:ind w:left="20"/>
              <w:jc w:val="both"/>
            </w:pPr>
            <w:r>
              <w:rPr>
                <w:rFonts w:ascii="Times New Roman"/>
                <w:b w:val="false"/>
                <w:i w:val="false"/>
                <w:color w:val="000000"/>
                <w:sz w:val="20"/>
              </w:rPr>
              <w:t>
Сондай-ақ жедел құжаттамада тексеру нәтижелері туралы тиісті жазбаны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p>
          <w:p>
            <w:pPr>
              <w:spacing w:after="20"/>
              <w:ind w:left="20"/>
              <w:jc w:val="both"/>
            </w:pP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20"/>
              <w:ind w:left="20"/>
              <w:jc w:val="both"/>
            </w:pP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p>
          <w:p>
            <w:pPr>
              <w:spacing w:after="20"/>
              <w:ind w:left="20"/>
              <w:jc w:val="both"/>
            </w:pPr>
            <w:r>
              <w:rPr>
                <w:rFonts w:ascii="Times New Roman"/>
                <w:b w:val="false"/>
                <w:i w:val="false"/>
                <w:color w:val="000000"/>
                <w:sz w:val="20"/>
              </w:rPr>
              <w:t>
3) қолды жууға арналған судың;</w:t>
            </w:r>
          </w:p>
          <w:p>
            <w:pPr>
              <w:spacing w:after="20"/>
              <w:ind w:left="20"/>
              <w:jc w:val="both"/>
            </w:pPr>
            <w:r>
              <w:rPr>
                <w:rFonts w:ascii="Times New Roman"/>
                <w:b w:val="false"/>
                <w:i w:val="false"/>
                <w:color w:val="000000"/>
                <w:sz w:val="20"/>
              </w:rPr>
              <w:t>
4) сүлгінің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тазартылған су және бейтараптандырғыш ерітінділері бар барлық ыдыстарда тиісті жазулардың (атаулардың)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 сондай-ақ ақпараттық-өлшеу жүйелерін тексеруді орындау және салыстырып тексеру туралы сертификаттың немесе салыстырып тексерушінің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ауыстыру кезінде есепке алу аспабын ауыстыру актісін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болуыжәне оларды пайдалану процесінде кезеңдік тексерулерді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көлемінанықтайтынжергілікті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бақыланатынтұрақты өлшеу құралдарында өлшенетін шаманың номинал мәніне сәйкес келетін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жазудың болуы,бұл ретте егер жазудың әрбір есептегішке тиесілігі жазу бір жақтыбелгіленетін болса,есептегішпен қатар тұрған панельде жазу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жәнеесепке алу тізбектерінде электр тізбектерініңажырайтын қосылыстарында арнайы белгілерімен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жарықтандырудың шырақ шамдарының жұмыс шырақ шамдарынан белгілері немесе реңінің ерекшелігі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авариялы жарықтандыру торабының автоматты ауыстырып қосуының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өзгеше схемалар бойынша авариялық жарықтандыру желілерін қоректендіруге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жұмыс жарықтандыру желілеріне осы жарықтандыруға жатпайтын жүктемелердің кез келген басқа түрлерін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желісін штепсель розеткаларсыз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тарату құрылғылардың екі жақтан шығатын дәліздерінде және үңгі-жолдардағы өтпелерде жарықтандыруды екі жақты басқарудыңболуы.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персоналындадербес қоректенетін тасымалды электрлік қолшамдарының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пайдалануғаберу кезінде, сондай-ақ одан әрі электр қондырғысына жауапты адам бекіткен график бойынша, бірақ үш жылда бір рет орындалатынсымдар, кәбелдер және жерге тұйықтау құрылғыларының оқшаулау кедергісін сынау және өлшеу нәтижелері туралы актілердің (хаттамалардың)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жоғалғанжағдайда тұтынушылардың авариялық немесе резервтік технологиялық электр станцияларының автоматты қосылу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кіші жабдықты оқтын-оқтын тексеру мен жөндеуді, инвентарлық есепке алуды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орындайтын қызметкерлердің жұмыс сипатына сәйкес келетін кәсіби даярлығының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орыңдалатын жұмыстар туралы есеп жүргізу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бакылауымен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тігілген және мөрмен бекітілген нарядтар мен өкімдер бойынша жұмыстарды есепке алу журналының болуы, оны жергілікті жедел персоналдың жүргізуі және оны соңғы жазбадан кейін 6 ай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электр жабдықтарын күрделі жөндеуді орындау үшін, сондай-ақ сымдарда (тростарда) және оларға қатысты оқшаулағыштар мен арматураларда, кернеудегі сымдардан, тростардан жоғары орналасқан жұмыстарды жүргізуге арналған технологиялық карталардың немесе өндірістік жұмыстар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бригададакемінде екі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тарату құрылғыларында және желі токтан ажыратылған секцияланушы коммутациялық аппараттарда кернеуі 1000 В жоғары әуе желілерінің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әуе желісінің монтаждалған учаскесінің қарнақтық тіректерінде тұзақты жалғағаннан кейін, сымдар (тростар) бастапқы қарнақты тіректе және шеткі аралық тіректердің (шеткі қарнақтық тіректің алдында) бірінде жерге тұйықталудың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трасформаторлық кіші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кабельдері, байланыс кабельдері,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ілу үшін көршілес кабельдер мен құбырларды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кабельдерді жауып тұратын қораптарда "ТОҚТА! КЕРНЕУ" белгісінің (плакат)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Кернеуін алмай 0,38 кВ оқшаулағыш жабыны бар сымдармен әуе желісінде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кабельдер пайдаланылған талшықты оптикалық байланыс желілерін найзағайдан және жоғары кернеу желілерінің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кәбілдік құрылыстарда, қызмет көрсетілмейтін алыстағы пункттің (қызмет көрсетілмейтін тарату пунктінің) камераларында табиғи немесе мәжбүрлі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қоректендіру аппаратурасын сынау алдында барлық қызмет көрсетілмейтін қашықтағы пункттер (қызмет көрсетілмейтін тарату пункттері) мен оларды қоректендіретін қашықтағы пункттер арасында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қондырғысында атаулары бір шиналардың бірдей түстік және әріптік-цифрлық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Шиналардамынадай белгілердің болуы:</w:t>
            </w:r>
          </w:p>
          <w:p>
            <w:pPr>
              <w:spacing w:after="20"/>
              <w:ind w:left="20"/>
              <w:jc w:val="both"/>
            </w:pPr>
            <w:r>
              <w:rPr>
                <w:rFonts w:ascii="Times New Roman"/>
                <w:b w:val="false"/>
                <w:i w:val="false"/>
                <w:color w:val="000000"/>
                <w:sz w:val="20"/>
              </w:rPr>
              <w:t>
1)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p>
          <w:p>
            <w:pPr>
              <w:spacing w:after="20"/>
              <w:ind w:left="20"/>
              <w:jc w:val="both"/>
            </w:pPr>
            <w:r>
              <w:rPr>
                <w:rFonts w:ascii="Times New Roman"/>
                <w:b w:val="false"/>
                <w:i w:val="false"/>
                <w:color w:val="000000"/>
                <w:sz w:val="20"/>
              </w:rPr>
              <w:t>
2) ауыспалы бір фазалы ток кезінде: ток көзі орамының басына қосылған А шинасы – сары түспен, орамының ұшына қосылған В шинасы – қызыл түспен;</w:t>
            </w:r>
          </w:p>
          <w:p>
            <w:pPr>
              <w:spacing w:after="20"/>
              <w:ind w:left="20"/>
              <w:jc w:val="both"/>
            </w:pPr>
            <w:r>
              <w:rPr>
                <w:rFonts w:ascii="Times New Roman"/>
                <w:b w:val="false"/>
                <w:i w:val="false"/>
                <w:color w:val="000000"/>
                <w:sz w:val="20"/>
              </w:rPr>
              <w:t>
3) бір фазалы ток кезінде егер шиналар үш фазалы жүйенің тармағы болған жағдайда тиісті үш фазалы ток шиналары ретінде белгіленуі;</w:t>
            </w:r>
          </w:p>
          <w:p>
            <w:pPr>
              <w:spacing w:after="20"/>
              <w:ind w:left="20"/>
              <w:jc w:val="both"/>
            </w:pPr>
            <w:r>
              <w:rPr>
                <w:rFonts w:ascii="Times New Roman"/>
                <w:b w:val="false"/>
                <w:i w:val="false"/>
                <w:color w:val="000000"/>
                <w:sz w:val="20"/>
              </w:rPr>
              <w:t>
4) тұрақты ток кезінде: оң шина (+) – қызыл түспен, теріс (-) – көк және нөлдік жұмыс М – көгілдір түспен;</w:t>
            </w:r>
          </w:p>
          <w:p>
            <w:pPr>
              <w:spacing w:after="20"/>
              <w:ind w:left="20"/>
              <w:jc w:val="both"/>
            </w:pPr>
            <w:r>
              <w:rPr>
                <w:rFonts w:ascii="Times New Roman"/>
                <w:b w:val="false"/>
                <w:i w:val="false"/>
                <w:color w:val="000000"/>
                <w:sz w:val="20"/>
              </w:rPr>
              <w:t>
5)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олартөмендегідейорналастырылады:</w:t>
            </w:r>
          </w:p>
          <w:p>
            <w:pPr>
              <w:spacing w:after="20"/>
              <w:ind w:left="20"/>
              <w:jc w:val="both"/>
            </w:pPr>
            <w:r>
              <w:rPr>
                <w:rFonts w:ascii="Times New Roman"/>
                <w:b w:val="false"/>
                <w:i w:val="false"/>
                <w:color w:val="000000"/>
                <w:sz w:val="20"/>
              </w:rPr>
              <w:t>
-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p>
          <w:p>
            <w:pPr>
              <w:spacing w:after="20"/>
              <w:ind w:left="20"/>
              <w:jc w:val="both"/>
            </w:pPr>
            <w:r>
              <w:rPr>
                <w:rFonts w:ascii="Times New Roman"/>
                <w:b w:val="false"/>
                <w:i w:val="false"/>
                <w:color w:val="000000"/>
                <w:sz w:val="20"/>
              </w:rPr>
              <w:t>
-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орналасуы:</w:t>
            </w:r>
          </w:p>
          <w:p>
            <w:pPr>
              <w:spacing w:after="20"/>
              <w:ind w:left="20"/>
              <w:jc w:val="both"/>
            </w:pPr>
            <w:r>
              <w:rPr>
                <w:rFonts w:ascii="Times New Roman"/>
                <w:b w:val="false"/>
                <w:i w:val="false"/>
                <w:color w:val="000000"/>
                <w:sz w:val="20"/>
              </w:rPr>
              <w:t>
тігінен орналасқан кезде – жоғарыдан төмен қарай А-В-С-N - RE (REN);</w:t>
            </w:r>
          </w:p>
          <w:p>
            <w:pPr>
              <w:spacing w:after="20"/>
              <w:ind w:left="20"/>
              <w:jc w:val="both"/>
            </w:pPr>
            <w:r>
              <w:rPr>
                <w:rFonts w:ascii="Times New Roman"/>
                <w:b w:val="false"/>
                <w:i w:val="false"/>
                <w:color w:val="000000"/>
                <w:sz w:val="20"/>
              </w:rPr>
              <w:t>
көлденең немесе еңіс түрде орналасқан кезде: А - біршама алыста, RE (REN)- қызмет көрсету дәлізіне жақын;</w:t>
            </w:r>
          </w:p>
          <w:p>
            <w:pPr>
              <w:spacing w:after="20"/>
              <w:ind w:left="20"/>
              <w:jc w:val="both"/>
            </w:pPr>
            <w:r>
              <w:rPr>
                <w:rFonts w:ascii="Times New Roman"/>
                <w:b w:val="false"/>
                <w:i w:val="false"/>
                <w:color w:val="000000"/>
                <w:sz w:val="20"/>
              </w:rPr>
              <w:t>
бірізді орналасқан кезде: орналасу реті – А-В-С-N- RE (REN)</w:t>
            </w:r>
          </w:p>
          <w:p>
            <w:pPr>
              <w:spacing w:after="20"/>
              <w:ind w:left="20"/>
              <w:jc w:val="both"/>
            </w:pP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орналасуы:</w:t>
            </w:r>
          </w:p>
          <w:p>
            <w:pPr>
              <w:spacing w:after="20"/>
              <w:ind w:left="20"/>
              <w:jc w:val="both"/>
            </w:pP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p>
          <w:p>
            <w:pPr>
              <w:spacing w:after="20"/>
              <w:ind w:left="20"/>
              <w:jc w:val="both"/>
            </w:pP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p>
          <w:p>
            <w:pPr>
              <w:spacing w:after="20"/>
              <w:ind w:left="20"/>
              <w:jc w:val="both"/>
            </w:pP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орналасуы:</w:t>
            </w:r>
          </w:p>
          <w:p>
            <w:pPr>
              <w:spacing w:after="20"/>
              <w:ind w:left="20"/>
              <w:jc w:val="both"/>
            </w:pPr>
            <w:r>
              <w:rPr>
                <w:rFonts w:ascii="Times New Roman"/>
                <w:b w:val="false"/>
                <w:i w:val="false"/>
                <w:color w:val="000000"/>
                <w:sz w:val="20"/>
              </w:rPr>
              <w:t>
- тігінен орналасқан кезде: жоғары М, ортаңғы (-) және төменгі (+);</w:t>
            </w:r>
          </w:p>
          <w:p>
            <w:pPr>
              <w:spacing w:after="20"/>
              <w:ind w:left="20"/>
              <w:jc w:val="both"/>
            </w:pP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p>
          <w:p>
            <w:pPr>
              <w:spacing w:after="20"/>
              <w:ind w:left="20"/>
              <w:jc w:val="both"/>
            </w:pP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p>
          <w:p>
            <w:pPr>
              <w:spacing w:after="20"/>
              <w:ind w:left="20"/>
              <w:jc w:val="both"/>
            </w:pPr>
            <w:r>
              <w:rPr>
                <w:rFonts w:ascii="Times New Roman"/>
                <w:b w:val="false"/>
                <w:i w:val="false"/>
                <w:color w:val="000000"/>
                <w:sz w:val="20"/>
              </w:rPr>
              <w:t>
1) әуе желісінде де темір-болат және металл тіректері бар 3-20 кВ желілерінде және барлық 35 кВ желілерде – 10 А жоғары;</w:t>
            </w:r>
          </w:p>
          <w:p>
            <w:pPr>
              <w:spacing w:after="20"/>
              <w:ind w:left="20"/>
              <w:jc w:val="both"/>
            </w:pPr>
            <w:r>
              <w:rPr>
                <w:rFonts w:ascii="Times New Roman"/>
                <w:b w:val="false"/>
                <w:i w:val="false"/>
                <w:color w:val="000000"/>
                <w:sz w:val="20"/>
              </w:rPr>
              <w:t>
2) әуе желісінде темір-болат және металл тіректері жоқ желілерде: кернеуі 3-6 кВ болған кезде - 30 А жоғары; 10 кВ болған кезде – 20 А жоғары; 15-20 кВ болған кезде –15 А жоғары;</w:t>
            </w:r>
          </w:p>
          <w:p>
            <w:pPr>
              <w:spacing w:after="20"/>
              <w:ind w:left="20"/>
              <w:jc w:val="both"/>
            </w:pP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p>
          <w:p>
            <w:pPr>
              <w:spacing w:after="20"/>
              <w:ind w:left="20"/>
              <w:jc w:val="both"/>
            </w:pP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p>
          <w:p>
            <w:pPr>
              <w:spacing w:after="20"/>
              <w:ind w:left="20"/>
              <w:jc w:val="both"/>
            </w:pP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p>
          <w:p>
            <w:pPr>
              <w:spacing w:after="20"/>
              <w:ind w:left="20"/>
              <w:jc w:val="both"/>
            </w:pP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p>
          <w:p>
            <w:pPr>
              <w:spacing w:after="20"/>
              <w:ind w:left="20"/>
              <w:jc w:val="both"/>
            </w:pP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p>
          <w:p>
            <w:pPr>
              <w:spacing w:after="20"/>
              <w:ind w:left="20"/>
              <w:jc w:val="both"/>
            </w:pP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p>
          <w:p>
            <w:pPr>
              <w:spacing w:after="20"/>
              <w:ind w:left="20"/>
              <w:jc w:val="both"/>
            </w:pPr>
            <w:r>
              <w:rPr>
                <w:rFonts w:ascii="Times New Roman"/>
                <w:b w:val="false"/>
                <w:i w:val="false"/>
                <w:color w:val="000000"/>
                <w:sz w:val="20"/>
              </w:rPr>
              <w:t>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Санауыштардың механикалық зақымдану немесе олардың ластану қаупі бар жерлерде немесе бөгде адамдар үшін қолжетімді орындарда (өту жолдары, баспалдақ торлары), сондай-ақ төмен кернеу жағында есепке алуды орындау кезінде санауыштарды және Ток трансформаторларын бірлесіп орналастыру үшін ұқсас шкафтардың болуы (тұтынушылардың кіргізілімінде).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өз иелігінде кәсіпорындарда (есептеуіштер мен өлшеуіш трансформаторлар) техникалық есепке алу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релелік қорғау және автоматиканың микропроцессорлық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ток өткізгіш бөліктердің негізгі оқшауламасы;</w:t>
            </w:r>
          </w:p>
          <w:p>
            <w:pPr>
              <w:spacing w:after="20"/>
              <w:ind w:left="20"/>
              <w:jc w:val="both"/>
            </w:pPr>
            <w:r>
              <w:rPr>
                <w:rFonts w:ascii="Times New Roman"/>
                <w:b w:val="false"/>
                <w:i w:val="false"/>
                <w:color w:val="000000"/>
                <w:sz w:val="20"/>
              </w:rPr>
              <w:t>
2) қоршаулар мен қабықтар;</w:t>
            </w:r>
          </w:p>
          <w:p>
            <w:pPr>
              <w:spacing w:after="20"/>
              <w:ind w:left="20"/>
              <w:jc w:val="both"/>
            </w:pPr>
            <w:r>
              <w:rPr>
                <w:rFonts w:ascii="Times New Roman"/>
                <w:b w:val="false"/>
                <w:i w:val="false"/>
                <w:color w:val="000000"/>
                <w:sz w:val="20"/>
              </w:rPr>
              <w:t>
3) тосқауылдарды орнату;</w:t>
            </w:r>
          </w:p>
          <w:p>
            <w:pPr>
              <w:spacing w:after="20"/>
              <w:ind w:left="20"/>
              <w:jc w:val="both"/>
            </w:pPr>
            <w:r>
              <w:rPr>
                <w:rFonts w:ascii="Times New Roman"/>
                <w:b w:val="false"/>
                <w:i w:val="false"/>
                <w:color w:val="000000"/>
                <w:sz w:val="20"/>
              </w:rPr>
              <w:t>
4) қолжетімді аймақтан тыс орналастыру;</w:t>
            </w:r>
          </w:p>
          <w:p>
            <w:pPr>
              <w:spacing w:after="20"/>
              <w:ind w:left="20"/>
              <w:jc w:val="both"/>
            </w:pPr>
            <w:r>
              <w:rPr>
                <w:rFonts w:ascii="Times New Roman"/>
                <w:b w:val="false"/>
                <w:i w:val="false"/>
                <w:color w:val="000000"/>
                <w:sz w:val="20"/>
              </w:rPr>
              <w:t>
5) аз кернеудіқолдану.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қорғаныстық жерге тұйықтау;</w:t>
            </w:r>
          </w:p>
          <w:p>
            <w:pPr>
              <w:spacing w:after="20"/>
              <w:ind w:left="20"/>
              <w:jc w:val="both"/>
            </w:pPr>
            <w:r>
              <w:rPr>
                <w:rFonts w:ascii="Times New Roman"/>
                <w:b w:val="false"/>
                <w:i w:val="false"/>
                <w:color w:val="000000"/>
                <w:sz w:val="20"/>
              </w:rPr>
              <w:t>
2) қоректендіруді автоматты ажырату;</w:t>
            </w:r>
          </w:p>
          <w:p>
            <w:pPr>
              <w:spacing w:after="20"/>
              <w:ind w:left="20"/>
              <w:jc w:val="both"/>
            </w:pPr>
            <w:r>
              <w:rPr>
                <w:rFonts w:ascii="Times New Roman"/>
                <w:b w:val="false"/>
                <w:i w:val="false"/>
                <w:color w:val="000000"/>
                <w:sz w:val="20"/>
              </w:rPr>
              <w:t>
3) әлеуетті теңдестіру;</w:t>
            </w:r>
          </w:p>
          <w:p>
            <w:pPr>
              <w:spacing w:after="20"/>
              <w:ind w:left="20"/>
              <w:jc w:val="both"/>
            </w:pPr>
            <w:r>
              <w:rPr>
                <w:rFonts w:ascii="Times New Roman"/>
                <w:b w:val="false"/>
                <w:i w:val="false"/>
                <w:color w:val="000000"/>
                <w:sz w:val="20"/>
              </w:rPr>
              <w:t>
4) әлеуетті деңгейлестіру;</w:t>
            </w:r>
          </w:p>
          <w:p>
            <w:pPr>
              <w:spacing w:after="20"/>
              <w:ind w:left="20"/>
              <w:jc w:val="both"/>
            </w:pPr>
            <w:r>
              <w:rPr>
                <w:rFonts w:ascii="Times New Roman"/>
                <w:b w:val="false"/>
                <w:i w:val="false"/>
                <w:color w:val="000000"/>
                <w:sz w:val="20"/>
              </w:rPr>
              <w:t>
5) екі қабатты немесе күшейтілген оқшаулама;</w:t>
            </w:r>
          </w:p>
          <w:p>
            <w:pPr>
              <w:spacing w:after="20"/>
              <w:ind w:left="20"/>
              <w:jc w:val="both"/>
            </w:pPr>
            <w:r>
              <w:rPr>
                <w:rFonts w:ascii="Times New Roman"/>
                <w:b w:val="false"/>
                <w:i w:val="false"/>
                <w:color w:val="000000"/>
                <w:sz w:val="20"/>
              </w:rPr>
              <w:t>
6) аз кернеу;</w:t>
            </w:r>
          </w:p>
          <w:p>
            <w:pPr>
              <w:spacing w:after="20"/>
              <w:ind w:left="20"/>
              <w:jc w:val="both"/>
            </w:pPr>
            <w:r>
              <w:rPr>
                <w:rFonts w:ascii="Times New Roman"/>
                <w:b w:val="false"/>
                <w:i w:val="false"/>
                <w:color w:val="000000"/>
                <w:sz w:val="20"/>
              </w:rPr>
              <w:t>
7) тізбекті қорғаныстық электрлік бөліктеу;</w:t>
            </w:r>
          </w:p>
          <w:p>
            <w:pPr>
              <w:spacing w:after="20"/>
              <w:ind w:left="20"/>
              <w:jc w:val="both"/>
            </w:pPr>
            <w:r>
              <w:rPr>
                <w:rFonts w:ascii="Times New Roman"/>
                <w:b w:val="false"/>
                <w:i w:val="false"/>
                <w:color w:val="000000"/>
                <w:sz w:val="20"/>
              </w:rPr>
              <w:t>
8) өткізбейтін (оқшауланған) үй-жай, аймақтар,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кіші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үшiн бiр ортақ жерге тұйықтау құрылғысының болуы, оған мыналар жалғанады:</w:t>
            </w:r>
          </w:p>
          <w:p>
            <w:pPr>
              <w:spacing w:after="20"/>
              <w:ind w:left="20"/>
              <w:jc w:val="both"/>
            </w:pPr>
            <w:r>
              <w:rPr>
                <w:rFonts w:ascii="Times New Roman"/>
                <w:b w:val="false"/>
                <w:i w:val="false"/>
                <w:color w:val="000000"/>
                <w:sz w:val="20"/>
              </w:rPr>
              <w:t>
1) 1 кВ дейiнгі тараптағы трансформатордың бейтараптамасы;</w:t>
            </w:r>
          </w:p>
          <w:p>
            <w:pPr>
              <w:spacing w:after="20"/>
              <w:ind w:left="20"/>
              <w:jc w:val="both"/>
            </w:pPr>
            <w:r>
              <w:rPr>
                <w:rFonts w:ascii="Times New Roman"/>
                <w:b w:val="false"/>
                <w:i w:val="false"/>
                <w:color w:val="000000"/>
                <w:sz w:val="20"/>
              </w:rPr>
              <w:t>
2)трансформатордың корпусы;</w:t>
            </w:r>
          </w:p>
          <w:p>
            <w:pPr>
              <w:spacing w:after="20"/>
              <w:ind w:left="20"/>
              <w:jc w:val="both"/>
            </w:pPr>
            <w:r>
              <w:rPr>
                <w:rFonts w:ascii="Times New Roman"/>
                <w:b w:val="false"/>
                <w:i w:val="false"/>
                <w:color w:val="000000"/>
                <w:sz w:val="20"/>
              </w:rPr>
              <w:t>
3) кабельдердiң металл қабықтары мен сауыты;</w:t>
            </w:r>
          </w:p>
          <w:p>
            <w:pPr>
              <w:spacing w:after="20"/>
              <w:ind w:left="20"/>
              <w:jc w:val="both"/>
            </w:pPr>
            <w:r>
              <w:rPr>
                <w:rFonts w:ascii="Times New Roman"/>
                <w:b w:val="false"/>
                <w:i w:val="false"/>
                <w:color w:val="000000"/>
                <w:sz w:val="20"/>
              </w:rPr>
              <w:t>
4) кернеуі 1 кВ дейін және одан жоғары электр қондырғылардың ашық өткiзушi бөлiктерi;</w:t>
            </w:r>
          </w:p>
          <w:p>
            <w:pPr>
              <w:spacing w:after="20"/>
              <w:ind w:left="20"/>
              <w:jc w:val="both"/>
            </w:pPr>
            <w:r>
              <w:rPr>
                <w:rFonts w:ascii="Times New Roman"/>
                <w:b w:val="false"/>
                <w:i w:val="false"/>
                <w:color w:val="000000"/>
                <w:sz w:val="20"/>
              </w:rPr>
              <w:t>
5) сыртқы өткiзушi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p>
          <w:p>
            <w:pPr>
              <w:spacing w:after="20"/>
              <w:ind w:left="20"/>
              <w:jc w:val="both"/>
            </w:pP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кабельдердiң қорғасын қабықтары;</w:t>
            </w:r>
          </w:p>
          <w:p>
            <w:pPr>
              <w:spacing w:after="20"/>
              <w:ind w:left="20"/>
              <w:jc w:val="both"/>
            </w:pPr>
            <w:r>
              <w:rPr>
                <w:rFonts w:ascii="Times New Roman"/>
                <w:b w:val="false"/>
                <w:i w:val="false"/>
                <w:color w:val="000000"/>
                <w:sz w:val="20"/>
              </w:rPr>
              <w:t>
2) газбен жабдықтау құбырлары, жанармайлар және жарылыс қаупi бар заттар мен қоспалардың басқа құбырлары, кәріз және орталық жылыту құбырлары;</w:t>
            </w:r>
          </w:p>
          <w:p>
            <w:pPr>
              <w:spacing w:after="20"/>
              <w:ind w:left="20"/>
              <w:jc w:val="both"/>
            </w:pPr>
            <w:r>
              <w:rPr>
                <w:rFonts w:ascii="Times New Roman"/>
                <w:b w:val="false"/>
                <w:i w:val="false"/>
                <w:color w:val="000000"/>
                <w:sz w:val="20"/>
              </w:rPr>
              <w:t>
3) оларда оқшаулау ендірмелері болған кезде су өткізу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жүйесiне қосу кезінде жеке тармақталудың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кабель жайларының және жанбайтын материалдардан жасалған конструкциялардың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уақытша құрылғылардың, оларда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ұзындық бойынша әрбір 50 м-ден жиі емес орнатылған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желістерінің қорғаныс аймағында ақпараттық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кабель желісі бағытының өзгеретін жерлерінде ақпараттық таңбалардың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қорғау аймағының ені туралы ақпараттың және кабель желісі иелерінің телефон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 қабырғаларында салынған өнеркәсіптік кәсіпорындардың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каналдарда, құбырларда, жерде (траншеяларда), жерүсті темір-бетон лотоктарында, эстакадаларда және галереяларда төселген кіші станциялар мен тарату құрылғыларының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өтпейтін бөлігі бойынша (тротуарлар астында), аулалар мен көгалдар түріндегі техникалық жолақтар бойынша жерде (траншеяларда) салынған қалалар мен кенттерде жеке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қаныққан көшелер мен алаңдарда, ағындарда, коллекторлар мен кабельдік туннельдерде салынған ағында саны 10 және одан да көп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немесе құбырларда салынған көшелер мен жетілдірілген жамылғылары бар және қарқынды қозғалысы бар алаңдарды қиылысқан кезде кабель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конструкциялары бойынша (ашық және қораптарда немесе құбырларда), каналдарда, блоктарда, туннельдерде, едендер мен жабындарда төселген құбырларда, сондай-ақ машиналардың іргетастары бойынша, шахталарда, кабельдік қабаттарда және қос едендерде салынған ғимараттардың ішінде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немесе суда төселетін кабельдік желілер үшін негізінен брондалған кабельдерді қолдану, бұл ретте осы кабельдердің металл қабықшалары химиялық әсерлерден қорғау үшін сыртқы қабаты болуы тиіс, ал сыртқы қорғаныс жабындарының басқа конструкциялары бар кабельдер (броньдалмаған) блоктар мен құбырларда созу кезінде топырақтың барлық түрлерінде төсеу кезінде механикалық әсерлерге қажетті төзімділігі, сондай-ақ пайдалану-жөндеу жұмыстары кезінде жылу және механикалық әсерлерге қатысты төзімділігі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Қораптарда, бұрыштық болаттарда, механикалық зақымданудан қорғау үшін құбырларда кемінде 2 м биіктікте төселген кабель құрылыстарынан тыс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төсемдер кезінде жанғыш полиэтиленді оқшауламасы бар күштік және бақылаудағы кабельдерді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металл қаптамаларымен олар салынатын металл беттері тоттануға қарсы жабынды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көліктің қарқынды қозғалысы бар көпірлер бойынша төсеу кезінде алюминий қабықшадағы брондалған кабельдерден жасалған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кабель желілерінде шеткі, бекіткіш және жалғағыш муфталар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5 м және одан да көп биіктікте орналастыру кезінде оларға қол жеткізуді қамтамасыз ету үшін арнайы алаңдар мен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 шахталарының кіретін есігі болуы тиіс және сатылармен немесе арнайы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құбыржолдарының астына және үстіне параллель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жылу құбырымен қатар төсеу кезінде жарықтағы кабель мен жылу құбыры қабырғасының арасындағы арақашықтықтың кемінде 2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теміржол кабельдерімен қатар салу кезінде, кабельдер жолдың темір жол қарауына алынған аймақтан тыс салу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трамвай жолымен қатар салу кезінде, кабельден трамвай жолының осіне дейінгі арақашықтықтың кемінде 2,75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І және ІІ санаттағы автокөлік жолдарымен қатар салу кезінде, кабельдер кюветтің сыртқа жағынан 1 м арақашықтықта немесе бордюр тасынан 1,5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110 кВ және одан жоғары әуе желісімен қатар салу кезінде кабельден шеткі сым арқылы өтетін вертикальды жазықтыққа дейінгі арақашықтықтың кемінде 10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желілерінен 1 кВ-дан жоғары әуе желісі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ұзындығы кемінде 25 м болғанда Г және Д санатты өндірістері бар үй-жайларға кемінде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мықты бітелген өздігінен жабылатын есіктерінің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шығатын есіктері сырттан ашылатын және кабель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шаруашылыққа қызмет көрсетумен байланысты емес адамдарға эстакадаға еркін кіруге мүмкіндік бермейтін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құлпы бар есіктерінің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Туннелдердің бөліктерінің арасында саты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Туннелдердедренаждымеханизмдердің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тереңдігі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металл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диаметрінің кемінде 650 мм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туннельдердің люгін алуға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эстакадалардан, жалғастырушы муфталарға арналған құдықтардан, каналдар мен камералардан басқа табиғи немесе жасанды желдету болуы, әрі әрбір бөлікті желдету тәуелсіз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желілерінің еденнен 1,8 м кем емес биіктікте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кабельдерді параллель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кабельдер каналдарда немесе құбырларда жүргізіледі оларды кабельмен бітеп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кабель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кабельді ашық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орман алаптары және көк орай егістіктері бойымен өтетін болса, өзін көтеретін оқшауланған сымдардың (ӨҚС)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әуе желісі сымдарының екі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магистралінде бірқималысымдардың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магистралінің фазалы сымдарының қимасы 120 мм2фазалы сымдарын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ғимаратқа енгізуге 25 м аспайтын тармақталу аралығының болуы немесе тармақталу аралығының ұзындығы 25 м артық болған кезде қосымша аралық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аралықтарын шектейтін кереуі 1 кВ-қа дейінгі әуе желісі тіректерінің сондай-ақ бірге ілу жүргізілетін тіректердің ілгектері, істіктері және арматуралары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кемінде 6 метр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арақашықтықты сақтау, ғимаратқа, құрылымға және құрылысқа дейін аздаған ауытқу болған жағдайда:</w:t>
            </w:r>
          </w:p>
          <w:p>
            <w:pPr>
              <w:spacing w:after="20"/>
              <w:ind w:left="20"/>
              <w:jc w:val="both"/>
            </w:pPr>
            <w:r>
              <w:rPr>
                <w:rFonts w:ascii="Times New Roman"/>
                <w:b w:val="false"/>
                <w:i w:val="false"/>
                <w:color w:val="000000"/>
                <w:sz w:val="20"/>
              </w:rPr>
              <w:t>
1) 1,5 м - балконға, террасаларғажәнетерезегедейін;</w:t>
            </w:r>
          </w:p>
          <w:p>
            <w:pPr>
              <w:spacing w:after="20"/>
              <w:ind w:left="20"/>
              <w:jc w:val="both"/>
            </w:pPr>
            <w:r>
              <w:rPr>
                <w:rFonts w:ascii="Times New Roman"/>
                <w:b w:val="false"/>
                <w:i w:val="false"/>
                <w:color w:val="000000"/>
                <w:sz w:val="20"/>
              </w:rPr>
              <w:t>
2) 1 метр – бітеуқабырғағадейін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тармақталуларды қоспағанда, ғимараттардың, құрылыстар мен ғимараттардың үстінен оқшауланбаған сымдары бар әуе желісінің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сымдарынан жол белгілеріне және олардың көтергіш арқандарына дейінгі қашықтықты сақтау әуе желісінің автомобиль жолдарымен қиылысуы және жақындауы кезінде 1 м кем емес, бұл ретте ӘЖ қиылысатын жерлердегі көтергіш арқандар жерге тұйықтау құрылғысының кедергісімен 10 Ом артық емес жерге тұйықталуы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арқан жолдың астымен жүргізілген жағдайда немесе құбыр астымен жүрсе, әуе желісі сымдары олардан арқан жолдың торларын қоршап тұрған өткелге дейін немесе құбырға дейін – кемінде 1 метр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ажыратылуы тұтынушылардың электрқондырғыларын токтан ажыратуға әкеп соқтыратын электр жүйелерінің кіші станцияларында қуаты 1 Мвх-тан артық барлық жеке төмендетуші трансформаторларда ажыратқышы және қоректендіруші жағынан ең жоғары ток қорғанышы бар автоматты қайта қосу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сақталуын орындау:</w:t>
            </w:r>
          </w:p>
          <w:p>
            <w:pPr>
              <w:spacing w:after="20"/>
              <w:ind w:left="20"/>
              <w:jc w:val="both"/>
            </w:pP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және одан жоғары қар үймелері байқалатын аудандарда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құралғыларында, жинақталған тарату құралғыларында және жылытылмайтын жабық тарату құрылғыларында майлы ажыратқыштарда май қыздырылуының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мынадай іс- әрекеттерге:</w:t>
            </w:r>
          </w:p>
          <w:p>
            <w:pPr>
              <w:spacing w:after="20"/>
              <w:ind w:left="20"/>
              <w:jc w:val="both"/>
            </w:pPr>
            <w:r>
              <w:rPr>
                <w:rFonts w:ascii="Times New Roman"/>
                <w:b w:val="false"/>
                <w:i w:val="false"/>
                <w:color w:val="000000"/>
                <w:sz w:val="20"/>
              </w:rPr>
              <w:t>
1)жерге тұйықтау пышақтары мен қысқа тұйықтауыштарға ажыратқыштарды, бөлгіштерді және айырғыштарды қосуға;</w:t>
            </w:r>
          </w:p>
          <w:p>
            <w:pPr>
              <w:spacing w:after="20"/>
              <w:ind w:left="20"/>
              <w:jc w:val="both"/>
            </w:pP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 ажыратқыштармен және ажыратқыштармен ажырату және қосу.</w:t>
            </w:r>
          </w:p>
          <w:p>
            <w:pPr>
              <w:spacing w:after="20"/>
              <w:ind w:left="20"/>
              <w:jc w:val="both"/>
            </w:pPr>
            <w:r>
              <w:rPr>
                <w:rFonts w:ascii="Times New Roman"/>
                <w:b w:val="false"/>
                <w:i w:val="false"/>
                <w:color w:val="000000"/>
                <w:sz w:val="20"/>
              </w:rPr>
              <w:t>
Бөгде адамдар үшін қол жетімді ажыратқыштар жетектерінде оларды құлыптармен өшірілген және қосылған жағдайларда жабуға арналған құралдар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пышақтарында желі жағынан желілік ажыратқыштардың тек ажыратқыш жетегі бар және жерге тұйықтау пышақтарын ажыратылған күйде құлыптармен жабуға арналған құрылғылары бар механикалық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(кілтті) жедел бұғаттаудың электр қосылыстарының қарапайым схемалары бар тарату құрылғыларында, ал қалған барлық жағдайларда – электромагнитті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бөгде адамдар үшін қол жетімді ажыратқыштардың, оларды құлыптармен өшірілген және қосылған жағдайларда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кіші станциялардың аумағында майды жинауға және жоюға арналған құрылғының болуы, оларда қалыпты пайдалану жағдайларында аппараттық май шаруашылығынан, май қоймаларынан, машина үй-жайларынан, сондай-ақ жөндеу және басқа да жұмыстар кезінде трансформаторлар мен ажыратқыштардан майдың ағуы орын 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трансформаторлардың немесе жанбайтын материалдан жасалған аппараттардың астында іргетастың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p>
          <w:p>
            <w:pPr>
              <w:spacing w:after="20"/>
              <w:ind w:left="20"/>
              <w:jc w:val="both"/>
            </w:pPr>
            <w:r>
              <w:rPr>
                <w:rFonts w:ascii="Times New Roman"/>
                <w:b w:val="false"/>
                <w:i w:val="false"/>
                <w:color w:val="000000"/>
                <w:sz w:val="20"/>
              </w:rPr>
              <w:t>
1)ылғал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жетегінің құлыпқа жабылуын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айырғыштың көмегімен орындалған жоғары кернеу желісіне трансформатордың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 кВ ашық тарату құрылғыларының және ашық кіші станцияларының найзағай түсуден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 іске қосушы краны бар майды сақтау резервуарларының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трансформатор орнатуды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тарнсформатордың іргетасымен темір жол арқылы жалғанатын стационарлық немесе инвентарлық жүктергіш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Түрлендіргіштің корпусында түрлендіргіштің бос жүрісіндегі кернеуі көрсетілген ескерту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май температурасын бақылау аспаптары мен мойынтіректердің, 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Арматурасы бар құбырларды жалғау мүмкіндігі үшін фланцтердің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тоқтату кезінде қоршаған ауаның тартылуын болдырмау үшін ысырманың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кабельдік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кластың жарылыс қауіпті аймақтар үй-жайларының үстiнде және астында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білімді мерзімді (кезекті) біліктілік тексеруден өту:</w:t>
            </w:r>
          </w:p>
          <w:p>
            <w:pPr>
              <w:spacing w:after="20"/>
              <w:ind w:left="20"/>
              <w:jc w:val="both"/>
            </w:pPr>
            <w:r>
              <w:rPr>
                <w:rFonts w:ascii="Times New Roman"/>
                <w:b w:val="false"/>
                <w:i w:val="false"/>
                <w:color w:val="000000"/>
                <w:sz w:val="20"/>
              </w:rPr>
              <w:t>
1) әкімшілік-техникалық қызметкерлер, басшылар және мамандар (инспекторлар) қауіпсіздік және еңбекті қорғау қызметтерінің бір реттен кем емес үш күнтізбелік жылдың;</w:t>
            </w:r>
          </w:p>
          <w:p>
            <w:pPr>
              <w:spacing w:after="20"/>
              <w:ind w:left="20"/>
              <w:jc w:val="both"/>
            </w:pPr>
            <w:r>
              <w:rPr>
                <w:rFonts w:ascii="Times New Roman"/>
                <w:b w:val="false"/>
                <w:i w:val="false"/>
                <w:color w:val="000000"/>
                <w:sz w:val="20"/>
              </w:rPr>
              <w:t>
2) Электр техникалық және электр технологиялық персонал, оның ішінде жедел келіссөздер мен қайта қосуды жүргізуге құқығы бар басшылар мен мамандар, сондай-ақ әкімшілік-техникалық персоналды қоспағанда, іссапарға жіберілген персоналға теңестірілген және құрылыс-монтаж, іске қосу – жөндеу және жөндеу жұмыстарын (оның ішінде өлшеу мен сынақтарды) орындайтын қызметкерлер-күнтізбелік жылда кемінде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энергетикалық қондырғыларды басқаруды жүзеге асыратын жедел басшылармен мынадай нысандарда:</w:t>
            </w:r>
          </w:p>
          <w:p>
            <w:pPr>
              <w:spacing w:after="20"/>
              <w:ind w:left="20"/>
              <w:jc w:val="both"/>
            </w:pPr>
            <w:r>
              <w:rPr>
                <w:rFonts w:ascii="Times New Roman"/>
                <w:b w:val="false"/>
                <w:i w:val="false"/>
                <w:color w:val="000000"/>
                <w:sz w:val="20"/>
              </w:rPr>
              <w:t>
1) оқытудан, оның ішінде:</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w:t>
            </w:r>
          </w:p>
          <w:p>
            <w:pPr>
              <w:spacing w:after="20"/>
              <w:ind w:left="20"/>
              <w:jc w:val="both"/>
            </w:pPr>
            <w:r>
              <w:rPr>
                <w:rFonts w:ascii="Times New Roman"/>
                <w:b w:val="false"/>
                <w:i w:val="false"/>
                <w:color w:val="000000"/>
                <w:sz w:val="20"/>
              </w:rPr>
              <w:t>
қайталаудан тұратын жаңа лауазым бойынша дайындау;</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мынадай нысандарда:</w:t>
            </w:r>
          </w:p>
          <w:p>
            <w:pPr>
              <w:spacing w:after="20"/>
              <w:ind w:left="20"/>
              <w:jc w:val="both"/>
            </w:pPr>
            <w:r>
              <w:rPr>
                <w:rFonts w:ascii="Times New Roman"/>
                <w:b w:val="false"/>
                <w:i w:val="false"/>
                <w:color w:val="000000"/>
                <w:sz w:val="20"/>
              </w:rPr>
              <w:t>
1) жұмыс өндірісінің қауіпсіз әдістеріне оқытудан;</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 тұратын жаңа қызмет бойынша дайындаудан тұратын;</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w:t>
            </w:r>
          </w:p>
          <w:p>
            <w:pPr>
              <w:spacing w:after="20"/>
              <w:ind w:left="20"/>
              <w:jc w:val="both"/>
            </w:pPr>
            <w:r>
              <w:rPr>
                <w:rFonts w:ascii="Times New Roman"/>
                <w:b w:val="false"/>
                <w:i w:val="false"/>
                <w:color w:val="000000"/>
                <w:sz w:val="20"/>
              </w:rPr>
              <w:t>
персоналды дайындау (басшыларды, мамандарды және жұмысшыларды), оның ішінде алғашқы медициналық көмек көрсету бойынша оқытудан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нұсқамалар;</w:t>
            </w:r>
          </w:p>
          <w:p>
            <w:pPr>
              <w:spacing w:after="20"/>
              <w:ind w:left="20"/>
              <w:jc w:val="both"/>
            </w:pPr>
            <w:r>
              <w:rPr>
                <w:rFonts w:ascii="Times New Roman"/>
                <w:b w:val="false"/>
                <w:i w:val="false"/>
                <w:color w:val="000000"/>
                <w:sz w:val="20"/>
              </w:rPr>
              <w:t>
аварияға қарсы бақылау мақсатындағы жаттығулар;</w:t>
            </w:r>
          </w:p>
          <w:p>
            <w:pPr>
              <w:spacing w:after="20"/>
              <w:ind w:left="20"/>
              <w:jc w:val="both"/>
            </w:pPr>
            <w:r>
              <w:rPr>
                <w:rFonts w:ascii="Times New Roman"/>
                <w:b w:val="false"/>
                <w:i w:val="false"/>
                <w:color w:val="000000"/>
                <w:sz w:val="20"/>
              </w:rPr>
              <w:t>
біліктілігін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және персоналмен жұмыстың басқа ұжымдық түрлері бойынша жарыстар өткізу;</w:t>
            </w:r>
          </w:p>
          <w:p>
            <w:pPr>
              <w:spacing w:after="20"/>
              <w:ind w:left="20"/>
              <w:jc w:val="both"/>
            </w:pPr>
            <w:r>
              <w:rPr>
                <w:rFonts w:ascii="Times New Roman"/>
                <w:b w:val="false"/>
                <w:i w:val="false"/>
                <w:color w:val="000000"/>
                <w:sz w:val="20"/>
              </w:rPr>
              <w:t>
персоналды мерзімдік медициналық тексерулерден өткізу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бас техникалық басшысы бекіткен қызметкерлерді жаңа лауазым бойынша даярлау жөніндегі үлгілік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техникалық басшысы бекіткен даярлаудың үлгілік немесе жеке бағдарламасында көрсетілген мерзімде білімді бастапқы біліктілік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қызметкердіеңбек міндеттерін орындаудан шеттету.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органда білімін тексеруден өткен адамды біліктілік тексеру жөніндегі орталық комиссияның төрағасы етіп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төрттен кем емес рұқсат тобы бар кемінде үш адамнан тұратын ұйымды біліктілік тексеру жөніндегі орталық комиссияны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Дайындықтан өткен қызметкердің өз бетінше жұмысқа жіберілуін ұйым немесе құрылымдық бөлімше бойынша өкімдік құжатпен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жабдықтарына немесе ғимараттарға техникалық қызмет көрсету мен жөндеуді қанағаттанғысыз ұйымдастыру нәтижесінде туындаған және энергия өндіруші немесе энергия беруші ұйымдағы аварияға немесе I дәрежелі істен шығуға әкеп соққан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нәтижесінде туындаған 2 және одан да көп технологиялық бұзушылықтардың, басшы персоналдың жұмысындағы кемшіліктердің, энергия өндіруші немесе энергия беруші ұйымның электр жабдықтарының II-дәрежесінің істен шығуына әкеп соққан жабдықтарға техникалық қызмет көрсету мен жөндеуді қанағаттанарлықсыз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өндіруші немесе энергия беруші ұйымда жазатайым оқиғаға әкеп соққан жабдықтарға техникалық қызмет көрсету мен жөндеуді қанағаттанғысыз ұйымдастыру нәтижесінде туындаған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техникалық көрсеткіштерінің жобалық немесе белгіленген тәртіппен өзгертілген деректерге (кернеу кластарыбойынша ұзындығы, 35 кВ және одан жоғары шағын станциялар трансформаторларының, 6-10/0,4 кВ трансформаторлық шағын станциялардың саны және белгіленген қуаты)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кіші энергетикалық жабдықтардың, ғимараттар мен құрылыстардың техникалық жай-күйін қанағаттанғысыз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тұтынушылардың энергетикалық объектілерді техникалық пайдалану деңгейінің мынадай жабдықтар болған кезде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жөнiндегi мемлекеттiк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актілері негізінде әзірленген іс-шараларды уақтылы немесе толық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101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214</w:t>
            </w:r>
            <w:r>
              <w:br/>
            </w: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58" w:id="50"/>
    <w:p>
      <w:pPr>
        <w:spacing w:after="0"/>
        <w:ind w:left="0"/>
        <w:jc w:val="left"/>
      </w:pPr>
      <w:r>
        <w:rPr>
          <w:rFonts w:ascii="Times New Roman"/>
          <w:b/>
          <w:i w:val="false"/>
          <w:color w:val="000000"/>
        </w:rPr>
        <w:t xml:space="preserve"> Орталықтандырылған жылумен жабдықтау аймағында жылу энергиясын өндіруді жүзеге асыратын қазандықтарға қатысты электр энергетикасы саласындағы талаптардың бұзылу дәрежесі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жетінші күніне дейін жіберілген технологиялық бұзушылықтар туралы жиынтық есептілікте туындаған технологиялық бұзушылықтар туралы дәйексіз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және өндірісте болған жазатайым оқиғалар туындаған сәттен бастап 1 сағат ішінде жедел хабарламаны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жергілікті атқарушы органға (құзыреті бойынша) және жүйелік операторға технологиялық бұзушылық және орын алған жазатайым оқиғалар туындаған сәттен бастап 12 сағат ішінде жазбаша хабарлама жіберілмеу.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берген орын алған технологиялық бұзушылықтар және жазатайым оқиға туралы жедел және жазбаша хабарламада:</w:t>
            </w:r>
          </w:p>
          <w:p>
            <w:pPr>
              <w:spacing w:after="20"/>
              <w:ind w:left="20"/>
              <w:jc w:val="both"/>
            </w:pPr>
            <w:r>
              <w:rPr>
                <w:rFonts w:ascii="Times New Roman"/>
                <w:b w:val="false"/>
                <w:i w:val="false"/>
                <w:color w:val="000000"/>
                <w:sz w:val="20"/>
              </w:rPr>
              <w:t>
1) пайдаланылған қорғау, автоматика және бұғаттау тізбесі туралы;</w:t>
            </w:r>
          </w:p>
          <w:p>
            <w:pPr>
              <w:spacing w:after="20"/>
              <w:ind w:left="20"/>
              <w:jc w:val="both"/>
            </w:pPr>
            <w:r>
              <w:rPr>
                <w:rFonts w:ascii="Times New Roman"/>
                <w:b w:val="false"/>
                <w:i w:val="false"/>
                <w:color w:val="000000"/>
                <w:sz w:val="20"/>
              </w:rPr>
              <w:t>
2) істен шыққан және жұмыста қалған жабдықтардың тізбесі туралы;</w:t>
            </w:r>
          </w:p>
          <w:p>
            <w:pPr>
              <w:spacing w:after="20"/>
              <w:ind w:left="20"/>
              <w:jc w:val="both"/>
            </w:pPr>
            <w:r>
              <w:rPr>
                <w:rFonts w:ascii="Times New Roman"/>
                <w:b w:val="false"/>
                <w:i w:val="false"/>
                <w:color w:val="000000"/>
                <w:sz w:val="20"/>
              </w:rPr>
              <w:t>
3) технологиялық бұзылудың салдары туралы: бүлінген жабдықтың көлемі, толық жіберілмеуі, ажыратылған тұтынушылардың саны, технологиялық бұзылысты жою уақыты туралы;</w:t>
            </w:r>
          </w:p>
          <w:p>
            <w:pPr>
              <w:spacing w:after="20"/>
              <w:ind w:left="20"/>
              <w:jc w:val="both"/>
            </w:pPr>
            <w:r>
              <w:rPr>
                <w:rFonts w:ascii="Times New Roman"/>
                <w:b w:val="false"/>
                <w:i w:val="false"/>
                <w:color w:val="000000"/>
                <w:sz w:val="20"/>
              </w:rPr>
              <w:t>
4) жазатайым оқиғаның салдары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объектілерінде:</w:t>
            </w:r>
          </w:p>
          <w:p>
            <w:pPr>
              <w:spacing w:after="20"/>
              <w:ind w:left="20"/>
              <w:jc w:val="both"/>
            </w:pPr>
            <w:r>
              <w:rPr>
                <w:rFonts w:ascii="Times New Roman"/>
                <w:b w:val="false"/>
                <w:i w:val="false"/>
                <w:color w:val="000000"/>
                <w:sz w:val="20"/>
              </w:rPr>
              <w:t>
1) объектілер және оларды пайдалануды ұйымдастыру қауіпсіздік, техникалық жай-күйі және пайдалану жөніндегі талаптарға сәйкес келмеген;;</w:t>
            </w:r>
          </w:p>
          <w:p>
            <w:pPr>
              <w:spacing w:after="20"/>
              <w:ind w:left="20"/>
              <w:jc w:val="both"/>
            </w:pPr>
            <w:r>
              <w:rPr>
                <w:rFonts w:ascii="Times New Roman"/>
                <w:b w:val="false"/>
                <w:i w:val="false"/>
                <w:color w:val="000000"/>
                <w:sz w:val="20"/>
              </w:rPr>
              <w:t>
2) жөндеулерді сапасыз жүргізу, жөндеу, профилактикалық тексерулер мен сынақтарды жүргізу мерзімдерін бұзу, жабдықтың жай-күйін бақылау;</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сақтамау;</w:t>
            </w:r>
          </w:p>
          <w:p>
            <w:pPr>
              <w:spacing w:after="20"/>
              <w:ind w:left="20"/>
              <w:jc w:val="both"/>
            </w:pPr>
            <w:r>
              <w:rPr>
                <w:rFonts w:ascii="Times New Roman"/>
                <w:b w:val="false"/>
                <w:i w:val="false"/>
                <w:color w:val="000000"/>
                <w:sz w:val="20"/>
              </w:rPr>
              <w:t>
4) жабдықтың авариялық ошақтары мен ақауларын жою жөніндегі шараларды уақтылы қабылдамауы нәтижесінде пайда болған авариялардың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пайда болған қазандық объектілерінде I және II дәрежелі істен шығулардың болуы:</w:t>
            </w:r>
          </w:p>
          <w:p>
            <w:pPr>
              <w:spacing w:after="20"/>
              <w:ind w:left="20"/>
              <w:jc w:val="both"/>
            </w:pPr>
            <w:r>
              <w:rPr>
                <w:rFonts w:ascii="Times New Roman"/>
                <w:b w:val="false"/>
                <w:i w:val="false"/>
                <w:color w:val="000000"/>
                <w:sz w:val="20"/>
              </w:rPr>
              <w:t>
1) объектілер және оларды пайдалануды ұйымдастыру қауіпсіздік, техникалық жай-күйі және пайдалану жөніндегі талаптарға сәйкес келмеген;;</w:t>
            </w:r>
          </w:p>
          <w:p>
            <w:pPr>
              <w:spacing w:after="20"/>
              <w:ind w:left="20"/>
              <w:jc w:val="both"/>
            </w:pPr>
            <w:r>
              <w:rPr>
                <w:rFonts w:ascii="Times New Roman"/>
                <w:b w:val="false"/>
                <w:i w:val="false"/>
                <w:color w:val="000000"/>
                <w:sz w:val="20"/>
              </w:rPr>
              <w:t>
2) жөндеулерді сапасыз жүргізу, жөндеу, профилактикалық тексерулер мен сынақтарды жүргізу мерзімдерін бұзу, жабдықтың жай-күйін бақылау;</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сақтамау;</w:t>
            </w:r>
          </w:p>
          <w:p>
            <w:pPr>
              <w:spacing w:after="20"/>
              <w:ind w:left="20"/>
              <w:jc w:val="both"/>
            </w:pPr>
            <w:r>
              <w:rPr>
                <w:rFonts w:ascii="Times New Roman"/>
                <w:b w:val="false"/>
                <w:i w:val="false"/>
                <w:color w:val="000000"/>
                <w:sz w:val="20"/>
              </w:rPr>
              <w:t>
4) Жабдықтың авариялық ошақтары мен ақауларын жою жөніндегі шараларды уақтылы қабылдамауы.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туындаған авариялардың болуы:</w:t>
            </w:r>
          </w:p>
          <w:p>
            <w:pPr>
              <w:spacing w:after="20"/>
              <w:ind w:left="20"/>
              <w:jc w:val="both"/>
            </w:pPr>
            <w:r>
              <w:rPr>
                <w:rFonts w:ascii="Times New Roman"/>
                <w:b w:val="false"/>
                <w:i w:val="false"/>
                <w:color w:val="000000"/>
                <w:sz w:val="20"/>
              </w:rPr>
              <w:t>
1) дірілдің нормативтік мәнінен асқан;</w:t>
            </w:r>
          </w:p>
          <w:p>
            <w:pPr>
              <w:spacing w:after="20"/>
              <w:ind w:left="20"/>
              <w:jc w:val="both"/>
            </w:pPr>
            <w:r>
              <w:rPr>
                <w:rFonts w:ascii="Times New Roman"/>
                <w:b w:val="false"/>
                <w:i w:val="false"/>
                <w:color w:val="000000"/>
                <w:sz w:val="20"/>
              </w:rPr>
              <w:t>
2) аварияға қарсы автоматиканың бұзылуы;</w:t>
            </w:r>
          </w:p>
          <w:p>
            <w:pPr>
              <w:spacing w:after="20"/>
              <w:ind w:left="20"/>
              <w:jc w:val="both"/>
            </w:pPr>
            <w:r>
              <w:rPr>
                <w:rFonts w:ascii="Times New Roman"/>
                <w:b w:val="false"/>
                <w:i w:val="false"/>
                <w:color w:val="000000"/>
                <w:sz w:val="20"/>
              </w:rPr>
              <w:t>
3) жобаның ақаулары;</w:t>
            </w:r>
          </w:p>
          <w:p>
            <w:pPr>
              <w:spacing w:after="20"/>
              <w:ind w:left="20"/>
              <w:jc w:val="both"/>
            </w:pPr>
            <w:r>
              <w:rPr>
                <w:rFonts w:ascii="Times New Roman"/>
                <w:b w:val="false"/>
                <w:i w:val="false"/>
                <w:color w:val="000000"/>
                <w:sz w:val="20"/>
              </w:rPr>
              <w:t>
4) конструкцияның ақаулары;</w:t>
            </w:r>
          </w:p>
          <w:p>
            <w:pPr>
              <w:spacing w:after="20"/>
              <w:ind w:left="20"/>
              <w:jc w:val="both"/>
            </w:pPr>
            <w:r>
              <w:rPr>
                <w:rFonts w:ascii="Times New Roman"/>
                <w:b w:val="false"/>
                <w:i w:val="false"/>
                <w:color w:val="000000"/>
                <w:sz w:val="20"/>
              </w:rPr>
              <w:t>
5) дайындау ақаулары;</w:t>
            </w:r>
          </w:p>
          <w:p>
            <w:pPr>
              <w:spacing w:after="20"/>
              <w:ind w:left="20"/>
              <w:jc w:val="both"/>
            </w:pPr>
            <w:r>
              <w:rPr>
                <w:rFonts w:ascii="Times New Roman"/>
                <w:b w:val="false"/>
                <w:i w:val="false"/>
                <w:color w:val="000000"/>
                <w:sz w:val="20"/>
              </w:rPr>
              <w:t>
6) құрылыс ақаулары;</w:t>
            </w:r>
          </w:p>
          <w:p>
            <w:pPr>
              <w:spacing w:after="20"/>
              <w:ind w:left="20"/>
              <w:jc w:val="both"/>
            </w:pPr>
            <w:r>
              <w:rPr>
                <w:rFonts w:ascii="Times New Roman"/>
                <w:b w:val="false"/>
                <w:i w:val="false"/>
                <w:color w:val="000000"/>
                <w:sz w:val="20"/>
              </w:rPr>
              <w:t>
7) монтаждау ақаулары;</w:t>
            </w:r>
          </w:p>
          <w:p>
            <w:pPr>
              <w:spacing w:after="20"/>
              <w:ind w:left="20"/>
              <w:jc w:val="both"/>
            </w:pPr>
            <w:r>
              <w:rPr>
                <w:rFonts w:ascii="Times New Roman"/>
                <w:b w:val="false"/>
                <w:i w:val="false"/>
                <w:color w:val="000000"/>
                <w:sz w:val="20"/>
              </w:rPr>
              <w:t>
8) жөндеу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пайда болған I және II дәрежелі істен шығулардың болуы:</w:t>
            </w:r>
          </w:p>
          <w:p>
            <w:pPr>
              <w:spacing w:after="20"/>
              <w:ind w:left="20"/>
              <w:jc w:val="both"/>
            </w:pPr>
            <w:r>
              <w:rPr>
                <w:rFonts w:ascii="Times New Roman"/>
                <w:b w:val="false"/>
                <w:i w:val="false"/>
                <w:color w:val="000000"/>
                <w:sz w:val="20"/>
              </w:rPr>
              <w:t>
1) дірілдің нормативтік мәнінен асқан;</w:t>
            </w:r>
          </w:p>
          <w:p>
            <w:pPr>
              <w:spacing w:after="20"/>
              <w:ind w:left="20"/>
              <w:jc w:val="both"/>
            </w:pPr>
            <w:r>
              <w:rPr>
                <w:rFonts w:ascii="Times New Roman"/>
                <w:b w:val="false"/>
                <w:i w:val="false"/>
                <w:color w:val="000000"/>
                <w:sz w:val="20"/>
              </w:rPr>
              <w:t>
2) аварияға қарсы автоматиканың бұзылуы;</w:t>
            </w:r>
          </w:p>
          <w:p>
            <w:pPr>
              <w:spacing w:after="20"/>
              <w:ind w:left="20"/>
              <w:jc w:val="both"/>
            </w:pPr>
            <w:r>
              <w:rPr>
                <w:rFonts w:ascii="Times New Roman"/>
                <w:b w:val="false"/>
                <w:i w:val="false"/>
                <w:color w:val="000000"/>
                <w:sz w:val="20"/>
              </w:rPr>
              <w:t>
3) жобаның ақаулары;</w:t>
            </w:r>
          </w:p>
          <w:p>
            <w:pPr>
              <w:spacing w:after="20"/>
              <w:ind w:left="20"/>
              <w:jc w:val="both"/>
            </w:pPr>
            <w:r>
              <w:rPr>
                <w:rFonts w:ascii="Times New Roman"/>
                <w:b w:val="false"/>
                <w:i w:val="false"/>
                <w:color w:val="000000"/>
                <w:sz w:val="20"/>
              </w:rPr>
              <w:t>
4) конструкцияның ақаулары;</w:t>
            </w:r>
          </w:p>
          <w:p>
            <w:pPr>
              <w:spacing w:after="20"/>
              <w:ind w:left="20"/>
              <w:jc w:val="both"/>
            </w:pPr>
            <w:r>
              <w:rPr>
                <w:rFonts w:ascii="Times New Roman"/>
                <w:b w:val="false"/>
                <w:i w:val="false"/>
                <w:color w:val="000000"/>
                <w:sz w:val="20"/>
              </w:rPr>
              <w:t>
5) дайындау ақаулары;</w:t>
            </w:r>
          </w:p>
          <w:p>
            <w:pPr>
              <w:spacing w:after="20"/>
              <w:ind w:left="20"/>
              <w:jc w:val="both"/>
            </w:pPr>
            <w:r>
              <w:rPr>
                <w:rFonts w:ascii="Times New Roman"/>
                <w:b w:val="false"/>
                <w:i w:val="false"/>
                <w:color w:val="000000"/>
                <w:sz w:val="20"/>
              </w:rPr>
              <w:t>
6) құрылыс ақаулары;</w:t>
            </w:r>
          </w:p>
          <w:p>
            <w:pPr>
              <w:spacing w:after="20"/>
              <w:ind w:left="20"/>
              <w:jc w:val="both"/>
            </w:pPr>
            <w:r>
              <w:rPr>
                <w:rFonts w:ascii="Times New Roman"/>
                <w:b w:val="false"/>
                <w:i w:val="false"/>
                <w:color w:val="000000"/>
                <w:sz w:val="20"/>
              </w:rPr>
              <w:t>
7) монтаждау ақаулары;</w:t>
            </w:r>
          </w:p>
          <w:p>
            <w:pPr>
              <w:spacing w:after="20"/>
              <w:ind w:left="20"/>
              <w:jc w:val="both"/>
            </w:pPr>
            <w:r>
              <w:rPr>
                <w:rFonts w:ascii="Times New Roman"/>
                <w:b w:val="false"/>
                <w:i w:val="false"/>
                <w:color w:val="000000"/>
                <w:sz w:val="20"/>
              </w:rPr>
              <w:t>
8) жөндеу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 өткізбеген жабдықтың зауыттық ақауларының зақымдануына, жылыту маусымында жылу желілерінің зақымдануына байланысты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екінші данасын барлық қосымшаларымен бірге мемлекеттік энергетикалық қадағалау және бақылау жөніндегі мемлекеттік органға қол қойылған күннен бастап үш жұмыс күні ішінде жібермеу.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 мүмкіндігі ықтимал үй-жайларды жарықтандыру үшін жарылудан қорғайтын жарықтандыру арматурасының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өндірістік үй-жайларда авариялық жарықтандыру мен 12 Вольтты жарықтандыру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мен қышқылдың (балқытқыш қышқылдан басқа) аздаған көлемін (2-3 литрге дейін) берік кептелген тығыны бар шыны ыдыста (бөтелкеде) желдеткішпен жабдықталған жеке үй-жайларларда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қосу құрылғылары мен арматурадағы технологиялық схемаға сәйкес нөмірлеу мен жазулардың болуы, сондай-ақ ысырмалардың, вентильдердің және шиберлердің штурвалдарында оларды ашу немесе жабу кезінде айналу бағытын нұсқаудың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жарығы жоқ жерлерде жабдықтар қызмет көрсеткен кезде ақауы жоқ жылжымалы электр фонарларының саны жеткілікті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метрден асатын ормандарды қабылдау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орман басшысының күнделікті тексеруін жазу журналында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жерге ілінген цехта (ауданда, учаскеде) газға қауіпті жер асты құрылыстарының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схемасында және бағдар картасында барлық газ қауіпті жерасты құрылыстары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немесе резервуарларда (отын мен майларды сақтауға арналған резервуарлардан басқа) ондағы ауаның температурасы 32оС-тан жоғары болған кезде тек ерекше жағдайда (апат кезінде, егер ол адам өміріне қауіп төндірсе, жабдықтың бұзылуы және басқалар) жұмыс басшысының рұқсатымен және оның тікелей басшылығымен персоналдың күюінің алдын алу үшін қажетті шаралар қабылдай отырып, жұмысты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тоқтатылған айналмалы механизмдерді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жетектер мен механизмді іске қосу қондырғысына кернеу беруге рұқсат етпейтін қауіпсіздік белгілерінің, ал жұмыс өндірісі орнында "Осында жұмыс істеу керек" деген қауіпсіздік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қабылдау-ағызу құрылғылары, жүру арналары, мазут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Гидразингидрат ерітінділерін дайындауға арналған қондырғының сору-сору желдеткішімен жабдықталған, техникалық су өткізбейтін және дренаждық суларды жинауға және бейтараптандыруға арналған шұңқырлары бар оқшауланған үй-жайда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әктісі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қондырғысының үй-жайында қандай да бір басқа реагенттер мен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 бар үй-жайлардың сыртында "Гидразингидрат" деген жазудың және ілу үшін "Сақ болыңыз. Улы заттар" деген ескерту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 орындалатын жұмыстар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 үшін қажетті улы заттар ерітінділерін сақтау үшін "Улар" деген жазуы бар жеке шкафтардың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 желісінен қоректенетін электр жабдықтары мен құралдары металл корпустарының (кептіргіш шкафтар, муфельді пештер, кондуктомерлер, рН-метрлер)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шиыршығы бар электр плиталарын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 қызудың конвективті үстіндегі, электр сүзгідегі, газ жолындағы, ауа арқасындағы, шаң дайындау, күл шығару және күлді тұту жүйелеріндегі жұмыс)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 және олардың кіші жабдықтарын (конденсаторларды, жылу алмасу аппараттарын, май жүйелерін) жөндеуді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таспалы конвейерлерден отын лақтыратын құрылғыларды, қоректендіргіштерді, элеваторларды, ұсақтаушыларды, вагон аударғыштарды, багерлерді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сепараторларды, таспалы конвейерлердің таразыларын, жаңқа және тамыр ұстаушыларды, сондай-ақ механикалық қатты отынды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шаруашылығындағы жөндеу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және араластырғышты жөндеу (қоректендіру, конденсаттық, циркуляциялық, желілік және басқа), олардың тізбесін жұмыс беруші белгілейді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механизмдерді жөндеу (үрлегіш және диірмен желдеткіш, шаң сорғы, диірмен және басқа)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үй-жайлардағы от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жөндеуді орындау және құбырларда бітеуіштерді алу кезінде наряд болуы (45оС төмен температурадағы су құбырынан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гильзалар мен штуцерлерді кесу, шығын өлшеуіштердің өлшем диафрагмаларын орнату және шешу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өнімділікті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арматураларды құбырлардан алмай жөндеу, импульсті желіні жөндеу немесе ауыстыру (газ-, мазут-, май- және бу кұбырларын, өрт сөндіру құбырларын, кәріз желісін, улы және агрессиялы ортадағы құбырларды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монтаждаумен және бағыттаумен байланысты жұмыстар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Газдануға, жарылыс қауіптілігіне және электр тоғының зақымдануына және кіру шектелген қауіпті жерлердегі жұмыстар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Камералардағы, құдықтардағы, аппараттардағы, бункерлердегі, резервуарлардағы, бактардағы, коллекторлардағы, туннельдердегі, құбырлардағы, арналар мен шұңқырлардағы және басқа металл сыйымдылықтардағы жұмыстар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дефектоскопиялау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химиялық тазарту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 жабу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қазаншұңқырдың және траншеялардың қабырғаларын бекіту, жинақтау және бөлшектеу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аймақтағы жер қазу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үстеме жүктеу және түсіру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гидразин және аммиакты қондырғыларда жөндеу жұмыстарын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жұмыстарын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құралдарынан жүргізілетін жұмыстарды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құрылыстарына жөндеу жүргізу кезінде наряд болуы (персоналдың суға түсуі мүмкін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басшысы бекіткен нарядтарды беруге уәкілетті адамдар тізімінің және цехтар (блоктар) ауысым бастықтарының, аудан бойынша кезекшілердің жұмыс орындарында осы тізімдердің көшірмелерінің болуы, сондай-ақ адамдар құрамы өзгерген кезде оларды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нарядтар, нарядтар мен аралық нарядтар бойынша жұмыстардың басшылары мен өндірушілері бола алатын, осы ұйымдардың техникалық басшылары бекіткен және қарамағында жабдықтар бар кәсіпорындарға берілетін мердігерлік ұйымдар қызметкерлерінің тізімдерінің болуы, сондай-ақ адамдар құрамы өзгерген кезде уақтылы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мердігер ресімдеген жұмыс істеп тұрған кәсіпорынның (ұйымның) аумағындағы жұмыстарға құрылыс-монтаж ұйымдарының рұқсат-актісінің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жазып берген құрылыс-монтаждау ұйымының жұмыстарды орындауға арналған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қамтамасыз ету жөніндегі іс-шараларды және құрылыс-монтаждау ұйымы персоналының Энергетикалық қондырғыларды пайдалану жай-күйіне және цехтағы (жылу желісі объектісінде) қауіпсіздік техникасының әсер етуінің алдын алу бөлігінде нарядта көрсетілген жұмыстарды жүргізу тәртібін оның басшысымен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ұйымдарының цех (жылу желісі аудандары) басшылары мен мамандарының наряд беруіне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жұмыс сипаты бойынша тиісті кәсіби дайындық туралы растаманың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персоналда электр қауіпсіздігі бойынша тиісті топтың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кезінде қауіпсіздік техникасы бойынша білімін тексеруден өткен қызметкердің еңбек нормалары мен электр қондырғыларында жұмыс істеу ережелерін білуін тексеру туралы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 қоспағанда, электр қондырғыларында жұмыстарды қауіпсіз жүргізуге уәкілетті адамды тағайындау туралы кәсіпорын басшысы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оны беруге құқығы бар адамның келісімімен жүргізген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мен өкімнің жұмысқа жіберу үшін тікелей жұмыс орнында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ресімделген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жұмысқа рұқсатты ресімдеу үшін нарядтар мен өкімдер бойынша жұмыстарды есепке алу журналының немесе жедел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кілттеріне және батырмаларына, 1000 В дейінгі коммутациялық аппаратураларға (автоматтар, жапқыштар, ажыратқыштар) ілуге арналған "ҚОСУҒА БОЛМАЙДЫ адамдар жұмыс істеп жатыр" деген белгінің (плакаттың)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ажыратпасы жоқ 1000 В-қа дейінгі қосылыстарда түсірілген сақтандырғыштарға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айырғыштардағы қоршауларға, ал бір полюсті ажыратқыштарда әрбір айырғыштың жетегіне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ЖТҚ-да (жиынтықты тарату құрылғысы) жұмыс кезінде ілуге арналған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болмауын тексергеннен кейін тікелей орнатылған ток өткізгіш бөліктерде жұмыс істеу кезінде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(тарату құрылғысы) жиналмалы шиналарында жұмыс істеген кезде 1000 В дейінгі электр қондырғыларында жұмыс істеген кезде жерге тұйықтаудың, қалқандардың, шиналарды құрастырудың (оқшауланған сыммен орындалған шиналардан басқа)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сорғының, түтінтартқыштың және желдеткіштің электр қозғалтқыштарында, егер электр қозғалқыштары оларға жалғанған механизмдерден айнала алса, соңғылардың ысырмалары мен шиберлерінде жабу және құлыптауға арналған құлыптың болуы, сондай-ақ электр қозғалтқыштарының роторларын тежеу бойынша қолданылған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айналмалы бөліктерінің алынбайтын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зарядтың электр сүзгісін ажыратқаннан кейін одан және электрагрегаттарды жерге қосу арқылы қоректендіргіш кабельдерден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 газдалуын тексермей, онда жұмыс істеуге кірісуге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нұсқаумен бекітілген жер асты құрылыстарының газдануына тексеру жүргізу үшін аспаптарды пайдаланатын, оқытылған адамдар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жоқтығын ашық от арқылы тексеруге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 қарап тексеру үшін тұтқасы бар стационарлық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 мен реакторларда қарау алаңдарына рұқсатты жабу үшін тиісті ескерту белгілерінің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 бетінен немесе жабыннан олардың биіктігі 1,3 м. жоғары болса, құрылыс ағашы, мінбе және люлька үшін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айқындалатын технологиялық карта, жоспарлы-сақтық жұмыстары немесе басқа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жұмыскерлерде жеке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іске қосу режимдерін сынау нәтижелерінің негізінде жасалған қазандықты іске қосу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есіктері бекітілген, шкаф тәрізді қақпаларда жерге тұйықтау, қымтағыш, тұрақты жарық, 12 және 220 В арналған штепсель розеткаларының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және күрделі жөндеу жұмысын жүргізу үшін энергия объектісінің техникалық басшысы бекіткен және зауыт нұсқаулығының немесе техникалық қызмет көрсету мен жөндеу жұмысының мерзімі мен құрамына арналған нормативтердің негізінде жасалған графиктің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пайдалануға берілген логикалық басқару құралдарына технологиялық алгоритмдердің барлық өзгерістерінің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бөліп тұратын бітеуіштер орнату және алып тастауды орындау үшін рұқсат беру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зауыттардың оларды пайдалану жөніндегі үлгілік нұсқаулықтарына сәйкес күл ұстағыш құрылғылардың жай-күйін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ауа-күлді шығару жүйесін пайдалану ұйымдастыру:</w:t>
            </w:r>
          </w:p>
          <w:p>
            <w:pPr>
              <w:spacing w:after="20"/>
              <w:ind w:left="20"/>
              <w:jc w:val="both"/>
            </w:pPr>
            <w:r>
              <w:rPr>
                <w:rFonts w:ascii="Times New Roman"/>
                <w:b w:val="false"/>
                <w:i w:val="false"/>
                <w:color w:val="000000"/>
                <w:sz w:val="20"/>
              </w:rPr>
              <w:t>
1) судың, ауаның және электр энергиясының оңтайлы жұмсалуын;</w:t>
            </w:r>
          </w:p>
          <w:p>
            <w:pPr>
              <w:spacing w:after="20"/>
              <w:ind w:left="20"/>
              <w:jc w:val="both"/>
            </w:pPr>
            <w:r>
              <w:rPr>
                <w:rFonts w:ascii="Times New Roman"/>
                <w:b w:val="false"/>
                <w:i w:val="false"/>
                <w:color w:val="000000"/>
                <w:sz w:val="20"/>
              </w:rPr>
              <w:t>
2) күл-қож құбырларының барынша тозбауын;</w:t>
            </w:r>
          </w:p>
          <w:p>
            <w:pPr>
              <w:spacing w:after="20"/>
              <w:ind w:left="20"/>
              <w:jc w:val="both"/>
            </w:pPr>
            <w:r>
              <w:rPr>
                <w:rFonts w:ascii="Times New Roman"/>
                <w:b w:val="false"/>
                <w:i w:val="false"/>
                <w:color w:val="000000"/>
                <w:sz w:val="20"/>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 болдырмауды қамтамасыз ететін режимдердің болуы.</w:t>
            </w:r>
          </w:p>
          <w:p>
            <w:pPr>
              <w:spacing w:after="20"/>
              <w:ind w:left="20"/>
              <w:jc w:val="both"/>
            </w:pPr>
            <w:r>
              <w:rPr>
                <w:rFonts w:ascii="Times New Roman"/>
                <w:b w:val="false"/>
                <w:i w:val="false"/>
                <w:color w:val="000000"/>
                <w:sz w:val="20"/>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бақылау - өлшеу аспаптарының, гидро және пневмозол жою жүйелерінің технологиялық қорғау, блоктау және сигнал беру құрылғыларының, сондай - ақ мерзімдік тексерулер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қож шығару жүйелерін пайдалану тәжірибесі негізінде жасалған жабдықтарды жөндеу және ауыстыру, сондай - ақ күл-қож шығару жүйелерінің жұмысы өзгерген кезде түзетулер (отын түрін өзгерту, қосымша қазандықтарды қосу)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 сумен және күл шлактарымен толтыруды жүзеге асыру, сондай-ақ жобалық құжаттама бойынша күл үйінділерінен күл шлактарын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дайындықта ұстап тұратын және энергия объектісінің техникалық басшысы бекіткен график бойынша мезгіл-мезгіл тексерілетін резервті автоматты түрде қосуға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келмейтін жылу желісін коректендіру үшін су берудің әр жағдайында жедел журналда берілген су мөлшері мен сумен жабдықтау көзін көрсете отырып белгіленетін электр станциясының техникалық басшысы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кенеттен көтерілуінен кері құбырларды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Бак-аккумуляторлары мен қор ыдыстарының олардың бұдан әрі пайдалану жарамдылығын анықтайтын жай-күйін бағалау үшін энергия объектісінің техникалық басшысы бекіткен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жабдықтың қауіпсіз жұмысын қамтамасыз ету және зақымдардың алдын алу үшін негізгі және дәнекерленген металдың құрылымдық күйін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металды бақылау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ұйымдастырылған пайдалану бақылауын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 жүргізетін энергия жабдығының негізгі элементтерін (құбырдың,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 үшін көрсетілген уақыт ішінде сенімді жұмысты қамтамасыз ететін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мерзімі ішінде металды бақылау нәтижелерін, басқа да қажетті құжаттарды қарастыратын және осы тораптар мен бөлшектерді жөндеу мен оларды жұмыста қалдыру туралы шешім қабылдайтын сараптамалық-техникалық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кезінде іске қосу және жұмыс режимінде сенімді жұмыс істеу үшін іске қосу-реттеу құрылғылары мен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бар корпуста судың пайда болғаны туралы сигнал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салқындату жүйелерінің жабдықтары мен аппаратураларын пайдаланудың, конденсат пен су сапасының сәйкестігін қамтамасыз ету үшін дайындаушы зауыт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қоректендіру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жауапты механизм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бөлмесі", "Өртке қауіпті", "Темекі шегуге тыйым салынады" деген жазбалардың және аккумуляторлық батареялар үй-жайларындағы есіктерге ашық отты қолдану мен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төселген кабельдердің жанбайтын коррозияға қарсы лактан жасалған жабынның және металдан жасалмаған кабельдердің броньдарын бояудың және кабельдер салынған металдан жасалмаған жабыны бар металл конструкциялардың, сондай-ақ кабельдік металл қораптардың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қабықшалары немесе броны бар кабельдерде, сондай-ақ кабель салынатын кабельдік конструкцияларда жерге тұйықтаудың немесе нөлдеудің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жүргізу үшін энергетикалық объектінің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немесе басқа қосылыстардың дұрыс ажыратылмауын тудыруы мүмкін релелік қорғау және автоматика құрылғыларында жұмыс істеу үшін рұқсат етілген өтінімнің болуы, сондай-ақ өз кезегінде осы мүмкіндіктер есепке алынатын жабдыққа, РҚА релелік қорғаныс автоматы қолданыстағы құрылғыларына көзделмеген өзге де әсер етуі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қосуға жататын қондырғының әрбір элементінің жеке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бірнеше элементтерін жерге тұйықтаушы өткізгіштермен тізбектей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жерге тұйықтағышқа және жерге тұйықтау конструкциясына жалғауды дәнекерлеумен, ал аппараттардың, машиналардың корпустарына және әуе желісінің тіректеріне дәнекерлеумен немесе бұрандама қосылысымен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 кемінде 1 рет жүргізілген жерге қосу құрылғысын монтаждау, қайта құру және күрделі жөндеуден кейін жанасу кернеулерін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болған ғимараттар мен құрылыстар электр қондырғыларының жерге тұйықтау және осы ғимараттар мен құрылыстардың 2 және 3-ші санаттағы найзағайдан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өткізгіштерінің болуы, олардың саны кемінде екі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қорғалған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ток өткізуші бөліктері, қоршаулар мен қабықшалардың негізгі оқшаулау жылжымалы электр қондырғыларында тура жанасудан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құрылыстарында басқа уақытша құрылғыларды жасауға, оларда материалдар мен жабдықтарды сақтауға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сыртқа немесе Г және Д санатты өндірістері бар үй-жайларына кабель құрылыстарының ұзындығы кемінде 25 м болған жағдайда кемінде екі шығатын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есіктері мықты бітелген өздігінен жабылатындай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көпірлері бар өтпелі кабель эстакадаларының сатылары бар кіретін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кабель эстакадаларының кіреберістері арасында арақашықтықтың кемінде 150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эстакадаларының шетінен кіре беріске дейінгі арақашықтықтың кемінде 25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шаруашылығына қызмет көрсетумен байланысты емес тұлғаларға эстакадаларға еркін кіруді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ұзындығы 35 кВ-ке дейін кабель салынған кезде 150 м-ден аспауы және пластмассалық оқшаулағышы бар кабельде, май толтырылған кабельдер салынған кезде 120 м-ден аспауы тиіс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мен үй-жайларда алмалы-салмалы жанбайтын плиталармен кабель каналы мен қос еденнің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 және сол сияқты үй- жайларда, ал паркетті едені бар басқару қалқандарының үй-жайларында - төменнен асбестпен және асбестпен қаңылтырмен қорғалған бұдырлы болат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алынатын массасы 70 кг артық емес жабынды жеке плитаның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плиталарда көтеретін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құдықтардың биіктігі 1,8 м кем емес, камералардың биіктігі нормаланбайды, бұл ретте жалғастырушы бекіткіш және жартылай тіреуіш муфталарға арналған кабелдік құдықтардың қазусыз муфталарды монтаждауды қамтамасыз ететін өлшемдері болуы тиіс, сондай-ақ су асты өткелдеріндегі жағалаулық құдықтардың резервтік кабельдер мен қоректендіргіш аппараттардың орналасуын қамтамасыз ететін өлшемдері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сондай-ақ су ағызатын құрылғының еденде шұңқыр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құдықтарда металл баспалдақтардың болуы, бұл ретте кабельдік құдықтарда кабельдер мен жалғастырушы муфталар конструкцияларда, науаларда немесе қалқаларда салынуы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 650 мм-ден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және туннельдердің жабық люктерінде екі жақты металл қақпақтардың болуы, мұнда төменгі құлпысы бар қақпақ туннель жағынан кілтсіз ашылады.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қақпақтарында кабель құдықтары мен туннельдерінде алу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құрылысы әрбір бөлекжай дербес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муфталарға, арналарға, камераларға және ашық эстакадаларға арналған құдықтарды қоспағанда, электр жарығының және жылжымалы шамдарды және кабель құрылыстары жабдықтарының құралдарын қоректендіруге арналған желінің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Эстакадалардың және галереялардың астында және үстінде байланыс және радиофикация сымдары төсеуінің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өтпейтін бөлігіндегі кабель эстакадасы мен галереяның ең аз биіктігінің жердің жоспарлы белгісінен кемінде 2,5 м деңгейде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мынадай талаптарды орындау:</w:t>
            </w:r>
          </w:p>
          <w:p>
            <w:pPr>
              <w:spacing w:after="20"/>
              <w:ind w:left="20"/>
              <w:jc w:val="both"/>
            </w:pPr>
            <w:r>
              <w:rPr>
                <w:rFonts w:ascii="Times New Roman"/>
                <w:b w:val="false"/>
                <w:i w:val="false"/>
                <w:color w:val="000000"/>
                <w:sz w:val="20"/>
              </w:rPr>
              <w:t>
1) кабельдер жөндеуге қол жетерлік жерде,ал ашық жүргізілгендер - бақылау үшін қолайлы болуы тиіс,</w:t>
            </w:r>
          </w:p>
          <w:p>
            <w:pPr>
              <w:spacing w:after="20"/>
              <w:ind w:left="20"/>
              <w:jc w:val="both"/>
            </w:pPr>
            <w:r>
              <w:rPr>
                <w:rFonts w:ascii="Times New Roman"/>
                <w:b w:val="false"/>
                <w:i w:val="false"/>
                <w:color w:val="000000"/>
                <w:sz w:val="20"/>
              </w:rPr>
              <w:t>
2) параллельді орнатылған күш беретін кабельдер мен әртүрлі құбырлар арасындағы арақашықтық кемінде 0,5 м,, ал газ құбырлары мен жанар май құбырлары арасы кемінде 1 м болуы тиіс.</w:t>
            </w:r>
          </w:p>
          <w:p>
            <w:pPr>
              <w:spacing w:after="20"/>
              <w:ind w:left="20"/>
              <w:jc w:val="both"/>
            </w:pPr>
            <w:r>
              <w:rPr>
                <w:rFonts w:ascii="Times New Roman"/>
                <w:b w:val="false"/>
                <w:i w:val="false"/>
                <w:color w:val="000000"/>
                <w:sz w:val="20"/>
              </w:rPr>
              <w:t>
3) параллель салынған күш кабельдері мен әр түрлі құбыржолдар арасындағы қашықтық кемінде 0,5 м, ал газ құбырлары мен жанғыш сұйықтықтары бар құбыржолдар арасындағы қашықтық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жерлердегі өндірістік үй-жайлардағы кабельдердің қиылысуы кезінде биіктіктің еденнен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астынан кабель желілерін тік жазықтықта параллель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салыну тереңдігін анықтау үшін жобаның болуы, бұл ретте су ағызуға ұшыраған, тұрақсыз арнасы және жағалаулары бар өзендер арқылы төсеу, кабельдердің түбіне тереңдеуі жергілікті жағдайларды ескере отырып жасалуы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кабельдерді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шығатын жерлерде кабельдік құдықтардың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 бойынша асбест-цементті құбырларда және оларға жақындағанда кабель төсеуінің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металл бөліктерінен темір және темір бетонды орындарға өту кезінде барлық жер асты кабельдерінің оқшауланған (электрлік)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 бойынша (көпір, айлақ, пирс, т.б.) болат құбырларда төселген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тіректің орнатылған жылын және реттік нөмірін, әуе желілері тіректерінен кабель байланыс желілеріне дейінгі арақашықтықты көрсете отырып, плакаттың (байланыс кабеліне дейін кемінде 4 м арақашықтықтағы тіректерде орнатылған), ал 250 м кейін әуе желілері магистралі бойымен – қорғау аймағы көлденеңі мен әуе желісі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оқшауланған 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ең үлкен стрела салбырап тұру кезінде ағаштың және бұталардың арақашықтығы мен 0,3 м-дей ең үлкен ауытқуы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 ең үлкен стрела салбырап тұру кезінде арақашықтығының немесе ағаштарға, бұталарға және басқаларға дейінгі ауытқуы 1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металл конструкцияларын, бандаждарды коррозиядан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кіру үшін тармақталу ұзындығының кемінде 25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енгізуге 25 м артық тармақталу аралығының ұзындығы кезінде қосымша аралық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сымдарды әуе желілері тіректеріндегі изоляторға және оқшаулайтын траверске бекіту, қимаға арналған тіректерді есептемегенде, біреулік болуы. Сымдарды аралық тіректердегі штырлы изоляторларға бекіту проволкамен байлау арқылы немесе қыстырғышпен изолятор мойнына тірекке қаратып орындайды. Әуе желілерінен тармақталған сымдар бітеу бекітілуі.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Тіректерге орнату үшін жер бетінен 1,6-1,8 м биіктікте электр қабылдағыштарын қосуға арналған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p>
          <w:p>
            <w:pPr>
              <w:spacing w:after="20"/>
              <w:ind w:left="20"/>
              <w:jc w:val="both"/>
            </w:pPr>
            <w:r>
              <w:rPr>
                <w:rFonts w:ascii="Times New Roman"/>
                <w:b w:val="false"/>
                <w:i w:val="false"/>
                <w:color w:val="000000"/>
                <w:sz w:val="20"/>
              </w:rPr>
              <w:t>
1) cымдар тік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болады.</w:t>
            </w:r>
          </w:p>
          <w:p>
            <w:pPr>
              <w:spacing w:after="20"/>
              <w:ind w:left="20"/>
              <w:jc w:val="both"/>
            </w:pP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тік арақашықтықтың әуе желілерінде тармақталған кезде және ортақ тіректегі әртүрлі қиысулар кезінде кемінде 10 см, ось бойымен енгізу оқшаулағышы арасындағы арақашықтықтың кемінде 40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арақашықтықтың кемінде 15 см және сымнан бағанға, траверске және басқа тіректің элементтеріне дейінгі арақашықтықтың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әуе желілері сымдарын және оқшауланбаған 10 кВ-қа дейінгі әуе желілері сымдарын ортақ тірекке мына шарттарды сақтаған жағдайда бірге ілуге болады:</w:t>
            </w:r>
          </w:p>
          <w:p>
            <w:pPr>
              <w:spacing w:after="20"/>
              <w:ind w:left="20"/>
              <w:jc w:val="both"/>
            </w:pPr>
            <w:r>
              <w:rPr>
                <w:rFonts w:ascii="Times New Roman"/>
                <w:b w:val="false"/>
                <w:i w:val="false"/>
                <w:color w:val="000000"/>
                <w:sz w:val="20"/>
              </w:rPr>
              <w:t>
1) 1 кВ-қа дейінгі әуе желілері 10 кВ-қа дейінгі әуе желілері климат жағдайының есебі бойынша орындалуы;</w:t>
            </w:r>
          </w:p>
          <w:p>
            <w:pPr>
              <w:spacing w:after="20"/>
              <w:ind w:left="20"/>
              <w:jc w:val="both"/>
            </w:pPr>
            <w:r>
              <w:rPr>
                <w:rFonts w:ascii="Times New Roman"/>
                <w:b w:val="false"/>
                <w:i w:val="false"/>
                <w:color w:val="000000"/>
                <w:sz w:val="20"/>
              </w:rPr>
              <w:t>
2) 10 кВ-қа дейінгі әуе желілері сымдары 1 кВ-қа дейінгі әуе желілері сымдарынан жоғары орналасуы;</w:t>
            </w:r>
          </w:p>
          <w:p>
            <w:pPr>
              <w:spacing w:after="20"/>
              <w:ind w:left="20"/>
              <w:jc w:val="both"/>
            </w:pPr>
            <w:r>
              <w:rPr>
                <w:rFonts w:ascii="Times New Roman"/>
                <w:b w:val="false"/>
                <w:i w:val="false"/>
                <w:color w:val="000000"/>
                <w:sz w:val="20"/>
              </w:rPr>
              <w:t>
3) бекітпе оқшаулағышына бекітілген 10 кВ-қа дейінгі әуе желілері сымдарында қос бекіткіш болуы тиіс;</w:t>
            </w:r>
          </w:p>
          <w:p>
            <w:pPr>
              <w:spacing w:after="20"/>
              <w:ind w:left="20"/>
              <w:jc w:val="both"/>
            </w:pPr>
            <w:r>
              <w:rPr>
                <w:rFonts w:ascii="Times New Roman"/>
                <w:b w:val="false"/>
                <w:i w:val="false"/>
                <w:color w:val="000000"/>
                <w:sz w:val="20"/>
              </w:rPr>
              <w:t>
4) ортақ тіректе орналасқан, әртүрлі кернеулі жақын жатқан сымдар арасындағы тік арақашықтықтың, сондай-ақ желсіз қоршаған ортаның ауа температурасы +15 0С болғанда аралық ортасы кемінде 2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әуе желілері сымдарын бірге ілгенде тіректе және аралықта тік арақашықтықтың қоршаған орта температурасы желсіз +15 0С болған жағдайда кемінде 0,4 мм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ортақ нөлдік сыммен бір фазаны екі сымға ажырату арқылы жүзеге асырылатын жеті сым 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 атмосфераның ластану деңгейі және найзағай әрекетінің үдемелілігіне қарамастан, әуе желілерінде оқшаулағыштардың немесе оқшаулағыш материалдардан жасалған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тармақталған жерлерде көпмойынды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аса қысымнан қорғау,, әуе желілері тіректеріне орнатылған электр қондырғыларын жермен тұйықтау, қорғаныс аппараттарын қорғау үшін қажет әуе желісі тіректерінде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металл конструкциялары және темірбетон тіректері арматурасының нөлдік сымына қорғаныс өткізгіштері жалғанымының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темірбетон тіректері мен баған құламасы арматурасының тұйықтау шығысына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 тартпаларының жерге тұйықтау өткізгішіне жалғанымның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желісі тіректерінің ілгектері, қадалары және арматураларының, сондай-ақ бірлескен аспа жүзеге асырылатын тіректердің жерге тұйықтауының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болатын асқын кернеулерден қорғау үшін әуе желісі тіректеріне орнатылатын қорғаныс аппараттарының жеке түсуімен жерге тұйықтауға жалғанымның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тіректерге алдын ала кернелген темірбетоннан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сымның ең үлкен салбырауы кезінде кемінде 6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ең үлкен салбырауы кезінде әуе желісінің сымдарынан жерге дейінгі арақашықтықты жолы қиын жерлерде 3,5 м-ге дейін азайтуға және мүлдем қол жетпейтін жерлерде (тау сілемдері, жартастар, құздар) 1 м.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изоляторларында сымдардан жерге дейінгі арақашықтық кемінде 2,75 м болуы тиіс және көрсетілген қашықтықты сақтау мүмкін болмаған жағдайда қосымша тіреуіш немесе ғимараттың конструкциясы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 ғимаратқа, құрылымға және құрылысқа дейін аздаған ауытқу болған жағдайда мынадан кем болмауы: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тармақталуды қоспағанда, ғимараттарға, құрылыстарға және құрылыстарға оқшауланбаған сымдары бар ӘЖ-нің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судың ең жоғары деңгейіне дейінгі қашықтықтың болуы 2 м кем емес, ал мұзға дейін – 6 м кем емес, бұл ретте ӘЖ әуе желісі кеме жүретін өзендермен қиылысуы.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жерасты кабель ендірмесінен байланыс желісі тіректеріне және оның жерге тұйықтағыштарына дейін арақашықтықтың кемінде 1 м, ал оқшауланған құбырға кабель жүргізгенде – кемінде 0,5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кабельдік тірегінің негізінен көлденең жазықтыққа ЛС (П3) жақын сымының проекциясына дейінгі арақашықтық ЛС (П3) тірегінің биіктігінен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әуе байланыс желілерімен жақындасуы кезінде осы желілердің шеткі сымдарының арасындағы көлденең қашықтық кемінде 2 м, ал қысылған жағдайларда-кемінде 1,5 м болуы тиіс. Барлық қалған жағдайларда желілер арасындағы қашықтық ӘЖ, ЛС және ПВ ең жоғары тірегінің биіктігінен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 мен байланыс желісі сымдары телевизия кабельдері және радиоантенналар түсуіндегі әуе желісі сымдары арасындағы көлденең арақашықтықтың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тіректерінен әуе желісі енгізгенге дейін және әуе желісі ғимаратқа енгізу сымдарының байланыс сымадрынан (П3) тармақталған сымдарымен кіріске дейін қиылысуына жол бермеу және әуе желісі (П3) сымдарынан төмен емес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желісі жақындасқанда және қиылысқанда әуе желісі сымдарынан жол белгілеріне дейін және оларды көтеріп тұратын тросқа дейінгі арақашықтықтың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әуе желісінің арқанды жолдармен және жер үсті металл құбырларымен қиылысуы және жақындауы кезінде мынадай талаптарды сақтау:</w:t>
            </w:r>
          </w:p>
          <w:p>
            <w:pPr>
              <w:spacing w:after="20"/>
              <w:ind w:left="20"/>
              <w:jc w:val="both"/>
            </w:pPr>
            <w:r>
              <w:rPr>
                <w:rFonts w:ascii="Times New Roman"/>
                <w:b w:val="false"/>
                <w:i w:val="false"/>
                <w:color w:val="000000"/>
                <w:sz w:val="20"/>
              </w:rPr>
              <w:t>
1) әуе желісі арқан жолдың астында өтуі тиіс; әуе желісінің арқан жолдың үстінен өтуіне жол берілмейді.;</w:t>
            </w:r>
          </w:p>
          <w:p>
            <w:pPr>
              <w:spacing w:after="20"/>
              <w:ind w:left="20"/>
              <w:jc w:val="both"/>
            </w:pPr>
            <w:r>
              <w:rPr>
                <w:rFonts w:ascii="Times New Roman"/>
                <w:b w:val="false"/>
                <w:i w:val="false"/>
                <w:color w:val="000000"/>
                <w:sz w:val="20"/>
              </w:rPr>
              <w:t>
2) арқанды жолдардың төменгі жағында ӘЖ сымдарын қоршауға арналған көпірлер немесе торлар болуы тиіс;</w:t>
            </w:r>
          </w:p>
          <w:p>
            <w:pPr>
              <w:spacing w:after="20"/>
              <w:ind w:left="20"/>
              <w:jc w:val="both"/>
            </w:pPr>
            <w:r>
              <w:rPr>
                <w:rFonts w:ascii="Times New Roman"/>
                <w:b w:val="false"/>
                <w:i w:val="false"/>
                <w:color w:val="000000"/>
                <w:sz w:val="20"/>
              </w:rPr>
              <w:t>
3) әуе желісі арқанды жолдың астында немесе құбырдың астында өткен кезде әуе желісі сымдары ең аз ілу жебесі кезінде олардан мынадай қашықтықта болуы тиіс: арқанды жолдың көпіршелеріне немесе қоршау торларына дейін немесе құбырға дейін – ілудің ең үлкен жебесі кезінде 1 м кем емес және сымдардың арқан жолдың элементтеріне дейін немесе құбырға дейін ең үлкен ауытқуы кезінде – 1 м кем емес.;</w:t>
            </w:r>
          </w:p>
          <w:p>
            <w:pPr>
              <w:spacing w:after="20"/>
              <w:ind w:left="20"/>
              <w:jc w:val="both"/>
            </w:pPr>
            <w:r>
              <w:rPr>
                <w:rFonts w:ascii="Times New Roman"/>
                <w:b w:val="false"/>
                <w:i w:val="false"/>
                <w:color w:val="000000"/>
                <w:sz w:val="20"/>
              </w:rPr>
              <w:t>
4) әуе желісі әуе желісінің астында орналасқан құбырмен қиылысқан кезде әуе желісі сымдарынан құбыржолдар элементтеріне дейінгі арақашықтық ең үлкен салмақ жебесі кезінде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номиналды тогының мәнін, ажыратқыштың тағайыншасын және балқымалы ендірменің номиналды тогын көрсететін қорғаныс аппаратында ол қорғайтын желі үшін талап етілетін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 үшін қажетті Автоматты ажыратқыштардың ажыратқыштарының тағайындамалары мен қорғау аппараттары Орнатылатын шкафтардың есіктерінде немесе қалқандарда орналасқан сақтандырғыштардың балқымалы ендірмелерінің номиналды токтары көрсетілген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аппаратқа дейінгі учаске ұзындығының 3 м-ден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нөлдік өткізгіштерге орнатуға тиым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тербеліс немесе асинхронды жүріс кезінде олардың әрекетін шектейтін қорғаныс құрылғыларының болуы, егер көрсетілген желілерде қорғаныстар артық жұмыс істей алатын осындай тербеліс немесе асинхронды жүріс болуы мүмкін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әрекеті қосылу көрсеткіштерінің релесіне қойылған көрсеткіш релесімен, қосылу санының есептегіштерімен, авариялық оқиғалардың тіркегіштерімен және басқа да құрылғыларымен қорғаныстың жұмысын талдау мен есептеуге қажетті дәрежеде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жиынтығы дабыл беретіндей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қондырғының элементтерінің әрқайсысында осы элементте орнатылған басқа қорғаныстарға қарағанда басқа қорғалатын элементтердің бүлінуіне әрекет ететін көлемдегі уақыттан аз уақытта әрекет ететін негізгі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біреуі істен шыққан кезде істен шыққан ажыратқыштармен аралас ажыратқыштарды ажыратуға әрекет ететін ажыратқыштар істен шыққан кезде резервтеу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тұйықталу режимінің болуы (жерге тұйықталған бейтарапы бар трансформаторларды орналастыру), бұл ретте жерге тұйықталу кезінде токтар мен кернеулердің мәндері тұйық жерге тұйықталған бейтарапы бар тораптардағы электр жүйесін пайдаланудың барлық ықтимал режимдерінде желі элементтерінің релелік қорғанысының әрекетін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ауыспалы жедел ток көзі ретінде пайдаланылатын қорғалатын элементтің ток трансформаторларының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режимінің шарттары, іс-әрекеттің селективтілігі бойынша немесе басқа да себептер бойынша жұмыстан шығарылатын, оларды жедел персонал жұмыстан шығару үшін арнайы құрылғылары бар релелік қорғаныс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Реледе іске қосылу көрсеткіштерімен, іске қосылу санын есептегіштермен немесе автоматты қайта қосу құрылғыларының әрекетін тіркеу үшін осыған ұқсас мақсаттағы басқа да құрылғылармен кіріктірілген көрсеткіш релесінің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қондырғылардың жабдықтарына арналған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қаптамасы немесе аралық қатарларға жалғанатын алюминий желілері бар кабельдерге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кабельдер, кабель желілері және сымдар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 110 кВ және одан жоғары трансформаторлардың екінші реттік тізбектеріндегі кабельдердің металл қабықшасының немесе екі жағынан жерге тұйықталған броньдің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жалғанудың екінші реттік тізбектерін жедел токпен қамтамасыз ету үшін жеке сақтандырғыштардың немесе автоматты ажыратқыштардың (соңғысын қолдану тиімдірек)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жақтарында панельге қатысты жалғанымдарды, оның мақсатын, қалқаншадағы панельдің реттік нөмірін көрсететін жазбалардың болуы, ал панельдерде орнатылған аппаратураның жазбалары немесе схемаларға сәйкес таңбалануы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жеке тізбектер мен панельдердің мақсатын көрсететін нақты жазбалардың болуы, бұл ретте жазбалар құрылғының беттік жағында, ал екі жағынан қызмет етілетін болса, құрылғының артқы жағында орындалуы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аспаптардың орналасуы пайдалану кезінде туындайтын ұшқындар немесе электр доғалары қызмет көрсетуші персоналға зиян келтірмеуі, қоршаған заттарды тұтандыруы немесе зақымдауы, ҚТ қысқа тұйықталу шақыруға немесе жерге тұйықталуы мүмкін болмауы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(жетексіз) кернеуді алуға ғана арналған көрсетілген ажыратқыштарды ашық орнатуға білікті емес персонал үшін қол жетімсіз шартымен саңылаусыз және саңылаусыз жанбайтын қаптамалармен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винттік гильзаға жалғанатындай етіп орнатылатын бұрандалы (тығын тәріздес) сақтандырғыштардың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полярлы жылжымайтын оқшауламасы жоқ ток өткізуші бөліктері арасында, сонымен катар осы бөліктер мен оқшауламасы жоқ ток өткізбейтін металдық бөліктері арасында оқшаулама беті бойынша кемінде 20 мм және ауа бойынша кемінде 12 мм арақашықтықтың болуы. Оқшауламасы жоқ ток өткізгіш бөліктер мен қоршаулар арасында торлар тұрғанда кемінде 100 мм, тұтас жиналмалы қоршаулар тұрғанда кемінде 40 мм- арақашықтықтың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материалдардан жасалған панельдер корпусының болуы, ал диспетчерлік және оларға ұқсас басқару пульттерінен басқа, жанбайтын немесе жануы қиын материалдардан жасалған қаптамалар мен құрылғылардың басқа да бөліктерінің конструкциясы, бұл ретте бұл талап диспетчерлік және оларға ұқсас басқару пульттеріне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ылғалды, өте ылғалды үй-жайларда және ашық ауада орнатылатын тарату құрылғыларда қоршаған ортаның теріс әсерінен сенімді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талаптарға сәйкес келетін электр үй-жайларындағы қалқаншаның беттік немесе артқы жағында орналасатын қызмет ету жолдарының болуы:</w:t>
            </w:r>
          </w:p>
          <w:p>
            <w:pPr>
              <w:spacing w:after="20"/>
              <w:ind w:left="20"/>
              <w:jc w:val="both"/>
            </w:pPr>
            <w:r>
              <w:rPr>
                <w:rFonts w:ascii="Times New Roman"/>
                <w:b w:val="false"/>
                <w:i w:val="false"/>
                <w:color w:val="000000"/>
                <w:sz w:val="20"/>
              </w:rPr>
              <w:t>
1) жарықтағы өту жолдарының ені кемінде 0,8 м; жарықтағы өту жолдарының биіктігі – кемінде 1,9 м.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кемінде 0,6 м болуы тиіс;</w:t>
            </w:r>
          </w:p>
          <w:p>
            <w:pPr>
              <w:spacing w:after="20"/>
              <w:ind w:left="20"/>
              <w:jc w:val="both"/>
            </w:pPr>
            <w:r>
              <w:rPr>
                <w:rFonts w:ascii="Times New Roman"/>
                <w:b w:val="false"/>
                <w:i w:val="false"/>
                <w:color w:val="000000"/>
                <w:sz w:val="20"/>
              </w:rPr>
              <w:t>
2) қолжетімді биіктікте (кемінде 2,2 м) орналасқан сыртқа шығып кеткен, қоршалмаған, оқшауланбаған ток өткізгіші бөліктерінен өту жолының бір жағынан қарсылас қабырғаға бөліктерінен өту жолының,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p>
          <w:p>
            <w:pPr>
              <w:spacing w:after="20"/>
              <w:ind w:left="20"/>
              <w:jc w:val="both"/>
            </w:pPr>
            <w:r>
              <w:rPr>
                <w:rFonts w:ascii="Times New Roman"/>
                <w:b w:val="false"/>
                <w:i w:val="false"/>
                <w:color w:val="000000"/>
                <w:sz w:val="20"/>
              </w:rPr>
              <w:t>
3) жолдың екі жағында болған кемінде 2,2 м биіктікте орналасқан қоршалмаған оқшауланбаған ток өткізгіші бөліктері арасындағы арақашықтық мынадай болуы тиіс: 660 В-тан төмен кернеуі жағдайы үшін кемінде 1,5 м; 660 В немесе одан жоғары кернеу жағдайы үшін кемінде 2,0;</w:t>
            </w:r>
          </w:p>
          <w:p>
            <w:pPr>
              <w:spacing w:after="20"/>
              <w:ind w:left="20"/>
              <w:jc w:val="both"/>
            </w:pP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p>
          <w:p>
            <w:pPr>
              <w:spacing w:after="20"/>
              <w:ind w:left="20"/>
              <w:jc w:val="both"/>
            </w:pPr>
            <w:r>
              <w:rPr>
                <w:rFonts w:ascii="Times New Roman"/>
                <w:b w:val="false"/>
                <w:i w:val="false"/>
                <w:color w:val="000000"/>
                <w:sz w:val="20"/>
              </w:rPr>
              <w:t>
5) жолдар үстінде орналасатын қоршалмаған оқшауланбаған ток өткізуші бөліктер кемінде 2,2 м биіктікте орналасуы;</w:t>
            </w:r>
          </w:p>
          <w:p>
            <w:pPr>
              <w:spacing w:after="20"/>
              <w:ind w:left="20"/>
              <w:jc w:val="both"/>
            </w:pPr>
            <w:r>
              <w:rPr>
                <w:rFonts w:ascii="Times New Roman"/>
                <w:b w:val="false"/>
                <w:i w:val="false"/>
                <w:color w:val="000000"/>
                <w:sz w:val="20"/>
              </w:rPr>
              <w:t>
6) жолдар үстінде орналасатын қоршаулар кемінде 1,9 м биіктікте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кемінде 25х25 мм торлар және біркелкі немесе аралас қоршаулардың болуы. Қоршаулардың биіктігі кемінде 1,7 м, және қалқаншалардың ұзындығы 7 м-ден астам жағдайда қызмет ету жолдарының екі шығысы болуы тиіс. Қалқаншаның монтаждау жағындағы жолдарының шығу есіктері қалқанша үй-жайына да және басқа да үй-жайларға шығарылуы мүмкін. Қызмет ету жолының ені 3 м-ден көп болса және де маймен толтырылған аппараттар болмаса, онда екінші шығатын жолдың қажеті жоқ.ТҚ үй-жайларының есіктері басқа үй-жайларға қарай (ауыспалы токтың кернеуі 1 кВ жоғары және тұрақты токтың 1,5 кВ жоғары ТҚ үй-жайларынан басқалары) немесе сыртқа қарай шығарылуы тиіс және де өздігінен жабылып қалатын, ішкі жағынан кілтсіз ашылатын құлыптары болуы керек. Есіктердің ені кемінде 0,75 м, биіктігі кемінде 1,9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ток өткізуші бөліктері бар тарату құрылғыларын қолдану жағдайында қоршаулардың болуы,сонымен қатар қоршау тор, біркелкі жабық немесе аралас, биіктігі кемінде 1,7 м болуы тиіс. Тор қоршаудан оқшауланбаған ток өткізуші бөліктері бар құрылғыға дейінгі арақашықтық кемінде 0,7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w:t>
            </w:r>
          </w:p>
          <w:p>
            <w:pPr>
              <w:spacing w:after="20"/>
              <w:ind w:left="20"/>
              <w:jc w:val="both"/>
            </w:pPr>
            <w:r>
              <w:rPr>
                <w:rFonts w:ascii="Times New Roman"/>
                <w:b w:val="false"/>
                <w:i w:val="false"/>
                <w:color w:val="000000"/>
                <w:sz w:val="20"/>
              </w:rPr>
              <w:t>
1) құрылғы жоспарланған алаңда, аудан деңгейінен кемінде 0,2 м орналасуы тиіс және қоршаған ортаның шарттарына сәйкес келетін конструкциясы болуы керек. Биіктігі 1 м және одан жоғары қар үймелері байқалатын аймақтарда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бөліктерінің қасында орналасқан құрылыс конструкцияларының электр тогы әсерінен қызуын болдырмау:</w:t>
            </w:r>
          </w:p>
          <w:p>
            <w:pPr>
              <w:spacing w:after="20"/>
              <w:ind w:left="20"/>
              <w:jc w:val="both"/>
            </w:pPr>
            <w:r>
              <w:rPr>
                <w:rFonts w:ascii="Times New Roman"/>
                <w:b w:val="false"/>
                <w:i w:val="false"/>
                <w:color w:val="000000"/>
                <w:sz w:val="20"/>
              </w:rPr>
              <w:t>
1) 50 0С дейін және одан жоғары температурасында персоналға қолжетімді:</w:t>
            </w:r>
          </w:p>
          <w:p>
            <w:pPr>
              <w:spacing w:after="20"/>
              <w:ind w:left="20"/>
              <w:jc w:val="both"/>
            </w:pPr>
            <w:r>
              <w:rPr>
                <w:rFonts w:ascii="Times New Roman"/>
                <w:b w:val="false"/>
                <w:i w:val="false"/>
                <w:color w:val="000000"/>
                <w:sz w:val="20"/>
              </w:rPr>
              <w:t>
2) 70 0С дейін және одан жоғары температурасында қол жетімсіз.</w:t>
            </w:r>
          </w:p>
          <w:p>
            <w:pPr>
              <w:spacing w:after="20"/>
              <w:ind w:left="20"/>
              <w:jc w:val="both"/>
            </w:pPr>
            <w:r>
              <w:rPr>
                <w:rFonts w:ascii="Times New Roman"/>
                <w:b w:val="false"/>
                <w:i w:val="false"/>
                <w:color w:val="000000"/>
                <w:sz w:val="20"/>
              </w:rPr>
              <w:t>
Егер қасында орналасқан ток өткізгіш бөліктерінен 1000 А және одан аз ауыспалы тогы жүргізілсе, конструкциялар қызуға тексерілмейді.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Ажыратқыштың немесе оның жетегінің жақсы көрінетін және сенімді жұмыс істейтін жағдай көрсеткіші ("Қосылған", "Ажыратылған") болуы. Ажыратқыштың жалғыз жағдайының көрсеткіші ретінде белгі беру (сигналдық) ажыратқышын пайдалануға рұқсат етілмейді. Егер ажыратқыштың ашық түйіспелері болмаса және де оның жетегі ажыратқыштан қабырғамен бөлініп тұрса, онда көрсеткіш ажыратқыштарда, жетекте де тұруы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 жылытылуының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ТҚ мынадай іс-әрекеттерге жол бермейтін жедел блокталуының болуы:</w:t>
            </w:r>
          </w:p>
          <w:p>
            <w:pPr>
              <w:spacing w:after="20"/>
              <w:ind w:left="20"/>
              <w:jc w:val="both"/>
            </w:pPr>
            <w:r>
              <w:rPr>
                <w:rFonts w:ascii="Times New Roman"/>
                <w:b w:val="false"/>
                <w:i w:val="false"/>
                <w:color w:val="000000"/>
                <w:sz w:val="20"/>
              </w:rPr>
              <w:t>
1) жерге тұйықтау пышақтар мен қысқа тұйықтағыштарға ажыратқыштарды, бөлгіштерді және айырғыштарды қосуды;</w:t>
            </w:r>
          </w:p>
          <w:p>
            <w:pPr>
              <w:spacing w:after="20"/>
              <w:ind w:left="20"/>
              <w:jc w:val="both"/>
            </w:pPr>
            <w:r>
              <w:rPr>
                <w:rFonts w:ascii="Times New Roman"/>
                <w:b w:val="false"/>
                <w:i w:val="false"/>
                <w:color w:val="000000"/>
                <w:sz w:val="20"/>
              </w:rPr>
              <w:t>
2) кернеу астында тұрған шиналауға айырғыштармен бөлінбеген шиналауға жерге тұйықтау пышақтарын қосуды;</w:t>
            </w:r>
          </w:p>
          <w:p>
            <w:pPr>
              <w:spacing w:after="20"/>
              <w:ind w:left="20"/>
              <w:jc w:val="both"/>
            </w:pP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ажыратуды және қосуды.</w:t>
            </w:r>
          </w:p>
          <w:p>
            <w:pPr>
              <w:spacing w:after="20"/>
              <w:ind w:left="20"/>
              <w:jc w:val="both"/>
            </w:pPr>
            <w:r>
              <w:rPr>
                <w:rFonts w:ascii="Times New Roman"/>
                <w:b w:val="false"/>
                <w:i w:val="false"/>
                <w:color w:val="000000"/>
                <w:sz w:val="20"/>
              </w:rPr>
              <w:t>
Сызықтық ажыратқыштардың жерге тұйықтау пышақтарында желі жағынан тек ажыратқыш жетегі бар механикалық блоктауды және жерге тұйықтау пышақтарды ажыратылған күйінде құлыппен құлыптауға арналған жабдықты орнатуға арналады.</w:t>
            </w:r>
          </w:p>
          <w:p>
            <w:pPr>
              <w:spacing w:after="20"/>
              <w:ind w:left="20"/>
              <w:jc w:val="both"/>
            </w:pPr>
            <w:r>
              <w:rPr>
                <w:rFonts w:ascii="Times New Roman"/>
                <w:b w:val="false"/>
                <w:i w:val="false"/>
                <w:color w:val="000000"/>
                <w:sz w:val="20"/>
              </w:rPr>
              <w:t>
Электр байланыстарының схемалары қарапайым ТҚ үшін механикалық (кілттік) жедел блоктауды қолдану, ал барлық қалған жағдайларда – электр магниттік блоктауды қолдану ұсынылады. Бөгде адамдарға қолжетімді айырғыштардың жетектері ажыратылған және қосылған күйінде құлыптармен құлыптау жабдықтары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 майының деңгейі мен температурасының көрсеткіштерін және кернеуді түсірмей жабдықтың жай-күйін сипаттайтын басқа да көрсеткіштерді қол жеткізу және бақылау үшін ыңғайлы және қауіпсіз жағдайлардың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кемінде 0,2 м болуы немесе керісінше шұңқыршалар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орнатылған электр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қызмет ету жүйесіне сәйкес телефон байланысымен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трансформаторлық құрылғыларды мына жерлерде орналастыруға жол бермеу:</w:t>
            </w:r>
          </w:p>
          <w:p>
            <w:pPr>
              <w:spacing w:after="20"/>
              <w:ind w:left="20"/>
              <w:jc w:val="both"/>
            </w:pPr>
            <w:r>
              <w:rPr>
                <w:rFonts w:ascii="Times New Roman"/>
                <w:b w:val="false"/>
                <w:i w:val="false"/>
                <w:color w:val="000000"/>
                <w:sz w:val="20"/>
              </w:rPr>
              <w:t>
1) ылғал технологиялық үдерісі өндірісінің ғимараты астында суға түсетін үй-жайлар, дәретханалар, ванна астында. Егер ТҚ мен ҚС үй-жайларына ылғал тиюдің алдын-алу, гидрооқшаулау сенімді жасалған жағдай есебінен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және жанбайтын толтырғыш типті трансформаторлар орнатылған жағдайды ескермегенде.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дәлізінде жоғарыда көрсетілген өлшемдер:</w:t>
            </w:r>
          </w:p>
          <w:p>
            <w:pPr>
              <w:spacing w:after="20"/>
              <w:ind w:left="20"/>
              <w:jc w:val="both"/>
            </w:pPr>
            <w:r>
              <w:rPr>
                <w:rFonts w:ascii="Times New Roman"/>
                <w:b w:val="false"/>
                <w:i w:val="false"/>
                <w:color w:val="000000"/>
                <w:sz w:val="20"/>
              </w:rPr>
              <w:t>
1) жабдықтың бір жақты орналасуында е кемінде 1,5 м;</w:t>
            </w:r>
          </w:p>
          <w:p>
            <w:pPr>
              <w:spacing w:after="20"/>
              <w:ind w:left="20"/>
              <w:jc w:val="both"/>
            </w:pPr>
            <w:r>
              <w:rPr>
                <w:rFonts w:ascii="Times New Roman"/>
                <w:b w:val="false"/>
                <w:i w:val="false"/>
                <w:color w:val="000000"/>
                <w:sz w:val="20"/>
              </w:rPr>
              <w:t>
2) екі жақты орналасуында кемінде 2 м болуы тиіс.</w:t>
            </w:r>
          </w:p>
          <w:p>
            <w:pPr>
              <w:spacing w:after="20"/>
              <w:ind w:left="20"/>
              <w:jc w:val="both"/>
            </w:pPr>
            <w:r>
              <w:rPr>
                <w:rFonts w:ascii="Times New Roman"/>
                <w:b w:val="false"/>
                <w:i w:val="false"/>
                <w:color w:val="000000"/>
                <w:sz w:val="20"/>
              </w:rPr>
              <w:t>
Дәліз ұзындығы 7 м дейін болған кезде, дәліздің ені екі жақты қызмет етілу жағдайында 1,8 м-ге дейін қысқартуға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құрылғыларынан шығыстар мынаған сәйкес орындалуы:</w:t>
            </w:r>
          </w:p>
          <w:p>
            <w:pPr>
              <w:spacing w:after="20"/>
              <w:ind w:left="20"/>
              <w:jc w:val="both"/>
            </w:pPr>
            <w:r>
              <w:rPr>
                <w:rFonts w:ascii="Times New Roman"/>
                <w:b w:val="false"/>
                <w:i w:val="false"/>
                <w:color w:val="000000"/>
                <w:sz w:val="20"/>
              </w:rPr>
              <w:t>
1) ТҚ ұзындығы 7 м дейін болса, 1 шығысқа рұқсат етіледі.</w:t>
            </w:r>
          </w:p>
          <w:p>
            <w:pPr>
              <w:spacing w:after="20"/>
              <w:ind w:left="20"/>
              <w:jc w:val="both"/>
            </w:pPr>
            <w:r>
              <w:rPr>
                <w:rFonts w:ascii="Times New Roman"/>
                <w:b w:val="false"/>
                <w:i w:val="false"/>
                <w:color w:val="000000"/>
                <w:sz w:val="20"/>
              </w:rPr>
              <w:t>
2) ТҚ ұзындығы 7 м-ден артық 60 м-ге дейінгі аралықта болса, онда құрылғының екі шетінде екі шығысы қарастырылып, ТҚ шығыстары жиектерінен 7 м-ге дейін арақашықтықта орналастыруға рұқсат етіледі.</w:t>
            </w:r>
          </w:p>
          <w:p>
            <w:pPr>
              <w:spacing w:after="20"/>
              <w:ind w:left="20"/>
              <w:jc w:val="both"/>
            </w:pPr>
            <w:r>
              <w:rPr>
                <w:rFonts w:ascii="Times New Roman"/>
                <w:b w:val="false"/>
                <w:i w:val="false"/>
                <w:color w:val="000000"/>
                <w:sz w:val="20"/>
              </w:rPr>
              <w:t>
3) ТҚ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w:t>
            </w:r>
          </w:p>
          <w:p>
            <w:pPr>
              <w:spacing w:after="20"/>
              <w:ind w:left="20"/>
              <w:jc w:val="both"/>
            </w:pPr>
            <w:r>
              <w:rPr>
                <w:rFonts w:ascii="Times New Roman"/>
                <w:b w:val="false"/>
                <w:i w:val="false"/>
                <w:color w:val="000000"/>
                <w:sz w:val="20"/>
              </w:rPr>
              <w:t>
Шығыстары сыртқа, басқыш алаңына немесе жанбайтын қабырғалары мен жабыны бар, жанғыш және жарылғыш қауіпті заттар, аппараттары жоқ өндіріс үй-жайларына, сондай-ақ берілген ТҚ-дан жанбайтын немесе отқа төзімділік шегі 0,6 сағаттан кем емес қиын жанатын есіктермен бөлінген ТҚ-ның басқа үй-жайларына шығарылуы мүмкін. Көп қабатты ТҚ-да екінші және қосымша шығыстарын сырттан өрттік сатысы бар балконға да шығаруға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қабаттың барлық ауданы бойынша бір белгіде тарату құрылғылары үй-жайларының едендерінің болуы, бұл ретте едендердің конструкциясы цемент шаңының пайда болу мүмкіндігін болдырмауы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тарату құрылғыларынан есіктердің болуы және тарату құрылғысы жағынан кілтсіз ашылатын өздігінен жабылатын құлыптары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күйінде бекітетін және есіктердің екі бағытта бір тарату құрылғысының бөліктері арасында немесе екі тарату құрылғысының аралас үй-жайлары арасында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ТҚ үй-жайларының есіктерінде құлыптардың болуы, ТҚ және басқа үй-жайлардың кіру есіктерінің кілттері камера құлыптарына жақындамауы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вентиляция мен жылу айналымын қамтамасыз ету мүмкін болмаса, онда еріксіз жылу айналымы жасалуы және де оның жұмысы белгі беру аппараттар көмегімен бақыланып отырған трансформаторлар мен реакторлар үй-жайларының желдеткіш үй-жайларынан шығатын және оған кіретін ауа температураларының айырмасы трансформаторлар үшін 150С, 1000 А дейінгі ток ректорлары үшін 300С, 1000А астам, ток реакторлары үшін 200С-дан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 6 немесе одан да көп сағат болатын үй-жайлардың +180С-тан төмен және +280С жоғары емес температурамен қамтамасыз етілуі, бұл ретте кезекшінің тікелей жұмыс орнында жылытушы қондырғыларды орнатуға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 ашық орнату кезінде трансформатордың ток өткізгіш бөлігінің жабық немесе қорғалған орындалуының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талаптарды сақтай отырып, цехішілік кіші станциядағы жиынтық-трансформаторлық кіші станцияны (бұдан әрі – КТП) немесе трансформаторды орнатуды орындау:</w:t>
            </w:r>
          </w:p>
          <w:p>
            <w:pPr>
              <w:spacing w:after="20"/>
              <w:ind w:left="20"/>
              <w:jc w:val="both"/>
            </w:pPr>
            <w:r>
              <w:rPr>
                <w:rFonts w:ascii="Times New Roman"/>
                <w:b w:val="false"/>
                <w:i w:val="false"/>
                <w:color w:val="000000"/>
                <w:sz w:val="20"/>
              </w:rPr>
              <w:t>
Әр түрлі КТП май трансформаторлары арасындағы, сондай-ақ майлы трансформаторлардың қоршалған камералары арасындағы жарықтағы қашықтық кемінде 10 м болуы тиіс.;</w:t>
            </w:r>
          </w:p>
          <w:p>
            <w:pPr>
              <w:spacing w:after="20"/>
              <w:ind w:left="20"/>
              <w:jc w:val="both"/>
            </w:pPr>
            <w:r>
              <w:rPr>
                <w:rFonts w:ascii="Times New Roman"/>
                <w:b w:val="false"/>
                <w:i w:val="false"/>
                <w:color w:val="000000"/>
                <w:sz w:val="20"/>
              </w:rPr>
              <w:t>
2) қосынды қуаты 6,5 МВ А аспайтын май трансформаторлары бар цехішілік кіші станцияның бір үй-жайында КТП орнату (үш КТП-дан аспайтын орнатуға рұқсат етіледі);</w:t>
            </w:r>
          </w:p>
          <w:p>
            <w:pPr>
              <w:spacing w:after="20"/>
              <w:ind w:left="20"/>
              <w:jc w:val="both"/>
            </w:pPr>
            <w:r>
              <w:rPr>
                <w:rFonts w:ascii="Times New Roman"/>
                <w:b w:val="false"/>
                <w:i w:val="false"/>
                <w:color w:val="000000"/>
                <w:sz w:val="20"/>
              </w:rPr>
              <w:t>
3) май трансформаторлары бар жиынтық-трансформаторлық кіші станциялар, сондай-ақ май трансформаторларының жабық камералары мен 60 кг және одан да көп май мөлшері бар аппараттар орнатылған цехішілік кіші станциялардың үй-жай конструкциясын қоршау отқа төзімділік шегі 0,75 сағаттан кем емес жанбайтын материалдардан жасалуы тиіс.;</w:t>
            </w:r>
          </w:p>
          <w:p>
            <w:pPr>
              <w:spacing w:after="20"/>
              <w:ind w:left="20"/>
              <w:jc w:val="both"/>
            </w:pPr>
            <w:r>
              <w:rPr>
                <w:rFonts w:ascii="Times New Roman"/>
                <w:b w:val="false"/>
                <w:i w:val="false"/>
                <w:color w:val="000000"/>
                <w:sz w:val="20"/>
              </w:rPr>
              <w:t>
3) екінші қабатта орнатылған цехішілік кіші станцияның май трансформаторларының жиынтық қуаты 1 МВ А артық емес;</w:t>
            </w:r>
          </w:p>
          <w:p>
            <w:pPr>
              <w:spacing w:after="20"/>
              <w:ind w:left="20"/>
              <w:jc w:val="both"/>
            </w:pPr>
            <w:r>
              <w:rPr>
                <w:rFonts w:ascii="Times New Roman"/>
                <w:b w:val="false"/>
                <w:i w:val="false"/>
                <w:color w:val="000000"/>
                <w:sz w:val="20"/>
              </w:rPr>
              <w:t>
4) майлы трансформаторлары бар жиынтық-трансформаторлық кіші станцияларды және майлы трансформаторларды екінші қабаттан жоғары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басқарылатын сақтандырғыштар мен айырғыштардың көмегімен жоғары кернеу желісіне кернеуі 0,4 МВА аспайтын 35 кВ дейінгі бағаналы (діңгекті) трансформаторлық кіші станция трансформаторының орындалған қосылыстарының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 жабуға арналған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шеткі тірегінде орнатылған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метр биіктікте осы кіші станцияларға қызмет көрсету үшін жерден ток өткізгіш бөліктерге дейін есептей отырып, кемінде 4,5 метр биіктікте орнатылған қуаты 0,4 МВА аспайтын 35 кВ дейінгі бағаналы трансформаторлық кіші станция трансформаторының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кВ-қа дейінгі бағаналы (діңгекті) трансформаторлық кіші станция бөлігінің болуы:</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35 кВ дейінгі бағаналы (діңгекті) трансформаторлық кіші станцияда 1 кВ дейінгі ӘЖ шығару оқшаулағышына дейін жерден кемінде 0,4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20-500 кВ ашық тарату құрылғыларының және ашық кіші станцияларының күн күркіреуінен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желілеріндегі жерден кемінде 2,5 м биіктікте орнатылған қорғаныш аралықтарының жерге тұйықтағыш еңістерінде ағаш тіректері бар қосымша қорғау аралықтарының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күштік трансформаторлардың 110-220 кВ орамдарының нейтралдарын қорғауға арналған вентильді ажыратқыштардың (аса кернеулікті шектегіштердің) болуы, ораманың желілік ұштарын оқшаулауға қатысты төмен және жерге қосылған бейтараптармен жұмыс істеуге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барлық ұзындығы бойынша троспен қорғалған және жауапты электр қондырғыларын қоректендіретін әуе желісіне жалғанса, әуе желісінен тармақталудың барлық ұзындығы бойынша тростармен қорғалуы және ағаш тіректерде тармақталуды орындау кезінде құбырлы разрядтағыштардың жиынтығын оны желіге қосу орнында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құбырлы ажыратқыштар ағаш бағандары бар әрбір қоректендіруші әуе желісінің жиектік бағанында бір-бір кешенмен орнатылады. Және де ажыратқыштарды ауыстырғыш пунктінің жерге тұйықтаушы құрылғысына жалғануы.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үш жүрісті краны бар манометрдің, сақтандырғыш клапанның және автоматты үрлейтін конденсат жинағыштардың әрбір тобына 23 МПа қысыммен болуы, бұл ретте ауа жинағыштардың төменгі бөлігі автоматты электрмен жылытылатын арнайы жылу оқшаулағыш камерада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тарату желісіндегі қысымға және агрегат ажыратқыштарының резервуарларында зауыттар белгілеген шектерде, номиналды ажырату қабілеттілігін және автоматты өшірудің сәтсіз режимінде автоматты сөндіргіштердің сенімді жұмысын қамтамасыз ететін өткізгіштер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тұрақты персоналдың кезекшілігісіз жұмыс істейтін компрессорлық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резервтік компрессорларды автоматты іске қосуды және тоқтатуды, су май бөлгіштерді автоматты үрлеуді (ылғал мен майды түсіру), қайта іске қосу клапандарын автоматты басқаруды және зақымданулар мен ақаулықтар кезінде компрессорлық агрегаттарды қорғауды және оның қалыпты жұмысы бұзылған кезде әрекет ететін сигнализациямен жабдықталған, сығылған ауа қондырғысының болуын көздейтін компрессорлық қондырғыны автоматты басқару схемасының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үй-жайында монтаждық және жөндеу жұмыстарын өткізуге арналған жөндеу алаңы мен жүк көтергіш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бүй-жайындағы еден керамикалық плиткасымен немесе оған теңбағалы материалмен жабылуы тиіс; қабырғалары сыланып, еденнен есептегенде 1,5 м биіктікке дейін майлы бояумен боялған панельдердің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үй-жайларының сыртқа ашылатын есіктерінің, өздігінен жабылатын құлыптары бар және ішінен кілтсіз тұтқамен ашылатын есіктері, ашылатын терезелері және фрамугалармен жабдықталған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желідегі қысымның 1,1 номиналға дейін артуы кезінде іске қосылатын әуе желісінде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желілік су бөлгішінде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ауа өткізгіштердің дәнекерлеумен арматурамен түйіскен қосылыстары – фланецті болуы, бұл ретте ішкі диаметрі 6-8 мм құбырлар үшін ниппельдердің көмегімен фланецті қосылыстар немесе қосылыстар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жинақтағыштарының және ашық ауа астында орнатылатын сызықтық су бөлгіштерінің сыртқы беттері ашық түсті тұрақты бояумен боялуы.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тарату шкафында (ажыратқышпен жеткізілетін) орнатылған бекіту вентилі, сүзгіші, кері клапаны және ауа ажыратқышына тармақталған манометрі бар болуы және оларды электрмен жылытумен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жеткізудің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болуы, кем дегенде:</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 объектілеріне (сонымен қатар трансформаторлық шеберханаға) дейін: жалпы көлемі 100 т май қоймасы үшін – 12 м; жалпы көлемі 100 т–дан астам май қоймасы үшін – 18 м;</w:t>
            </w:r>
          </w:p>
          <w:p>
            <w:pPr>
              <w:spacing w:after="20"/>
              <w:ind w:left="20"/>
              <w:jc w:val="both"/>
            </w:pPr>
            <w:r>
              <w:rPr>
                <w:rFonts w:ascii="Times New Roman"/>
                <w:b w:val="false"/>
                <w:i w:val="false"/>
                <w:color w:val="000000"/>
                <w:sz w:val="20"/>
              </w:rPr>
              <w:t>
2) тұрғын және қоғамдық ғимараттарға дейін –арақашықтықтан 25%-ға артық;</w:t>
            </w:r>
          </w:p>
          <w:p>
            <w:pPr>
              <w:spacing w:after="20"/>
              <w:ind w:left="20"/>
              <w:jc w:val="both"/>
            </w:pPr>
            <w:r>
              <w:rPr>
                <w:rFonts w:ascii="Times New Roman"/>
                <w:b w:val="false"/>
                <w:i w:val="false"/>
                <w:color w:val="000000"/>
                <w:sz w:val="20"/>
              </w:rPr>
              <w:t>
3) май шаруашылығының аппараттық бөлігіне дейін – 8 м;</w:t>
            </w:r>
          </w:p>
          <w:p>
            <w:pPr>
              <w:spacing w:after="20"/>
              <w:ind w:left="20"/>
              <w:jc w:val="both"/>
            </w:pPr>
            <w:r>
              <w:rPr>
                <w:rFonts w:ascii="Times New Roman"/>
                <w:b w:val="false"/>
                <w:i w:val="false"/>
                <w:color w:val="000000"/>
                <w:sz w:val="20"/>
              </w:rPr>
              <w:t>
4) сутек баллондарының қоймаларына дейін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жарықтандыру май көрсеткіштерінде май деңгейін бақылау үшін жеткіліксіз болса, тәуліктің қараңғы уақытында трансформаторлардың май көрсеткіштері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қақпағы мен бактарында орнатылатын разрядтауыштар үшін талаптарға сәйкес келетін 35 кВ жоғары емес вентильді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Орауыштары бар трансформаторлар үшін іргетастарда бағыттағыштың болуы, сонымен қатар бағыттауыштарға трансформаторды бекіту үшін трансформатордың екі жағынан орнатылатын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шығару құбырының саңылауы жақын орнатылған жабдыққа бағытталмайтындай етіп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жылжыту жолы бойында және салмағы 20 т-дан астам трансформаторлардың іргетастары жанында оларға шығырларды, бағыттағаш блоктарын, полиспасттарды бекітуге мүмкіндік беретін анкерлердің болуы. Жылжыту бағыты өзгеретін орындарда домкраттарды орнататын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трансформаторлардың әрбір камерасының сыртқа шығатын немесе едені, қабырғалары, жабыны жанбайтын, ішінде өртке қауіпті және жарылысқа қауіпті заттары, аппараттары және өндірістері жоқ көршілес үй-жайларға шығатын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құрылғысы қақпақшаларының орналасуы оларға ыңғайлы жету жолын, трансформаторды суыту жүйесінен ажырату мүмкіндігін немесе жеке суытқышты жүйеден ажырату мүмкіндігін және де трансформаторды суытқыштан майды ағызбай шығаруды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жүйесіндегі суыту колонкалары мен басқа да жабдықтар температурасы +50С-тан төмен түспейтін үй-жайларда орналасуы және қажет болған жағдайларда жылыту қарастырылуы.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 үшін манометрдің болуы.</w:t>
            </w:r>
          </w:p>
          <w:p>
            <w:pPr>
              <w:spacing w:after="20"/>
              <w:ind w:left="20"/>
              <w:jc w:val="both"/>
            </w:pPr>
            <w:r>
              <w:rPr>
                <w:rFonts w:ascii="Times New Roman"/>
                <w:b w:val="false"/>
                <w:i w:val="false"/>
                <w:color w:val="000000"/>
                <w:sz w:val="20"/>
              </w:rPr>
              <w:t>
Тор сүзгілері болған кезде сүзгішке май кіргенде және сүзгіштен шығарда орнатылған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май, суытушы су циркуляциясының тоқтағаны туралы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сигнализациямен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 (көпірлік крандармен жабдықталған мұнаралар)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қондырғыға орнатылған кернеу мен токты өлшейтін және бақылайтын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кедергісінің мәнін бағалауға және де полюстердің бірінің оқшаулама кедергісі 220 В торабында 20 кОм-ға дейін, 110 В торабында 10 кОм-ға дейін, 48 В торабында 5 кОм-ға дейін және 24 В торабында 3 кОм-ға дейін төмендегенде сигнализация арқылы әсер ететін тұрақты ток шиналары оқшауламаны әрдайым бақылайтын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блоктаудың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қосылған, аккумуляторларға жалғанған жерлерін және басқа қосылыстарын қоспағанда, барлық ұзындығы бойынша спирті жоқ қышқылға төзімді бояумен екі рет боялған оқшауланбаған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көршілес шиналардың арақашықтығы динамикалық төзімділік есебі арқылы анықталады. Жарықта көрсетілген арақашықтық, сондай-ақ шиналардан ғимараттың бөлігіне дейінгі және басқа да жерге тұйықталған бөліктеріне дейінгі арақашықтығы кемінде 50 мм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Аккумуляторлықта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орнатылған жабдықтардың қолжетімді биіктікте орналасатын айналмалы бөліктері қолданыстағы қауіпсіздік талаптарына сәйкес кездейсоқ тиіп кетулерден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пісіру трансформаторларын, ауыспалы жарықшамдарын және электр құралдарын қоректендіруге және үй-жайларды жинауға арналған машиналарын қосуға қоректендіру тораптарының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тасымалдау және монтаждау, шашу және жинау, сонымен қатар басқа да жұмыстарды өткізу үшін инвентарлы (стационарлы немесе ауыспалы) көтергіш және тасымалдаушы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корпустары немесе фундаменттер арасындағы, машиналар және ғимарат бөліктері немесе жабдық бөліктері арасындағы ені жарықта 1 м-ден кем болмайтын өту жолдарының болуы машиналардың сыртқа аса шығып тұрған бөліктері және құрылыс контрукциялары арасындағы өту жолдарының ені кейбір жерлерде 0,6 м-ге және ұзындығы 0,5 м-ден кем емес болғанда, тарланып кетуіне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 арасындағы немесе корпустар арасындағы және де көршілес тұрған машиналар арасындағы арақашықтық машиналардың басқа жағынан өту жолы болған және машиналардың биіктігі еден деңгейінен 1 м-ден кем болса, 0,3 м-ден кем емес және машиналардың биіктігі еден деңгейінен 1 м-ден артық болса – 0,6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немесе басқару қалқаншасы қасбеті мен машиналар арасындағы қызмет ету жолының ені 2 м-ден кем болмауы тиіс. Қалқаншаларды шкафта орналастырғанда, бұл арақашықтық машинадан жабық есікке дейін немесе шкафтың қабырғасына дейін таңдап алынады және аталған талаптар жетектердің жергілікті басқару посттарына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және басқару пульті арасындағы өту жолының ені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немесе жабдықтың қорғанысы үшін қажетті орындарда ыстық құбыржолдар жылулық жанбайтын оқшауламаларының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электромашина бөлімі еденіндегі белгіден 400 м-ден артық жоғары немесе төмен орналасса, онда машинаның айналасына ені кемінде 600 мм жанбайтын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 биіктікте орналасқан қызмет ету алаңдары таяныштарының, 2 м-ден астам биіктікте – сүйеніштері және жиектік тосқауылдардың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орналасқан қызмет көрсету алаңдарына кіру үшін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электр машина үй-жайында тарату құрылғыларды ашық шиналары және ашық токсымдары үстінде орнатылмайды.. Сондай-ақ еденнен қызмет етілетін шырақтарды айналмалы машиналар үстінде орналастырмайды.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жүйелерінің, оның ішінде электр машина үй-жайларынан тыс жерлерде орнатылатын электр машиналарына арналған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астам электр машиналарын майлау жүйелері май деңгейін көрсететін көрсеткіштерінің және май температурасын бақылау құралдарының, ал циркуляциялық май бар болса, онда майдың ағып кетуін бақылау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су құбырлары мойынтіректерге ашық күйде немесе жанбайтын материалдардан жасалған алмалы-салмалы жабындысы бар каналдарда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орындарына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мойынтіректерге жеткізіп тұратын, іргетас плитасынан электрлік оқшауланған мойынтіректерден және машиналардың басқа да бөліктерінен электрлі түрде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шығарғыштың әр секциясында ағызатын және толтыратын коллектордан ажырататын және жеке секцияларға суды толтыру үшін жабатын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ауыстырғыштардың әр секциясының жоғары жағында ауа шығаратын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суды беру схемасында салқындатылған судың қысымын азайту кезінде жұмыс істейтін насос сөнгенде автоматты қосылатын резервті сорғының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алмастырғыштардың сорғыларын және май салқындатқыштарды орнату орнына арналған қысымды коллектор мен сорғыларда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айналатын бөліктері және электр қозғалтқышын тетіктермен муфталар, шкивтер бөліктері кездейсоқ жанасудан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қозғалтқыштағы желдеткіш жүйесі тұйықталған кезде ауа мен салқын су температурасын бақылап тұратын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аппараттарының корпустарында және айырғыш аппараттарда оның басқару тұтқасының қосылғанын және ажырағанын тез білуге мүмкіндік беретін анық белгілерінің болуы. Оператор басқару аппаратының жай-күйі бойынша электр қозғалтқыштың басты тізбегінің қосылғанын немесе ажырағанын анықтай алмайтын жағдайда жарық сигнализациясын қарастырады.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басқаратын қалыпты жұмыс режимдерінің ең үлкен токтарын (іске қосатын, тежеу, реверс, жұмыс істейтін) және қалыпсыз тозусыз келтіруге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 бұл ретте мұндай сигнал беру мен мұндай хабарлауды жақын маңда авариялық ажырату аппаратын орнату талап етілмейтін тетіктерде қарастыру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өзгертілетін электр қозғалтқыштарында дабылға әсер ететін және электр қозғалтқышы корпусының температурасы жоғарылап кеткенде ажырататын қорғаныс орнатылады, сонымен қатар қуаты төмен қозғалтқыштарда осы қорғаныс түрімен шамадан тыс жүктеме тогының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дабыл қағатын қорғаныс түрі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сигналға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жерге тұйықтаудан және қажеттілігіне қарай шамадан тыс жүктемеден және айналу жиілігінің шамадан тыс көтерілуінен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қысқа тұйықталудан қорғау үшін сақтандырғыштар мен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және одан жоғары электр қондырғыларында жерге тұйықтау өткізгіштерін фазалармен бірге және олардан бөлек ортақ қабықшада төсеуге болатын оқшауландыратын бейтараптамасының болуы, сондай-ақ жерге тұйықтау магистральдары жерге тұйықтағыштарға екі немесе одан көп әртүрлі орындардан және мүмкіндігінше үй-жайдың қарама-қарсы жақтарына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қорғаудың және статикалық электрден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аварияның немесе I-дәрежелі істен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техникалық көрсеткіштерінің негізгі және кіші энергетикалық жабдықтың жиынтығы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кіші энергетикалық жабдықтың, ғимараттар мен құрылыстардың техникалық жай-күйін қанағаттанғысыз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өндіретін ұйымдардың техникалық пайдалану деңгейінің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жөнiндегi мемлекеттiк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актілері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101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214</w:t>
            </w:r>
            <w:r>
              <w:br/>
            </w: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60" w:id="51"/>
    <w:p>
      <w:pPr>
        <w:spacing w:after="0"/>
        <w:ind w:left="0"/>
        <w:jc w:val="left"/>
      </w:pPr>
      <w:r>
        <w:rPr>
          <w:rFonts w:ascii="Times New Roman"/>
          <w:b/>
          <w:i w:val="false"/>
          <w:color w:val="000000"/>
        </w:rPr>
        <w:t xml:space="preserve"> Энергетикалық сараптаманы жүзеге асыратын сараптама ұйымдарына қатысты электр энергетикасы саласындағы талаптардың бұзылу дәрежесі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энергетикалық сараптама жүргізу саласында кемінде үш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 санатты сараптамалық ұйымдардың энергетикалық сараптама жүргізу саласында кемінде екі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электрэнергиясысапасыныңталдағышы;</w:t>
            </w:r>
          </w:p>
          <w:p>
            <w:pPr>
              <w:spacing w:after="20"/>
              <w:ind w:left="20"/>
              <w:jc w:val="both"/>
            </w:pPr>
            <w:r>
              <w:rPr>
                <w:rFonts w:ascii="Times New Roman"/>
                <w:b w:val="false"/>
                <w:i w:val="false"/>
                <w:color w:val="000000"/>
                <w:sz w:val="20"/>
              </w:rPr>
              <w:t>
5)жергетұйықтауышқұрылғылардыңкедергісінөлшеуаспабы;</w:t>
            </w:r>
          </w:p>
          <w:p>
            <w:pPr>
              <w:spacing w:after="20"/>
              <w:ind w:left="20"/>
              <w:jc w:val="both"/>
            </w:pPr>
            <w:r>
              <w:rPr>
                <w:rFonts w:ascii="Times New Roman"/>
                <w:b w:val="false"/>
                <w:i w:val="false"/>
                <w:color w:val="000000"/>
                <w:sz w:val="20"/>
              </w:rPr>
              <w:t>
6) жоғарыкернеуменсынауаспабы;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ультрадыбыстысұйықшығынынөлшеуіш;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түйіспелітермометр;</w:t>
            </w:r>
          </w:p>
          <w:p>
            <w:pPr>
              <w:spacing w:after="20"/>
              <w:ind w:left="20"/>
              <w:jc w:val="both"/>
            </w:pPr>
            <w:r>
              <w:rPr>
                <w:rFonts w:ascii="Times New Roman"/>
                <w:b w:val="false"/>
                <w:i w:val="false"/>
                <w:color w:val="000000"/>
                <w:sz w:val="20"/>
              </w:rPr>
              <w:t>
12) газталдағышы.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электр қондырғыларының қосылған қуаты 500 киловольтамперге дейінгі электр және жылу энергиясын тұтынушыларға және (немесе) жылу қондырғыларына сағатына 1 гигакалорияға дейінгі энергетикалық сараптаманы және (немесе) энергия өндіруші, энергия беруші ұйымдар мен электр және жылу энергиясын тұтынушыларға энергетикалық сараптаманы 3 санатты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энергия өндіруші, энергия беруші ұйымдардың және электр және жылу энергиясын тұтынушылардың энергетикалық сараптамасының 2 санатын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101 мен Қазақстан</w:t>
            </w:r>
            <w:r>
              <w:br/>
            </w:r>
            <w:r>
              <w:rPr>
                <w:rFonts w:ascii="Times New Roman"/>
                <w:b w:val="false"/>
                <w:i w:val="false"/>
                <w:color w:val="000000"/>
                <w:sz w:val="20"/>
              </w:rPr>
              <w:t>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214</w:t>
            </w:r>
            <w:r>
              <w:br/>
            </w: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62" w:id="52"/>
    <w:p>
      <w:pPr>
        <w:spacing w:after="0"/>
        <w:ind w:left="0"/>
        <w:jc w:val="left"/>
      </w:pPr>
      <w:r>
        <w:rPr>
          <w:rFonts w:ascii="Times New Roman"/>
          <w:b/>
          <w:i w:val="false"/>
          <w:color w:val="000000"/>
        </w:rPr>
        <w:t xml:space="preserve"> Қазақстан Республикасы Кәсіпкерлік кодексінің 138 және 139-баптарына сәйкес электр энергетика саласында энергия өндіруші, энергия беруші, энергиямен жабдықтаушы ұйымдарға, жеке және заңды тұлғаларға, орталықтандырылған жылумен жабдықтау аймағында жылу энергиясын өндіруді жүзеге асыратын қазандықтарға және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толығымен орындалмады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