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0559" w14:textId="60f0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 аймағындағы халықтың ең төменгі тіршілігін қамтамасыз ету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7 маусымдағы № 299 бұйрығы. Қазақстан Республикасының Әділет министрлігінде 2023 жылғы 9 маусымда № 32748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Төтенше жағдайлар министрінің 27.08.2025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төтенше жағдай аймағындағы халықтың ең төменгі тіршілігін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Төтенше жағдайларды жою департаменті Қазақстан Республикасы заңнамасында белгілінген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 қамтамасыз етсін;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Төтенше жағдай аймағындағы халықтың ең төменгі тіршілігін қамтамасыз ету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Орта есеппен халықтың жан басына шаққанда азық-түлік өнімдері (грамм/тәулігіне)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Ұнға қайта есептегенде нан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байытылған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байытылған бидай ұнынан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наны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жармасы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Аққауданды қырыққабат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көкөністер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шұжық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балық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немесе жаңа мұздатылған 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қайта есептегенде сүт және сүт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(литр)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консервілері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Дәмдеуіштер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Киім, ішкиім, аяқ киім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Кіші бөлім. Ерлер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Жылдың жазғы уақытында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(жинақ)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Жылдың қысқы уақытында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күртеше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(ж-қ)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бас киім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Қолғап, биялай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Жылдың көктемгі немесе күзгі уақытында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Плащ, күртеше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(ж-қ)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Әйелдер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Жылдың жазғы уақытында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(жинақ)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Жылдың қысқы уақытында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күртеше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Көйлек, костюм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(жинақ)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бас киім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Жылдың көктемгі немесе күзгі уақытында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Плащ, күртеше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Көйлек, костюм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 (жинақ)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(жұп)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Ыдыс-аяқ, төсек жабдықтары, жеке гигиена заттары, жуу құралдары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 металл тостаған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 аяқ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 жабдықтары орамалымен, бір адамға бір жиынтық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гигиена заттары, бір адамға (жинақ)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Шелек, 10 адамға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шәйнек, 10 адамға (дана)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Сабын, айына адамға (грамм)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 құралдары, айына бір адамға (грамм)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Ауызсу, тәулігіне адам басына литр (алымында 14 жастан және одан жоғары, бөлгішінде 1 жастан 14 жасқа дейін және бала емізетін аналар) (литр)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2,5/5,0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дайындау, жуыну үшін (тәулігіне адам басына литр),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дайындау және асханалық ыдысты жуу;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ыдысты жуу;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 және қолды жуу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санитариялық-гигиеналық қажеттілігін қанағаттандыру және үй-жайлардың санитариялық-гигиеналық жай-күйін қамтамасыз ету үшін, тәулігіне адам басына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және химиялық тазарту орындары, килограмға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Коммуналдық-тұрмыстық көрсетілген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Шатырда орналастыру, адам басына м2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2,5 - 3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жуғыштар, адам басына 1 кран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Дәретханалар, адам басына 1 дәретхана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 және душтық құрылғылар, адам басына 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тәулігіне 1 адамға кір киім килограмы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тазарту орындары, тәулігіне 1 адамға кір киім килограмы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кәсіпорындары, 1 адамға 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жылу (тәулігіне 1 адамға отынның килограммы):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жазда: ең жоғары/ең төмен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1,95/0,33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қыста: ең жоғары/ең төмен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4,78/0,41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ерлер мен әйелдерді азық-түлік өнімдерімен қамтамасыз ету, сондай-ақ төтенше жағдай аймағындағы халықтың ең төменгі тіршілігін қамтамасыз ету нормаларына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азық-түлік өнімін алмастыру нормалары.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аймағындағы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ең төменгі тіршілігін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нормаларына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Азық-түлік өнімдерімен қамтамасыз ету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Ерлер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грамм/тәулігіне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0,5-тен 4 жасқа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жас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жас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20-59 жас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жас және одан жоғары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нан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наны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 жармасы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жармасы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Талған арпа жармасы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Аққауданды қырыққабат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еті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шұжық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немесе жаңа мұздатылған балық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(л)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консервілері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 ірімшік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(дана)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майы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Дәмдеуіштер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Әйелдер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нан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наны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 жармасы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жармасы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талған арпа жармасы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Аққауданды қырыққабат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көкөністер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еті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немесе жаңа мұздатылған балық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шұжық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(л)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консервілері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 ірімшік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(дана)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майы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Дәмдеуіштер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Азық-түлік өнімдерін алмастыру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Граммдағы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алмастырылатын өнімнің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алмастырушы өнімнің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Кебексіз қара бидай мен 1-сұрыпты бидай ұнынан пісірілген нан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бидайдан немесе бидай және 2-сұрыпты ұннан пісірілген кептірілген нанмен;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және 2-сұрыпты бидай ұнынан пісірілген жай галеталармен;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кебексіз қарабидай ұнымен;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қытырлақ нандармен;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бидай ұнынан пісірілген нанмен;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нанмен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ақ нан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кептірілген нанмен;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жай галеталармен;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маймен жақсартылған галеталармен;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жай батондармен;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бидай ұнынан пісірілген нанмен;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бидай ұнынан пісірілген нанмен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жармамен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пісіруді қажет етпейтін жармамен;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жармалық, көкөністік, жармалық-көкөністік концентраттармен;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бидай ұнымен;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"Томат тұздығындағы бұршаққап, соя" консервілерімен;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консервіленген жартылай фабрикат табиғи картоппен (құйманы қосқанда);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көкөністермен;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және ашытылған көкөністермен;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картоппен және көкөністермен;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картоп езбесімен, картоп жармашасымен, картоппен және сублимациялық кепкен көкөністермен;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маринадталған көкөніс және бұршаққапты консервілермен (құйманы қосқанда);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 астың етсіз бірінші тағамдардың көкөністік консервілермен;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қоспалы көкөністік консервілермен;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тіске басар көкөністік консервілермен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түйнекті пияз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түйнекті пиязбен;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кепкен пиязбен;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пиязбен;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сарымсақпен;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сарымсақпен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Баспаланған ашытқы мынамен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ашытқымен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(сиыр, шошқа, қой)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 ет кесектерімен;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сүйексіз ет кесектерімен;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 етімен;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қосымша өнімдермен (соның ішінде бауырмен);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2-санатты өнімдермен;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ішек-қарны алынған құс етімен;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ішек-қарны алынған және алынбаған құс етімен;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және жылумен кептірілген етпен;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шұжықтармен және сосискамен (сарделькамен);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етпен (ысталған шошқа етімен, төс етімен, орамалармен, жартылай ысталған шұжықпен);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ет консервілермен;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 құс консервілерімен;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балықпен (суытылған, мұздатылған және тұздалған күйінде басы жоқ);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балық консервілерімен;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мәйекті қатты ірімшікмен;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 ірімшікмен;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жұмыртқасымен (дана)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ысталған шұжық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шұжықтармен;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еттермен (ысталған шошқа етімен, төс етпен, орамалармен, жартылай ысталған шұжықпен);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ірімшікпен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(суытылған, мұздатылған және тұздалған күйінде ішек-қарны алынған, басы жоқ)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балықпен және сублимациялық кептірілген балықпен;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 жоқ тұздалған майшабақпен бұзылу жағдайына қарамастан;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балық консервілерімен;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тіскебасар көкөніс консервілерімен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 консервіленген маймен;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май концентратымен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Шыжғырылған мал майы, маргарин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маймен;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майымен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 (100 грамға 100 текше сантиметр сүт деп шартты түрде алынған) мыналармен ауыстырылады: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табиғи сүтпен, құрғақ қатықпен және сублимациялық кепкен ашыған сүт өнімдерімен;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қоюлатылған қант қосылған сүтпен (100 грамға 100 текше сантиметр сүт деп шартты түрде алынған);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стерильденген, қантсыз қоюлатылған сүтпен(100 грамға 100 текше сантиметр сүт деп шартты түрде алынған);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кофемен немесе қоюлатылған сүтпен және қант қосылған какаомен;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ашыған сүт өнімдерімен (айран, қатық, ацидофилин);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кілегеймен;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қаймақпен;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 сиыр майымен;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 ірімшікмен;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балқыған ірімшікмен;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жұмыртқасымен (дана);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қоюлатылған қант қосылған кілегеймен;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(дана)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ұнтағымен;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қосындысымен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тосаппен, джеммен, повидломен;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халуамен;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қағымен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ұнтағымен;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халуамен;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1-сұрыпты бидай ұнынан пісірілген жай галеталармен, білезік тәріздес нан өнімдерімен, вафлимен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езбесімен;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тұздығымен;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тұздығымен, ащы қышқыл деликатесті тұздықпен;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шырынымен, жас қызанақпен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жидектермен;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апельсиндермен, мандариндермен;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қарбыздармен;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қауындармен;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жемістермен;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кепкен жемістермен немесе жидектермен;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консервіленген компоттармен2;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 және жидек шырындармен;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кұрғақ заты 50%-дан кем емес концентратты жеміс және жидек шырындармен;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сублимациялык кепкен шырындарға;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сусындармен;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жемістердің және жидектердің сығындысымен;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тосаппен, джемдермен, повидломен;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жидек сығындысындағы кисель концентратымен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жидек шырындары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тіске басар көкөніс консервілермен;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қышқылымен және қантпен;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немесе көкөніс шырынымен;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жемістер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 және шаймен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және жидекті сығындысындағы кисель концентраты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 және шаймен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кофемен;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сусынымен;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какао-ұнтағымен;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сұрыпты қара байха шаймен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байха шай мыналармен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шаймен;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сусынымен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 мынамен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қышамен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 мыналармен алмастырылады: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жидек сығындысынан кисел концентратымен;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картоппен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спиртті сірке суы мынамен алмастырылады: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су эссенциясымен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