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15f5" w14:textId="4df15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25 желтоқсандағы № 7-1/1130 және Қазақстан Республикасы Ұлттық экономика министрінің 2015 жылғы 28 желтоқсандағы № 802 бірлескен бұйрығына өзгерістер мен толықтырулар енгізу туралы бірлескен бұйрық</w:t>
      </w:r>
    </w:p>
    <w:p>
      <w:pPr>
        <w:spacing w:after="0"/>
        <w:ind w:left="0"/>
        <w:jc w:val="both"/>
      </w:pPr>
      <w:r>
        <w:rPr>
          <w:rFonts w:ascii="Times New Roman"/>
          <w:b w:val="false"/>
          <w:i w:val="false"/>
          <w:color w:val="000000"/>
          <w:sz w:val="28"/>
        </w:rPr>
        <w:t>Қазақстан Республикасы Ауыл шаруашылығы министрінің 2023 жылғы 8 маусымдағы № 221 және Қазақстан Республикасы Ұлттық экономика министрінің 2023 жылғы 8 маусымдағы № 102 бірлескен бұйрығы. Қазақстан Республикасының Әділет министрлігінде 2023 жылғы 9 маусымда № 32745 болып тіркелді</w:t>
      </w:r>
    </w:p>
    <w:p>
      <w:pPr>
        <w:spacing w:after="0"/>
        <w:ind w:left="0"/>
        <w:jc w:val="both"/>
      </w:pPr>
      <w:r>
        <w:rPr>
          <w:rFonts w:ascii="Times New Roman"/>
          <w:b w:val="false"/>
          <w:i w:val="false"/>
          <w:color w:val="000000"/>
          <w:sz w:val="28"/>
        </w:rPr>
        <w:t>
      БҰЙЫРАМЫЗ:</w:t>
      </w:r>
    </w:p>
    <w:bookmarkStart w:name="z1" w:id="0"/>
    <w:p>
      <w:pPr>
        <w:spacing w:after="0"/>
        <w:ind w:left="0"/>
        <w:jc w:val="both"/>
      </w:pPr>
      <w:r>
        <w:rPr>
          <w:rFonts w:ascii="Times New Roman"/>
          <w:b w:val="false"/>
          <w:i w:val="false"/>
          <w:color w:val="000000"/>
          <w:sz w:val="28"/>
        </w:rPr>
        <w:t xml:space="preserve">
      1. "Ветеринария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25 желтоқсандағы № 7-1/1130 және Қазақстан Республикасы Ұлттық экономика министрінің 2015 жылғы 28 желтоқсандағы № 802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12636 болып тіркелген)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 тармақшалар</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xml:space="preserve">
      "25) осы бірлескен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ветеринариялық емдеу-профилактикалық қызметті жүзеге асыратын субъектілерге қатысты ветеринария саласындағы тексеру парағы;</w:t>
      </w:r>
    </w:p>
    <w:bookmarkEnd w:id="1"/>
    <w:bookmarkStart w:name="z5" w:id="2"/>
    <w:p>
      <w:pPr>
        <w:spacing w:after="0"/>
        <w:ind w:left="0"/>
        <w:jc w:val="both"/>
      </w:pPr>
      <w:r>
        <w:rPr>
          <w:rFonts w:ascii="Times New Roman"/>
          <w:b w:val="false"/>
          <w:i w:val="false"/>
          <w:color w:val="000000"/>
          <w:sz w:val="28"/>
        </w:rPr>
        <w:t xml:space="preserve">
      26) осы бірлескен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дезинфекция, дезинсекция, дератизация, дегельминтизация жүргізу жөніндегі қызметті жүзеге асыратын субъектілерге қатысты ветеринария саласындағы тексеру парағы;</w:t>
      </w:r>
    </w:p>
    <w:bookmarkEnd w:id="2"/>
    <w:bookmarkStart w:name="z6" w:id="3"/>
    <w:p>
      <w:pPr>
        <w:spacing w:after="0"/>
        <w:ind w:left="0"/>
        <w:jc w:val="both"/>
      </w:pPr>
      <w:r>
        <w:rPr>
          <w:rFonts w:ascii="Times New Roman"/>
          <w:b w:val="false"/>
          <w:i w:val="false"/>
          <w:color w:val="000000"/>
          <w:sz w:val="28"/>
        </w:rPr>
        <w:t xml:space="preserve">
      27) осы бірлескен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ветеринариялық мақсаттарға арналған дәрiлiк заттарды, биологиялық препараттарды, ветеринариялық және зоогигиеналық мақсаттағы бұйымдар мен атрибуттарды өткiзу қызметін жүзеге асыратын субъектілерге қатысты ветеринария саласындағы тексеру парағы;</w:t>
      </w:r>
    </w:p>
    <w:bookmarkEnd w:id="3"/>
    <w:bookmarkStart w:name="z7" w:id="4"/>
    <w:p>
      <w:pPr>
        <w:spacing w:after="0"/>
        <w:ind w:left="0"/>
        <w:jc w:val="both"/>
      </w:pPr>
      <w:r>
        <w:rPr>
          <w:rFonts w:ascii="Times New Roman"/>
          <w:b w:val="false"/>
          <w:i w:val="false"/>
          <w:color w:val="000000"/>
          <w:sz w:val="28"/>
        </w:rPr>
        <w:t xml:space="preserve">
      28) осы бірлескен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жануарларға арналған парфюмерия немесе косметика құралдары ретінде пайдаланылатын ветеринариялық препараттарды өндіруді жүзеге асыратын субъектілерге қатысты ветеринария саласындағы тексеру парағы;</w:t>
      </w:r>
    </w:p>
    <w:bookmarkEnd w:id="4"/>
    <w:bookmarkStart w:name="z8" w:id="5"/>
    <w:p>
      <w:pPr>
        <w:spacing w:after="0"/>
        <w:ind w:left="0"/>
        <w:jc w:val="both"/>
      </w:pPr>
      <w:r>
        <w:rPr>
          <w:rFonts w:ascii="Times New Roman"/>
          <w:b w:val="false"/>
          <w:i w:val="false"/>
          <w:color w:val="000000"/>
          <w:sz w:val="28"/>
        </w:rPr>
        <w:t xml:space="preserve">
      29) осы бірлескен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ветеринариялық анықтама беруді жүзеге асыратын, жануарлардың,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дәрігерлеріне қатысты ветеринария саласындағы тексеру парағы;</w:t>
      </w:r>
    </w:p>
    <w:bookmarkEnd w:id="5"/>
    <w:bookmarkStart w:name="z9" w:id="6"/>
    <w:p>
      <w:pPr>
        <w:spacing w:after="0"/>
        <w:ind w:left="0"/>
        <w:jc w:val="both"/>
      </w:pPr>
      <w:r>
        <w:rPr>
          <w:rFonts w:ascii="Times New Roman"/>
          <w:b w:val="false"/>
          <w:i w:val="false"/>
          <w:color w:val="000000"/>
          <w:sz w:val="28"/>
        </w:rPr>
        <w:t xml:space="preserve">
      30) осы бірлескен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жануарлардан алынатын өнім мен шикізатқа ветеринариялық-санитариялық сараптама жүргізу жөніндегі қызметті жүзеге асыратын ветеринариялық-санитариялық сараптама зертханаларына қатысты ветеринария саласындағы тексеру парағы;</w:t>
      </w:r>
    </w:p>
    <w:bookmarkEnd w:id="6"/>
    <w:bookmarkStart w:name="z10" w:id="7"/>
    <w:p>
      <w:pPr>
        <w:spacing w:after="0"/>
        <w:ind w:left="0"/>
        <w:jc w:val="both"/>
      </w:pPr>
      <w:r>
        <w:rPr>
          <w:rFonts w:ascii="Times New Roman"/>
          <w:b w:val="false"/>
          <w:i w:val="false"/>
          <w:color w:val="000000"/>
          <w:sz w:val="28"/>
        </w:rPr>
        <w:t xml:space="preserve">
      31) осы бірлескен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ветеринариялық мақсаттағы препараттарды өндіру жөніндегі қызметті жүзеге асыратын субъектілерге қатысты ветеринария саласындағы тексеру парағы;";</w:t>
      </w:r>
    </w:p>
    <w:bookmarkEnd w:id="7"/>
    <w:bookmarkStart w:name="z11" w:id="8"/>
    <w:p>
      <w:pPr>
        <w:spacing w:after="0"/>
        <w:ind w:left="0"/>
        <w:jc w:val="both"/>
      </w:pPr>
      <w:r>
        <w:rPr>
          <w:rFonts w:ascii="Times New Roman"/>
          <w:b w:val="false"/>
          <w:i w:val="false"/>
          <w:color w:val="000000"/>
          <w:sz w:val="28"/>
        </w:rPr>
        <w:t>
      мынадай мазмұндағы 32), 33), 34), 35), 36), 37), 38), 39), 40), 41), 42), 43) және 44) тармақшалармен толықтырылсын:</w:t>
      </w:r>
    </w:p>
    <w:bookmarkEnd w:id="8"/>
    <w:bookmarkStart w:name="z12" w:id="9"/>
    <w:p>
      <w:pPr>
        <w:spacing w:after="0"/>
        <w:ind w:left="0"/>
        <w:jc w:val="both"/>
      </w:pPr>
      <w:r>
        <w:rPr>
          <w:rFonts w:ascii="Times New Roman"/>
          <w:b w:val="false"/>
          <w:i w:val="false"/>
          <w:color w:val="000000"/>
          <w:sz w:val="28"/>
        </w:rPr>
        <w:t>
      32) осы бірлескен бұйрыққа 32-қосымшаға сәйкес ірі қара малды өсіру (1000 және одан жоғары шартты бастан бастап) жөніндегі қызметті жүзеге асыратын субъектілерге қатысты ветеринария саласындағы тексеру парағы;</w:t>
      </w:r>
    </w:p>
    <w:bookmarkEnd w:id="9"/>
    <w:bookmarkStart w:name="z13" w:id="10"/>
    <w:p>
      <w:pPr>
        <w:spacing w:after="0"/>
        <w:ind w:left="0"/>
        <w:jc w:val="both"/>
      </w:pPr>
      <w:r>
        <w:rPr>
          <w:rFonts w:ascii="Times New Roman"/>
          <w:b w:val="false"/>
          <w:i w:val="false"/>
          <w:color w:val="000000"/>
          <w:sz w:val="28"/>
        </w:rPr>
        <w:t>
      33) осы бірлескен бұйрыққа 33-қосымшаға сәйкес ұсақ малды өсіру (1000 және одан жоғары шартты бастан бастап) жөніндегі қызметті жүзеге асыратын субъектілерге қатысты ветеринария саласындағы тексеру парағы;</w:t>
      </w:r>
    </w:p>
    <w:bookmarkEnd w:id="10"/>
    <w:bookmarkStart w:name="z14" w:id="11"/>
    <w:p>
      <w:pPr>
        <w:spacing w:after="0"/>
        <w:ind w:left="0"/>
        <w:jc w:val="both"/>
      </w:pPr>
      <w:r>
        <w:rPr>
          <w:rFonts w:ascii="Times New Roman"/>
          <w:b w:val="false"/>
          <w:i w:val="false"/>
          <w:color w:val="000000"/>
          <w:sz w:val="28"/>
        </w:rPr>
        <w:t>
      34) осы бірлескен бұйрыққа 34-қосымшаға сәйкес құстарды өсіру (1000 және одан жоғары шартты бастан бастап) жөніндегі қызметті жүзеге асыратын субъектілерге қатысты ветеринария саласындағы тексеру парағы;</w:t>
      </w:r>
    </w:p>
    <w:bookmarkEnd w:id="11"/>
    <w:bookmarkStart w:name="z15" w:id="12"/>
    <w:p>
      <w:pPr>
        <w:spacing w:after="0"/>
        <w:ind w:left="0"/>
        <w:jc w:val="both"/>
      </w:pPr>
      <w:r>
        <w:rPr>
          <w:rFonts w:ascii="Times New Roman"/>
          <w:b w:val="false"/>
          <w:i w:val="false"/>
          <w:color w:val="000000"/>
          <w:sz w:val="28"/>
        </w:rPr>
        <w:t>
      35) осы бірлескен бұйрыққа 35-қосымшаға сәйкес шошқаларды өсіру (1000 және одан жоғары шартты бастан бастап) жөніндегі қызметті жүзеге асыратын субъектілерге қатысты ветеринария саласындағы тексеру парағы;</w:t>
      </w:r>
    </w:p>
    <w:bookmarkEnd w:id="12"/>
    <w:bookmarkStart w:name="z16" w:id="13"/>
    <w:p>
      <w:pPr>
        <w:spacing w:after="0"/>
        <w:ind w:left="0"/>
        <w:jc w:val="both"/>
      </w:pPr>
      <w:r>
        <w:rPr>
          <w:rFonts w:ascii="Times New Roman"/>
          <w:b w:val="false"/>
          <w:i w:val="false"/>
          <w:color w:val="000000"/>
          <w:sz w:val="28"/>
        </w:rPr>
        <w:t>
      36) осы бірлескен бұйрыққа 36-қосымшаға сәйкес балық және балық өнімдерін дайындауды және өңдеуді жүзеге асыратын субъектілерге қатысты ветеринария саласындағы тексеру парағы;</w:t>
      </w:r>
    </w:p>
    <w:bookmarkEnd w:id="13"/>
    <w:bookmarkStart w:name="z17" w:id="14"/>
    <w:p>
      <w:pPr>
        <w:spacing w:after="0"/>
        <w:ind w:left="0"/>
        <w:jc w:val="both"/>
      </w:pPr>
      <w:r>
        <w:rPr>
          <w:rFonts w:ascii="Times New Roman"/>
          <w:b w:val="false"/>
          <w:i w:val="false"/>
          <w:color w:val="000000"/>
          <w:sz w:val="28"/>
        </w:rPr>
        <w:t>
      37) осы бірлескен бұйрыққа 37-қосымшаға сәйкес етті, жануарлардан алынатын өнім мен шикізатты өңдеуді жүзеге асыратын субъектілерге қатысты ветеринария саласындағы тексеру парағы;</w:t>
      </w:r>
    </w:p>
    <w:bookmarkEnd w:id="14"/>
    <w:bookmarkStart w:name="z18" w:id="15"/>
    <w:p>
      <w:pPr>
        <w:spacing w:after="0"/>
        <w:ind w:left="0"/>
        <w:jc w:val="both"/>
      </w:pPr>
      <w:r>
        <w:rPr>
          <w:rFonts w:ascii="Times New Roman"/>
          <w:b w:val="false"/>
          <w:i w:val="false"/>
          <w:color w:val="000000"/>
          <w:sz w:val="28"/>
        </w:rPr>
        <w:t>
      38) осы бірлескен бұйрыққа 38-қосымшаға сәйкес жануарларды союды жүзеге асыратын субъектілерге қатысты ветеринария саласындағы тексеру парағы;</w:t>
      </w:r>
    </w:p>
    <w:bookmarkEnd w:id="15"/>
    <w:bookmarkStart w:name="z19" w:id="16"/>
    <w:p>
      <w:pPr>
        <w:spacing w:after="0"/>
        <w:ind w:left="0"/>
        <w:jc w:val="both"/>
      </w:pPr>
      <w:r>
        <w:rPr>
          <w:rFonts w:ascii="Times New Roman"/>
          <w:b w:val="false"/>
          <w:i w:val="false"/>
          <w:color w:val="000000"/>
          <w:sz w:val="28"/>
        </w:rPr>
        <w:t>
      39) осы бірлескен бұйрыққа 39-қосымшаға сәйкес азықты және азықтық қоспаларды өндіру жөніндегі қызметті жүзеге асыратын субъектілерге қатысты ветеринария саласындағы тексеру парағы;</w:t>
      </w:r>
    </w:p>
    <w:bookmarkEnd w:id="16"/>
    <w:bookmarkStart w:name="z20" w:id="17"/>
    <w:p>
      <w:pPr>
        <w:spacing w:after="0"/>
        <w:ind w:left="0"/>
        <w:jc w:val="both"/>
      </w:pPr>
      <w:r>
        <w:rPr>
          <w:rFonts w:ascii="Times New Roman"/>
          <w:b w:val="false"/>
          <w:i w:val="false"/>
          <w:color w:val="000000"/>
          <w:sz w:val="28"/>
        </w:rPr>
        <w:t>
      40) осы бірлескен бұйрыққа 40-қосымшаға сәйкес сүтті өңдеуді жүзеге асыратын субъектілерге қатысты ветеринария саласындағы тексеру парағы;</w:t>
      </w:r>
    </w:p>
    <w:bookmarkEnd w:id="17"/>
    <w:bookmarkStart w:name="z21" w:id="18"/>
    <w:p>
      <w:pPr>
        <w:spacing w:after="0"/>
        <w:ind w:left="0"/>
        <w:jc w:val="both"/>
      </w:pPr>
      <w:r>
        <w:rPr>
          <w:rFonts w:ascii="Times New Roman"/>
          <w:b w:val="false"/>
          <w:i w:val="false"/>
          <w:color w:val="000000"/>
          <w:sz w:val="28"/>
        </w:rPr>
        <w:t>
      41) осы бірлескен бұйрыққа 41-қосымшаға сәйкес бал және балара шаруашылығы өнімдерін өндіру жөніндегі қызметті жүзеге асыратын субъектілерге қатысты ветеринария саласындағы тексеру парағы;</w:t>
      </w:r>
    </w:p>
    <w:bookmarkEnd w:id="18"/>
    <w:bookmarkStart w:name="z22" w:id="19"/>
    <w:p>
      <w:pPr>
        <w:spacing w:after="0"/>
        <w:ind w:left="0"/>
        <w:jc w:val="both"/>
      </w:pPr>
      <w:r>
        <w:rPr>
          <w:rFonts w:ascii="Times New Roman"/>
          <w:b w:val="false"/>
          <w:i w:val="false"/>
          <w:color w:val="000000"/>
          <w:sz w:val="28"/>
        </w:rPr>
        <w:t>
      42) осы бірлескен бұйрыққа 42-қосымшаға сәйкес жануарлардан алынатын өнім мен шикізатты сақтауды жүзеге асыратын субъектілерге қатысты ветеринария саласындағы тексеру парағы;</w:t>
      </w:r>
    </w:p>
    <w:bookmarkEnd w:id="19"/>
    <w:bookmarkStart w:name="z23" w:id="20"/>
    <w:p>
      <w:pPr>
        <w:spacing w:after="0"/>
        <w:ind w:left="0"/>
        <w:jc w:val="both"/>
      </w:pPr>
      <w:r>
        <w:rPr>
          <w:rFonts w:ascii="Times New Roman"/>
          <w:b w:val="false"/>
          <w:i w:val="false"/>
          <w:color w:val="000000"/>
          <w:sz w:val="28"/>
        </w:rPr>
        <w:t>
      43) осы бірлескен бұйрыққа 43-қосымшаға сәйкес азықты және азықтық қоспаларды сақтау мен өткізу жөніндегі қызметті жүзеге асыратын субъектілерге қатысты ветеринария саласындағы тексеру парағы";</w:t>
      </w:r>
    </w:p>
    <w:bookmarkEnd w:id="20"/>
    <w:bookmarkStart w:name="z24" w:id="21"/>
    <w:p>
      <w:pPr>
        <w:spacing w:after="0"/>
        <w:ind w:left="0"/>
        <w:jc w:val="both"/>
      </w:pPr>
      <w:r>
        <w:rPr>
          <w:rFonts w:ascii="Times New Roman"/>
          <w:b w:val="false"/>
          <w:i w:val="false"/>
          <w:color w:val="000000"/>
          <w:sz w:val="28"/>
        </w:rPr>
        <w:t>
      44) осы бірлескен бұйрыққа 44-қосымшаға сәйкес ветеринариялық мақсаттағы препараттарды өндіру жөніндегі қызметті жүзеге асыратын субъектілерге қатысты ветеринария саласындағы тексеру парағы.";</w:t>
      </w:r>
    </w:p>
    <w:bookmarkEnd w:id="21"/>
    <w:bookmarkStart w:name="z25" w:id="22"/>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28-қосымшаларға</w:t>
      </w:r>
      <w:r>
        <w:rPr>
          <w:rFonts w:ascii="Times New Roman"/>
          <w:b w:val="false"/>
          <w:i w:val="false"/>
          <w:color w:val="000000"/>
          <w:sz w:val="28"/>
        </w:rPr>
        <w:t xml:space="preserve"> сәйкес жаңа редакцияда жазылсын;</w:t>
      </w:r>
    </w:p>
    <w:bookmarkEnd w:id="22"/>
    <w:bookmarkStart w:name="z26" w:id="23"/>
    <w:p>
      <w:pPr>
        <w:spacing w:after="0"/>
        <w:ind w:left="0"/>
        <w:jc w:val="both"/>
      </w:pPr>
      <w:r>
        <w:rPr>
          <w:rFonts w:ascii="Times New Roman"/>
          <w:b w:val="false"/>
          <w:i w:val="false"/>
          <w:color w:val="000000"/>
          <w:sz w:val="28"/>
        </w:rPr>
        <w:t xml:space="preserve">
      осы бірлескен бұйрыққа 32, 33, 34, 35, 36, 37, 38, 39, 40, 41, 42, 43 және 44-қосымшаларға сәйкес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41-қосымшалармен</w:t>
      </w:r>
      <w:r>
        <w:rPr>
          <w:rFonts w:ascii="Times New Roman"/>
          <w:b w:val="false"/>
          <w:i w:val="false"/>
          <w:color w:val="000000"/>
          <w:sz w:val="28"/>
        </w:rPr>
        <w:t xml:space="preserve"> толықтырылсын.</w:t>
      </w:r>
    </w:p>
    <w:bookmarkEnd w:id="23"/>
    <w:bookmarkStart w:name="z27" w:id="24"/>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24"/>
    <w:bookmarkStart w:name="z28" w:id="25"/>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25"/>
    <w:bookmarkStart w:name="z29" w:id="26"/>
    <w:p>
      <w:pPr>
        <w:spacing w:after="0"/>
        <w:ind w:left="0"/>
        <w:jc w:val="both"/>
      </w:pPr>
      <w:r>
        <w:rPr>
          <w:rFonts w:ascii="Times New Roman"/>
          <w:b w:val="false"/>
          <w:i w:val="false"/>
          <w:color w:val="000000"/>
          <w:sz w:val="28"/>
        </w:rPr>
        <w:t>
      2) осы бірлескен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6"/>
    <w:bookmarkStart w:name="z30" w:id="2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27"/>
    <w:bookmarkStart w:name="z31" w:id="2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8 маусымдағы </w:t>
            </w:r>
            <w:r>
              <w:br/>
            </w:r>
            <w:r>
              <w:rPr>
                <w:rFonts w:ascii="Times New Roman"/>
                <w:b w:val="false"/>
                <w:i w:val="false"/>
                <w:color w:val="000000"/>
                <w:sz w:val="20"/>
              </w:rPr>
              <w:t>№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 бірлескен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1-қосымша</w:t>
            </w:r>
          </w:p>
        </w:tc>
      </w:tr>
    </w:tbl>
    <w:bookmarkStart w:name="z34" w:id="29"/>
    <w:p>
      <w:pPr>
        <w:spacing w:after="0"/>
        <w:ind w:left="0"/>
        <w:jc w:val="left"/>
      </w:pPr>
      <w:r>
        <w:rPr>
          <w:rFonts w:ascii="Times New Roman"/>
          <w:b/>
          <w:i w:val="false"/>
          <w:color w:val="000000"/>
        </w:rPr>
        <w:t xml:space="preserve"> Ветеринария саласындағы тәуекел дәрежесін бағалау өлшемшарттары</w:t>
      </w:r>
    </w:p>
    <w:bookmarkEnd w:id="29"/>
    <w:bookmarkStart w:name="z35" w:id="30"/>
    <w:p>
      <w:pPr>
        <w:spacing w:after="0"/>
        <w:ind w:left="0"/>
        <w:jc w:val="left"/>
      </w:pPr>
      <w:r>
        <w:rPr>
          <w:rFonts w:ascii="Times New Roman"/>
          <w:b/>
          <w:i w:val="false"/>
          <w:color w:val="000000"/>
        </w:rPr>
        <w:t xml:space="preserve"> 1-тарау. Жалпы ережелер</w:t>
      </w:r>
    </w:p>
    <w:bookmarkEnd w:id="30"/>
    <w:bookmarkStart w:name="z36" w:id="31"/>
    <w:p>
      <w:pPr>
        <w:spacing w:after="0"/>
        <w:ind w:left="0"/>
        <w:jc w:val="both"/>
      </w:pPr>
      <w:r>
        <w:rPr>
          <w:rFonts w:ascii="Times New Roman"/>
          <w:b w:val="false"/>
          <w:i w:val="false"/>
          <w:color w:val="000000"/>
          <w:sz w:val="28"/>
        </w:rPr>
        <w:t xml:space="preserve">
      1. Осы Ветеринария саласындағы тәуекел дәрежесін бағалау өлшемшарттары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және "Тексеру парағының нысанын бекіту туралы" Қазақстан Республикасы Ұлттық экономика министрінің міндетін атқарушының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ветеринария саласындағы бақылау және қадағалау субъектілерін (объектілерін) тәуекел дәрежесіне жатқызу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лицензиялар бойынша біліктілік талаптарына, жіберілген хабарламалар бойынша талаптарға және берілген рұқсаттар бойынша рұқсат беру талаптарына сәйкестігіне тексеру (бұдан әрі – талаптарға сәйкестігін тексеру) және бақылау және қадағалау субъектісіне (объектісіне) бара отырып профилактикалық бақылау жүргізу кезінде бақылау және қадағалау субъектілерін (объектілерін) іріктеу үшін әзірленді.</w:t>
      </w:r>
    </w:p>
    <w:bookmarkEnd w:id="31"/>
    <w:bookmarkStart w:name="z37" w:id="32"/>
    <w:p>
      <w:pPr>
        <w:spacing w:after="0"/>
        <w:ind w:left="0"/>
        <w:jc w:val="both"/>
      </w:pPr>
      <w:r>
        <w:rPr>
          <w:rFonts w:ascii="Times New Roman"/>
          <w:b w:val="false"/>
          <w:i w:val="false"/>
          <w:color w:val="000000"/>
          <w:sz w:val="28"/>
        </w:rPr>
        <w:t>
      2. Осы Өлшемшарттарда мынадай ұғымдар пайдаланылады:</w:t>
      </w:r>
    </w:p>
    <w:bookmarkEnd w:id="32"/>
    <w:bookmarkStart w:name="z38" w:id="33"/>
    <w:p>
      <w:pPr>
        <w:spacing w:after="0"/>
        <w:ind w:left="0"/>
        <w:jc w:val="both"/>
      </w:pPr>
      <w:r>
        <w:rPr>
          <w:rFonts w:ascii="Times New Roman"/>
          <w:b w:val="false"/>
          <w:i w:val="false"/>
          <w:color w:val="000000"/>
          <w:sz w:val="28"/>
        </w:rPr>
        <w:t>
      1) балл – тәуекелді есептеудің сандық өлшемі;</w:t>
      </w:r>
    </w:p>
    <w:bookmarkEnd w:id="33"/>
    <w:bookmarkStart w:name="z39" w:id="34"/>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34"/>
    <w:bookmarkStart w:name="z40" w:id="35"/>
    <w:p>
      <w:pPr>
        <w:spacing w:after="0"/>
        <w:ind w:left="0"/>
        <w:jc w:val="both"/>
      </w:pPr>
      <w:r>
        <w:rPr>
          <w:rFonts w:ascii="Times New Roman"/>
          <w:b w:val="false"/>
          <w:i w:val="false"/>
          <w:color w:val="000000"/>
          <w:sz w:val="28"/>
        </w:rPr>
        <w:t>
      3) бақылау және қадағалау субъектілері (объектілері) – облыстардың, республикалық маңызы бар қалалардың, астананың жергілікті атқарушы органдары құрған мемлекеттік ветеринариялық ұйымдар, ветеринария саласындағы кәсіпкерлік қызметті жүзеге асыратын жеке және заңды тұлғалар, мемлекеттік ветеринариялық-санитариялық бақылауға және қадағалауға жататын объектілерді пайдаланатын, оның ішінде жануарларды, жануарлардан алынатын өнім мен шикізатты, ветеринариялық препараттарды, азықты және азықтық қоспаларды өндірумен, дайындаумен (союмен), сақтаумен, пайдаланумен, өңдеумен және өткізумен байланысты қызметті жүзеге асыратын жеке және заңды тұлғалар, ветеринариялық анықтаманы беруді жүзеге асыратын, жануарлардың және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w:t>
      </w:r>
    </w:p>
    <w:bookmarkEnd w:id="35"/>
    <w:bookmarkStart w:name="z41" w:id="36"/>
    <w:p>
      <w:pPr>
        <w:spacing w:after="0"/>
        <w:ind w:left="0"/>
        <w:jc w:val="both"/>
      </w:pPr>
      <w:r>
        <w:rPr>
          <w:rFonts w:ascii="Times New Roman"/>
          <w:b w:val="false"/>
          <w:i w:val="false"/>
          <w:color w:val="000000"/>
          <w:sz w:val="28"/>
        </w:rPr>
        <w:t>
      4) болмашы бұзушылық – Қазақстан Республикасының ветеринария саласындағы заңнамасында белгіленген, жануарларды өсіруді, жануарларды, жануарлардан алынатын өнім мен шикізатты дайындауды (союды), сақтауды, өңдеуді және өткізуді жүзеге асыратын өндіріс объектілерінде жануарларды, жануарлардан алынатын өнім мен шикізатты орналастыруға, жасақтауға, орнын ауыстыруға қойылатын талаптарды бұзу, сондай-ақ өрескел және елеулі бұзушылықтарға жатқызылмаған бұзушылықтар;</w:t>
      </w:r>
    </w:p>
    <w:bookmarkEnd w:id="36"/>
    <w:bookmarkStart w:name="z42" w:id="37"/>
    <w:p>
      <w:pPr>
        <w:spacing w:after="0"/>
        <w:ind w:left="0"/>
        <w:jc w:val="both"/>
      </w:pPr>
      <w:r>
        <w:rPr>
          <w:rFonts w:ascii="Times New Roman"/>
          <w:b w:val="false"/>
          <w:i w:val="false"/>
          <w:color w:val="000000"/>
          <w:sz w:val="28"/>
        </w:rPr>
        <w:t>
      5) елеулі бұзушылық – жануарларды өсіруді, жануарларды, жануарлардан алынатын өнім мен шикізатты дайындауды (союды), сақтауды, өңдеуді және өткізуді жүзеге асыратын өндіріс объектiлерінде, сондай-ақ ветеринариялық препараттарды, азықты және азықтық қоспаларды сақтау және өткізу жөніндегі ұйымдарда үй-жайлардың болуына; мемлекеттік ветеринариялық-санитариялық бақылау және қадағалау объектілерін түсіруге (қабылдауға), өндіруге (дайындауға), сақтауға, өткізуге, кәдеге жаратуға, жоюға; ветеринариялық іс-шараларды жүргізуге; ветеринария саласындағы функцияның орындалуына; ветеринариялық есепке алу мен есептіліктің, ветеринариялық құжаттарды есепке алудың мерзімдерін бұзуға және берудің толықтығына қойылатын Қазақстан Республикасының ветеринария саласындағы заңнамасында белгіленген талаптарды бұзу;</w:t>
      </w:r>
    </w:p>
    <w:bookmarkEnd w:id="37"/>
    <w:bookmarkStart w:name="z43" w:id="38"/>
    <w:p>
      <w:pPr>
        <w:spacing w:after="0"/>
        <w:ind w:left="0"/>
        <w:jc w:val="both"/>
      </w:pPr>
      <w:r>
        <w:rPr>
          <w:rFonts w:ascii="Times New Roman"/>
          <w:b w:val="false"/>
          <w:i w:val="false"/>
          <w:color w:val="000000"/>
          <w:sz w:val="28"/>
        </w:rPr>
        <w:t xml:space="preserve">
      6) өрескел бұзушылық –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әкімшілік жауапкершілікке алып келетін Қазақстан Республикасының ветеринария саласындағы заңнамасында белгіленген талаптарды бұзу, жануарлар мен адамдардың улануына алып келетін ветеринариялық-санитариялық қауіпсіздікті қамтамасыз ету жөніндегі талаптарды сақтамау, сондай-ақ материалдық-техникалық жарақтандыруға, сынамаларды іріктеуге қойылатын талаптарды сақтамау, ветеринариялық есепке алуды және есептілікті жүргізбеу, ауыл шаруашылығы жануарларын бірдейлендіруді жүргізбеу, шағымдар мен өтініштердің болуы, сондай-ақ Еуразиялық экономикалық одақтың ветеринария саласындағы талаптарын бұзу;</w:t>
      </w:r>
    </w:p>
    <w:bookmarkEnd w:id="38"/>
    <w:bookmarkStart w:name="z44" w:id="39"/>
    <w:p>
      <w:pPr>
        <w:spacing w:after="0"/>
        <w:ind w:left="0"/>
        <w:jc w:val="both"/>
      </w:pPr>
      <w:r>
        <w:rPr>
          <w:rFonts w:ascii="Times New Roman"/>
          <w:b w:val="false"/>
          <w:i w:val="false"/>
          <w:color w:val="000000"/>
          <w:sz w:val="28"/>
        </w:rPr>
        <w:t>
      7) тәуекел – бақылау және қадағалау субъектісінің қызметі нәтижесінде адамның өміріне немесе денсаулығына, қоршаған ортаға, жеке және заңды тұлғалардың заңды мүдделеріне, мемлекеттік мүліктік мүдделеріне оның салдарларының ауырлық дәрежесін ескере отырып, зиян келтіру ықтималдығы;</w:t>
      </w:r>
    </w:p>
    <w:bookmarkEnd w:id="39"/>
    <w:bookmarkStart w:name="z45" w:id="40"/>
    <w:p>
      <w:pPr>
        <w:spacing w:after="0"/>
        <w:ind w:left="0"/>
        <w:jc w:val="both"/>
      </w:pPr>
      <w:r>
        <w:rPr>
          <w:rFonts w:ascii="Times New Roman"/>
          <w:b w:val="false"/>
          <w:i w:val="false"/>
          <w:color w:val="000000"/>
          <w:sz w:val="28"/>
        </w:rPr>
        <w:t>
      8) тәуекел дәрежесін бағалау өлшемшарттары – бақылау және қадағалау субъектінің (объектінің) тікелей қызметімен, салалық даму ерекшеліктерімен және осы дамуға әсер ететін факторлармен байланысты, бақылау және қадағалау субъектілерін тәуекелдің әртүрлі дәрежелеріне жатқызуға мүмкіндік беретін сандық және сапалық көрсеткіштер жиынтығы;</w:t>
      </w:r>
    </w:p>
    <w:bookmarkEnd w:id="40"/>
    <w:bookmarkStart w:name="z46" w:id="41"/>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белгілі бір қызмет саласындағы тәуекел дәрежесіне байланысты және жеке бақылау және қадағалау субъектісіне (объектісіне) тікелей байланысты емес бақылау және қадағалау субъектілерін (объектілерін) іріктеу үшін пайдаланылатын тәуекел дәрежесін бағалау өлшемшарттары;</w:t>
      </w:r>
    </w:p>
    <w:bookmarkEnd w:id="41"/>
    <w:bookmarkStart w:name="z47" w:id="42"/>
    <w:p>
      <w:pPr>
        <w:spacing w:after="0"/>
        <w:ind w:left="0"/>
        <w:jc w:val="both"/>
      </w:pPr>
      <w:r>
        <w:rPr>
          <w:rFonts w:ascii="Times New Roman"/>
          <w:b w:val="false"/>
          <w:i w:val="false"/>
          <w:color w:val="000000"/>
          <w:sz w:val="28"/>
        </w:rPr>
        <w:t>
      10) тәуекел дәрежесін бағалаудың субъективті өлшемшарттары (бұдан әрі – субъективті өлшемшарттар) – нақты бақылау және қадағалау субъектінің (объектінің) қызмет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bookmarkEnd w:id="42"/>
    <w:bookmarkStart w:name="z48" w:id="43"/>
    <w:p>
      <w:pPr>
        <w:spacing w:after="0"/>
        <w:ind w:left="0"/>
        <w:jc w:val="both"/>
      </w:pPr>
      <w:r>
        <w:rPr>
          <w:rFonts w:ascii="Times New Roman"/>
          <w:b w:val="false"/>
          <w:i w:val="false"/>
          <w:color w:val="000000"/>
          <w:sz w:val="28"/>
        </w:rPr>
        <w:t>
      11)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және қадағалау субъектісіне (объектісіне) бара отырып профилактикалық бақылауды және (немесе) талаптарға сәйкестігін тексерулерді кейіннен жүзеге асыру үшін бақылау және қадағалау субъектілерін (объектілерін) тәуекел дәрежелері бойынша бөлу арқылы қолайсыз факторлардың туындау ықтималдығын азайтуға бағытталған, сондай-ақ нақты бақылау және қадағалау субъектісі (объектісі) үшін тәуекел деңгейін өзгертуге және (немесе) осындай бақылау және қадағалау субъектісін (объектісін) бақылау және қадағалау субъектісіне (объектісіне) бара отырып профилактикалық бақылаудан және (немесе) талаптарға сәйкестігін тексеруден босатуға бағытталған басқарушылық шешімдерді қабылдау процесі;</w:t>
      </w:r>
    </w:p>
    <w:bookmarkEnd w:id="43"/>
    <w:bookmarkStart w:name="z49" w:id="44"/>
    <w:p>
      <w:pPr>
        <w:spacing w:after="0"/>
        <w:ind w:left="0"/>
        <w:jc w:val="both"/>
      </w:pPr>
      <w:r>
        <w:rPr>
          <w:rFonts w:ascii="Times New Roman"/>
          <w:b w:val="false"/>
          <w:i w:val="false"/>
          <w:color w:val="000000"/>
          <w:sz w:val="28"/>
        </w:rPr>
        <w:t xml:space="preserve">
      12)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44"/>
    <w:bookmarkStart w:name="z50" w:id="45"/>
    <w:p>
      <w:pPr>
        <w:spacing w:after="0"/>
        <w:ind w:left="0"/>
        <w:jc w:val="left"/>
      </w:pPr>
      <w:r>
        <w:rPr>
          <w:rFonts w:ascii="Times New Roman"/>
          <w:b/>
          <w:i w:val="false"/>
          <w:color w:val="000000"/>
        </w:rPr>
        <w:t xml:space="preserve"> 2-тарау. Бақылау және қадағалау субъектілерінің (объектілерінің) талаптарға сәйкестігін тексеру және профилактикалық бақылау жүргізу кезінде тәуекелдерді бағалау және басқару жүйесін қалыптастыру тәртібі</w:t>
      </w:r>
    </w:p>
    <w:bookmarkEnd w:id="45"/>
    <w:bookmarkStart w:name="z51" w:id="46"/>
    <w:p>
      <w:pPr>
        <w:spacing w:after="0"/>
        <w:ind w:left="0"/>
        <w:jc w:val="both"/>
      </w:pPr>
      <w:r>
        <w:rPr>
          <w:rFonts w:ascii="Times New Roman"/>
          <w:b w:val="false"/>
          <w:i w:val="false"/>
          <w:color w:val="000000"/>
          <w:sz w:val="28"/>
        </w:rPr>
        <w:t>
      3. Бақылау және қадағалау субъектісіне (объектісіне) бара отырып профилактикалық бақылауды және (немесе) талаптарға сәйкестігіне тексеруді жүзеге асыру кезінде тәуекелдерді басқару мақсаттары үшін бақылау және қадағалау субъектілерін (объектілерін) талаптарға сәйкестігін тексеру және профилактикалық бақылау жүргізу үшін тәуекел дәрежесін бағалау өлшемшарттары кезең-кезеңмен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46"/>
    <w:bookmarkStart w:name="z52" w:id="47"/>
    <w:p>
      <w:pPr>
        <w:spacing w:after="0"/>
        <w:ind w:left="0"/>
        <w:jc w:val="both"/>
      </w:pPr>
      <w:r>
        <w:rPr>
          <w:rFonts w:ascii="Times New Roman"/>
          <w:b w:val="false"/>
          <w:i w:val="false"/>
          <w:color w:val="000000"/>
          <w:sz w:val="28"/>
        </w:rPr>
        <w:t>
      Бірінші кезеңде объективті өлшемшарттар бойынша бақылау және қадағалау субъектілері (объектілері) мынадай тәуекел дәрежелерінің біріне жатады:</w:t>
      </w:r>
    </w:p>
    <w:bookmarkEnd w:id="47"/>
    <w:bookmarkStart w:name="z53" w:id="48"/>
    <w:p>
      <w:pPr>
        <w:spacing w:after="0"/>
        <w:ind w:left="0"/>
        <w:jc w:val="both"/>
      </w:pPr>
      <w:r>
        <w:rPr>
          <w:rFonts w:ascii="Times New Roman"/>
          <w:b w:val="false"/>
          <w:i w:val="false"/>
          <w:color w:val="000000"/>
          <w:sz w:val="28"/>
        </w:rPr>
        <w:t>
      1) жоғары тәуекел;</w:t>
      </w:r>
    </w:p>
    <w:bookmarkEnd w:id="48"/>
    <w:bookmarkStart w:name="z54" w:id="49"/>
    <w:p>
      <w:pPr>
        <w:spacing w:after="0"/>
        <w:ind w:left="0"/>
        <w:jc w:val="both"/>
      </w:pPr>
      <w:r>
        <w:rPr>
          <w:rFonts w:ascii="Times New Roman"/>
          <w:b w:val="false"/>
          <w:i w:val="false"/>
          <w:color w:val="000000"/>
          <w:sz w:val="28"/>
        </w:rPr>
        <w:t>
      2) орташа тәуекел;</w:t>
      </w:r>
    </w:p>
    <w:bookmarkEnd w:id="49"/>
    <w:bookmarkStart w:name="z55" w:id="50"/>
    <w:p>
      <w:pPr>
        <w:spacing w:after="0"/>
        <w:ind w:left="0"/>
        <w:jc w:val="both"/>
      </w:pPr>
      <w:r>
        <w:rPr>
          <w:rFonts w:ascii="Times New Roman"/>
          <w:b w:val="false"/>
          <w:i w:val="false"/>
          <w:color w:val="000000"/>
          <w:sz w:val="28"/>
        </w:rPr>
        <w:t>
      3) төмен тәуекел.</w:t>
      </w:r>
    </w:p>
    <w:bookmarkEnd w:id="50"/>
    <w:p>
      <w:pPr>
        <w:spacing w:after="0"/>
        <w:ind w:left="0"/>
        <w:jc w:val="both"/>
      </w:pPr>
      <w:r>
        <w:rPr>
          <w:rFonts w:ascii="Times New Roman"/>
          <w:b w:val="false"/>
          <w:i w:val="false"/>
          <w:color w:val="000000"/>
          <w:sz w:val="28"/>
        </w:rPr>
        <w:t>
      Тәуекелдің жоғары және орташа дәрежелеріне жатқызылған бақылау және қадағалау субъектілеріне (объектілеріне) қатысты талаптарға сәйкестігін тексеру, бақылау және қадағалау субъектісіне (объектісіне) бара отырып профилактикалық бақылау, бақылау және қадағалау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Тәуекелдің төмен дәрежесіне жатқызылған бақылау және қадағалау субъектілеріне (объектілеріне) қатысты талаптарға сәйкестігін тексеру, бақылау және қадағалау субъектісіне (объектісіне) бармай профилактикалық бақылау және қадағалау және жоспардан тыс тексеру жүргізіледі.</w:t>
      </w:r>
    </w:p>
    <w:bookmarkStart w:name="z56" w:id="51"/>
    <w:p>
      <w:pPr>
        <w:spacing w:after="0"/>
        <w:ind w:left="0"/>
        <w:jc w:val="both"/>
      </w:pPr>
      <w:r>
        <w:rPr>
          <w:rFonts w:ascii="Times New Roman"/>
          <w:b w:val="false"/>
          <w:i w:val="false"/>
          <w:color w:val="000000"/>
          <w:sz w:val="28"/>
        </w:rPr>
        <w:t>
      4. Екінші кезеңде субъективті өлшемшарттар бойынша бақылау және қадағалау субъектілері (объектілері) мынадай тәуекел дәрежелерінің біріне жатады:</w:t>
      </w:r>
    </w:p>
    <w:bookmarkEnd w:id="51"/>
    <w:bookmarkStart w:name="z57" w:id="52"/>
    <w:p>
      <w:pPr>
        <w:spacing w:after="0"/>
        <w:ind w:left="0"/>
        <w:jc w:val="both"/>
      </w:pPr>
      <w:r>
        <w:rPr>
          <w:rFonts w:ascii="Times New Roman"/>
          <w:b w:val="false"/>
          <w:i w:val="false"/>
          <w:color w:val="000000"/>
          <w:sz w:val="28"/>
        </w:rPr>
        <w:t>
      1) жоғары тәуекел;</w:t>
      </w:r>
    </w:p>
    <w:bookmarkEnd w:id="52"/>
    <w:bookmarkStart w:name="z58" w:id="53"/>
    <w:p>
      <w:pPr>
        <w:spacing w:after="0"/>
        <w:ind w:left="0"/>
        <w:jc w:val="both"/>
      </w:pPr>
      <w:r>
        <w:rPr>
          <w:rFonts w:ascii="Times New Roman"/>
          <w:b w:val="false"/>
          <w:i w:val="false"/>
          <w:color w:val="000000"/>
          <w:sz w:val="28"/>
        </w:rPr>
        <w:t>
      2) орташа тәуекел;</w:t>
      </w:r>
    </w:p>
    <w:bookmarkEnd w:id="53"/>
    <w:bookmarkStart w:name="z59" w:id="54"/>
    <w:p>
      <w:pPr>
        <w:spacing w:after="0"/>
        <w:ind w:left="0"/>
        <w:jc w:val="both"/>
      </w:pPr>
      <w:r>
        <w:rPr>
          <w:rFonts w:ascii="Times New Roman"/>
          <w:b w:val="false"/>
          <w:i w:val="false"/>
          <w:color w:val="000000"/>
          <w:sz w:val="28"/>
        </w:rPr>
        <w:t>
      3) төмен тәуекел.</w:t>
      </w:r>
    </w:p>
    <w:bookmarkEnd w:id="54"/>
    <w:bookmarkStart w:name="z60" w:id="55"/>
    <w:p>
      <w:pPr>
        <w:spacing w:after="0"/>
        <w:ind w:left="0"/>
        <w:jc w:val="both"/>
      </w:pPr>
      <w:r>
        <w:rPr>
          <w:rFonts w:ascii="Times New Roman"/>
          <w:b w:val="false"/>
          <w:i w:val="false"/>
          <w:color w:val="000000"/>
          <w:sz w:val="28"/>
        </w:rPr>
        <w:t>
      Субъективті өлшемшарттар бойынша тәуекел көрсеткіштері бойынша бақылау және қадағалау субъектісі (объектісі) мыналарға:</w:t>
      </w:r>
    </w:p>
    <w:bookmarkEnd w:id="55"/>
    <w:bookmarkStart w:name="z61" w:id="56"/>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56"/>
    <w:bookmarkStart w:name="z62" w:id="57"/>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57"/>
    <w:bookmarkStart w:name="z63" w:id="58"/>
    <w:p>
      <w:pPr>
        <w:spacing w:after="0"/>
        <w:ind w:left="0"/>
        <w:jc w:val="both"/>
      </w:pPr>
      <w:r>
        <w:rPr>
          <w:rFonts w:ascii="Times New Roman"/>
          <w:b w:val="false"/>
          <w:i w:val="false"/>
          <w:color w:val="000000"/>
          <w:sz w:val="28"/>
        </w:rPr>
        <w:t>
      3) тәуекел дәрежесінің көрсеткіші 0-ден 30-ды қоса алғанға дейін болған кезде – тәуекелдің төмен дәрежесіне жатқызылады.</w:t>
      </w:r>
    </w:p>
    <w:bookmarkEnd w:id="58"/>
    <w:bookmarkStart w:name="z64" w:id="59"/>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біржолға немесе жүйелілігіне,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59"/>
    <w:p>
      <w:pPr>
        <w:spacing w:after="0"/>
        <w:ind w:left="0"/>
        <w:jc w:val="both"/>
      </w:pPr>
      <w:r>
        <w:rPr>
          <w:rFonts w:ascii="Times New Roman"/>
          <w:b w:val="false"/>
          <w:i w:val="false"/>
          <w:color w:val="000000"/>
          <w:sz w:val="28"/>
        </w:rPr>
        <w:t>
      Ветеринария саласындағы бақылау және қадағалау субъектілеріне (объектілеріне) қойылатын талаптардың бұзушылық дәрежесі осы Өлшемшарттарға 1-қосымшаға сәйкес айқындалады.</w:t>
      </w:r>
    </w:p>
    <w:p>
      <w:pPr>
        <w:spacing w:after="0"/>
        <w:ind w:left="0"/>
        <w:jc w:val="both"/>
      </w:pPr>
      <w:r>
        <w:rPr>
          <w:rFonts w:ascii="Times New Roman"/>
          <w:b w:val="false"/>
          <w:i w:val="false"/>
          <w:color w:val="000000"/>
          <w:sz w:val="28"/>
        </w:rPr>
        <w:t>
      Бақылау және қадағалау субъектілерінің (объектілерінің)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өлшемшарттары айқындау арқылы қалыптастырылады.</w:t>
      </w:r>
    </w:p>
    <w:bookmarkStart w:name="z65" w:id="60"/>
    <w:p>
      <w:pPr>
        <w:spacing w:after="0"/>
        <w:ind w:left="0"/>
        <w:jc w:val="left"/>
      </w:pPr>
      <w:r>
        <w:rPr>
          <w:rFonts w:ascii="Times New Roman"/>
          <w:b/>
          <w:i w:val="false"/>
          <w:color w:val="000000"/>
        </w:rPr>
        <w:t xml:space="preserve"> 1-параграф. Объективті өлшемшарттар</w:t>
      </w:r>
    </w:p>
    <w:bookmarkEnd w:id="60"/>
    <w:bookmarkStart w:name="z66" w:id="61"/>
    <w:p>
      <w:pPr>
        <w:spacing w:after="0"/>
        <w:ind w:left="0"/>
        <w:jc w:val="both"/>
      </w:pPr>
      <w:r>
        <w:rPr>
          <w:rFonts w:ascii="Times New Roman"/>
          <w:b w:val="false"/>
          <w:i w:val="false"/>
          <w:color w:val="000000"/>
          <w:sz w:val="28"/>
        </w:rPr>
        <w:t>
      6. Бақылау және қадағалау субъектілеріне (объектілеріне) қойылатын ветеринария саласындағы объективті өлшемшарттарды айқындау адамның өмірі немесе денсаулығы, қоршаған орта, жеке және заңды тұлғалардың, мемлекеттің заңды мүдделері үшін қолайсыз оқиғаның туындау мүмкіндігі бойынша тәуекелді айқындау арқылы жүзеге асырылады.</w:t>
      </w:r>
    </w:p>
    <w:bookmarkEnd w:id="61"/>
    <w:bookmarkStart w:name="z67" w:id="62"/>
    <w:p>
      <w:pPr>
        <w:spacing w:after="0"/>
        <w:ind w:left="0"/>
        <w:jc w:val="both"/>
      </w:pPr>
      <w:r>
        <w:rPr>
          <w:rFonts w:ascii="Times New Roman"/>
          <w:b w:val="false"/>
          <w:i w:val="false"/>
          <w:color w:val="000000"/>
          <w:sz w:val="28"/>
        </w:rPr>
        <w:t>
      7. Объективті өлшемшарттар бойынша тәуекел дәрежесі жоғары бақылау және қадағалау субъектілеріне (объектілеріне) мыналар жатады:</w:t>
      </w:r>
    </w:p>
    <w:bookmarkEnd w:id="62"/>
    <w:bookmarkStart w:name="z68" w:id="63"/>
    <w:p>
      <w:pPr>
        <w:spacing w:after="0"/>
        <w:ind w:left="0"/>
        <w:jc w:val="both"/>
      </w:pPr>
      <w:r>
        <w:rPr>
          <w:rFonts w:ascii="Times New Roman"/>
          <w:b w:val="false"/>
          <w:i w:val="false"/>
          <w:color w:val="000000"/>
          <w:sz w:val="28"/>
        </w:rPr>
        <w:t>
      1) ірі қара малды өсіру (1000 және одан жоғары шартты бастан бастап) жөніндегі қызметті жүзеге асыратын субектілер;</w:t>
      </w:r>
    </w:p>
    <w:bookmarkEnd w:id="63"/>
    <w:bookmarkStart w:name="z69" w:id="64"/>
    <w:p>
      <w:pPr>
        <w:spacing w:after="0"/>
        <w:ind w:left="0"/>
        <w:jc w:val="both"/>
      </w:pPr>
      <w:r>
        <w:rPr>
          <w:rFonts w:ascii="Times New Roman"/>
          <w:b w:val="false"/>
          <w:i w:val="false"/>
          <w:color w:val="000000"/>
          <w:sz w:val="28"/>
        </w:rPr>
        <w:t>
      2) ұсақ малды өсіру (1000 және одан жоғары шартты бастан бастап) жөніндегі қызметті жүзеге асыратын субектілер;</w:t>
      </w:r>
    </w:p>
    <w:bookmarkEnd w:id="64"/>
    <w:bookmarkStart w:name="z70" w:id="65"/>
    <w:p>
      <w:pPr>
        <w:spacing w:after="0"/>
        <w:ind w:left="0"/>
        <w:jc w:val="both"/>
      </w:pPr>
      <w:r>
        <w:rPr>
          <w:rFonts w:ascii="Times New Roman"/>
          <w:b w:val="false"/>
          <w:i w:val="false"/>
          <w:color w:val="000000"/>
          <w:sz w:val="28"/>
        </w:rPr>
        <w:t>
      3) құстарды өсіру (1000 және одан жоғары шартты бастан бастап) жөніндегі қызметті жүзеге асыратын субектілер;</w:t>
      </w:r>
    </w:p>
    <w:bookmarkEnd w:id="65"/>
    <w:bookmarkStart w:name="z71" w:id="66"/>
    <w:p>
      <w:pPr>
        <w:spacing w:after="0"/>
        <w:ind w:left="0"/>
        <w:jc w:val="both"/>
      </w:pPr>
      <w:r>
        <w:rPr>
          <w:rFonts w:ascii="Times New Roman"/>
          <w:b w:val="false"/>
          <w:i w:val="false"/>
          <w:color w:val="000000"/>
          <w:sz w:val="28"/>
        </w:rPr>
        <w:t>
      4) шошқаларды өсіру (1000 және одан жоғары шартты бастан бастап) жөніндегі қызметті жүзеге асыратын субектілер;</w:t>
      </w:r>
    </w:p>
    <w:bookmarkEnd w:id="66"/>
    <w:bookmarkStart w:name="z72" w:id="67"/>
    <w:p>
      <w:pPr>
        <w:spacing w:after="0"/>
        <w:ind w:left="0"/>
        <w:jc w:val="both"/>
      </w:pPr>
      <w:r>
        <w:rPr>
          <w:rFonts w:ascii="Times New Roman"/>
          <w:b w:val="false"/>
          <w:i w:val="false"/>
          <w:color w:val="000000"/>
          <w:sz w:val="28"/>
        </w:rPr>
        <w:t>
      5) ауыл шаруашылығы жануарларын (1000 шартты бастан аз) өсіру жөніндегі қызметті жүзеге асыратын субектілер;</w:t>
      </w:r>
    </w:p>
    <w:bookmarkEnd w:id="67"/>
    <w:bookmarkStart w:name="z73" w:id="68"/>
    <w:p>
      <w:pPr>
        <w:spacing w:after="0"/>
        <w:ind w:left="0"/>
        <w:jc w:val="both"/>
      </w:pPr>
      <w:r>
        <w:rPr>
          <w:rFonts w:ascii="Times New Roman"/>
          <w:b w:val="false"/>
          <w:i w:val="false"/>
          <w:color w:val="000000"/>
          <w:sz w:val="28"/>
        </w:rPr>
        <w:t>
      6) балық және балық өнімдерін дайындау мен өңдеуді жүзеге асыратын субектілер;</w:t>
      </w:r>
    </w:p>
    <w:bookmarkEnd w:id="68"/>
    <w:bookmarkStart w:name="z74" w:id="69"/>
    <w:p>
      <w:pPr>
        <w:spacing w:after="0"/>
        <w:ind w:left="0"/>
        <w:jc w:val="both"/>
      </w:pPr>
      <w:r>
        <w:rPr>
          <w:rFonts w:ascii="Times New Roman"/>
          <w:b w:val="false"/>
          <w:i w:val="false"/>
          <w:color w:val="000000"/>
          <w:sz w:val="28"/>
        </w:rPr>
        <w:t>
      7) жануарлардан алынатын өнім мен шикізатқа ветеринариялық-санитариялық сараптама жүргізу жөніндегі қызметті жүзеге асыратын ветеринариялық-санитариялық сараптама зертханалары;</w:t>
      </w:r>
    </w:p>
    <w:bookmarkEnd w:id="69"/>
    <w:bookmarkStart w:name="z75" w:id="70"/>
    <w:p>
      <w:pPr>
        <w:spacing w:after="0"/>
        <w:ind w:left="0"/>
        <w:jc w:val="both"/>
      </w:pPr>
      <w:r>
        <w:rPr>
          <w:rFonts w:ascii="Times New Roman"/>
          <w:b w:val="false"/>
          <w:i w:val="false"/>
          <w:color w:val="000000"/>
          <w:sz w:val="28"/>
        </w:rPr>
        <w:t>
      8) етті, жануарлардан алынатын өнім мен шикізатты өңдеуді жүзеге асыратын субектілер;</w:t>
      </w:r>
    </w:p>
    <w:bookmarkEnd w:id="70"/>
    <w:bookmarkStart w:name="z76" w:id="71"/>
    <w:p>
      <w:pPr>
        <w:spacing w:after="0"/>
        <w:ind w:left="0"/>
        <w:jc w:val="both"/>
      </w:pPr>
      <w:r>
        <w:rPr>
          <w:rFonts w:ascii="Times New Roman"/>
          <w:b w:val="false"/>
          <w:i w:val="false"/>
          <w:color w:val="000000"/>
          <w:sz w:val="28"/>
        </w:rPr>
        <w:t>
      9) жануарларды союды жүзеге асыратын субектілер;</w:t>
      </w:r>
    </w:p>
    <w:bookmarkEnd w:id="71"/>
    <w:bookmarkStart w:name="z77" w:id="72"/>
    <w:p>
      <w:pPr>
        <w:spacing w:after="0"/>
        <w:ind w:left="0"/>
        <w:jc w:val="both"/>
      </w:pPr>
      <w:r>
        <w:rPr>
          <w:rFonts w:ascii="Times New Roman"/>
          <w:b w:val="false"/>
          <w:i w:val="false"/>
          <w:color w:val="000000"/>
          <w:sz w:val="28"/>
        </w:rPr>
        <w:t>
      10) сүтті өңдеуді жүзеге асыратын субектілер;</w:t>
      </w:r>
    </w:p>
    <w:bookmarkEnd w:id="72"/>
    <w:bookmarkStart w:name="z78" w:id="73"/>
    <w:p>
      <w:pPr>
        <w:spacing w:after="0"/>
        <w:ind w:left="0"/>
        <w:jc w:val="both"/>
      </w:pPr>
      <w:r>
        <w:rPr>
          <w:rFonts w:ascii="Times New Roman"/>
          <w:b w:val="false"/>
          <w:i w:val="false"/>
          <w:color w:val="000000"/>
          <w:sz w:val="28"/>
        </w:rPr>
        <w:t>
      11) ветеринариялық мақсаттағы препараттарды өндіру жөніндегі қызметті жүзеге асыратын субектілер.</w:t>
      </w:r>
    </w:p>
    <w:bookmarkEnd w:id="73"/>
    <w:bookmarkStart w:name="z79" w:id="74"/>
    <w:p>
      <w:pPr>
        <w:spacing w:after="0"/>
        <w:ind w:left="0"/>
        <w:jc w:val="both"/>
      </w:pPr>
      <w:r>
        <w:rPr>
          <w:rFonts w:ascii="Times New Roman"/>
          <w:b w:val="false"/>
          <w:i w:val="false"/>
          <w:color w:val="000000"/>
          <w:sz w:val="28"/>
        </w:rPr>
        <w:t>
      8. Объективті өлшемшарттар бойынша тәуекел дәрежесі орташа бақылау және қадағалау субъектілеріне (объектілеріне) мыналар жатады:</w:t>
      </w:r>
    </w:p>
    <w:bookmarkEnd w:id="74"/>
    <w:bookmarkStart w:name="z80" w:id="75"/>
    <w:p>
      <w:pPr>
        <w:spacing w:after="0"/>
        <w:ind w:left="0"/>
        <w:jc w:val="both"/>
      </w:pPr>
      <w:r>
        <w:rPr>
          <w:rFonts w:ascii="Times New Roman"/>
          <w:b w:val="false"/>
          <w:i w:val="false"/>
          <w:color w:val="000000"/>
          <w:sz w:val="28"/>
        </w:rPr>
        <w:t>
      1) азықты және азықтық қоспаларды өндіру жөніндегі қызметті жүзеге асыратын субектілер;</w:t>
      </w:r>
    </w:p>
    <w:bookmarkEnd w:id="75"/>
    <w:bookmarkStart w:name="z81" w:id="76"/>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 құрған мемлекеттік ветеринариялық ұйымдар;</w:t>
      </w:r>
    </w:p>
    <w:bookmarkEnd w:id="76"/>
    <w:bookmarkStart w:name="z82" w:id="77"/>
    <w:p>
      <w:pPr>
        <w:spacing w:after="0"/>
        <w:ind w:left="0"/>
        <w:jc w:val="both"/>
      </w:pPr>
      <w:r>
        <w:rPr>
          <w:rFonts w:ascii="Times New Roman"/>
          <w:b w:val="false"/>
          <w:i w:val="false"/>
          <w:color w:val="000000"/>
          <w:sz w:val="28"/>
        </w:rPr>
        <w:t>
      3) бал және балара шаруашылығы өнімдерін өндіру жөніндегі қызметті жүзеге асыратын субъектілер.</w:t>
      </w:r>
    </w:p>
    <w:bookmarkEnd w:id="77"/>
    <w:bookmarkStart w:name="z83" w:id="78"/>
    <w:p>
      <w:pPr>
        <w:spacing w:after="0"/>
        <w:ind w:left="0"/>
        <w:jc w:val="both"/>
      </w:pPr>
      <w:r>
        <w:rPr>
          <w:rFonts w:ascii="Times New Roman"/>
          <w:b w:val="false"/>
          <w:i w:val="false"/>
          <w:color w:val="000000"/>
          <w:sz w:val="28"/>
        </w:rPr>
        <w:t>
      9. Объективті өлшемшарттар бойынша тәуекел дәрежесі төмен бақылау және қадағалау субъектілеріне (объектілеріне) мыналар жатады:</w:t>
      </w:r>
    </w:p>
    <w:bookmarkEnd w:id="78"/>
    <w:bookmarkStart w:name="z84" w:id="79"/>
    <w:p>
      <w:pPr>
        <w:spacing w:after="0"/>
        <w:ind w:left="0"/>
        <w:jc w:val="both"/>
      </w:pPr>
      <w:r>
        <w:rPr>
          <w:rFonts w:ascii="Times New Roman"/>
          <w:b w:val="false"/>
          <w:i w:val="false"/>
          <w:color w:val="000000"/>
          <w:sz w:val="28"/>
        </w:rPr>
        <w:t>
      1) ветеринариялық емдеу-профилактикалық қызметті жүзеге асыратын субъектілер;</w:t>
      </w:r>
    </w:p>
    <w:bookmarkEnd w:id="79"/>
    <w:bookmarkStart w:name="z85" w:id="80"/>
    <w:p>
      <w:pPr>
        <w:spacing w:after="0"/>
        <w:ind w:left="0"/>
        <w:jc w:val="both"/>
      </w:pPr>
      <w:r>
        <w:rPr>
          <w:rFonts w:ascii="Times New Roman"/>
          <w:b w:val="false"/>
          <w:i w:val="false"/>
          <w:color w:val="000000"/>
          <w:sz w:val="28"/>
        </w:rPr>
        <w:t>
      2) жануарлардан алынатын өнім мен шикізатты сақтауды жүзеге асыратын субъектілер;</w:t>
      </w:r>
    </w:p>
    <w:bookmarkEnd w:id="80"/>
    <w:bookmarkStart w:name="z86" w:id="81"/>
    <w:p>
      <w:pPr>
        <w:spacing w:after="0"/>
        <w:ind w:left="0"/>
        <w:jc w:val="both"/>
      </w:pPr>
      <w:r>
        <w:rPr>
          <w:rFonts w:ascii="Times New Roman"/>
          <w:b w:val="false"/>
          <w:i w:val="false"/>
          <w:color w:val="000000"/>
          <w:sz w:val="28"/>
        </w:rPr>
        <w:t>
      3) ғылыми мақсаттарда жануарларды күтіп-бағу мен өсіру жөніндегі қызметті жүзеге асыратын субъектілер;</w:t>
      </w:r>
    </w:p>
    <w:bookmarkEnd w:id="81"/>
    <w:bookmarkStart w:name="z87" w:id="82"/>
    <w:p>
      <w:pPr>
        <w:spacing w:after="0"/>
        <w:ind w:left="0"/>
        <w:jc w:val="both"/>
      </w:pPr>
      <w:r>
        <w:rPr>
          <w:rFonts w:ascii="Times New Roman"/>
          <w:b w:val="false"/>
          <w:i w:val="false"/>
          <w:color w:val="000000"/>
          <w:sz w:val="28"/>
        </w:rPr>
        <w:t xml:space="preserve">
      4) азықты және азықтық қоспаларды сақтау мен өткізу жөніндегі қызметті жүзеге асыратын субъектілер; </w:t>
      </w:r>
    </w:p>
    <w:bookmarkEnd w:id="82"/>
    <w:bookmarkStart w:name="z88" w:id="83"/>
    <w:p>
      <w:pPr>
        <w:spacing w:after="0"/>
        <w:ind w:left="0"/>
        <w:jc w:val="both"/>
      </w:pPr>
      <w:r>
        <w:rPr>
          <w:rFonts w:ascii="Times New Roman"/>
          <w:b w:val="false"/>
          <w:i w:val="false"/>
          <w:color w:val="000000"/>
          <w:sz w:val="28"/>
        </w:rPr>
        <w:t>
      5) зоопарктер, цирктер, зоодүкендер;</w:t>
      </w:r>
    </w:p>
    <w:bookmarkEnd w:id="83"/>
    <w:bookmarkStart w:name="z89" w:id="84"/>
    <w:p>
      <w:pPr>
        <w:spacing w:after="0"/>
        <w:ind w:left="0"/>
        <w:jc w:val="both"/>
      </w:pPr>
      <w:r>
        <w:rPr>
          <w:rFonts w:ascii="Times New Roman"/>
          <w:b w:val="false"/>
          <w:i w:val="false"/>
          <w:color w:val="000000"/>
          <w:sz w:val="28"/>
        </w:rPr>
        <w:t>
      6) дезинфекция, дезинсекция, дератизация және дегельминтизация жүргізу жөніндегі қызметті жүзеге асыратын субъектілер;</w:t>
      </w:r>
    </w:p>
    <w:bookmarkEnd w:id="84"/>
    <w:bookmarkStart w:name="z90" w:id="85"/>
    <w:p>
      <w:pPr>
        <w:spacing w:after="0"/>
        <w:ind w:left="0"/>
        <w:jc w:val="both"/>
      </w:pPr>
      <w:r>
        <w:rPr>
          <w:rFonts w:ascii="Times New Roman"/>
          <w:b w:val="false"/>
          <w:i w:val="false"/>
          <w:color w:val="000000"/>
          <w:sz w:val="28"/>
        </w:rPr>
        <w:t>
      7) ветеринариялық мақсаттар үшін дәрілік заттарды, биологиялық препараттарды, ветеринариялық және зоогигиеналық мақсаттағы бұйымдар мен атрибуттарды өткізуді жүзеге асыратын субъектілер;</w:t>
      </w:r>
    </w:p>
    <w:bookmarkEnd w:id="85"/>
    <w:bookmarkStart w:name="z91" w:id="86"/>
    <w:p>
      <w:pPr>
        <w:spacing w:after="0"/>
        <w:ind w:left="0"/>
        <w:jc w:val="both"/>
      </w:pPr>
      <w:r>
        <w:rPr>
          <w:rFonts w:ascii="Times New Roman"/>
          <w:b w:val="false"/>
          <w:i w:val="false"/>
          <w:color w:val="000000"/>
          <w:sz w:val="28"/>
        </w:rPr>
        <w:t>
      8) жануарларға арналған парфюмерия немесе косметика құралы ретінде пайдаланылатын ветеринариялық препараттарды өндіруді жүзеге асыратын субъектілер;</w:t>
      </w:r>
    </w:p>
    <w:bookmarkEnd w:id="86"/>
    <w:bookmarkStart w:name="z92" w:id="87"/>
    <w:p>
      <w:pPr>
        <w:spacing w:after="0"/>
        <w:ind w:left="0"/>
        <w:jc w:val="both"/>
      </w:pPr>
      <w:r>
        <w:rPr>
          <w:rFonts w:ascii="Times New Roman"/>
          <w:b w:val="false"/>
          <w:i w:val="false"/>
          <w:color w:val="000000"/>
          <w:sz w:val="28"/>
        </w:rPr>
        <w:t>
      9) ветеринариялық анықтаманы беруді жүзеге асыратын жануарлардың,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w:t>
      </w:r>
    </w:p>
    <w:bookmarkEnd w:id="87"/>
    <w:bookmarkStart w:name="z93" w:id="88"/>
    <w:p>
      <w:pPr>
        <w:spacing w:after="0"/>
        <w:ind w:left="0"/>
        <w:jc w:val="left"/>
      </w:pPr>
      <w:r>
        <w:rPr>
          <w:rFonts w:ascii="Times New Roman"/>
          <w:b/>
          <w:i w:val="false"/>
          <w:color w:val="000000"/>
        </w:rPr>
        <w:t xml:space="preserve"> 2-параграф. Субъективті өлшемшарттар</w:t>
      </w:r>
    </w:p>
    <w:bookmarkEnd w:id="88"/>
    <w:bookmarkStart w:name="z94" w:id="89"/>
    <w:p>
      <w:pPr>
        <w:spacing w:after="0"/>
        <w:ind w:left="0"/>
        <w:jc w:val="both"/>
      </w:pPr>
      <w:r>
        <w:rPr>
          <w:rFonts w:ascii="Times New Roman"/>
          <w:b w:val="false"/>
          <w:i w:val="false"/>
          <w:color w:val="000000"/>
          <w:sz w:val="28"/>
        </w:rPr>
        <w:t>
      10. Субъективті өлшемшарттарды айқындау мынадай кезеңдерді қолдана отырып жүзеге асырылады:</w:t>
      </w:r>
    </w:p>
    <w:bookmarkEnd w:id="89"/>
    <w:bookmarkStart w:name="z95" w:id="90"/>
    <w:p>
      <w:pPr>
        <w:spacing w:after="0"/>
        <w:ind w:left="0"/>
        <w:jc w:val="both"/>
      </w:pPr>
      <w:r>
        <w:rPr>
          <w:rFonts w:ascii="Times New Roman"/>
          <w:b w:val="false"/>
          <w:i w:val="false"/>
          <w:color w:val="000000"/>
          <w:sz w:val="28"/>
        </w:rPr>
        <w:t>
      1) дерекқорларды қалыптастыру және ақпарат жинау;</w:t>
      </w:r>
    </w:p>
    <w:bookmarkEnd w:id="90"/>
    <w:bookmarkStart w:name="z96" w:id="91"/>
    <w:p>
      <w:pPr>
        <w:spacing w:after="0"/>
        <w:ind w:left="0"/>
        <w:jc w:val="both"/>
      </w:pPr>
      <w:r>
        <w:rPr>
          <w:rFonts w:ascii="Times New Roman"/>
          <w:b w:val="false"/>
          <w:i w:val="false"/>
          <w:color w:val="000000"/>
          <w:sz w:val="28"/>
        </w:rPr>
        <w:t>
      2) ақпаратты талдау және тәуекелдерді бағалау.</w:t>
      </w:r>
    </w:p>
    <w:bookmarkEnd w:id="91"/>
    <w:bookmarkStart w:name="z97" w:id="92"/>
    <w:p>
      <w:pPr>
        <w:spacing w:after="0"/>
        <w:ind w:left="0"/>
        <w:jc w:val="both"/>
      </w:pPr>
      <w:r>
        <w:rPr>
          <w:rFonts w:ascii="Times New Roman"/>
          <w:b w:val="false"/>
          <w:i w:val="false"/>
          <w:color w:val="000000"/>
          <w:sz w:val="28"/>
        </w:rPr>
        <w:t>
      11. Дерекқорды қалыптастыру және ақпарат жинау бақылау және қадағалау субъектілерін (объектілерін) анықтау үшін қажет.</w:t>
      </w:r>
    </w:p>
    <w:bookmarkEnd w:id="92"/>
    <w:bookmarkStart w:name="z98" w:id="93"/>
    <w:p>
      <w:pPr>
        <w:spacing w:after="0"/>
        <w:ind w:left="0"/>
        <w:jc w:val="both"/>
      </w:pPr>
      <w:r>
        <w:rPr>
          <w:rFonts w:ascii="Times New Roman"/>
          <w:b w:val="false"/>
          <w:i w:val="false"/>
          <w:color w:val="000000"/>
          <w:sz w:val="28"/>
        </w:rPr>
        <w:t>
      Субъективті өлшемшарттар бойынша тәуекел дәрежесін бағалау үшін бақылау және қадағалау субъектісіне (объектісіне) бара отырып профилактикалық бақылау жүргізу үшін мынадай ақпарат көздері пайдаланылады:</w:t>
      </w:r>
    </w:p>
    <w:bookmarkEnd w:id="93"/>
    <w:bookmarkStart w:name="z99" w:id="94"/>
    <w:p>
      <w:pPr>
        <w:spacing w:after="0"/>
        <w:ind w:left="0"/>
        <w:jc w:val="both"/>
      </w:pPr>
      <w:r>
        <w:rPr>
          <w:rFonts w:ascii="Times New Roman"/>
          <w:b w:val="false"/>
          <w:i w:val="false"/>
          <w:color w:val="000000"/>
          <w:sz w:val="28"/>
        </w:rPr>
        <w:t>
      1) бақылау және қадағалау субъектісі ұсынатын есептілік және мәліметтер мониторингі нәтижелері;</w:t>
      </w:r>
    </w:p>
    <w:bookmarkEnd w:id="94"/>
    <w:bookmarkStart w:name="z100" w:id="95"/>
    <w:p>
      <w:pPr>
        <w:spacing w:after="0"/>
        <w:ind w:left="0"/>
        <w:jc w:val="both"/>
      </w:pPr>
      <w:r>
        <w:rPr>
          <w:rFonts w:ascii="Times New Roman"/>
          <w:b w:val="false"/>
          <w:i w:val="false"/>
          <w:color w:val="000000"/>
          <w:sz w:val="28"/>
        </w:rPr>
        <w:t>
      2) алдыңғы тексерулер және бақылау субъектілеріне (объектілеріне) бара отырып жүргізілген профилактикалық бақылау нәтижелері;</w:t>
      </w:r>
    </w:p>
    <w:bookmarkEnd w:id="95"/>
    <w:bookmarkStart w:name="z101" w:id="96"/>
    <w:p>
      <w:pPr>
        <w:spacing w:after="0"/>
        <w:ind w:left="0"/>
        <w:jc w:val="both"/>
      </w:pPr>
      <w:r>
        <w:rPr>
          <w:rFonts w:ascii="Times New Roman"/>
          <w:b w:val="false"/>
          <w:i w:val="false"/>
          <w:color w:val="000000"/>
          <w:sz w:val="28"/>
        </w:rPr>
        <w:t>
      3) мемлекеттік органдар мен ұйымдар ұсынатын мәліметтерді талдау нәтижелері;</w:t>
      </w:r>
    </w:p>
    <w:bookmarkEnd w:id="96"/>
    <w:bookmarkStart w:name="z102" w:id="97"/>
    <w:p>
      <w:pPr>
        <w:spacing w:after="0"/>
        <w:ind w:left="0"/>
        <w:jc w:val="both"/>
      </w:pPr>
      <w:r>
        <w:rPr>
          <w:rFonts w:ascii="Times New Roman"/>
          <w:b w:val="false"/>
          <w:i w:val="false"/>
          <w:color w:val="000000"/>
          <w:sz w:val="28"/>
        </w:rPr>
        <w:t>
      4) бақылау және қадағалау субъектісіне (объектісіне) бармай профилактикалық бақылау нәтижелері (бақылау және қадағалау субъектісіне (объектісіне) бармай профилактикалық бақылау қорытындылары бойынша берілген қорытынды құжаттар).</w:t>
      </w:r>
    </w:p>
    <w:bookmarkEnd w:id="97"/>
    <w:bookmarkStart w:name="z103" w:id="98"/>
    <w:p>
      <w:pPr>
        <w:spacing w:after="0"/>
        <w:ind w:left="0"/>
        <w:jc w:val="both"/>
      </w:pPr>
      <w:r>
        <w:rPr>
          <w:rFonts w:ascii="Times New Roman"/>
          <w:b w:val="false"/>
          <w:i w:val="false"/>
          <w:color w:val="000000"/>
          <w:sz w:val="28"/>
        </w:rPr>
        <w:t xml:space="preserve">
      Субъективті өлшемшарттар бойынша тәуекел дәрежесін бағалау үшін талаптарға сәйкестігіне тексеру жүргізу үшін мынадай ақпарат көздері пайдаланылады: </w:t>
      </w:r>
    </w:p>
    <w:bookmarkEnd w:id="98"/>
    <w:bookmarkStart w:name="z104" w:id="99"/>
    <w:p>
      <w:pPr>
        <w:spacing w:after="0"/>
        <w:ind w:left="0"/>
        <w:jc w:val="both"/>
      </w:pPr>
      <w:r>
        <w:rPr>
          <w:rFonts w:ascii="Times New Roman"/>
          <w:b w:val="false"/>
          <w:i w:val="false"/>
          <w:color w:val="000000"/>
          <w:sz w:val="28"/>
        </w:rPr>
        <w:t>
      1) бақылау және қадағалау субъектілеріне қатысты алдыңғы тексерулердің нәтижелері;</w:t>
      </w:r>
    </w:p>
    <w:bookmarkEnd w:id="99"/>
    <w:bookmarkStart w:name="z105" w:id="100"/>
    <w:p>
      <w:pPr>
        <w:spacing w:after="0"/>
        <w:ind w:left="0"/>
        <w:jc w:val="both"/>
      </w:pPr>
      <w:r>
        <w:rPr>
          <w:rFonts w:ascii="Times New Roman"/>
          <w:b w:val="false"/>
          <w:i w:val="false"/>
          <w:color w:val="000000"/>
          <w:sz w:val="28"/>
        </w:rPr>
        <w:t>
      2) мемлекеттік органдар мен ұйымдар ұсынатын мәліметтерді талдау нәтижелері.</w:t>
      </w:r>
    </w:p>
    <w:bookmarkEnd w:id="100"/>
    <w:bookmarkStart w:name="z106" w:id="101"/>
    <w:p>
      <w:pPr>
        <w:spacing w:after="0"/>
        <w:ind w:left="0"/>
        <w:jc w:val="both"/>
      </w:pPr>
      <w:r>
        <w:rPr>
          <w:rFonts w:ascii="Times New Roman"/>
          <w:b w:val="false"/>
          <w:i w:val="false"/>
          <w:color w:val="000000"/>
          <w:sz w:val="28"/>
        </w:rPr>
        <w:t>
      12. Қолда бар ақпарат көздерінің негізінде талдауға және бағалауға жататын субъективті өлшемшарттар бойынша деректер қалыптастырылады.</w:t>
      </w:r>
    </w:p>
    <w:bookmarkEnd w:id="101"/>
    <w:p>
      <w:pPr>
        <w:spacing w:after="0"/>
        <w:ind w:left="0"/>
        <w:jc w:val="both"/>
      </w:pPr>
      <w:r>
        <w:rPr>
          <w:rFonts w:ascii="Times New Roman"/>
          <w:b w:val="false"/>
          <w:i w:val="false"/>
          <w:color w:val="000000"/>
          <w:sz w:val="28"/>
        </w:rPr>
        <w:t>
      Субъективті өлшемшарттарды талдау және бағалау ең жоғары тәуекелі бар бақылау және қадағалау субъектісіне (объектісіне) қатысты бақылау және қадағалау субъектісіне (объектісінің) талаптарға сәйкестігіне тексеру жүргізуді және профилактикалық бақылау шоғырландыруға мүмкіндік береді.</w:t>
      </w:r>
    </w:p>
    <w:p>
      <w:pPr>
        <w:spacing w:after="0"/>
        <w:ind w:left="0"/>
        <w:jc w:val="both"/>
      </w:pPr>
      <w:r>
        <w:rPr>
          <w:rFonts w:ascii="Times New Roman"/>
          <w:b w:val="false"/>
          <w:i w:val="false"/>
          <w:color w:val="000000"/>
          <w:sz w:val="28"/>
        </w:rPr>
        <w:t xml:space="preserve">
      Бұл ретте талдау және бағалау кезінде нақты бақылау және қадағалау нақты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178-бабының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бара отырып жүргізілген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және қадағалау субъектілеріне қатысты мемлекеттік бақылаудың кезекті кезеңіне графиктер мен тізімдерді қалыптастыру кезінде оларды енгізуге жол берілмейді.</w:t>
      </w:r>
    </w:p>
    <w:bookmarkStart w:name="z107" w:id="102"/>
    <w:p>
      <w:pPr>
        <w:spacing w:after="0"/>
        <w:ind w:left="0"/>
        <w:jc w:val="both"/>
      </w:pPr>
      <w:r>
        <w:rPr>
          <w:rFonts w:ascii="Times New Roman"/>
          <w:b w:val="false"/>
          <w:i w:val="false"/>
          <w:color w:val="000000"/>
          <w:sz w:val="28"/>
        </w:rPr>
        <w:t>
      13. Қолданылатын ақпарат көздерінің басымдылығына және субъективті өлшемшарттар көрсеткіштерінің маңыздылығына қарай осы Өлшемшарттардың 3-тарауында айқындалған субъективті өлшемшарттар бойынша тәуекел дәрежесінің көрсеткішін есептеу тәртібіне сәйкес субъективті өлшемшарттар бойынша тәуекел дәрежесінің көрсеткіші шәкіл бойынша 0-ден 100 балға дейін есептеледі.</w:t>
      </w:r>
    </w:p>
    <w:bookmarkEnd w:id="102"/>
    <w:p>
      <w:pPr>
        <w:spacing w:after="0"/>
        <w:ind w:left="0"/>
        <w:jc w:val="both"/>
      </w:pPr>
      <w:r>
        <w:rPr>
          <w:rFonts w:ascii="Times New Roman"/>
          <w:b w:val="false"/>
          <w:i w:val="false"/>
          <w:color w:val="000000"/>
          <w:sz w:val="28"/>
        </w:rPr>
        <w:t>
      Қолданылатын ақпарат көздерінің басымдығы және субъективті өлшемшарттар көрсеткіштерінің маңыздылығы осы Өлшемшарттарға 2-қосымшаға сәйкес нысан бойынша ветеринария саласындағы субъективті өлшемшарттар бойынша тәуекел дәрежесін айқындау үшін субъективті өлшемшарттар тізбесіне сәйкес белгіленеді.</w:t>
      </w:r>
    </w:p>
    <w:bookmarkStart w:name="z108" w:id="103"/>
    <w:p>
      <w:pPr>
        <w:spacing w:after="0"/>
        <w:ind w:left="0"/>
        <w:jc w:val="left"/>
      </w:pPr>
      <w:r>
        <w:rPr>
          <w:rFonts w:ascii="Times New Roman"/>
          <w:b/>
          <w:i w:val="false"/>
          <w:color w:val="000000"/>
        </w:rPr>
        <w:t xml:space="preserve"> 3-параграф. Тәуекелдерді басқару</w:t>
      </w:r>
    </w:p>
    <w:bookmarkEnd w:id="103"/>
    <w:bookmarkStart w:name="z109" w:id="104"/>
    <w:p>
      <w:pPr>
        <w:spacing w:after="0"/>
        <w:ind w:left="0"/>
        <w:jc w:val="both"/>
      </w:pPr>
      <w:r>
        <w:rPr>
          <w:rFonts w:ascii="Times New Roman"/>
          <w:b w:val="false"/>
          <w:i w:val="false"/>
          <w:color w:val="000000"/>
          <w:sz w:val="28"/>
        </w:rPr>
        <w:t>
      14. Адал бақылау және қадағалау субъектілерін көтермелеу және бұзушыларға бақылау мен қадағалауды шоғырландыру қағидатын іске асыру мақсатында бақылау және қадағалау субъектілері (объектілері) бақылау және қадағалау субъектісіне (объектісіне) бара отырып профилактикалық бақылау жүргізуден және (немесе) субъективті өлшемшарттарды қолдану арқылы осы Өлшемшарттардың 22 және 23-тармақтарында айқындалатын кезеңге талаптарға сәйкестігін тексеруден босатылады.</w:t>
      </w:r>
    </w:p>
    <w:bookmarkEnd w:id="104"/>
    <w:bookmarkStart w:name="z110" w:id="105"/>
    <w:p>
      <w:pPr>
        <w:spacing w:after="0"/>
        <w:ind w:left="0"/>
        <w:jc w:val="both"/>
      </w:pPr>
      <w:r>
        <w:rPr>
          <w:rFonts w:ascii="Times New Roman"/>
          <w:b w:val="false"/>
          <w:i w:val="false"/>
          <w:color w:val="000000"/>
          <w:sz w:val="28"/>
        </w:rPr>
        <w:t>
      15. Қазақстан Республикасының заңдарында және осы Өлшемшарттарда бақылау және қадағалау субъектісіне (объектісіне) бара отырып профилактикалық бақылаудан немесе талаптарға сәйкестігіне тексеру жүргізуден босату айқындалған жағдайда абқылау және қадағалау субъектілері (объектілері) субъективті өлшемшарттар бойынша ақпараттық жүйені қолдана отырып бақылау және қадағалау субъектілерінің ветеринария саласындағы жоғары тәуекел дәрежесінен орташа тәуекел дәрежесіне немесе орташа тәуекел дәрежесінен төмен тәуекел дәрежесіне ауыстырылады.</w:t>
      </w:r>
    </w:p>
    <w:bookmarkEnd w:id="105"/>
    <w:bookmarkStart w:name="z111" w:id="106"/>
    <w:p>
      <w:pPr>
        <w:spacing w:after="0"/>
        <w:ind w:left="0"/>
        <w:jc w:val="both"/>
      </w:pPr>
      <w:r>
        <w:rPr>
          <w:rFonts w:ascii="Times New Roman"/>
          <w:b w:val="false"/>
          <w:i w:val="false"/>
          <w:color w:val="000000"/>
          <w:sz w:val="28"/>
        </w:rPr>
        <w:t>
      16. Тәуекелдерді бағалау және басқару жүйесі бақылау және қадағалау субъектілерін (объектілерін) тәуекелдің нақты дәрежелеріне жатқызатын және бақылау іс-шараларын жүргізу графиктерін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106"/>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бақылау және қадағалау субъектісіне (объектісіне) бара отырып профилактикалық бақылау және (немесе) талаптарға сәйкестігін тексеру жүзеге асырылатын бақылау және қадағалау субъектілері (объектілері) санының ең төменгі жол берілетін шегі ветеринария саласындағы осындай бақылау субъектілерінің жалпы санының бес пайызынан аспауы тиіс.</w:t>
      </w:r>
    </w:p>
    <w:bookmarkStart w:name="z112" w:id="107"/>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107"/>
    <w:bookmarkStart w:name="z113" w:id="108"/>
    <w:p>
      <w:pPr>
        <w:spacing w:after="0"/>
        <w:ind w:left="0"/>
        <w:jc w:val="both"/>
      </w:pPr>
      <w:r>
        <w:rPr>
          <w:rFonts w:ascii="Times New Roman"/>
          <w:b w:val="false"/>
          <w:i w:val="false"/>
          <w:color w:val="000000"/>
          <w:sz w:val="28"/>
        </w:rPr>
        <w:t>
      17. Осы Өлшемшарттардың 3 және 4-тармақтарына сәйкес бақылау субъектісін өлшемшарттардың тәуекел дәрежесіне жатқызу үшін тәуекел дәрежесінің көрсеткішін есептеудің мынадай тәртібі қолданылады.</w:t>
      </w:r>
    </w:p>
    <w:bookmarkEnd w:id="108"/>
    <w:bookmarkStart w:name="z114" w:id="109"/>
    <w:p>
      <w:pPr>
        <w:spacing w:after="0"/>
        <w:ind w:left="0"/>
        <w:jc w:val="both"/>
      </w:pPr>
      <w:r>
        <w:rPr>
          <w:rFonts w:ascii="Times New Roman"/>
          <w:b w:val="false"/>
          <w:i w:val="false"/>
          <w:color w:val="000000"/>
          <w:sz w:val="28"/>
        </w:rPr>
        <w:t>
      Мемлекеттік орган осы Өлшемшарттардың 11-тармағына сәйкес көздерден субъективті өлшемшарттар бойынша ақпарат жинайды және дерекқор қалыптастырады.</w:t>
      </w:r>
    </w:p>
    <w:bookmarkEnd w:id="109"/>
    <w:bookmarkStart w:name="z115" w:id="110"/>
    <w:p>
      <w:pPr>
        <w:spacing w:after="0"/>
        <w:ind w:left="0"/>
        <w:jc w:val="both"/>
      </w:pPr>
      <w:r>
        <w:rPr>
          <w:rFonts w:ascii="Times New Roman"/>
          <w:b w:val="false"/>
          <w:i w:val="false"/>
          <w:color w:val="000000"/>
          <w:sz w:val="28"/>
        </w:rPr>
        <w:t>
      18.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бара отырып профилактикалық бақылау нәтижелері бойынша тәуекел дәрежесінің көрсеткішін және осы Өлшемшарттардың 13-тармағына сәйкес айқындалған субъективті өлшемшарттар (SC) бойынша тәуекел дәрежесінің көрсеткішін қосу жолымен, деректер мәндерін 0-ден 100 балға дейінгі диапозонға қалыпқа келтіре отырып, автоматтандырылған режимде жүзеге асырылады.</w:t>
      </w:r>
    </w:p>
    <w:bookmarkEnd w:id="110"/>
    <w:p>
      <w:pPr>
        <w:spacing w:after="0"/>
        <w:ind w:left="0"/>
        <w:jc w:val="both"/>
      </w:pPr>
      <w:r>
        <w:rPr>
          <w:rFonts w:ascii="Times New Roman"/>
          <w:b w:val="false"/>
          <w:i w:val="false"/>
          <w:color w:val="000000"/>
          <w:sz w:val="28"/>
        </w:rPr>
        <w:t>
      Rарал = SP + SC,</w:t>
      </w:r>
    </w:p>
    <w:bookmarkStart w:name="z116" w:id="111"/>
    <w:p>
      <w:pPr>
        <w:spacing w:after="0"/>
        <w:ind w:left="0"/>
        <w:jc w:val="both"/>
      </w:pPr>
      <w:r>
        <w:rPr>
          <w:rFonts w:ascii="Times New Roman"/>
          <w:b w:val="false"/>
          <w:i w:val="false"/>
          <w:color w:val="000000"/>
          <w:sz w:val="28"/>
        </w:rPr>
        <w:t>
      мұнда:</w:t>
      </w:r>
    </w:p>
    <w:bookmarkEnd w:id="111"/>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осы 13-тармағына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Есептеу ветеринария саласындағы бақылау және қадағалау субъектілерінің (объектілерінің) біртекті тобының әрбір бақылау және қадағалау субъектісі (объектісі) бойынша жүргізіледі. Бұл ретте мемлекеттік бақылау мен қадағалаудың бір саласының бақылау және қадағалау субъектілерінің (объектілерінің) біртекті тобына жатқызылатын, бағаланатын бақылау және қадағалау субъектілерінің (объектілерінің) тізбесі деректерді кейіннен қалыпқа келтіру үшін іріктеу жиынтығын (іріктемені) құрайды.</w:t>
      </w:r>
    </w:p>
    <w:bookmarkStart w:name="z117" w:id="112"/>
    <w:p>
      <w:pPr>
        <w:spacing w:after="0"/>
        <w:ind w:left="0"/>
        <w:jc w:val="both"/>
      </w:pPr>
      <w:r>
        <w:rPr>
          <w:rFonts w:ascii="Times New Roman"/>
          <w:b w:val="false"/>
          <w:i w:val="false"/>
          <w:color w:val="000000"/>
          <w:sz w:val="28"/>
        </w:rPr>
        <w:t>
      19. Алдыңғы тексерулер мен бақылау және қадағалау субъектілеріне (объектілеріне) бара отырып жүргізілген профилактикалық бақылау нәтижелері бойынша алынған деректер бойынша 0-ден 100-ге дейінгі балмен бағаланатын бұзушылықтар бойынша тәуекел дәрежесінің көрсеткіші қалыптастырылады.</w:t>
      </w:r>
    </w:p>
    <w:bookmarkEnd w:id="112"/>
    <w:bookmarkStart w:name="z118" w:id="113"/>
    <w:p>
      <w:pPr>
        <w:spacing w:after="0"/>
        <w:ind w:left="0"/>
        <w:jc w:val="both"/>
      </w:pPr>
      <w:r>
        <w:rPr>
          <w:rFonts w:ascii="Times New Roman"/>
          <w:b w:val="false"/>
          <w:i w:val="false"/>
          <w:color w:val="000000"/>
          <w:sz w:val="28"/>
        </w:rPr>
        <w:t>
      Осы Өлшемшарттардың 11-тармағында көрсетілген ақпарат көздерінің кез келгені бойынша бір өрескел бұзушылық анықталған кезде бақылау және қадағалау субъектісіне 100 балл тәуекел дәрежесінің көрсеткіші теңестіріледі және оған қатысты талаптарға сәйкестігіне тексеру немесе бақылау және қадағалау субъектісіне (объектісіне) бара отырып, профилактикалық бақылау жүргізіледі.</w:t>
      </w:r>
    </w:p>
    <w:bookmarkEnd w:id="113"/>
    <w:bookmarkStart w:name="z119" w:id="114"/>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bookmarkEnd w:id="114"/>
    <w:bookmarkStart w:name="z120" w:id="115"/>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 және бұл көрсеткіш мынадай формула бойынша есептеледі:</w:t>
      </w:r>
    </w:p>
    <w:bookmarkEnd w:id="115"/>
    <w:p>
      <w:pPr>
        <w:spacing w:after="0"/>
        <w:ind w:left="0"/>
        <w:jc w:val="both"/>
      </w:pPr>
      <w:r>
        <w:rPr>
          <w:rFonts w:ascii="Times New Roman"/>
          <w:b w:val="false"/>
          <w:i w:val="false"/>
          <w:color w:val="000000"/>
          <w:sz w:val="28"/>
        </w:rPr>
        <w:t>
      SРз = (SР2 х 100/SР1) х 0,7</w:t>
      </w:r>
    </w:p>
    <w:bookmarkStart w:name="z121" w:id="116"/>
    <w:p>
      <w:pPr>
        <w:spacing w:after="0"/>
        <w:ind w:left="0"/>
        <w:jc w:val="both"/>
      </w:pPr>
      <w:r>
        <w:rPr>
          <w:rFonts w:ascii="Times New Roman"/>
          <w:b w:val="false"/>
          <w:i w:val="false"/>
          <w:color w:val="000000"/>
          <w:sz w:val="28"/>
        </w:rPr>
        <w:t>
      мұнда:</w:t>
      </w:r>
    </w:p>
    <w:bookmarkEnd w:id="116"/>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 көрсеткішін анықтау кезінде 0,3 коэффиценті қолданылады және бұл көрсеткіш мынадай формула бойынша есептеледі:</w:t>
      </w:r>
    </w:p>
    <w:p>
      <w:pPr>
        <w:spacing w:after="0"/>
        <w:ind w:left="0"/>
        <w:jc w:val="both"/>
      </w:pPr>
      <w:r>
        <w:rPr>
          <w:rFonts w:ascii="Times New Roman"/>
          <w:b w:val="false"/>
          <w:i w:val="false"/>
          <w:color w:val="000000"/>
          <w:sz w:val="28"/>
        </w:rPr>
        <w:t>
      SРн = (SР2 х 100/SР1) х 0,3</w:t>
      </w:r>
    </w:p>
    <w:bookmarkStart w:name="z122" w:id="117"/>
    <w:p>
      <w:pPr>
        <w:spacing w:after="0"/>
        <w:ind w:left="0"/>
        <w:jc w:val="both"/>
      </w:pPr>
      <w:r>
        <w:rPr>
          <w:rFonts w:ascii="Times New Roman"/>
          <w:b w:val="false"/>
          <w:i w:val="false"/>
          <w:color w:val="000000"/>
          <w:sz w:val="28"/>
        </w:rPr>
        <w:t>
      мұнда:</w:t>
      </w:r>
    </w:p>
    <w:bookmarkEnd w:id="117"/>
    <w:p>
      <w:pPr>
        <w:spacing w:after="0"/>
        <w:ind w:left="0"/>
        <w:jc w:val="both"/>
      </w:pPr>
      <w:r>
        <w:rPr>
          <w:rFonts w:ascii="Times New Roman"/>
          <w:b w:val="false"/>
          <w:i w:val="false"/>
          <w:color w:val="000000"/>
          <w:sz w:val="28"/>
        </w:rPr>
        <w:t>
      SРн – болмашы бұзушылықтар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көрсеткіші (SР) 0-ден 100-ге дейінгі шәкіл бойынша есептеледі және елеулі және болмашы бұзушылықтар көрсеткіштерін қосу арқылы мынадай формула бойынша анықталады:</w:t>
      </w:r>
    </w:p>
    <w:p>
      <w:pPr>
        <w:spacing w:after="0"/>
        <w:ind w:left="0"/>
        <w:jc w:val="both"/>
      </w:pPr>
      <w:r>
        <w:rPr>
          <w:rFonts w:ascii="Times New Roman"/>
          <w:b w:val="false"/>
          <w:i w:val="false"/>
          <w:color w:val="000000"/>
          <w:sz w:val="28"/>
        </w:rPr>
        <w:t>
      SР = SРз + SРн</w:t>
      </w:r>
    </w:p>
    <w:bookmarkStart w:name="z123" w:id="118"/>
    <w:p>
      <w:pPr>
        <w:spacing w:after="0"/>
        <w:ind w:left="0"/>
        <w:jc w:val="both"/>
      </w:pPr>
      <w:r>
        <w:rPr>
          <w:rFonts w:ascii="Times New Roman"/>
          <w:b w:val="false"/>
          <w:i w:val="false"/>
          <w:color w:val="000000"/>
          <w:sz w:val="28"/>
        </w:rPr>
        <w:t>
      мұнда:</w:t>
      </w:r>
    </w:p>
    <w:bookmarkEnd w:id="118"/>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SРн – болмашы бұзушылықтар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24" w:id="119"/>
    <w:p>
      <w:pPr>
        <w:spacing w:after="0"/>
        <w:ind w:left="0"/>
        <w:jc w:val="both"/>
      </w:pPr>
      <w:r>
        <w:rPr>
          <w:rFonts w:ascii="Times New Roman"/>
          <w:b w:val="false"/>
          <w:i w:val="false"/>
          <w:color w:val="000000"/>
          <w:sz w:val="28"/>
        </w:rPr>
        <w:t>
      20. Осы Өлшемшарттардың 13-тармағына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1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bookmarkStart w:name="z125" w:id="120"/>
    <w:p>
      <w:pPr>
        <w:spacing w:after="0"/>
        <w:ind w:left="0"/>
        <w:jc w:val="both"/>
      </w:pPr>
      <w:r>
        <w:rPr>
          <w:rFonts w:ascii="Times New Roman"/>
          <w:b w:val="false"/>
          <w:i w:val="false"/>
          <w:color w:val="000000"/>
          <w:sz w:val="28"/>
        </w:rPr>
        <w:t>
      Осы Өлшемшарттардың 13-тармағына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есептеуіне енгізіледі.</w:t>
      </w:r>
    </w:p>
    <w:bookmarkEnd w:id="120"/>
    <w:bookmarkStart w:name="z126" w:id="121"/>
    <w:p>
      <w:pPr>
        <w:spacing w:after="0"/>
        <w:ind w:left="0"/>
        <w:jc w:val="both"/>
      </w:pPr>
      <w:r>
        <w:rPr>
          <w:rFonts w:ascii="Times New Roman"/>
          <w:b w:val="false"/>
          <w:i w:val="false"/>
          <w:color w:val="000000"/>
          <w:sz w:val="28"/>
        </w:rPr>
        <w:t>
      21.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1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18-тармағына сәйкес есептелген субъективті өлшемшарттар бойынша тәуекел дәрежесінің аралық көрсеткіші.</w:t>
      </w:r>
    </w:p>
    <w:bookmarkStart w:name="z127" w:id="122"/>
    <w:p>
      <w:pPr>
        <w:spacing w:after="0"/>
        <w:ind w:left="0"/>
        <w:jc w:val="left"/>
      </w:pPr>
      <w:r>
        <w:rPr>
          <w:rFonts w:ascii="Times New Roman"/>
          <w:b/>
          <w:i w:val="false"/>
          <w:color w:val="000000"/>
        </w:rPr>
        <w:t xml:space="preserve"> 4-тарау. Қорытынды ережелер</w:t>
      </w:r>
    </w:p>
    <w:bookmarkEnd w:id="122"/>
    <w:bookmarkStart w:name="z128" w:id="123"/>
    <w:p>
      <w:pPr>
        <w:spacing w:after="0"/>
        <w:ind w:left="0"/>
        <w:jc w:val="both"/>
      </w:pPr>
      <w:r>
        <w:rPr>
          <w:rFonts w:ascii="Times New Roman"/>
          <w:b w:val="false"/>
          <w:i w:val="false"/>
          <w:color w:val="000000"/>
          <w:sz w:val="28"/>
        </w:rPr>
        <w:t>
      22. Тәуекелдің жоғары дәрежесіне жатқызылған бақылау және қадағалау субъектілеріне (объектілеріне) қатысты талаптарға сәйкестігіне тексеру жүргізудің еселігі жылына кемінде бір рет болып айқындалады.</w:t>
      </w:r>
    </w:p>
    <w:bookmarkEnd w:id="123"/>
    <w:p>
      <w:pPr>
        <w:spacing w:after="0"/>
        <w:ind w:left="0"/>
        <w:jc w:val="both"/>
      </w:pPr>
      <w:r>
        <w:rPr>
          <w:rFonts w:ascii="Times New Roman"/>
          <w:b w:val="false"/>
          <w:i w:val="false"/>
          <w:color w:val="000000"/>
          <w:sz w:val="28"/>
        </w:rPr>
        <w:t>
      Тәуекелдің орташа дәрежесіне жатқызылған бақылау және қадағалау субъектілеріне (объектілеріне) қатысты талаптарға сәйкестігіне тексеру жүргізудің еселігі кемінде екі жылда бір рет болып айқындалады.</w:t>
      </w:r>
    </w:p>
    <w:p>
      <w:pPr>
        <w:spacing w:after="0"/>
        <w:ind w:left="0"/>
        <w:jc w:val="both"/>
      </w:pPr>
      <w:r>
        <w:rPr>
          <w:rFonts w:ascii="Times New Roman"/>
          <w:b w:val="false"/>
          <w:i w:val="false"/>
          <w:color w:val="000000"/>
          <w:sz w:val="28"/>
        </w:rPr>
        <w:t>
      Тәуекелдің төмен дәрежесіне жатқызылған бақылау және қадағалау субъектілеріне (объектілеріне) қатысты талаптарға сәйкестігіне тексерулер жүргізудің еселігі кемінде үш жылда бір рет болып айқындалады.</w:t>
      </w:r>
    </w:p>
    <w:bookmarkStart w:name="z129" w:id="124"/>
    <w:p>
      <w:pPr>
        <w:spacing w:after="0"/>
        <w:ind w:left="0"/>
        <w:jc w:val="both"/>
      </w:pPr>
      <w:r>
        <w:rPr>
          <w:rFonts w:ascii="Times New Roman"/>
          <w:b w:val="false"/>
          <w:i w:val="false"/>
          <w:color w:val="000000"/>
          <w:sz w:val="28"/>
        </w:rPr>
        <w:t>
      23. Бақылау және қадағалау субъектісіне (объектісіне) бара отырып профилактикалық бақылау жүргізудің еселігі жүргізілетін субъективті өлшемшарттар бойынша алынған мәліметтерді талдау және бағалау нәтижелері бойынша, бірақ кемінде жылына екі рет болып айқындалады.</w:t>
      </w:r>
    </w:p>
    <w:bookmarkEnd w:id="124"/>
    <w:bookmarkStart w:name="z130" w:id="125"/>
    <w:p>
      <w:pPr>
        <w:spacing w:after="0"/>
        <w:ind w:left="0"/>
        <w:jc w:val="both"/>
      </w:pPr>
      <w:r>
        <w:rPr>
          <w:rFonts w:ascii="Times New Roman"/>
          <w:b w:val="false"/>
          <w:i w:val="false"/>
          <w:color w:val="000000"/>
          <w:sz w:val="28"/>
        </w:rPr>
        <w:t>
      24. Бақылау және қадағалау субъектісіне (объектісіне) бара отырып профилактикалық бақылау Кодекстің 144-2-бабының 4-тармағына сәйкес қалыптастырылатын бақылау және қадағалау субъектісіне (объектісіне) бара отырып профилактикалық бақылау жүргізудің жартыжылдық тізімдері негізінде жүргізіледі.</w:t>
      </w:r>
    </w:p>
    <w:bookmarkEnd w:id="125"/>
    <w:bookmarkStart w:name="z131" w:id="126"/>
    <w:p>
      <w:pPr>
        <w:spacing w:after="0"/>
        <w:ind w:left="0"/>
        <w:jc w:val="both"/>
      </w:pPr>
      <w:r>
        <w:rPr>
          <w:rFonts w:ascii="Times New Roman"/>
          <w:b w:val="false"/>
          <w:i w:val="false"/>
          <w:color w:val="000000"/>
          <w:sz w:val="28"/>
        </w:rPr>
        <w:t xml:space="preserve">
      25. Талаптарға сәйкестігін тексеру реттеуші мемлекеттік орган Кодекстің 144-бабының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бекітетін талаптарға сәйкестігін тексеру графигі негізінде жүргізіледі.</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 1-қосымша</w:t>
            </w:r>
          </w:p>
        </w:tc>
      </w:tr>
    </w:tbl>
    <w:bookmarkStart w:name="z133" w:id="127"/>
    <w:p>
      <w:pPr>
        <w:spacing w:after="0"/>
        <w:ind w:left="0"/>
        <w:jc w:val="left"/>
      </w:pPr>
      <w:r>
        <w:rPr>
          <w:rFonts w:ascii="Times New Roman"/>
          <w:b/>
          <w:i w:val="false"/>
          <w:color w:val="000000"/>
        </w:rPr>
        <w:t xml:space="preserve"> Ветеринария саласындағы бақылау және қадағалау субъектілеріне (объектілеріне) қойылатын талаптардың бұзылу дәрежесі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Ірі қара мал өсіру жөніндегі қызметті жүзеге асыратын субъектілер (1000 және одан да көп шартты бастардан)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нөмірінің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жануарларға арналған қораға және жануарлар жарамсыз деп шығарылғаннан кейін жаңа жануарларды қояр алдында әр кез дезинфекция жүргізу туралы актілердің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Ветеринариялық-профилактикалық іс-шараларды жазуға арналған журналдардың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жүргізу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уақтылы вакциналау және диагностика бойынша талаптарды сақтау, сондай-ақ қарауылдық және кызметік иттерге кезеңді дегельминтизация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бiрдейлендiрудi және ветеринария саласындағы қызметті жүзеге асыратын жергілікті атқарушы органдардың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қайта сатып алынған жануар (жануарлар), алынған төл, оның (олардың) сойылғаны және өткізілгені, жануарлардың қырылғандағы, бір уақытта бірнеше жануардың ауырғандығы туралы хабардар етуді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қауіпсіздікті қамтамасыз ету үшін өз жануарларының уақтылы вакциналануын және диагностикадан өтуін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зерттеп-қарау (карантиндеу кезеңіндегі эпизоотияға қарсы және профилактикалық іс-шаралар)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келіп түскенде және бір жастық топтан екінші топқа әрбір технологиялық ауыстыру кезінде диспансерлеу жүйесін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аумағына бөгде адамдар мен жануарлардың кіруін болдырмайтын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болуы. Дезинфекциялық тосқауылдар жыл бойы жұмыстық жай-күйде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 мынадай аймақтарға бөлудің болуы:</w:t>
            </w:r>
          </w:p>
          <w:p>
            <w:pPr>
              <w:spacing w:after="20"/>
              <w:ind w:left="20"/>
              <w:jc w:val="both"/>
            </w:pPr>
            <w:r>
              <w:rPr>
                <w:rFonts w:ascii="Times New Roman"/>
                <w:b w:val="false"/>
                <w:i w:val="false"/>
                <w:color w:val="000000"/>
                <w:sz w:val="20"/>
              </w:rPr>
              <w:t>
1) (А аймағы) – негізгі табынды күтіп-ұстауға және өнім өндіруге арналған қора-жай, мал туғызатын бөлім, жаңа туылған төлдерге арналған профилакторий, төлдерді, мал басын толықтыратын табынды күтіп-бағуға арналған қора-жай, жануарларды қолдан ұрықтандыратын пункт, оқшаулағыш және карантиндік бөлім (басқышы бар қаша, жануарларды ветеринариялық дауалауға арналған өткелек), азықтық қоспаларды дайындайтын азық цехы;</w:t>
            </w:r>
          </w:p>
          <w:p>
            <w:pPr>
              <w:spacing w:after="20"/>
              <w:ind w:left="20"/>
              <w:jc w:val="both"/>
            </w:pP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p>
          <w:p>
            <w:pPr>
              <w:spacing w:after="20"/>
              <w:ind w:left="20"/>
              <w:jc w:val="both"/>
            </w:pPr>
            <w:r>
              <w:rPr>
                <w:rFonts w:ascii="Times New Roman"/>
                <w:b w:val="false"/>
                <w:i w:val="false"/>
                <w:color w:val="000000"/>
                <w:sz w:val="20"/>
              </w:rPr>
              <w:t>
3) (В аймағы) – әкімшілік-шаруашылық;</w:t>
            </w:r>
          </w:p>
          <w:p>
            <w:pPr>
              <w:spacing w:after="20"/>
              <w:ind w:left="20"/>
              <w:jc w:val="both"/>
            </w:pPr>
            <w:r>
              <w:rPr>
                <w:rFonts w:ascii="Times New Roman"/>
                <w:b w:val="false"/>
                <w:i w:val="false"/>
                <w:color w:val="000000"/>
                <w:sz w:val="20"/>
              </w:rPr>
              <w:t>
4) (Г аймағы) – азықты сақтау;</w:t>
            </w:r>
          </w:p>
          <w:p>
            <w:pPr>
              <w:spacing w:after="20"/>
              <w:ind w:left="20"/>
              <w:jc w:val="both"/>
            </w:pPr>
            <w:r>
              <w:rPr>
                <w:rFonts w:ascii="Times New Roman"/>
                <w:b w:val="false"/>
                <w:i w:val="false"/>
                <w:color w:val="000000"/>
                <w:sz w:val="20"/>
              </w:rPr>
              <w:t>
5) (Д аймағы) – көңді сақтауға арналған оқшауланған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қора-жайларының құрамында жануарларды күтіп-бағуға арналған мынадай объектілердің болуы:</w:t>
            </w:r>
          </w:p>
          <w:p>
            <w:pPr>
              <w:spacing w:after="20"/>
              <w:ind w:left="20"/>
              <w:jc w:val="both"/>
            </w:pPr>
            <w:r>
              <w:rPr>
                <w:rFonts w:ascii="Times New Roman"/>
                <w:b w:val="false"/>
                <w:i w:val="false"/>
                <w:color w:val="000000"/>
                <w:sz w:val="20"/>
              </w:rPr>
              <w:t>
1) жануарларды (төлді және ересек мал басын) күтіп-бағуға арналған ғимараттар;</w:t>
            </w:r>
          </w:p>
          <w:p>
            <w:pPr>
              <w:spacing w:after="20"/>
              <w:ind w:left="20"/>
              <w:jc w:val="both"/>
            </w:pPr>
            <w:r>
              <w:rPr>
                <w:rFonts w:ascii="Times New Roman"/>
                <w:b w:val="false"/>
                <w:i w:val="false"/>
                <w:color w:val="000000"/>
                <w:sz w:val="20"/>
              </w:rPr>
              <w:t>
2) қалқалары, оттықтары, суаратын астаулары, өткелектері, басқыштары мен таразысы бар жануарларды серуендетуді ұйымдастыруға арналған қашалар;</w:t>
            </w:r>
          </w:p>
          <w:p>
            <w:pPr>
              <w:spacing w:after="20"/>
              <w:ind w:left="20"/>
              <w:jc w:val="both"/>
            </w:pPr>
            <w:r>
              <w:rPr>
                <w:rFonts w:ascii="Times New Roman"/>
                <w:b w:val="false"/>
                <w:i w:val="false"/>
                <w:color w:val="000000"/>
                <w:sz w:val="20"/>
              </w:rPr>
              <w:t>
3) бір кіреберісі және шығаберісі бар, периметрі бойынша қоршалған және арық салынған көңді және сұйық көңді сақтауға арналған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бөлімше және оқшаулағыш бірыңғай блокта орналасқанда, олардың арасында жұмысшылардың арнайы киіміне арналған шкафтар, қолжуғыш, дезинфекциялық ерітінділері бар сыйымдылықтар, аяқкиімді дезинфекциялауға арналған дезинфекциялық төсеніш орналасқан тамбурдың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қора-жайлар мен қоршалған ашық қашалар көңнен тазартылуы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бір кезеңде өсіретін қора-жайлармен біріктірілген карантиндік ғимараттың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(бұдан әрі – м) қашықтықта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мал шаруашылығы қора-жайының (базаның), азық дайындайтын цехтің, азыққа арналған қойманың, астық сақтайтын орынның және басқа да объектілердің терезелері, есіктері, желдету тесіктерінде жабайы құстардың ұшып кіруіне жол бермейтін торлы рамалардың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секциялар мен қора-жайларда оңтайлы ауа алмасуды және жануарлар орналасқан барлық аймақ бойынша таза ауаның біркелкі таралуын қамтамасыз ететін желдету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өндірістік үй-жайлардан мал сою пунктіне тасымалдауға арналған арнайы көлік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оқшаулағышы болмаған жағдайда, жертөлесі және өзінің ішкі ауласына шығуға арналған құрылысы бар биіктігі кемінде 2 м тұтас дуалмен қоршалған оқшаулағыштың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Ұсақ мал өсіру жөніндегі қызметті жүзеге асыратын субъектілер (1000 және одан да көп шартты бастан басталатын)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жануарларға арналған қораға және жануарлар жарамсыз деп шығарылғаннан кейін жаңа жануарларды қояр алдында әр кез дезинфекция жүргізу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профилактикалық іс-шараларды жазуға арналған журналдардың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жүргізгендігі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уақтылы вакциналау және диагностика бойынша талаптарды сақтау, сондай-ақ қарауылдық және кызметік иттерге мерзімді дегельминтизация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бiрдейлендiрудi қамтамасыз ету және ветеринария саласындағы қызметті жүзеге асыратын жергілікті атқарушы органдардың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қайта сатып алынған жануар (жануарлар), алынған төл, оның (олардың) сойылғаны және өткізілгені, жануарлардың қырылғандағы, бір уақытта бірнеше жануардың ауырғандығы туралы хабардар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қауіпсіздікті қамтамасыз ету үшін өз жануарларының уақтылы вакциналануын және диагностикадан өтуін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зерттеп-қарау (карантиндеу кезеңіндегі эпизоотияға қарсы және профилактикалық іс-шаралар)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аумағына бөгде адамдар мен жануарлардың кіруін болдырмайтын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(бұдан әрі – дезнфекциялық тосқауыл) болуы. Дезинфекциялық тосқауыл жыл бойы жұмыстық жай-күйде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 мынадай аймақтарға бөлудің болуы:</w:t>
            </w:r>
          </w:p>
          <w:p>
            <w:pPr>
              <w:spacing w:after="20"/>
              <w:ind w:left="20"/>
              <w:jc w:val="both"/>
            </w:pPr>
            <w:r>
              <w:rPr>
                <w:rFonts w:ascii="Times New Roman"/>
                <w:b w:val="false"/>
                <w:i w:val="false"/>
                <w:color w:val="000000"/>
                <w:sz w:val="20"/>
              </w:rPr>
              <w:t>
1) (А аймағы) – негізгі табынды күтіп-ұстауға және өнім өндіруге арналған қора-жай, мал туғызатын бөлім, жаңа туылған төлдерге арналған профилакторий, төлдерді, мал басын толықтыратын табынды ұстауға арналған қора-жай, жануарларды қолдан ұрықтандыратын пункт, оқшаулағыш және карантиндік бөлім (басқышы бар қаша, жануарларды ветеринариялық дауалауға арналған өткелек), азықтық қоспаларды дайындайтын азық цехы;</w:t>
            </w:r>
          </w:p>
          <w:p>
            <w:pPr>
              <w:spacing w:after="20"/>
              <w:ind w:left="20"/>
              <w:jc w:val="both"/>
            </w:pP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p>
          <w:p>
            <w:pPr>
              <w:spacing w:after="20"/>
              <w:ind w:left="20"/>
              <w:jc w:val="both"/>
            </w:pPr>
            <w:r>
              <w:rPr>
                <w:rFonts w:ascii="Times New Roman"/>
                <w:b w:val="false"/>
                <w:i w:val="false"/>
                <w:color w:val="000000"/>
                <w:sz w:val="20"/>
              </w:rPr>
              <w:t>
3) (В аймағы) – әкімшілік-шаруашылық;</w:t>
            </w:r>
          </w:p>
          <w:p>
            <w:pPr>
              <w:spacing w:after="20"/>
              <w:ind w:left="20"/>
              <w:jc w:val="both"/>
            </w:pPr>
            <w:r>
              <w:rPr>
                <w:rFonts w:ascii="Times New Roman"/>
                <w:b w:val="false"/>
                <w:i w:val="false"/>
                <w:color w:val="000000"/>
                <w:sz w:val="20"/>
              </w:rPr>
              <w:t>
4) (Г аймағы) – азықты сақтау үшін;</w:t>
            </w:r>
          </w:p>
          <w:p>
            <w:pPr>
              <w:spacing w:after="20"/>
              <w:ind w:left="20"/>
              <w:jc w:val="both"/>
            </w:pPr>
            <w:r>
              <w:rPr>
                <w:rFonts w:ascii="Times New Roman"/>
                <w:b w:val="false"/>
                <w:i w:val="false"/>
                <w:color w:val="000000"/>
                <w:sz w:val="20"/>
              </w:rPr>
              <w:t xml:space="preserve">
5) (Д аймағы) – көңді сақтауға арналған оқшауланған орын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қора-жайларының құрамында жануарларды күтіп-бағуға арналған мынадай объектілердің болуы:</w:t>
            </w:r>
          </w:p>
          <w:p>
            <w:pPr>
              <w:spacing w:after="20"/>
              <w:ind w:left="20"/>
              <w:jc w:val="both"/>
            </w:pPr>
            <w:r>
              <w:rPr>
                <w:rFonts w:ascii="Times New Roman"/>
                <w:b w:val="false"/>
                <w:i w:val="false"/>
                <w:color w:val="000000"/>
                <w:sz w:val="20"/>
              </w:rPr>
              <w:t>
1) жануарларды (төлді және ересек мал басын) күтіп-бағуға арналған ғимараттар;</w:t>
            </w:r>
          </w:p>
          <w:p>
            <w:pPr>
              <w:spacing w:after="20"/>
              <w:ind w:left="20"/>
              <w:jc w:val="both"/>
            </w:pPr>
            <w:r>
              <w:rPr>
                <w:rFonts w:ascii="Times New Roman"/>
                <w:b w:val="false"/>
                <w:i w:val="false"/>
                <w:color w:val="000000"/>
                <w:sz w:val="20"/>
              </w:rPr>
              <w:t>
2) қалқалары, оттықтары, суаратын астаулары, өткелектері, басқыштары мен таразысы бар жануарларды серуендетуді ұйымдастыруға арналған қашалар;</w:t>
            </w:r>
          </w:p>
          <w:p>
            <w:pPr>
              <w:spacing w:after="20"/>
              <w:ind w:left="20"/>
              <w:jc w:val="both"/>
            </w:pPr>
            <w:r>
              <w:rPr>
                <w:rFonts w:ascii="Times New Roman"/>
                <w:b w:val="false"/>
                <w:i w:val="false"/>
                <w:color w:val="000000"/>
                <w:sz w:val="20"/>
              </w:rPr>
              <w:t>
3) бір кіреберісі және шығаберісі бар, периметр бойынша қоршалған және арық салынған көңді және сұйық көңді сақтауға арналған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бөлімше және оқшаулағыш бірыңғай блокта орналасқанда, олардың арасында жұмысшылардың арнайы киіміне арналған шкафтар, қолжуғыш, дезинфекциялық ерітінділері бар сыйымдылықтар, аяқкиімді дезинфекциялауға арналған дезинфекциялық төсеніш орналасқан тамбурдың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қора-жайлар мен қоршалған ашық қашалар көңнен тазартылуы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бір кезеңде өсіретін қора-жайлармен біріктірілген карантиндік ғимараттың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(бұдан әрі – м) қашықтықта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мал шаруашылығы қора-жайының (базаның), азық дайындайтын цехтің, азыққа арналған қойманың, астық сақтайтын орынның және басқа да объектілердің терезелері, есіктері, желдету тесіктерінде жабайы құстардың ұшып кіруіне жол бермейтін торлы рамалардың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секциялар мен қора-жайларда оңтайлы ауа алмасуды және жануарлар орналасқан барлық аймақ бойынша таза ауаның біркелкі таралуын қамтамасыз ететін желдету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өндірістік үй-жайлардан мал сою пунктіне тасымалдауға арналған арнайы көлік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оқшаулағышы болмаған жағдайда, жертөлесі және өзінің ішкі ауласына шығуға арналған құрылысы бар биіктігі кемінде 2 м тұтас дуалмен қоршалған оқшаулағыштың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0,5 %-ы есебімен өндіріс объектісінде ауру жануарларды уақытша күтіп-бағуға арналған бөлек секцияның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Жарып-сою бөлмесінде жануарлар өлекселерін, түсіктерді және шуды жинауға арналған су өтпейтін сыйымдылықтардың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Құстарды өсіру жөніндегі қызметті жүзеге асыратын субъектілер (1000 және одан да көп шартты бастардан)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 (Индекс: 1-вет ай сайынғы)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профилактикалық іс-шараларды жазуға арналған журналдардың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жүргізгендігі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жұмыртқаның әр партиясына арналған, құстардың жұқпалы аурулары бойынша шаруашылықтың саламаттылығын растайтын ветеринариялық сертификаттың немесе анықтаманың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Балапанды өсіру кезінде оның ересек құспен (құстардың барлық түрлерінің) қатынас жасауын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пароформалинмен дезинфекциялауға арналған камерада есептік ауа температурасы Цельсий бойынша плюс 30 градусты құрайды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аумағына бөгде адамдар мен жануарлардың кіруін болдырмайтын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(бұдан әрі – дезнфекциялық тосқауыл) болуы. Дезинфекциялық тосқауыл жыл бойы жұмыстық жай-күйде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объектісі аумағын мынадай аймақтарға бөлудің болуы: </w:t>
            </w:r>
          </w:p>
          <w:p>
            <w:pPr>
              <w:spacing w:after="20"/>
              <w:ind w:left="20"/>
              <w:jc w:val="both"/>
            </w:pPr>
            <w:r>
              <w:rPr>
                <w:rFonts w:ascii="Times New Roman"/>
                <w:b w:val="false"/>
                <w:i w:val="false"/>
                <w:color w:val="000000"/>
                <w:sz w:val="20"/>
              </w:rPr>
              <w:t>
1) (А аймағы) – негізгі табынды күтіп-ұстауға және өнім өндіруге арналған қора-жай, мал туғызатын бөлім, жаңа туылған төлдерге арналған профилакторий, төлдерді, мал басын толықтыратын табынды ұстауға арналған қора-жай, жануарларды қолдан ұрықтандыратын пункт, оқшаулағыш және карантиндік бөлім (басқышы бар қаша, жануарларды ветеринариялық дауалауға арналған өткелек), азықтық қоспаларды дайындайтын азық цехы;</w:t>
            </w:r>
          </w:p>
          <w:p>
            <w:pPr>
              <w:spacing w:after="20"/>
              <w:ind w:left="20"/>
              <w:jc w:val="both"/>
            </w:pP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p>
          <w:p>
            <w:pPr>
              <w:spacing w:after="20"/>
              <w:ind w:left="20"/>
              <w:jc w:val="both"/>
            </w:pPr>
            <w:r>
              <w:rPr>
                <w:rFonts w:ascii="Times New Roman"/>
                <w:b w:val="false"/>
                <w:i w:val="false"/>
                <w:color w:val="000000"/>
                <w:sz w:val="20"/>
              </w:rPr>
              <w:t>
3) (В аймағы) – әкімшілік-шаруашылық;</w:t>
            </w:r>
          </w:p>
          <w:p>
            <w:pPr>
              <w:spacing w:after="20"/>
              <w:ind w:left="20"/>
              <w:jc w:val="both"/>
            </w:pPr>
            <w:r>
              <w:rPr>
                <w:rFonts w:ascii="Times New Roman"/>
                <w:b w:val="false"/>
                <w:i w:val="false"/>
                <w:color w:val="000000"/>
                <w:sz w:val="20"/>
              </w:rPr>
              <w:t>
4) (Г аймағы) – азықты сақтау үшін;</w:t>
            </w:r>
          </w:p>
          <w:p>
            <w:pPr>
              <w:spacing w:after="20"/>
              <w:ind w:left="20"/>
              <w:jc w:val="both"/>
            </w:pPr>
            <w:r>
              <w:rPr>
                <w:rFonts w:ascii="Times New Roman"/>
                <w:b w:val="false"/>
                <w:i w:val="false"/>
                <w:color w:val="000000"/>
                <w:sz w:val="20"/>
              </w:rPr>
              <w:t>
5) (Д аймағы) – көңді сақтауға арналған оқшауланған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қашықтықта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зертхананы, сою пунктін және дезинфекциялық блокты әкімшілік-шаруашылық аймақта ("В аймағы") орналастыру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қоралардың ішіндегі аралық қабырғалар мен қоршаулардың жоғарғы бөлігінде жайластыруға арналған және серуендету орындарындағы торлардың мынадай көлемдерден аспайтын ұяшықтары болуы тиіс:</w:t>
            </w:r>
          </w:p>
          <w:p>
            <w:pPr>
              <w:spacing w:after="20"/>
              <w:ind w:left="20"/>
              <w:jc w:val="both"/>
            </w:pPr>
            <w:r>
              <w:rPr>
                <w:rFonts w:ascii="Times New Roman"/>
                <w:b w:val="false"/>
                <w:i w:val="false"/>
                <w:color w:val="000000"/>
                <w:sz w:val="20"/>
              </w:rPr>
              <w:t xml:space="preserve">
күнтізбелік 60-70 күнге дейінгі жастағы тауық балапандары және күнтізбелік 120 күнге дейінгі жастағы күркетауық балапандары үшін – 30 х 30 миллиметр (бұдан әрі – мм); </w:t>
            </w:r>
          </w:p>
          <w:p>
            <w:pPr>
              <w:spacing w:after="20"/>
              <w:ind w:left="20"/>
              <w:jc w:val="both"/>
            </w:pPr>
            <w:r>
              <w:rPr>
                <w:rFonts w:ascii="Times New Roman"/>
                <w:b w:val="false"/>
                <w:i w:val="false"/>
                <w:color w:val="000000"/>
                <w:sz w:val="20"/>
              </w:rPr>
              <w:t>
ересек тауықтар мен күркетауықтар үшін, сондай-ақ күнтізбелік 60-70 күннен асқан тауық балапандары және күнтізбелік 120 күннен асқан күркетауық балапандары үшін – 50 х 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үй-жайларды (азықтарға арналған, төсемдер, жұмыртқа қоймасы), жұмыртқаларды сұрыптайтын және өңдейтін цехтарды (ыдыстарды дезинфекциялау пунктімен бірге) өндірістік аймақ қоршауының сызығы бойынша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Шошқа өсіру жөніндегі қызметті жүзеге асыратын субъектілер (1000 және одан да көп шартты бастардан)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жануарларға арналған қораға дезинфекция жүргізгендігі және жануарларға сұрыптама жүргізілгеннен кейін, жаңа жануарларды қояр алдында әр жолы жүргізгендігі жөніндегі актілердің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профилактикалық іс-шараларды жазуға арналған журналдардың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жүргізгендігі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уақтылы вакциналау және диагностика бойынша талаптарды сақтау, сондай-ақ қарауылдық және кызметік иттерге мерзімді дегельминтизация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бiрдейлендiрудi қамтамасыз ету және ветеринария саласындағы қызметті жүзеге асыратын жергілікті атқарушы органдардың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қайта сатып алынған жануар (жануарлар), алынған төл, оның (олардың) сойылғаны және өткізілгені, жануарлардың қырылғандағы, бір уақытта бірнеше жануардың ауырғандығы туралы хабардар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қалыптастырылған әрбір торайлар тобының құрамын кейінгі өндіріс сатылары – шошқа басын толықтыратын төлді бағып өсіруде, өсіруде және бордақылауда жеке өндірістік бірлік ретінде сақтап қалу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аумағына бөгде адамдар мен жануарлардың кіруін болдырмайтын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(бұдан әрі – дезнфекциялық тосқауыл) болуы. Дезинфекциялық тосқауыл жыл бойы жұмыстық жай-күйде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 мынадай аймақтарға бөлудің болуы:</w:t>
            </w:r>
          </w:p>
          <w:p>
            <w:pPr>
              <w:spacing w:after="20"/>
              <w:ind w:left="20"/>
              <w:jc w:val="both"/>
            </w:pPr>
            <w:r>
              <w:rPr>
                <w:rFonts w:ascii="Times New Roman"/>
                <w:b w:val="false"/>
                <w:i w:val="false"/>
                <w:color w:val="000000"/>
                <w:sz w:val="20"/>
              </w:rPr>
              <w:t>
1) (А аймағы) – негізгі табынды күтіп-ұстауға және өнім өндіруге арналған қора-жай, мал туғызатын бөлім, жаңа туылған төлдерге арналған профилакторий, төлдерді, мал басын толықтыратын табынды ұстауға арналған қора-жай, жануарларды қолдан ұрықтандыратын пункт, оқшаулағыш және карантиндік бөлім (басқышы бар қаша, жануарларды ветеринариялық дауалауға арналған өткелек), азықтық қоспаларды дайындайтын азық цехы;</w:t>
            </w:r>
          </w:p>
          <w:p>
            <w:pPr>
              <w:spacing w:after="20"/>
              <w:ind w:left="20"/>
              <w:jc w:val="both"/>
            </w:pP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p>
          <w:p>
            <w:pPr>
              <w:spacing w:after="20"/>
              <w:ind w:left="20"/>
              <w:jc w:val="both"/>
            </w:pPr>
            <w:r>
              <w:rPr>
                <w:rFonts w:ascii="Times New Roman"/>
                <w:b w:val="false"/>
                <w:i w:val="false"/>
                <w:color w:val="000000"/>
                <w:sz w:val="20"/>
              </w:rPr>
              <w:t>
3) (В аймағы) – әкімшілік-шаруашылық;</w:t>
            </w:r>
          </w:p>
          <w:p>
            <w:pPr>
              <w:spacing w:after="20"/>
              <w:ind w:left="20"/>
              <w:jc w:val="both"/>
            </w:pPr>
            <w:r>
              <w:rPr>
                <w:rFonts w:ascii="Times New Roman"/>
                <w:b w:val="false"/>
                <w:i w:val="false"/>
                <w:color w:val="000000"/>
                <w:sz w:val="20"/>
              </w:rPr>
              <w:t>
4) (Г аймағы) – азықты сақтау үшін;</w:t>
            </w:r>
          </w:p>
          <w:p>
            <w:pPr>
              <w:spacing w:after="20"/>
              <w:ind w:left="20"/>
              <w:jc w:val="both"/>
            </w:pPr>
            <w:r>
              <w:rPr>
                <w:rFonts w:ascii="Times New Roman"/>
                <w:b w:val="false"/>
                <w:i w:val="false"/>
                <w:color w:val="000000"/>
                <w:sz w:val="20"/>
              </w:rPr>
              <w:t xml:space="preserve">
5) (Д аймағы) – көңді сақтауға арналған оқшауланған орын 5) (Д аймағы) - көңді сақтауға арналған оқшауланған орын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қора-жайларының құрамында жануарларды күтіп-бағуға арналған мынадай объектілердің болуы:</w:t>
            </w:r>
          </w:p>
          <w:p>
            <w:pPr>
              <w:spacing w:after="20"/>
              <w:ind w:left="20"/>
              <w:jc w:val="both"/>
            </w:pPr>
            <w:r>
              <w:rPr>
                <w:rFonts w:ascii="Times New Roman"/>
                <w:b w:val="false"/>
                <w:i w:val="false"/>
                <w:color w:val="000000"/>
                <w:sz w:val="20"/>
              </w:rPr>
              <w:t>
1) жануарларды (төлді және ересек мал басын) күтіп-бағуға арналған ғимараттар;</w:t>
            </w:r>
          </w:p>
          <w:p>
            <w:pPr>
              <w:spacing w:after="20"/>
              <w:ind w:left="20"/>
              <w:jc w:val="both"/>
            </w:pPr>
            <w:r>
              <w:rPr>
                <w:rFonts w:ascii="Times New Roman"/>
                <w:b w:val="false"/>
                <w:i w:val="false"/>
                <w:color w:val="000000"/>
                <w:sz w:val="20"/>
              </w:rPr>
              <w:t>
2) қалқалары, оттықтары, суаратын астаулары, өткелектері, басқыштары мен таразысы бар жануарларды серуендетуді ұйымдастыруға арналған қашалар;</w:t>
            </w:r>
          </w:p>
          <w:p>
            <w:pPr>
              <w:spacing w:after="20"/>
              <w:ind w:left="20"/>
              <w:jc w:val="both"/>
            </w:pPr>
            <w:r>
              <w:rPr>
                <w:rFonts w:ascii="Times New Roman"/>
                <w:b w:val="false"/>
                <w:i w:val="false"/>
                <w:color w:val="000000"/>
                <w:sz w:val="20"/>
              </w:rPr>
              <w:t>
3) бір кіреберісі және шығаберісі бар, периметр бойынша қоршалған және арық салынған көңді және сұйық көңді сақтауға арналған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бөлімше және оқшаулағыш бірыңғай блокта орналасқанда, олардың арасында жұмысшылардың арнайы киіміне арналған шкафтар, қолжуғыш, дезинфекциялық ерітінділері бар сыйымдылықтар, аяқкиімді дезинфекциялауға арналған дезинфекциялық төсеніш орналасқан тамбурдың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бір кезеңде өсіретін қора-жайлармен біріктірілген карантиндік ғимараттың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(бұдан әрі – м) қашықтықта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мал шаруашылығы қора-жайының (базаның), азық дайындайтын цехтің, азыққа арналған қойманың, астық сақтайтын орынның және басқа да объектілердің терезелері, есіктері, желдету тесіктерінде жабайы құстардың ұшып кіруіне жол бермейтін торлы рамалардың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секциялар мен қора-жайларда оңтайлы ауа алмасуды және жануарлар орналасқан барлық аймақ бойынша таза ауаның біркелкі таралуын қамтамасыз ететін желдету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оқшаулағышы болмаған жағдайда, жертөлесі және өзінің ішкі ауласына шығуға арналған құрылысы бар биіктігі кемінде 2 м тұтас дуалмен қоршалған оқшаулағыштың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 бордақыланатын шошқаларға азық ретінде пайдаланар алдында зарарсыздандыру үшін арнайы қазандардың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 цехында аналық шошқа торайлаған кезде шуын немесе өлі туған төлді жинау үшін ылғал өткізбейтін сыйымдылықтардың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Ауыл шаруашылығы жануарларын өсіру жөніндегі қызметті жүзеге асыратын субъектілер (1000 шартты бастан кем)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бiрдейлендiрудi қамтамасыз ету және оларға ветеринариялық паспорттарды ресімдеу және ветеринария саласындағы қызметті жүзеге асыратын жергілікті атқарушы органдардың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қайта сатып алынған жануар (жануарлар), алынған төл, оның (олардың) сойылғаны мен өткізілгені, өлу, бір уақытта бірнеше жануардың ауырғандығы туралы уақтылы хабардар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өткізуге арналған ауыл шаруашылығы жануарларын тек ет өңдейтін кәсіпорындарда, сою пункттерінде немесе алаңдарында сою жөніндегі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қауіпсіздікті қамтамасыз ету үшін өз жануарларын уақтылы вакциналау және олардың диагностикасын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зерттеп-қарау (карантиндеу кезеңіндегі эпизоотияға қарсы және профилактикалық іс-шаралар)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қашықтықта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Балық және балық өнімдерін дайындауды және өңдеуді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 (Индекс: 1-вет ай сайынғы)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кәсіпшілік ауданына тиесілілігі туралы ақпараты бар таңбамен жарақтау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кәсіпорындарына түскен балық және балық өнімдеріне ветеринариялық сертификаттардың және/немесе ветеринариялық анықтамалардың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паразитологиялық, химиялық, уытты элементтерге, пестицидтерге және радионуклидтерге сараптама жасау актісінің (сынақ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жануарлардан алынатын өнім мен шикізатты дайындауды (союды), сақтауды, өңдеудi және өткiзудi жүзеге асыратын объектiлерде ет және субөнiмдерiн ветеринариялық-санитариялық сараптауды есепке алу журналының болуы (ветесеп, № 3-вет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санитариялық өңдеу және дезинфекция, дезинсекция, дератизация жүргізу графигінің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жүргізу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легін қамтамасыз ету және шикізат пен қалдықтар легінің дайын өнім легімен араласу мүмкіндігін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дайын өнімді, буып-түю және қосалқы материалдарды бөлек сақтауға арналған тоңазытқыш жабдықтары бар, оңай жуылатын және дезинфекцияланатын материалдардан жасалған, еденнен биіктігі кемінде 15 сантиметр (бұдан әрі – см) болатын сөрелермен, стеллаждармен, тауар астына қойылатын ыдыстармен және контейнерлермен, тоңазытқыш камералар – конденсатты жинау және ағызу жүйелерімен жабдықталған сақтауға арналған қоймалық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үй-жайларының ішкі жақтарының жуу және дезинфекциялау құралдарына төзімділігі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 сақтауға арналған тоңазытқыш қондырғыларда, үй-жайлар мен жабдықтарда температура көрсеткіштерін жазып алатын термометрлердің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Болмашыл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Штабельдердің қабырғалардан және тоңазыту аспаптарынан кемінде 30 см қашықтықта орналасуын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өнім түрі үшін арнайы бөлінген орындардағы тиісті бөлімдерде сақталатын, таңбасы бар бөлуге арналған тақтайшалар мен пышақтардың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жуылатын москитті торлары бар ашылатын терезелердің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жинауға және кәдеге жаратуға арналған арнайы жабдықталған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Жануарлардан алынатын өнімдер мен шикізатқа ветеринариялық-санитариялық сараптама жүргізу жөніндегі қызметті жүзеге асыратын ветеринариялық-санитариялық сараптама зертханалар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Жануарлардан алынатын өнімдер мен шикізатқа ветеринариялық-санитариялық сараптама жүргізу жөніндегі қызметті жүзеге асыруға лицензияның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 (Индекс: 1-вет ай сайынғы)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 объектінің қуатына қарай мынадай үй-жайлар жинағымен жарақтау жөніндегі талаптардың сақталуы:</w:t>
            </w:r>
          </w:p>
          <w:p>
            <w:pPr>
              <w:spacing w:after="20"/>
              <w:ind w:left="20"/>
              <w:jc w:val="both"/>
            </w:pPr>
            <w:r>
              <w:rPr>
                <w:rFonts w:ascii="Times New Roman"/>
                <w:b w:val="false"/>
                <w:i w:val="false"/>
                <w:color w:val="000000"/>
                <w:sz w:val="20"/>
              </w:rPr>
              <w:t>
1) ет және ет өнімдерін, жұмыртқа мен жұмыртқа өнімдерін сараптауға арналған (бөлек жұмыс үстелдерімен);</w:t>
            </w:r>
          </w:p>
          <w:p>
            <w:pPr>
              <w:spacing w:after="20"/>
              <w:ind w:left="20"/>
              <w:jc w:val="both"/>
            </w:pPr>
            <w:r>
              <w:rPr>
                <w:rFonts w:ascii="Times New Roman"/>
                <w:b w:val="false"/>
                <w:i w:val="false"/>
                <w:color w:val="000000"/>
                <w:sz w:val="20"/>
              </w:rPr>
              <w:t>
2) балық және балық өнімдерін сараптауға арналған;</w:t>
            </w:r>
          </w:p>
          <w:p>
            <w:pPr>
              <w:spacing w:after="20"/>
              <w:ind w:left="20"/>
              <w:jc w:val="both"/>
            </w:pPr>
            <w:r>
              <w:rPr>
                <w:rFonts w:ascii="Times New Roman"/>
                <w:b w:val="false"/>
                <w:i w:val="false"/>
                <w:color w:val="000000"/>
                <w:sz w:val="20"/>
              </w:rPr>
              <w:t>
3) сүт және сүт өнімдерін, балды, өсімдік шикізатын сараптауға арналған (бөлек жұмыс үстелдерімен);</w:t>
            </w:r>
          </w:p>
          <w:p>
            <w:pPr>
              <w:spacing w:after="20"/>
              <w:ind w:left="20"/>
              <w:jc w:val="both"/>
            </w:pPr>
            <w:r>
              <w:rPr>
                <w:rFonts w:ascii="Times New Roman"/>
                <w:b w:val="false"/>
                <w:i w:val="false"/>
                <w:color w:val="000000"/>
                <w:sz w:val="20"/>
              </w:rPr>
              <w:t>
4) мүкәммалды жууға арналған;</w:t>
            </w:r>
          </w:p>
          <w:p>
            <w:pPr>
              <w:spacing w:after="20"/>
              <w:ind w:left="20"/>
              <w:jc w:val="both"/>
            </w:pPr>
            <w:r>
              <w:rPr>
                <w:rFonts w:ascii="Times New Roman"/>
                <w:b w:val="false"/>
                <w:i w:val="false"/>
                <w:color w:val="000000"/>
                <w:sz w:val="20"/>
              </w:rPr>
              <w:t>
5) конфискатты сақтау үшін тоңазытқыш жабдықтарымен, ет және ет өнімдерін залалсыздандыруға арналған;</w:t>
            </w:r>
          </w:p>
          <w:p>
            <w:pPr>
              <w:spacing w:after="20"/>
              <w:ind w:left="20"/>
              <w:jc w:val="both"/>
            </w:pPr>
            <w:r>
              <w:rPr>
                <w:rFonts w:ascii="Times New Roman"/>
                <w:b w:val="false"/>
                <w:i w:val="false"/>
                <w:color w:val="000000"/>
                <w:sz w:val="20"/>
              </w:rPr>
              <w:t>
6) дезинфекциялау және жуу құралдарын, мүкәммалды сақтауға арналған;</w:t>
            </w:r>
          </w:p>
          <w:p>
            <w:pPr>
              <w:spacing w:after="20"/>
              <w:ind w:left="20"/>
              <w:jc w:val="both"/>
            </w:pPr>
            <w:r>
              <w:rPr>
                <w:rFonts w:ascii="Times New Roman"/>
                <w:b w:val="false"/>
                <w:i w:val="false"/>
                <w:color w:val="000000"/>
                <w:sz w:val="20"/>
              </w:rPr>
              <w:t>
7) персоналға арналған санитариялық және тұрмыстық үй-жайлар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есепке алудың (келіп түсетін өнімді, сараптама нәтижелерін, конфискаттарды, реактивтерді есепке алу)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ет өнімдерін және өнімдерді уақытша сақтау үшін оқшауланған тоңазытқыш камерасының, сондай-ақ ет, ет өнімдерін және конфискаттарды залалсыздандыруға арналған автоклавтың болуы (автоклав болмаған жағдайда, зарарсыздандыруды қазандықта жүргізуге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жануарлардың ұшаларын, ет өнімдерін, балықты, құс етін сараптауға арналған жұмыс үстелдері мәрмәр түйіршіктерімен, кафельмен немесе мырышталған темірмен қапталған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ішкі органдарды, басты ілуге арналған арнайы бөлек айлабұйымдармен (қондырғылармен) (ілгіш, ілгек) немесе ет және ет өнімдеріне сараптама жүргізу үшін үстелдермен қамтамасыз ету жөніндегі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өнімдеріне зерттеу жүргізілетін үстелдердің мырышталған темірмен немесе тағамдық пластиктермен қапталуы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жүргізуге арналған зертхананың қажетті арнайы зертханалық жабдық түрлерімен, аспаптармен, құралдармен, химиялық реактивтермен, жуу және дезинфекциялау құралдарымен, ветеринариялық таңбалармен және мөртаңбалармен, арнайы киіммен, зертханалық ыдыспен, зертханалық жиһазбен, мүкәммалмен және басқа да көмекші материалдармен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химиялық реактивтердің жарамдылық мерзімі мен шығарылған күні көрсетілген таңбаның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Өндірістік-техникалық базаға құқық белгілейтін құжаттардың немесе жалдау немесе өтеусіз пайдалану шарты көшірмесінің немесе осы шарттар бір жылдан кем мерзімге жасалған жағдайда сенімгерлік басқарудың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(ұлттық және өңірлік стандарттар, жануарлардан алынатын өнім мен шикізатқа ветеринариялық-санитариялық сараптама жүргізуге арналған өлшеу әдістемелері)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құралдарының болуы, өлшеу құралдарында тексеру туралы сертификаттардың және (немесе) салыстырып тексеру таңбасы бедерлерінің және (немесе) өлшеу құралдарын калибрлеу туралы сертификаттардың болуы, ветеринариялық-санитариялық сараптама жүргізу үшін стандартты тестілердің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басшысында "ветеринариялық медицина", "ветеринариялық санитария" мамандықтары бойынша жоғары және (немесе) жоғары оқу орнынан кейінгі білімінің және мамандығы бойынша кемінде үш жыл жұмыс өтілінің болуы;</w:t>
            </w:r>
          </w:p>
          <w:p>
            <w:pPr>
              <w:spacing w:after="20"/>
              <w:ind w:left="20"/>
              <w:jc w:val="both"/>
            </w:pPr>
            <w:r>
              <w:rPr>
                <w:rFonts w:ascii="Times New Roman"/>
                <w:b w:val="false"/>
                <w:i w:val="false"/>
                <w:color w:val="000000"/>
                <w:sz w:val="20"/>
              </w:rPr>
              <w:t>
Заңды тұлғаның немесе заңды тұлғаның мамандандырылған бөлімшесінің штатында: ветеринариялық-санитариялық сараптама зертханасында жоғары және (немесе) жоғары оқу орнынан кейінгі "ветеринариялық медицина", "ветеринариялық санитария" мамандықтары бойынша білімі бар және (немесе) "ветеринария" мамандығы бойынша техникалық және кәсіптік білімі (колледж) бар (кемінде бір мал дәрігері немесе фельдшер), соңғы 5 жылда мамандандыру, жетілдіру және басқа да біліктілікті арттыру түрлерін өткен мамандардың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Етті, жануарлардан алынатын өнім мен шикізатты өңдеуді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 (Индекс: 1-вет ай сайынғы)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технологиялық процеске қойылатын талаптардың сақталуы:</w:t>
            </w:r>
          </w:p>
          <w:p>
            <w:pPr>
              <w:spacing w:after="20"/>
              <w:ind w:left="20"/>
              <w:jc w:val="both"/>
            </w:pPr>
            <w:r>
              <w:rPr>
                <w:rFonts w:ascii="Times New Roman"/>
                <w:b w:val="false"/>
                <w:i w:val="false"/>
                <w:color w:val="000000"/>
                <w:sz w:val="20"/>
              </w:rPr>
              <w:t>
1) шикі және дайын өнімдер легінің қиылысуын және жанасуын болдырмау;</w:t>
            </w:r>
          </w:p>
          <w:p>
            <w:pPr>
              <w:spacing w:after="20"/>
              <w:ind w:left="20"/>
              <w:jc w:val="both"/>
            </w:pPr>
            <w:r>
              <w:rPr>
                <w:rFonts w:ascii="Times New Roman"/>
                <w:b w:val="false"/>
                <w:i w:val="false"/>
                <w:color w:val="000000"/>
                <w:sz w:val="20"/>
              </w:rPr>
              <w:t>
2) өңдеуге келіп түсетін шикізат пен қосалқы материалдардың ветеринария және денсаулық сақтау саласындағы талаптарға сәйкестігін бақылау;</w:t>
            </w:r>
          </w:p>
          <w:p>
            <w:pPr>
              <w:spacing w:after="20"/>
              <w:ind w:left="20"/>
              <w:jc w:val="both"/>
            </w:pPr>
            <w:r>
              <w:rPr>
                <w:rFonts w:ascii="Times New Roman"/>
                <w:b w:val="false"/>
                <w:i w:val="false"/>
                <w:color w:val="000000"/>
                <w:sz w:val="20"/>
              </w:rPr>
              <w:t>
3) ілініп тұрған ет ұшаларының еденге, қабырғаға және технологиялық жабдықтарға тиюін болдырмау;</w:t>
            </w:r>
          </w:p>
          <w:p>
            <w:pPr>
              <w:spacing w:after="20"/>
              <w:ind w:left="20"/>
              <w:jc w:val="both"/>
            </w:pPr>
            <w:r>
              <w:rPr>
                <w:rFonts w:ascii="Times New Roman"/>
                <w:b w:val="false"/>
                <w:i w:val="false"/>
                <w:color w:val="000000"/>
                <w:sz w:val="20"/>
              </w:rPr>
              <w:t>
4) қан ағызу, ұшаларды тазарту және жуу учаскелерінде сұйықтықты арнайы еңіс астаушалар арқылы траптарға ағызу;</w:t>
            </w:r>
          </w:p>
          <w:p>
            <w:pPr>
              <w:spacing w:after="20"/>
              <w:ind w:left="20"/>
              <w:jc w:val="both"/>
            </w:pPr>
            <w:r>
              <w:rPr>
                <w:rFonts w:ascii="Times New Roman"/>
                <w:b w:val="false"/>
                <w:i w:val="false"/>
                <w:color w:val="000000"/>
                <w:sz w:val="20"/>
              </w:rPr>
              <w:t>
5) тамақ шикізатының (тоңмай шикізаты, ішек-қарын, тағамдық қан, субөнімдер) берілуін бір-бірінен бөлу, оларды санитариялық өңдеу үшін қолжетімді ету;</w:t>
            </w:r>
          </w:p>
          <w:p>
            <w:pPr>
              <w:spacing w:after="20"/>
              <w:ind w:left="20"/>
              <w:jc w:val="both"/>
            </w:pPr>
            <w:r>
              <w:rPr>
                <w:rFonts w:ascii="Times New Roman"/>
                <w:b w:val="false"/>
                <w:i w:val="false"/>
                <w:color w:val="000000"/>
                <w:sz w:val="20"/>
              </w:rPr>
              <w:t>
6) тағамдық емес қалдықтарды ерекше түске боялған және мақсаты туралы жазбасы (таңбасы) бар арнайы ыдысқа жинау;</w:t>
            </w:r>
          </w:p>
          <w:p>
            <w:pPr>
              <w:spacing w:after="20"/>
              <w:ind w:left="20"/>
              <w:jc w:val="both"/>
            </w:pPr>
            <w:r>
              <w:rPr>
                <w:rFonts w:ascii="Times New Roman"/>
                <w:b w:val="false"/>
                <w:i w:val="false"/>
                <w:color w:val="000000"/>
                <w:sz w:val="20"/>
              </w:rPr>
              <w:t>
7) ветеринариялық конфискаттарды (ветеринариялық-санитариялық сараптама кезінде жарамсыз деп табылған ұшалар мен органдар) бөлек жабдықталған ағызғыштарға немесе ерекше түске боялған, жылжымалы, жабылатын арнайы ыдыстарға жинау;</w:t>
            </w:r>
          </w:p>
          <w:p>
            <w:pPr>
              <w:spacing w:after="20"/>
              <w:ind w:left="20"/>
              <w:jc w:val="both"/>
            </w:pPr>
            <w:r>
              <w:rPr>
                <w:rFonts w:ascii="Times New Roman"/>
                <w:b w:val="false"/>
                <w:i w:val="false"/>
                <w:color w:val="000000"/>
                <w:sz w:val="20"/>
              </w:rPr>
              <w:t>
8) сойылатын жануарлардың аса қауіпті ауруларына күдік туындаған немесе олар анықталған жағдайда ветеринария саласындағы мамандардың "Тоқта" деген түймешенің көмегімен конвейерді жұмыс орнында шұғыл тоқтату (технологиялық процесс толық автоматтандырылған жағдайда)</w:t>
            </w:r>
          </w:p>
          <w:p>
            <w:pPr>
              <w:spacing w:after="20"/>
              <w:ind w:left="20"/>
              <w:jc w:val="both"/>
            </w:pPr>
            <w:r>
              <w:rPr>
                <w:rFonts w:ascii="Times New Roman"/>
                <w:b w:val="false"/>
                <w:i w:val="false"/>
                <w:color w:val="000000"/>
                <w:sz w:val="20"/>
              </w:rPr>
              <w:t>
9) ұшалар, субөнімдер және басқа да сойылған өнімдер санитариялық өңделгеннен, ветеринариялық-санитариялық сараптама жасалғаннан және таңбаланғаннан кейін ғана оларды тоңазытқышқа жіберу;</w:t>
            </w:r>
          </w:p>
          <w:p>
            <w:pPr>
              <w:spacing w:after="20"/>
              <w:ind w:left="20"/>
              <w:jc w:val="both"/>
            </w:pPr>
            <w:r>
              <w:rPr>
                <w:rFonts w:ascii="Times New Roman"/>
                <w:b w:val="false"/>
                <w:i w:val="false"/>
                <w:color w:val="000000"/>
                <w:sz w:val="20"/>
              </w:rPr>
              <w:t>
10) жұмыс орындарына суық және ыстық су жүргізу, ал ішекті сұрыптау (үру) үшін сығылған ауа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жануарлардан алынатын өнім мен шикізатты дайындауды (союды), сақтауды, өңдеудi және өткiзудi жүзеге асыратын объектiлерде ет және субөнiмдерiн ветеринариялық-санитариялық сараптауды есепке алу журналының болуы (ветесеп, № 3-вет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технологиялық жабдықтарды орналастырған кезде айқаспалы контаминацияны болдырмау жөніндегі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өңдейтін объектіде ветеринариялық-санитариялық мақсаттағы мынадай жабдықтардың болуы:</w:t>
            </w:r>
          </w:p>
          <w:p>
            <w:pPr>
              <w:spacing w:after="20"/>
              <w:ind w:left="20"/>
              <w:jc w:val="both"/>
            </w:pPr>
            <w:r>
              <w:rPr>
                <w:rFonts w:ascii="Times New Roman"/>
                <w:b w:val="false"/>
                <w:i w:val="false"/>
                <w:color w:val="000000"/>
                <w:sz w:val="20"/>
              </w:rPr>
              <w:t>
1) өңдеу үшін етті және ет өнімдерін, жануарлардан алынатын шикізатты жеткізетін автокөлікті жууға және дезинфекциялауға арналған стационарлық дезинфекциялық жуу пункті немесе алаңы немесе дезинфекциялаушы тосқауыл;</w:t>
            </w:r>
          </w:p>
          <w:p>
            <w:pPr>
              <w:spacing w:after="20"/>
              <w:ind w:left="20"/>
              <w:jc w:val="both"/>
            </w:pPr>
            <w:r>
              <w:rPr>
                <w:rFonts w:ascii="Times New Roman"/>
                <w:b w:val="false"/>
                <w:i w:val="false"/>
                <w:color w:val="000000"/>
                <w:sz w:val="20"/>
              </w:rPr>
              <w:t>
2) жануарларды, жануарлардан алынатын өнім мен шикізатты бақылауға және қадағалауға және ветеринариялық-санитариялық сараптауға арналған жабдығы бар ветеринария саласындағы мамандарға арналған үй-жайлар;</w:t>
            </w:r>
          </w:p>
          <w:p>
            <w:pPr>
              <w:spacing w:after="20"/>
              <w:ind w:left="20"/>
              <w:jc w:val="both"/>
            </w:pPr>
            <w:r>
              <w:rPr>
                <w:rFonts w:ascii="Times New Roman"/>
                <w:b w:val="false"/>
                <w:i w:val="false"/>
                <w:color w:val="000000"/>
                <w:sz w:val="20"/>
              </w:rPr>
              <w:t>
3) етті және сойылған өнімдерді олар өңделгенге дейін уақытша сақтауға арналған оқшауланған тоңазытқыш камерасы;</w:t>
            </w:r>
          </w:p>
          <w:p>
            <w:pPr>
              <w:spacing w:after="20"/>
              <w:ind w:left="20"/>
              <w:jc w:val="both"/>
            </w:pPr>
            <w:r>
              <w:rPr>
                <w:rFonts w:ascii="Times New Roman"/>
                <w:b w:val="false"/>
                <w:i w:val="false"/>
                <w:color w:val="000000"/>
                <w:sz w:val="20"/>
              </w:rPr>
              <w:t>
4) сарқынды суды залалсыздандыруға арналған құрылысжайлар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өнімді сақтауға арналған штабельдерді қабырғалар мен тоңазыту аспаптарынан кемінде 30 сантиметр қашықтықта орналастыру және штабельдердің арасында өтетін жолдардың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Жануарларды союды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мен ветеринариялық есепке алуды жүргізудің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 (Индекс: 1-вет ай сайынғы)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құстардың жұқпалы аурулары бойынша саламатты, міндетті бірдейлендіру рәсімінен өткен және ветеринариялық құжаттары (ветеринариялық сертификат, ветеринариялық анықтама) бар, аумақтар мен шаруашылық жүргізуші субъектілерден союға әкелінген жануарлар мен құстарды союға қабылдау жөніндегі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адамдар мен қаңғыбас жануарлардың өндіріс объектілерінің аумағына бақылаусыз кіруін болдырмайтын тұтас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объектілерінің аумағында:</w:t>
            </w:r>
          </w:p>
          <w:p>
            <w:pPr>
              <w:spacing w:after="20"/>
              <w:ind w:left="20"/>
              <w:jc w:val="both"/>
            </w:pPr>
            <w:r>
              <w:rPr>
                <w:rFonts w:ascii="Times New Roman"/>
                <w:b w:val="false"/>
                <w:i w:val="false"/>
                <w:color w:val="000000"/>
                <w:sz w:val="20"/>
              </w:rPr>
              <w:t>
1) шикізатты, дайын өнім мен қалдықтарды;</w:t>
            </w:r>
          </w:p>
          <w:p>
            <w:pPr>
              <w:spacing w:after="20"/>
              <w:ind w:left="20"/>
              <w:jc w:val="both"/>
            </w:pPr>
            <w:r>
              <w:rPr>
                <w:rFonts w:ascii="Times New Roman"/>
                <w:b w:val="false"/>
                <w:i w:val="false"/>
                <w:color w:val="000000"/>
                <w:sz w:val="20"/>
              </w:rPr>
              <w:t>
2) ветеринариялық қарап-тексеруден кейін сою алдындағы ұстауға жіберілетін сау жануарларды санитариялық блокқа жіберілген ауру немесе ауру бойынша күдікті жануарларды;</w:t>
            </w:r>
          </w:p>
          <w:p>
            <w:pPr>
              <w:spacing w:after="20"/>
              <w:ind w:left="20"/>
              <w:jc w:val="both"/>
            </w:pPr>
            <w:r>
              <w:rPr>
                <w:rFonts w:ascii="Times New Roman"/>
                <w:b w:val="false"/>
                <w:i w:val="false"/>
                <w:color w:val="000000"/>
                <w:sz w:val="20"/>
              </w:rPr>
              <w:t>
3) дайын азық-түлік өнімдерін жануарлармен, көңмен, өндіріс қалдықтарымен қиылыспай тасымалдау мүмкіндігін қамтамасыз ететін құрылысжайлар мен құрылғыларды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аумағына кіреберісте (шығаберісте) көліктің жүрісі бөлігін залалсыздандыруға арналған дезинфекциялаушы тосқауылдың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союды жүзеге асыратын өндіріс объектілері (сою алаңдарынан басқа):</w:t>
            </w:r>
          </w:p>
          <w:p>
            <w:pPr>
              <w:spacing w:after="20"/>
              <w:ind w:left="20"/>
              <w:jc w:val="both"/>
            </w:pPr>
            <w:r>
              <w:rPr>
                <w:rFonts w:ascii="Times New Roman"/>
                <w:b w:val="false"/>
                <w:i w:val="false"/>
                <w:color w:val="000000"/>
                <w:sz w:val="20"/>
              </w:rPr>
              <w:t>
1) ветеринария саласындағы мамандар үшін жануарларды, жануарлардан алынатын өнім мен шикізатты бақылауға және ветеринариялық-санитариялық сараптауға арналған жабдықтары бар үй-жайлармен;</w:t>
            </w:r>
          </w:p>
          <w:p>
            <w:pPr>
              <w:spacing w:after="20"/>
              <w:ind w:left="20"/>
              <w:jc w:val="both"/>
            </w:pPr>
            <w:r>
              <w:rPr>
                <w:rFonts w:ascii="Times New Roman"/>
                <w:b w:val="false"/>
                <w:i w:val="false"/>
                <w:color w:val="000000"/>
                <w:sz w:val="20"/>
              </w:rPr>
              <w:t>
2) жануарларды орналастыруға арналған орынмен, жануарларды ветеринариялық қарап-тексеруге арналған өткелектермен;</w:t>
            </w:r>
          </w:p>
          <w:p>
            <w:pPr>
              <w:spacing w:after="20"/>
              <w:ind w:left="20"/>
              <w:jc w:val="both"/>
            </w:pPr>
            <w:r>
              <w:rPr>
                <w:rFonts w:ascii="Times New Roman"/>
                <w:b w:val="false"/>
                <w:i w:val="false"/>
                <w:color w:val="000000"/>
                <w:sz w:val="20"/>
              </w:rPr>
              <w:t>
3) санитариялық қасапханамен (кәдімгі өндірістік цехтардағыдай, бірақ мөлшері едәуір шағын, ет пен субөнімдерді стерильдеуге арналған бөлімшесі бар үй-жаймен) немесе ауру немесе әлсіз жануарларды оқшаулап өңдеуге арналған санитариялық камерамен (ғимарат ішінде орналасқан бөлек үй-жаймен);</w:t>
            </w:r>
          </w:p>
          <w:p>
            <w:pPr>
              <w:spacing w:after="20"/>
              <w:ind w:left="20"/>
              <w:jc w:val="both"/>
            </w:pPr>
            <w:r>
              <w:rPr>
                <w:rFonts w:ascii="Times New Roman"/>
                <w:b w:val="false"/>
                <w:i w:val="false"/>
                <w:color w:val="000000"/>
                <w:sz w:val="20"/>
              </w:rPr>
              <w:t>
4) карантинге арналған үй-жайлармен (байқау және қажет болған жағдайда диагностикалық зерттеу мақсатында жануарлар басқа жануарлармен араластырылмай (тікелей немесе жанама) оқшау ұсталатын орындарымен) және оқшаулағышпен (ауру жануарларды орналастыру үшін мал сою объектісінің аумағында оқшауланған үй-жаймен);</w:t>
            </w:r>
          </w:p>
          <w:p>
            <w:pPr>
              <w:spacing w:after="20"/>
              <w:ind w:left="20"/>
              <w:jc w:val="both"/>
            </w:pPr>
            <w:r>
              <w:rPr>
                <w:rFonts w:ascii="Times New Roman"/>
                <w:b w:val="false"/>
                <w:i w:val="false"/>
                <w:color w:val="000000"/>
                <w:sz w:val="20"/>
              </w:rPr>
              <w:t>
5) ет пен сойылған өнімдер өңделгенге дейін оларды уақытша сақтауға арналған оқшауланған тоңазытқыш камерамен;</w:t>
            </w:r>
          </w:p>
          <w:p>
            <w:pPr>
              <w:spacing w:after="20"/>
              <w:ind w:left="20"/>
              <w:jc w:val="both"/>
            </w:pPr>
            <w:r>
              <w:rPr>
                <w:rFonts w:ascii="Times New Roman"/>
                <w:b w:val="false"/>
                <w:i w:val="false"/>
                <w:color w:val="000000"/>
                <w:sz w:val="20"/>
              </w:rPr>
              <w:t>
6) сарқынды суды жинауға арналған бетондалған шұңқырмен (септикпен) және залалсыздандыруға арналған құрылысжайлармен;</w:t>
            </w:r>
          </w:p>
          <w:p>
            <w:pPr>
              <w:spacing w:after="20"/>
              <w:ind w:left="20"/>
              <w:jc w:val="both"/>
            </w:pPr>
            <w:r>
              <w:rPr>
                <w:rFonts w:ascii="Times New Roman"/>
                <w:b w:val="false"/>
                <w:i w:val="false"/>
                <w:color w:val="000000"/>
                <w:sz w:val="20"/>
              </w:rPr>
              <w:t>
7) жануарларды союдың алдында ұстауға арналған ғимараттармен (қалқалармен) (сойылатын жануарларды қабылдау, орналастыру, ветеринариялық қарап-тексеру, сұрыптау және тынықтыру үшін жануарларды сою объектісінің аумағында оңашаланған үй-жаймен (алаңмен));</w:t>
            </w:r>
          </w:p>
          <w:p>
            <w:pPr>
              <w:spacing w:after="20"/>
              <w:ind w:left="20"/>
              <w:jc w:val="both"/>
            </w:pPr>
            <w:r>
              <w:rPr>
                <w:rFonts w:ascii="Times New Roman"/>
                <w:b w:val="false"/>
                <w:i w:val="false"/>
                <w:color w:val="000000"/>
                <w:sz w:val="20"/>
              </w:rPr>
              <w:t>
8) тұрмыстық үй-жайлармен және киімді санитариялық өңдеуге арналған дезинфекциялау камерасымен;</w:t>
            </w:r>
          </w:p>
          <w:p>
            <w:pPr>
              <w:spacing w:after="20"/>
              <w:ind w:left="20"/>
              <w:jc w:val="both"/>
            </w:pPr>
            <w:r>
              <w:rPr>
                <w:rFonts w:ascii="Times New Roman"/>
                <w:b w:val="false"/>
                <w:i w:val="false"/>
                <w:color w:val="000000"/>
                <w:sz w:val="20"/>
              </w:rPr>
              <w:t>
9) жануарлардың, жануарлардан алынатын өнім мен шикізаттың ветеринариялық нормативтерге сәйкестігін айқындау жөніндегі өндірістік бақылау бөлімшелерімен немесе ветеринариялық-санитариялық сараптау зертханасымен тиісінше жарақталған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үй-жай мен оқшаулағыштан қи, төсем мен азық қалдықтарын жинау және жиып қою үшін санитариялық блоктың аумағында орналасқан, жануарларды сою объектісінің өндірістік қуаты ескеріле отырып, кемінде алты тәулікке есептелген бетондалған учаскенің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Қан-жынды жинау үшін бетондалған алаңқайға орналастырылатын, қақпағы тығыз жабылатын арнайы сыйымдылықтардың (контейнердің)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Еттің ластануын болдырмау үшін технологиялық операциялардың кеңістікте және уақыт жағынан бөлінуі:</w:t>
            </w:r>
          </w:p>
          <w:p>
            <w:pPr>
              <w:spacing w:after="20"/>
              <w:ind w:left="20"/>
              <w:jc w:val="both"/>
            </w:pPr>
            <w:r>
              <w:rPr>
                <w:rFonts w:ascii="Times New Roman"/>
                <w:b w:val="false"/>
                <w:i w:val="false"/>
                <w:color w:val="000000"/>
                <w:sz w:val="20"/>
              </w:rPr>
              <w:t>
1) естен тандыру және қанын ағызу;</w:t>
            </w:r>
          </w:p>
          <w:p>
            <w:pPr>
              <w:spacing w:after="20"/>
              <w:ind w:left="20"/>
              <w:jc w:val="both"/>
            </w:pPr>
            <w:r>
              <w:rPr>
                <w:rFonts w:ascii="Times New Roman"/>
                <w:b w:val="false"/>
                <w:i w:val="false"/>
                <w:color w:val="000000"/>
                <w:sz w:val="20"/>
              </w:rPr>
              <w:t>
2) шошқаға қатысты: қайнаған сумен күйдіру, қылшықтан тазарту, қыру және үйіту;</w:t>
            </w:r>
          </w:p>
          <w:p>
            <w:pPr>
              <w:spacing w:after="20"/>
              <w:ind w:left="20"/>
              <w:jc w:val="both"/>
            </w:pPr>
            <w:r>
              <w:rPr>
                <w:rFonts w:ascii="Times New Roman"/>
                <w:b w:val="false"/>
                <w:i w:val="false"/>
                <w:color w:val="000000"/>
                <w:sz w:val="20"/>
              </w:rPr>
              <w:t>
3) ішегін ақтару (сойылған жануардың ұшасын мүшелеген кезде іш және көкірек қуыстарынан ішкі органдарды шығару) және кейіннен мүшелеу;</w:t>
            </w:r>
          </w:p>
          <w:p>
            <w:pPr>
              <w:spacing w:after="20"/>
              <w:ind w:left="20"/>
              <w:jc w:val="both"/>
            </w:pPr>
            <w:r>
              <w:rPr>
                <w:rFonts w:ascii="Times New Roman"/>
                <w:b w:val="false"/>
                <w:i w:val="false"/>
                <w:color w:val="000000"/>
                <w:sz w:val="20"/>
              </w:rPr>
              <w:t>
4) тазартылған қарын мен ішектерді өңдеу;</w:t>
            </w:r>
          </w:p>
          <w:p>
            <w:pPr>
              <w:spacing w:after="20"/>
              <w:ind w:left="20"/>
              <w:jc w:val="both"/>
            </w:pPr>
            <w:r>
              <w:rPr>
                <w:rFonts w:ascii="Times New Roman"/>
                <w:b w:val="false"/>
                <w:i w:val="false"/>
                <w:color w:val="000000"/>
                <w:sz w:val="20"/>
              </w:rPr>
              <w:t>
5) союдың басқа жанама өнімдерін өңдеу және жуу, атап айтқанда, сою желісінде жүргізілмеген болса, бастың терісін сыпыру;</w:t>
            </w:r>
          </w:p>
          <w:p>
            <w:pPr>
              <w:spacing w:after="20"/>
              <w:ind w:left="20"/>
              <w:jc w:val="both"/>
            </w:pPr>
            <w:r>
              <w:rPr>
                <w:rFonts w:ascii="Times New Roman"/>
                <w:b w:val="false"/>
                <w:i w:val="false"/>
                <w:color w:val="000000"/>
                <w:sz w:val="20"/>
              </w:rPr>
              <w:t>
6) союдың жанама өнімдерін буып-түю;</w:t>
            </w:r>
          </w:p>
          <w:p>
            <w:pPr>
              <w:spacing w:after="20"/>
              <w:ind w:left="20"/>
              <w:jc w:val="both"/>
            </w:pPr>
            <w:r>
              <w:rPr>
                <w:rFonts w:ascii="Times New Roman"/>
                <w:b w:val="false"/>
                <w:i w:val="false"/>
                <w:color w:val="000000"/>
                <w:sz w:val="20"/>
              </w:rPr>
              <w:t>
7) етті тиеп-жөнелту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өндірістік үй-жайларға кіреберісте толық гигиеналық өңдеу модульдерінің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 объектісінде ұсақ мүкәммалға (пышақ, мусаттар) арналған стерилизаторлардың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ірі мүкәммалды, айналым ыдыстары мен көлік құралдарын жуу және дезинфекциялау үшін жуу машиналарының немесе дезинфекциялаушы ерітінді, суық және ыстық су жүргізілген жуатын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жүргізілетін жерлерде ветеринариялық конфискаттарды жинауға арналған, бөгде адамдардың рұқсатсыз қол жеткізуіне жол берілмейтін, басқа жабдықтан түсі өзгеше және мақсаты туралы жазуы бар контейнерлердің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союды жүзеге асыратын өндіріс объектісі (сою алаңдары):</w:t>
            </w:r>
          </w:p>
          <w:p>
            <w:pPr>
              <w:spacing w:after="20"/>
              <w:ind w:left="20"/>
              <w:jc w:val="both"/>
            </w:pPr>
            <w:r>
              <w:rPr>
                <w:rFonts w:ascii="Times New Roman"/>
                <w:b w:val="false"/>
                <w:i w:val="false"/>
                <w:color w:val="000000"/>
                <w:sz w:val="20"/>
              </w:rPr>
              <w:t>
1) жануарларды сою алдында ұстауды және қарап-тексеруді жүргізу мақсатында жануарларды орналастыруға арналған қаша (алаң), сондай-ақ жануарларды сою объектісінің өндірістік қуатын ескере отырып, экскременттерге арналған арнайы жабдықталған орынмен;</w:t>
            </w:r>
          </w:p>
          <w:p>
            <w:pPr>
              <w:spacing w:after="20"/>
              <w:ind w:left="20"/>
              <w:jc w:val="both"/>
            </w:pPr>
            <w:r>
              <w:rPr>
                <w:rFonts w:ascii="Times New Roman"/>
                <w:b w:val="false"/>
                <w:i w:val="false"/>
                <w:color w:val="000000"/>
                <w:sz w:val="20"/>
              </w:rPr>
              <w:t>
2) жануарларды сою объектісінің өндірістік қуатын ескере отырып:</w:t>
            </w:r>
          </w:p>
          <w:p>
            <w:pPr>
              <w:spacing w:after="20"/>
              <w:ind w:left="20"/>
              <w:jc w:val="both"/>
            </w:pPr>
            <w:r>
              <w:rPr>
                <w:rFonts w:ascii="Times New Roman"/>
                <w:b w:val="false"/>
                <w:i w:val="false"/>
                <w:color w:val="000000"/>
                <w:sz w:val="20"/>
              </w:rPr>
              <w:t>
оңай тазаланатын және дезинфекцияланатын, су ағызуды жеңілдететіндей түрде бейімделген, жабынның астынан су бұратын суағарлармен және арықтармен әрі сарқынды суды жинау және залалсыздандыру үшін бетондалған шұңқырмен (септикпен) жарақталған су өткізбейтін еден жабынымен;</w:t>
            </w:r>
          </w:p>
          <w:p>
            <w:pPr>
              <w:spacing w:after="20"/>
              <w:ind w:left="20"/>
              <w:jc w:val="both"/>
            </w:pPr>
            <w:r>
              <w:rPr>
                <w:rFonts w:ascii="Times New Roman"/>
                <w:b w:val="false"/>
                <w:i w:val="false"/>
                <w:color w:val="000000"/>
                <w:sz w:val="20"/>
              </w:rPr>
              <w:t>
тегіс, оңай жуылатын материалдармен қапталған немесе 3 метр (бұдан әрі – м) биіктікке дейін боялған, бұрыштары мен шығып тұрған жерлері дөңгелектелген қабырғамен;</w:t>
            </w:r>
          </w:p>
          <w:p>
            <w:pPr>
              <w:spacing w:after="20"/>
              <w:ind w:left="20"/>
              <w:jc w:val="both"/>
            </w:pPr>
            <w:r>
              <w:rPr>
                <w:rFonts w:ascii="Times New Roman"/>
                <w:b w:val="false"/>
                <w:i w:val="false"/>
                <w:color w:val="000000"/>
                <w:sz w:val="20"/>
              </w:rPr>
              <w:t>
желдетумен және жылытумен;</w:t>
            </w:r>
          </w:p>
          <w:p>
            <w:pPr>
              <w:spacing w:after="20"/>
              <w:ind w:left="20"/>
              <w:jc w:val="both"/>
            </w:pPr>
            <w:r>
              <w:rPr>
                <w:rFonts w:ascii="Times New Roman"/>
                <w:b w:val="false"/>
                <w:i w:val="false"/>
                <w:color w:val="000000"/>
                <w:sz w:val="20"/>
              </w:rPr>
              <w:t>
түсті бұрмаламайтын табиғи немесе жасанды жарықтандырумен;</w:t>
            </w:r>
          </w:p>
          <w:p>
            <w:pPr>
              <w:spacing w:after="20"/>
              <w:ind w:left="20"/>
              <w:jc w:val="both"/>
            </w:pPr>
            <w:r>
              <w:rPr>
                <w:rFonts w:ascii="Times New Roman"/>
                <w:b w:val="false"/>
                <w:i w:val="false"/>
                <w:color w:val="000000"/>
                <w:sz w:val="20"/>
              </w:rPr>
              <w:t>
қанын ағызуды, терісін сыпыруды, ішкі органдарды шығаруды және ұшалар мен ішкі органдарды сойылғаннан кейін қарап-тексеру жүргізуді қамтамасыз ету мақсатында ұшаны іліп қоюға арналған, ұшалардың еденге, қабырғаға, технологиялық жабдыққа тиюін болғызбайтын айлабұйыммен;</w:t>
            </w:r>
          </w:p>
          <w:p>
            <w:pPr>
              <w:spacing w:after="20"/>
              <w:ind w:left="20"/>
              <w:jc w:val="both"/>
            </w:pPr>
            <w:r>
              <w:rPr>
                <w:rFonts w:ascii="Times New Roman"/>
                <w:b w:val="false"/>
                <w:i w:val="false"/>
                <w:color w:val="000000"/>
                <w:sz w:val="20"/>
              </w:rPr>
              <w:t>
пышақтарды (кемінде екі), ілгектерді, құралдарды (фонендоскоп, термометр, плесиметр, бюкс) залалсыздандыруға арналған стерилизаторы, қолды өңдеуге арналған дезинфекциялағыш құралдары бар кеспектері, арнайы киімі бар ветеринар дәрігерге арналған орынмен;</w:t>
            </w:r>
          </w:p>
          <w:p>
            <w:pPr>
              <w:spacing w:after="20"/>
              <w:ind w:left="20"/>
              <w:jc w:val="both"/>
            </w:pPr>
            <w:r>
              <w:rPr>
                <w:rFonts w:ascii="Times New Roman"/>
                <w:b w:val="false"/>
                <w:i w:val="false"/>
                <w:color w:val="000000"/>
                <w:sz w:val="20"/>
              </w:rPr>
              <w:t>
сарқынды суды жинау мен залалсыздандыруға арналған жабық шұңқырмен (септикпен);</w:t>
            </w:r>
          </w:p>
          <w:p>
            <w:pPr>
              <w:spacing w:after="20"/>
              <w:ind w:left="20"/>
              <w:jc w:val="both"/>
            </w:pPr>
            <w:r>
              <w:rPr>
                <w:rFonts w:ascii="Times New Roman"/>
                <w:b w:val="false"/>
                <w:i w:val="false"/>
                <w:color w:val="000000"/>
                <w:sz w:val="20"/>
              </w:rPr>
              <w:t>
асқазан мен ішектерді босатуға және тазартуға бейімделген орынмен;</w:t>
            </w:r>
          </w:p>
          <w:p>
            <w:pPr>
              <w:spacing w:after="20"/>
              <w:ind w:left="20"/>
              <w:jc w:val="both"/>
            </w:pPr>
            <w:r>
              <w:rPr>
                <w:rFonts w:ascii="Times New Roman"/>
                <w:b w:val="false"/>
                <w:i w:val="false"/>
                <w:color w:val="000000"/>
                <w:sz w:val="20"/>
              </w:rPr>
              <w:t>
ілмекті жолдардың астынан ұшалардың қанын ағызу учаскелерінде қан жинауға арналған тұғырлықтармен;</w:t>
            </w:r>
          </w:p>
          <w:p>
            <w:pPr>
              <w:spacing w:after="20"/>
              <w:ind w:left="20"/>
              <w:jc w:val="both"/>
            </w:pPr>
            <w:r>
              <w:rPr>
                <w:rFonts w:ascii="Times New Roman"/>
                <w:b w:val="false"/>
                <w:i w:val="false"/>
                <w:color w:val="000000"/>
                <w:sz w:val="20"/>
              </w:rPr>
              <w:t>
персоналға арналған қолжуғышпен, бір реттік қол орамалмен (қол жууға арналған дезерітінділермен);</w:t>
            </w:r>
          </w:p>
          <w:p>
            <w:pPr>
              <w:spacing w:after="20"/>
              <w:ind w:left="20"/>
              <w:jc w:val="both"/>
            </w:pPr>
            <w:r>
              <w:rPr>
                <w:rFonts w:ascii="Times New Roman"/>
                <w:b w:val="false"/>
                <w:i w:val="false"/>
                <w:color w:val="000000"/>
                <w:sz w:val="20"/>
              </w:rPr>
              <w:t xml:space="preserve">
 тот баспайтын материалдардан жасалған, оңай тазартылатын және дезинфекцияланатын құралдармен және жұмыс жабдығымен, ветеринариялық конфискаттарға арналған контейнермен тиісінше жасақталуы тиіс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Ұшалардың қанын ағызу учаскелерінде ілгекті жолдардың астынан техникалық қанды жинау үшін оңай жуылатын және дезинфекцияланатын материалдармен қапталған және қанның траптарға ағуы үшін еңістенген тұғырлықтар немесе қанды ағызуға арналған астаушаның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бауыздау мен терісін сыпыру аймақтарын мүшелеу және ішкі органдарды өңдеу аймағынан бөліп тұратын биіктігі кемінде 2 м қалқаның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ұшаларын қайнаған сумен күйдіру, қылшығын алу, тазарту және үйіту үшін сойылған жерден кемінде 5 м ашық кеңістікпен бөлінген немесе биіктігі кемінде 3 м қалқамен қоршалған арнайы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Азықты және азықтық қоспаларды өндіру жөніндегі қызметті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Өнідірілетін азық және азықтық қоспаларда нормативтік-техникалық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қалдықтарды, сондай-ақ технологиялық процестерде пайдаланылмайтын мүкәммал мен жабдықты сақтауға жол бермеу жөніндегі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және азықтық қоспалардың ветеринариялық нормативтердің талаптарына сәйкестігі не сәйкес еместігі туралы еркін нысанда жасалған ішкі өндірістік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азықтық қоспаларды мемлекеттік тіркеудің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берген, аккредиттеу субъектілерінің сәйкестікті бағалаудың белгілі бір саласында жұмыстарды орындауға құзыреттілігін куәландыратын өндірушінің өндірістік бақылау бөлімшесін аккредиттеу аттестатының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 өңдеуге арналған оқшауланған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үй-жайларда өңдеуші өндірістер қалдықтарын сақтау үшін жабық резервуарлардың немесе қоршалған ашық жинағыштардың (алаңдардың)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өндіретін ұйымдарда сусымалы шикізатты (бидай, кебек, ұнтақ) сақтау үшін сүрлемдік (бункерлік) немесе едендік үлгідегі қоймалардың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бөлімшесінің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және азықтық қоспалардың, өнімдер мен шикізаттың қауіпсіздігін, шығу тегін растайтын ветеринариялық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Жергілікті атқарушы органдар құрған мемлекеттік ветеринариялық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алынған биопрепараттардың бар-жоғы және оларды жұмсау туралы есептің ұсынылмауы (Индекс: 3-вет, ай сайынғы)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аурулары туралы есептің ұсынылмауы (Индекс: 5-вет, ай сайынғы)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дерекқорындағы мәліметтерге сәйкес жануарлардың жеке нөмірлерін көрсете отырып, вакциналау, аллергиялық зерттеулер, өңдеу жүргізілген жануарлар актілерінің, тізімдемелерінің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жөніндегі ұйымдарға қойылатын талаптардың сақталуы: 1) ауыл шаруашылығы жануарларын бірдейлендіруді жүргізу орнын және уақытын айқындайды;</w:t>
            </w:r>
          </w:p>
          <w:p>
            <w:pPr>
              <w:spacing w:after="20"/>
              <w:ind w:left="20"/>
              <w:jc w:val="both"/>
            </w:pPr>
            <w:r>
              <w:rPr>
                <w:rFonts w:ascii="Times New Roman"/>
                <w:b w:val="false"/>
                <w:i w:val="false"/>
                <w:color w:val="000000"/>
                <w:sz w:val="20"/>
              </w:rPr>
              <w:t>
2) ауыл шаруашылығы жануарларын бірдейлендіруді жүргізеді; 3) жануарға жеке нөмір береді;</w:t>
            </w:r>
          </w:p>
          <w:p>
            <w:pPr>
              <w:spacing w:after="20"/>
              <w:ind w:left="20"/>
              <w:jc w:val="both"/>
            </w:pPr>
            <w:r>
              <w:rPr>
                <w:rFonts w:ascii="Times New Roman"/>
                <w:b w:val="false"/>
                <w:i w:val="false"/>
                <w:color w:val="000000"/>
                <w:sz w:val="20"/>
              </w:rPr>
              <w:t>
4) дерекқордың жүргізілуін жүзеге асырады (дерекқорға деректер енгізу);</w:t>
            </w:r>
          </w:p>
          <w:p>
            <w:pPr>
              <w:spacing w:after="20"/>
              <w:ind w:left="20"/>
              <w:jc w:val="both"/>
            </w:pPr>
            <w:r>
              <w:rPr>
                <w:rFonts w:ascii="Times New Roman"/>
                <w:b w:val="false"/>
                <w:i w:val="false"/>
                <w:color w:val="000000"/>
                <w:sz w:val="20"/>
              </w:rPr>
              <w:t>
5) жануар иесіне ветеринариялық паспорт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материалдардан сынамалар алу және оларды ветеринариялық зертханаға жеткізу жөніндегі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жыл бойы сақталуы тиіс берілген ветеринариялық анықтамаларды, көшірмелер мен түбіртектерді есепке алудың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және энзоотикалық ауруларына қарсы ветеринариялық іс-шаралар жүргізуге арналған аспаптар мен құралдардың ең аз қажетті санының болуы:</w:t>
            </w:r>
          </w:p>
          <w:p>
            <w:pPr>
              <w:spacing w:after="20"/>
              <w:ind w:left="20"/>
              <w:jc w:val="both"/>
            </w:pPr>
            <w:r>
              <w:rPr>
                <w:rFonts w:ascii="Times New Roman"/>
                <w:b w:val="false"/>
                <w:i w:val="false"/>
                <w:color w:val="000000"/>
                <w:sz w:val="20"/>
              </w:rPr>
              <w:t>
1) ветеринариялық іс-шаралар жүргізуге арналған жануарларды қозғалтпай ұстау құрылғысы;</w:t>
            </w:r>
          </w:p>
          <w:p>
            <w:pPr>
              <w:spacing w:after="20"/>
              <w:ind w:left="20"/>
              <w:jc w:val="both"/>
            </w:pPr>
            <w:r>
              <w:rPr>
                <w:rFonts w:ascii="Times New Roman"/>
                <w:b w:val="false"/>
                <w:i w:val="false"/>
                <w:color w:val="000000"/>
                <w:sz w:val="20"/>
              </w:rPr>
              <w:t>
2) инесіз инъектор;</w:t>
            </w:r>
          </w:p>
          <w:p>
            <w:pPr>
              <w:spacing w:after="20"/>
              <w:ind w:left="20"/>
              <w:jc w:val="both"/>
            </w:pPr>
            <w:r>
              <w:rPr>
                <w:rFonts w:ascii="Times New Roman"/>
                <w:b w:val="false"/>
                <w:i w:val="false"/>
                <w:color w:val="000000"/>
                <w:sz w:val="20"/>
              </w:rPr>
              <w:t>
3) термочемодандар;</w:t>
            </w:r>
          </w:p>
          <w:p>
            <w:pPr>
              <w:spacing w:after="20"/>
              <w:ind w:left="20"/>
              <w:jc w:val="both"/>
            </w:pPr>
            <w:r>
              <w:rPr>
                <w:rFonts w:ascii="Times New Roman"/>
                <w:b w:val="false"/>
                <w:i w:val="false"/>
                <w:color w:val="000000"/>
                <w:sz w:val="20"/>
              </w:rPr>
              <w:t>
4) жаппай екпе жасауға арналған аппарат (металдан жасалған); 5) кутиметр;</w:t>
            </w:r>
          </w:p>
          <w:p>
            <w:pPr>
              <w:spacing w:after="20"/>
              <w:ind w:left="20"/>
              <w:jc w:val="both"/>
            </w:pPr>
            <w:r>
              <w:rPr>
                <w:rFonts w:ascii="Times New Roman"/>
                <w:b w:val="false"/>
                <w:i w:val="false"/>
                <w:color w:val="000000"/>
                <w:sz w:val="20"/>
              </w:rPr>
              <w:t>
6) ұнтақ беру құрылғысы (дәрі-дәрмек үшін);</w:t>
            </w:r>
          </w:p>
          <w:p>
            <w:pPr>
              <w:spacing w:after="20"/>
              <w:ind w:left="20"/>
              <w:jc w:val="both"/>
            </w:pPr>
            <w:r>
              <w:rPr>
                <w:rFonts w:ascii="Times New Roman"/>
                <w:b w:val="false"/>
                <w:i w:val="false"/>
                <w:color w:val="000000"/>
                <w:sz w:val="20"/>
              </w:rPr>
              <w:t>
7) бұқаға арналған мұрын сақинасы;</w:t>
            </w:r>
          </w:p>
          <w:p>
            <w:pPr>
              <w:spacing w:after="20"/>
              <w:ind w:left="20"/>
              <w:jc w:val="both"/>
            </w:pPr>
            <w:r>
              <w:rPr>
                <w:rFonts w:ascii="Times New Roman"/>
                <w:b w:val="false"/>
                <w:i w:val="false"/>
                <w:color w:val="000000"/>
                <w:sz w:val="20"/>
              </w:rPr>
              <w:t>
8) қайшылар;</w:t>
            </w:r>
          </w:p>
          <w:p>
            <w:pPr>
              <w:spacing w:after="20"/>
              <w:ind w:left="20"/>
              <w:jc w:val="both"/>
            </w:pPr>
            <w:r>
              <w:rPr>
                <w:rFonts w:ascii="Times New Roman"/>
                <w:b w:val="false"/>
                <w:i w:val="false"/>
                <w:color w:val="000000"/>
                <w:sz w:val="20"/>
              </w:rPr>
              <w:t>
9) мақта (стерильді емес);</w:t>
            </w:r>
          </w:p>
          <w:p>
            <w:pPr>
              <w:spacing w:after="20"/>
              <w:ind w:left="20"/>
              <w:jc w:val="both"/>
            </w:pPr>
            <w:r>
              <w:rPr>
                <w:rFonts w:ascii="Times New Roman"/>
                <w:b w:val="false"/>
                <w:i w:val="false"/>
                <w:color w:val="000000"/>
                <w:sz w:val="20"/>
              </w:rPr>
              <w:t>
10) ветеринариялық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сақтауға арналған тоңазытқыштың және тоңазытқыш агенті бар термосыйымдылықтың (өлшемдері 100x100x200 сантиметрден (бұдан әрі – см) аспайтын), сондай-ақ металл шкафтың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сақтауға арналған және бүкіл сақтау мерзiмi ішінде олардың қауiпсiздiгiн қамтамасыз ететін мамандандырылған қойма үй-жайларының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препараттардың қозғалысын есепке алудың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температурасы мен ылғалдылығына тұрақты бақылау жүргізу, сондай-ақ үй-жайларды жинау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туралы ведомостердің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жүргізуге арналған атрибуттардың қажетті ең аз тізбесімен қамтамасыз ету жөніндегі талаптың сақталуы:</w:t>
            </w:r>
          </w:p>
          <w:p>
            <w:pPr>
              <w:spacing w:after="20"/>
              <w:ind w:left="20"/>
              <w:jc w:val="both"/>
            </w:pPr>
            <w:r>
              <w:rPr>
                <w:rFonts w:ascii="Times New Roman"/>
                <w:b w:val="false"/>
                <w:i w:val="false"/>
                <w:color w:val="000000"/>
                <w:sz w:val="20"/>
              </w:rPr>
              <w:t>
1) суық және ыстық таңбалауды жүргізуге арналған аппарат; 2) сырға салуды жүргізуге арналған аппарат;</w:t>
            </w:r>
          </w:p>
          <w:p>
            <w:pPr>
              <w:spacing w:after="20"/>
              <w:ind w:left="20"/>
              <w:jc w:val="both"/>
            </w:pPr>
            <w:r>
              <w:rPr>
                <w:rFonts w:ascii="Times New Roman"/>
                <w:b w:val="false"/>
                <w:i w:val="false"/>
                <w:color w:val="000000"/>
                <w:sz w:val="20"/>
              </w:rPr>
              <w:t>
3) өзі желімденетін штрих-кодтарды басып шығаруға арналған принтер;</w:t>
            </w:r>
          </w:p>
          <w:p>
            <w:pPr>
              <w:spacing w:after="20"/>
              <w:ind w:left="20"/>
              <w:jc w:val="both"/>
            </w:pPr>
            <w:r>
              <w:rPr>
                <w:rFonts w:ascii="Times New Roman"/>
                <w:b w:val="false"/>
                <w:i w:val="false"/>
                <w:color w:val="000000"/>
                <w:sz w:val="20"/>
              </w:rPr>
              <w:t>
4) жануарлардың жеке нөмірлерін санауға арналған сканер;</w:t>
            </w:r>
          </w:p>
          <w:p>
            <w:pPr>
              <w:spacing w:after="20"/>
              <w:ind w:left="20"/>
              <w:jc w:val="both"/>
            </w:pPr>
            <w:r>
              <w:rPr>
                <w:rFonts w:ascii="Times New Roman"/>
                <w:b w:val="false"/>
                <w:i w:val="false"/>
                <w:color w:val="000000"/>
                <w:sz w:val="20"/>
              </w:rPr>
              <w:t>
5) аспаптарға, құралдарға және атрибуттарға арналған сөмке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қондырғылары бар автомашиналардың (сыйымдылығы 500-600 литр)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Сібір жарасынан өлген жануарлардың өлекселері көмілетін мал қорымдарын қоспағанда, мал қорымдарын (биотермиялық шұңқырларды) ветеринариялық (ветеринариялық-санитариялық) талаптарға сәйкес ұстау жөніндегі талаптардың сақталуы: </w:t>
            </w:r>
          </w:p>
          <w:p>
            <w:pPr>
              <w:spacing w:after="20"/>
              <w:ind w:left="20"/>
              <w:jc w:val="both"/>
            </w:pPr>
            <w:r>
              <w:rPr>
                <w:rFonts w:ascii="Times New Roman"/>
                <w:b w:val="false"/>
                <w:i w:val="false"/>
                <w:color w:val="000000"/>
                <w:sz w:val="20"/>
              </w:rPr>
              <w:t>
1) биіктігі 2,5 метр (бұдан әрі – м), ұзындығы 6 м, ені 3 м болатын қалқа;</w:t>
            </w:r>
          </w:p>
          <w:p>
            <w:pPr>
              <w:spacing w:after="20"/>
              <w:ind w:left="20"/>
              <w:jc w:val="both"/>
            </w:pPr>
            <w:r>
              <w:rPr>
                <w:rFonts w:ascii="Times New Roman"/>
                <w:b w:val="false"/>
                <w:i w:val="false"/>
                <w:color w:val="000000"/>
                <w:sz w:val="20"/>
              </w:rPr>
              <w:t>
2) жануарлардың өлекселерін союға, дезинфекциялаушы құралдарды, мүкәммалды, арнайы киімді және құрал-саймандарды сақтауға арналған үй-жайлар; 3) шұңқырдан шығарылған диаметрі 25 см және биіктігі 3 м сорғыш мұржа;</w:t>
            </w:r>
          </w:p>
          <w:p>
            <w:pPr>
              <w:spacing w:after="20"/>
              <w:ind w:left="20"/>
              <w:jc w:val="both"/>
            </w:pPr>
            <w:r>
              <w:rPr>
                <w:rFonts w:ascii="Times New Roman"/>
                <w:b w:val="false"/>
                <w:i w:val="false"/>
                <w:color w:val="000000"/>
                <w:sz w:val="20"/>
              </w:rPr>
              <w:t>
4) биіктігі кемінде 2 м кіру қақпасы бар дуал;</w:t>
            </w:r>
          </w:p>
          <w:p>
            <w:pPr>
              <w:spacing w:after="20"/>
              <w:ind w:left="20"/>
              <w:jc w:val="both"/>
            </w:pPr>
            <w:r>
              <w:rPr>
                <w:rFonts w:ascii="Times New Roman"/>
                <w:b w:val="false"/>
                <w:i w:val="false"/>
                <w:color w:val="000000"/>
                <w:sz w:val="20"/>
              </w:rPr>
              <w:t>
5) дуалдың ішкі жағынан бүкіл периметрі</w:t>
            </w:r>
          </w:p>
          <w:p>
            <w:pPr>
              <w:spacing w:after="20"/>
              <w:ind w:left="20"/>
              <w:jc w:val="both"/>
            </w:pPr>
            <w:r>
              <w:rPr>
                <w:rFonts w:ascii="Times New Roman"/>
                <w:b w:val="false"/>
                <w:i w:val="false"/>
                <w:color w:val="000000"/>
                <w:sz w:val="20"/>
              </w:rPr>
              <w:t>
бойынша тереңдігі 0,8 – 1,4 м және ені 1,5 м траншея;</w:t>
            </w:r>
          </w:p>
          <w:p>
            <w:pPr>
              <w:spacing w:after="20"/>
              <w:ind w:left="20"/>
              <w:jc w:val="both"/>
            </w:pPr>
            <w:r>
              <w:rPr>
                <w:rFonts w:ascii="Times New Roman"/>
                <w:b w:val="false"/>
                <w:i w:val="false"/>
                <w:color w:val="000000"/>
                <w:sz w:val="20"/>
              </w:rPr>
              <w:t>
6) шұңқырдың екі қабатты жабыны;</w:t>
            </w:r>
          </w:p>
          <w:p>
            <w:pPr>
              <w:spacing w:after="20"/>
              <w:ind w:left="20"/>
              <w:jc w:val="both"/>
            </w:pPr>
            <w:r>
              <w:rPr>
                <w:rFonts w:ascii="Times New Roman"/>
                <w:b w:val="false"/>
                <w:i w:val="false"/>
                <w:color w:val="000000"/>
                <w:sz w:val="20"/>
              </w:rPr>
              <w:t>
7) көпір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талаптарға сәйкес сібір жарасынан өлген жануарлардың өлекселері көмілетін мал қорымдарын ұстау жөніндегі талаптардың сақталуы:</w:t>
            </w:r>
          </w:p>
          <w:p>
            <w:pPr>
              <w:spacing w:after="20"/>
              <w:ind w:left="20"/>
              <w:jc w:val="both"/>
            </w:pPr>
            <w:r>
              <w:rPr>
                <w:rFonts w:ascii="Times New Roman"/>
                <w:b w:val="false"/>
                <w:i w:val="false"/>
                <w:color w:val="000000"/>
                <w:sz w:val="20"/>
              </w:rPr>
              <w:t>
1) сібір жарасының топырақты ошақтарының координаттары мен шекараларын белгілей отырып, сібір жарасының тіркелген эпизоотиялық ошақтары туралы ақпараттың болуы;</w:t>
            </w:r>
          </w:p>
          <w:p>
            <w:pPr>
              <w:spacing w:after="20"/>
              <w:ind w:left="20"/>
              <w:jc w:val="both"/>
            </w:pPr>
            <w:r>
              <w:rPr>
                <w:rFonts w:ascii="Times New Roman"/>
                <w:b w:val="false"/>
                <w:i w:val="false"/>
                <w:color w:val="000000"/>
                <w:sz w:val="20"/>
              </w:rPr>
              <w:t>
2) адамдар мен жануарлардың өтіп кетуіне жол бермейтін топырақтағы ошақтарды бүкіл периметрі бойынша биіктігі кемінде 1,5 метр дуалмен (метал немесе бетон) қоршау. Топырақты ошақта "Сібір жарасы" деген жазуы бар (аурудың пайда болған күнімен) тақтайшалардың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есепке алу журналдарының болуы және жүргізілуі:</w:t>
            </w:r>
          </w:p>
          <w:p>
            <w:pPr>
              <w:spacing w:after="20"/>
              <w:ind w:left="20"/>
              <w:jc w:val="both"/>
            </w:pPr>
            <w:r>
              <w:rPr>
                <w:rFonts w:ascii="Times New Roman"/>
                <w:b w:val="false"/>
                <w:i w:val="false"/>
                <w:color w:val="000000"/>
                <w:sz w:val="20"/>
              </w:rPr>
              <w:t>
1) ветеринариялық-профилактикалық іс-шараларды жазуға арналған журнал (ветесепке алу, № 1-вет нысан); 2) жануарлардың ауруларын тіркеуге арналған журнал (ветесепке алу, № 2-вет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қолдан ұрықтандыру жөніндегі қызметтерді көрсетуге арналған аспаптар мен құралдардың ең төменгі қажетті санымен қамтамасыз етілу (жануарларды қолдан ұрықтандыру жөніндегі қызметтерді көрсету кезінде) жөніндегі талапты сақтау: 1) ұрықтандырушы техниктің чемоданы (жинақталған);</w:t>
            </w:r>
          </w:p>
          <w:p>
            <w:pPr>
              <w:spacing w:after="20"/>
              <w:ind w:left="20"/>
              <w:jc w:val="both"/>
            </w:pPr>
            <w:r>
              <w:rPr>
                <w:rFonts w:ascii="Times New Roman"/>
                <w:b w:val="false"/>
                <w:i w:val="false"/>
                <w:color w:val="000000"/>
                <w:sz w:val="20"/>
              </w:rPr>
              <w:t>
2) микроскоп;</w:t>
            </w:r>
          </w:p>
          <w:p>
            <w:pPr>
              <w:spacing w:after="20"/>
              <w:ind w:left="20"/>
              <w:jc w:val="both"/>
            </w:pPr>
            <w:r>
              <w:rPr>
                <w:rFonts w:ascii="Times New Roman"/>
                <w:b w:val="false"/>
                <w:i w:val="false"/>
                <w:color w:val="000000"/>
                <w:sz w:val="20"/>
              </w:rPr>
              <w:t>
3) Дьюар ыдысы, 35 литр;</w:t>
            </w:r>
          </w:p>
          <w:p>
            <w:pPr>
              <w:spacing w:after="20"/>
              <w:ind w:left="20"/>
              <w:jc w:val="both"/>
            </w:pPr>
            <w:r>
              <w:rPr>
                <w:rFonts w:ascii="Times New Roman"/>
                <w:b w:val="false"/>
                <w:i w:val="false"/>
                <w:color w:val="000000"/>
                <w:sz w:val="20"/>
              </w:rPr>
              <w:t>
4) Дьюар ыдысы, 6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дерекқордың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жүйеге берілген ветеринариялық анықтамалар туралы мәліметтерді енгізу жөніндегі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Сүт өңдеуді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өнімдерінің ветеринариялық-санитариялық сараптамасы туралы есептің ұсынылмауы (индекс: 1-вет, ай сайынғы)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құжатында сүт автоцистерналарын сүттен әрбір босатылғаннан кейін жуылғаны және дезинфекцияланғаны, кейіннен оларға пломба салынғаны туралы белгінің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ветеринариялық анықтамалардың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зертханасында сүт және сүт өнiмдерiн ветеринариялық-санитариялық сараптауды есепке алу журналының болуы (ветесеп, № 5-вет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Шлангілер мен түтікшелерді өңдеуге арналған жуу және дезинфекциялау ерітінділерін сақтау үшін таңбаланған арнайы сыйымдылықтардың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Ветеринариялық мақсаттағы препараттарды өндіру жөніндегі қызметті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рұқсат құжаттарының болуы:</w:t>
            </w:r>
          </w:p>
          <w:p>
            <w:pPr>
              <w:spacing w:after="20"/>
              <w:ind w:left="20"/>
              <w:jc w:val="both"/>
            </w:pPr>
            <w:r>
              <w:rPr>
                <w:rFonts w:ascii="Times New Roman"/>
                <w:b w:val="false"/>
                <w:i w:val="false"/>
                <w:color w:val="000000"/>
                <w:sz w:val="20"/>
              </w:rPr>
              <w:t>
1) ветеринариялық-санитариялық қорытынды;</w:t>
            </w:r>
          </w:p>
          <w:p>
            <w:pPr>
              <w:spacing w:after="20"/>
              <w:ind w:left="20"/>
              <w:jc w:val="both"/>
            </w:pPr>
            <w:r>
              <w:rPr>
                <w:rFonts w:ascii="Times New Roman"/>
                <w:b w:val="false"/>
                <w:i w:val="false"/>
                <w:color w:val="000000"/>
                <w:sz w:val="20"/>
              </w:rPr>
              <w:t>
2) ветеринариялық мақсаттағы препараттарды өндіру жөніндегі қызметпен айналысуға арналған лицензия;</w:t>
            </w:r>
          </w:p>
          <w:p>
            <w:pPr>
              <w:spacing w:after="20"/>
              <w:ind w:left="20"/>
              <w:jc w:val="both"/>
            </w:pPr>
            <w:r>
              <w:rPr>
                <w:rFonts w:ascii="Times New Roman"/>
                <w:b w:val="false"/>
                <w:i w:val="false"/>
                <w:color w:val="000000"/>
                <w:sz w:val="20"/>
              </w:rPr>
              <w:t>
3) өндірістік бақылау бөлімшесінің аккредиттеу аттестаты;</w:t>
            </w:r>
          </w:p>
          <w:p>
            <w:pPr>
              <w:spacing w:after="20"/>
              <w:ind w:left="20"/>
              <w:jc w:val="both"/>
            </w:pPr>
            <w:r>
              <w:rPr>
                <w:rFonts w:ascii="Times New Roman"/>
                <w:b w:val="false"/>
                <w:i w:val="false"/>
                <w:color w:val="000000"/>
                <w:sz w:val="20"/>
              </w:rPr>
              <w:t>
4) есепке алу нөмірін беру туралы растау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Өңдірілетін препараттардың нормативтік-техникалық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Қолданылатын өлшеу құралдарының Мемлекеттік өлшем бірлігін қамтамасыз ету жүйесінің тізіліміне енгізілген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құбыр желілерінде одан өтетін заттар, қажет болған жағдайда, ағынның бағыты көрсетілген таңбаның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тосқауылсыз өндіруші аумағына көліктің кіруіне/шығуына жол бермеу жөніндегі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қалдықтарды, сондай-ақ технологиялық процестерде пайдаланылмайтын мүкәммал мен жабдықты сақтауға жол бермеу жөніндегі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өндіруге арналған ғимараттарда техникалық мақсаттағы уды (пестицидтер мен гербицидтерді) өндіруге жол берілмеуі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өндіруге арналған жабдық үй-жайлар тек нақты мақсаты бойынша пайдаланылады және оларда басқа өнімді дайындауға жол берілмеуі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өтіп кеткен немесе пайдалануға жарамсыз таңбаланған немесе бастапқы буып-түю материалдарын жою туралы хаттаманың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бөлімшесінің дайын өнімнің нормативтік-техникалық құжаттама талаптарына сәйкес келетіні туралы зерттеу нәтижелері алынғаннан кейін дайын өнімді қоймаға сақтауға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препараттардың нормативтік-техникалық құжаттар талаптарына сәйкес келетіні не сәйкес келмейтіні туралы еркін нысанда жасалған ішкі өндірістік актінің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оларды сақтау мерзімі өтіп кеткеннен кейін жою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 туралы есептіліктің ұсынылмауы (Индексі 4-вет, ай сайынғы)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жабдықты немесе үй-жайларды таңбалау нақты, бірмәнді, белгіленген нысанда болуы тиіс және сөзбен жазылған белгілерден басқа өнімнің мәртебесін көрсететін түсті таңбалау да пайдаланылады.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Қиылысты контаминацияны болдырмау үшін мына техникалық және ұйымдастыру шараларын қарастыру керек:</w:t>
            </w:r>
          </w:p>
          <w:p>
            <w:pPr>
              <w:spacing w:after="20"/>
              <w:ind w:left="20"/>
              <w:jc w:val="both"/>
            </w:pPr>
            <w:r>
              <w:rPr>
                <w:rFonts w:ascii="Times New Roman"/>
                <w:b w:val="false"/>
                <w:i w:val="false"/>
                <w:color w:val="000000"/>
                <w:sz w:val="20"/>
              </w:rPr>
              <w:t>
1) өндіріс аймағын бөлу (антибиотиктер, тірі вакциналар, тірі микроорганизмдерден жасалған бактериялық препараттар, биологиялық препараттар) немесе оларды өндіру циклын цикларалық тиісті жуу жұмыстары жүргізілетін уақытқа бөліп тастау;</w:t>
            </w:r>
          </w:p>
          <w:p>
            <w:pPr>
              <w:spacing w:after="20"/>
              <w:ind w:left="20"/>
              <w:jc w:val="both"/>
            </w:pPr>
            <w:r>
              <w:rPr>
                <w:rFonts w:ascii="Times New Roman"/>
                <w:b w:val="false"/>
                <w:i w:val="false"/>
                <w:color w:val="000000"/>
                <w:sz w:val="20"/>
              </w:rPr>
              <w:t>
2) ауа шлюздерін және ауа соруды ұйымдастыру;</w:t>
            </w:r>
          </w:p>
          <w:p>
            <w:pPr>
              <w:spacing w:after="20"/>
              <w:ind w:left="20"/>
              <w:jc w:val="both"/>
            </w:pPr>
            <w:r>
              <w:rPr>
                <w:rFonts w:ascii="Times New Roman"/>
                <w:b w:val="false"/>
                <w:i w:val="false"/>
                <w:color w:val="000000"/>
                <w:sz w:val="20"/>
              </w:rPr>
              <w:t>
3) рециркуляция немесе өңделмеген немесе дұрыс өңделмеген ауаның қайта берілуіне байланысты болатын контаминация қаупін төмендету;</w:t>
            </w:r>
          </w:p>
          <w:p>
            <w:pPr>
              <w:spacing w:after="20"/>
              <w:ind w:left="20"/>
              <w:jc w:val="both"/>
            </w:pPr>
            <w:r>
              <w:rPr>
                <w:rFonts w:ascii="Times New Roman"/>
                <w:b w:val="false"/>
                <w:i w:val="false"/>
                <w:color w:val="000000"/>
                <w:sz w:val="20"/>
              </w:rPr>
              <w:t>
4) қиылысты контаминация қаупін төндіретін қорғаныс киімдерін өндіріс орнынан алыс жерге қою, оларды тазалау барысында тиімділігі жоғары әдістер мен өңдеу жұмыстарын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Аяқталғаннан кейін валидациялық (біліктілікті) зерттеулердің болуы, олардың нәтижелері мен қорытындылары хаттамаланады.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 барысындағы сапаны қамтамасыз ету жүйесі мыналарды қамтиды:</w:t>
            </w:r>
          </w:p>
          <w:p>
            <w:pPr>
              <w:spacing w:after="20"/>
              <w:ind w:left="20"/>
              <w:jc w:val="both"/>
            </w:pPr>
            <w:r>
              <w:rPr>
                <w:rFonts w:ascii="Times New Roman"/>
                <w:b w:val="false"/>
                <w:i w:val="false"/>
                <w:color w:val="000000"/>
                <w:sz w:val="20"/>
              </w:rPr>
              <w:t>
1) әрбір жұмысшының жауапкершілігі мен міндеттері нақты белгіленеді;</w:t>
            </w:r>
          </w:p>
          <w:p>
            <w:pPr>
              <w:spacing w:after="20"/>
              <w:ind w:left="20"/>
              <w:jc w:val="both"/>
            </w:pPr>
            <w:r>
              <w:rPr>
                <w:rFonts w:ascii="Times New Roman"/>
                <w:b w:val="false"/>
                <w:i w:val="false"/>
                <w:color w:val="000000"/>
                <w:sz w:val="20"/>
              </w:rPr>
              <w:t>
2) дайын өнімді өндіру мен оны бақылау жұмысы бекітілген нұсқаулыққа (әдістемелерге) сәйкес жүргізіледі;</w:t>
            </w:r>
          </w:p>
          <w:p>
            <w:pPr>
              <w:spacing w:after="20"/>
              <w:ind w:left="20"/>
              <w:jc w:val="both"/>
            </w:pPr>
            <w:r>
              <w:rPr>
                <w:rFonts w:ascii="Times New Roman"/>
                <w:b w:val="false"/>
                <w:i w:val="false"/>
                <w:color w:val="000000"/>
                <w:sz w:val="20"/>
              </w:rPr>
              <w:t xml:space="preserve">
3) ветеринариялық препараттарға өнімнің әрбір сериясы нормативтік-техникалық құжаттаманың талаптарына сәйкес шығарылғанын және тексерілгенін растайтын сертификат беріледі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сериялары хаттамаларына жататын сапаны бақылау бойынша барлық құжаттар серияның сақталу мерзімі өткеннен кейін бір жыл бойы және серияға сертификат алғаннан кейін кемінде бес жыл бойы сақталады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алуды бекітілген жазбаша түрдегі нұсқамаға сәйкес жүргізу керек, оған мыналар кіреді:</w:t>
            </w:r>
          </w:p>
          <w:p>
            <w:pPr>
              <w:spacing w:after="20"/>
              <w:ind w:left="20"/>
              <w:jc w:val="both"/>
            </w:pPr>
            <w:r>
              <w:rPr>
                <w:rFonts w:ascii="Times New Roman"/>
                <w:b w:val="false"/>
                <w:i w:val="false"/>
                <w:color w:val="000000"/>
                <w:sz w:val="20"/>
              </w:rPr>
              <w:t>
1) сынама алу әдістемесі;</w:t>
            </w:r>
          </w:p>
          <w:p>
            <w:pPr>
              <w:spacing w:after="20"/>
              <w:ind w:left="20"/>
              <w:jc w:val="both"/>
            </w:pPr>
            <w:r>
              <w:rPr>
                <w:rFonts w:ascii="Times New Roman"/>
                <w:b w:val="false"/>
                <w:i w:val="false"/>
                <w:color w:val="000000"/>
                <w:sz w:val="20"/>
              </w:rPr>
              <w:t>
2) пайдаланылатын жабдықтардың тізбесі;</w:t>
            </w:r>
          </w:p>
          <w:p>
            <w:pPr>
              <w:spacing w:after="20"/>
              <w:ind w:left="20"/>
              <w:jc w:val="both"/>
            </w:pPr>
            <w:r>
              <w:rPr>
                <w:rFonts w:ascii="Times New Roman"/>
                <w:b w:val="false"/>
                <w:i w:val="false"/>
                <w:color w:val="000000"/>
                <w:sz w:val="20"/>
              </w:rPr>
              <w:t>
3) алынатын сынамалардың саны;</w:t>
            </w:r>
          </w:p>
          <w:p>
            <w:pPr>
              <w:spacing w:after="20"/>
              <w:ind w:left="20"/>
              <w:jc w:val="both"/>
            </w:pPr>
            <w:r>
              <w:rPr>
                <w:rFonts w:ascii="Times New Roman"/>
                <w:b w:val="false"/>
                <w:i w:val="false"/>
                <w:color w:val="000000"/>
                <w:sz w:val="20"/>
              </w:rPr>
              <w:t>
4) сынама алынатын ыдыстың сипаттамасы;</w:t>
            </w:r>
          </w:p>
          <w:p>
            <w:pPr>
              <w:spacing w:after="20"/>
              <w:ind w:left="20"/>
              <w:jc w:val="both"/>
            </w:pPr>
            <w:r>
              <w:rPr>
                <w:rFonts w:ascii="Times New Roman"/>
                <w:b w:val="false"/>
                <w:i w:val="false"/>
                <w:color w:val="000000"/>
                <w:sz w:val="20"/>
              </w:rPr>
              <w:t>
5) сынамамен алынған ыдысты таңбалау;</w:t>
            </w:r>
          </w:p>
          <w:p>
            <w:pPr>
              <w:spacing w:after="20"/>
              <w:ind w:left="20"/>
              <w:jc w:val="both"/>
            </w:pPr>
            <w:r>
              <w:rPr>
                <w:rFonts w:ascii="Times New Roman"/>
                <w:b w:val="false"/>
                <w:i w:val="false"/>
                <w:color w:val="000000"/>
                <w:sz w:val="20"/>
              </w:rPr>
              <w:t>
6) сақтау жағдайы, зиянды заттар мен зарарсыздандырылған заттарға қатысты сақтық шаралары;</w:t>
            </w:r>
          </w:p>
          <w:p>
            <w:pPr>
              <w:spacing w:after="20"/>
              <w:ind w:left="20"/>
              <w:jc w:val="both"/>
            </w:pPr>
            <w:r>
              <w:rPr>
                <w:rFonts w:ascii="Times New Roman"/>
                <w:b w:val="false"/>
                <w:i w:val="false"/>
                <w:color w:val="000000"/>
                <w:sz w:val="20"/>
              </w:rPr>
              <w:t>
7) сынама алу құралдарын сақтау мен оны тазалау бойынша нұсқаулық.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процесінде мынадай құжаттар пайдаланылады: ерекшеліктер, технологиялық регламенттер, өндіру және таңбалау бойынша ұйымдастыру стандарттары, нұсқаулықтар (әдістемелер), хатталамалар, сондай-ақ сапаға бақылау жүргізу құжаттары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 өндіру және бақылау бойынша өндірушінің тігілген, нөмірленген және мөрмен бекітілген мынадай технологиялық құжаттамасы болуға тиіс:</w:t>
            </w:r>
          </w:p>
          <w:p>
            <w:pPr>
              <w:spacing w:after="20"/>
              <w:ind w:left="20"/>
              <w:jc w:val="both"/>
            </w:pPr>
            <w:r>
              <w:rPr>
                <w:rFonts w:ascii="Times New Roman"/>
                <w:b w:val="false"/>
                <w:i w:val="false"/>
                <w:color w:val="000000"/>
                <w:sz w:val="20"/>
              </w:rPr>
              <w:t>
1) күндері бойынша ветеринариялық препараттың әрбір сериясын (партиясын) дайындау рәсімі егжей-тегжейлі жазылған ветеринариялық препаратты өндіру бойынша есепке алу;</w:t>
            </w:r>
          </w:p>
          <w:p>
            <w:pPr>
              <w:spacing w:after="20"/>
              <w:ind w:left="20"/>
              <w:jc w:val="both"/>
            </w:pPr>
            <w:r>
              <w:rPr>
                <w:rFonts w:ascii="Times New Roman"/>
                <w:b w:val="false"/>
                <w:i w:val="false"/>
                <w:color w:val="000000"/>
                <w:sz w:val="20"/>
              </w:rPr>
              <w:t>
2) қоректік орталарды, жасушалар өсірінділерін және ерітінділерді дайындауды және сапаны бақылауды есепке алу;</w:t>
            </w:r>
          </w:p>
          <w:p>
            <w:pPr>
              <w:spacing w:after="20"/>
              <w:ind w:left="20"/>
              <w:jc w:val="both"/>
            </w:pPr>
            <w:r>
              <w:rPr>
                <w:rFonts w:ascii="Times New Roman"/>
                <w:b w:val="false"/>
                <w:i w:val="false"/>
                <w:color w:val="000000"/>
                <w:sz w:val="20"/>
              </w:rPr>
              <w:t>
3) ветеринариялық препараттарды бақылауды (өндірістік бақылау) есепке алу;</w:t>
            </w:r>
          </w:p>
          <w:p>
            <w:pPr>
              <w:spacing w:after="20"/>
              <w:ind w:left="20"/>
              <w:jc w:val="both"/>
            </w:pPr>
            <w:r>
              <w:rPr>
                <w:rFonts w:ascii="Times New Roman"/>
                <w:b w:val="false"/>
                <w:i w:val="false"/>
                <w:color w:val="000000"/>
                <w:sz w:val="20"/>
              </w:rPr>
              <w:t>
4) өндірістік бақылаудың, серияның (партияның) нөмірі, ветеринариялық препараттың, дайындаушы ұйымның атауы, дайындалған күні мен жарамдылық мерзімі, паспорттың берілген күнін көрсете отырып, оның сапасынкуәландыратын ветеринариялық препараттың паспорты;</w:t>
            </w:r>
          </w:p>
          <w:p>
            <w:pPr>
              <w:spacing w:after="20"/>
              <w:ind w:left="20"/>
              <w:jc w:val="both"/>
            </w:pPr>
            <w:r>
              <w:rPr>
                <w:rFonts w:ascii="Times New Roman"/>
                <w:b w:val="false"/>
                <w:i w:val="false"/>
                <w:color w:val="000000"/>
                <w:sz w:val="20"/>
              </w:rPr>
              <w:t>
5) өндірістік бақылау бөлімшесіндегі ветеринариялық препараттардың бақылау үлгілерінің келіп түскенін және сақталуын есепке алу журналы;</w:t>
            </w:r>
          </w:p>
          <w:p>
            <w:pPr>
              <w:spacing w:after="20"/>
              <w:ind w:left="20"/>
              <w:jc w:val="both"/>
            </w:pPr>
            <w:r>
              <w:rPr>
                <w:rFonts w:ascii="Times New Roman"/>
                <w:b w:val="false"/>
                <w:i w:val="false"/>
                <w:color w:val="000000"/>
                <w:sz w:val="20"/>
              </w:rPr>
              <w:t>
6) өндірістік қалдықтарды дезинфекциялау және зарарсыздандыру/залалсыздандыру сапасын бақылауды есепке алу;</w:t>
            </w:r>
          </w:p>
          <w:p>
            <w:pPr>
              <w:spacing w:after="20"/>
              <w:ind w:left="20"/>
              <w:jc w:val="both"/>
            </w:pPr>
            <w:r>
              <w:rPr>
                <w:rFonts w:ascii="Times New Roman"/>
                <w:b w:val="false"/>
                <w:i w:val="false"/>
                <w:color w:val="000000"/>
                <w:sz w:val="20"/>
              </w:rPr>
              <w:t>
7) пайдаланылған немесе ақауы бар материалдарды стерильдеуді есепке алу;</w:t>
            </w:r>
          </w:p>
          <w:p>
            <w:pPr>
              <w:spacing w:after="20"/>
              <w:ind w:left="20"/>
              <w:jc w:val="both"/>
            </w:pPr>
            <w:r>
              <w:rPr>
                <w:rFonts w:ascii="Times New Roman"/>
                <w:b w:val="false"/>
                <w:i w:val="false"/>
                <w:color w:val="000000"/>
                <w:sz w:val="20"/>
              </w:rPr>
              <w:t>
8) ветеринариялық препараттың сериясын (партиясын) қоймаға қабылдау, оны сақтау мен температура режимін тіркеу, орамасы мен тұтынушыға тиеп-жөнелтуді есепке алу;</w:t>
            </w:r>
          </w:p>
          <w:p>
            <w:pPr>
              <w:spacing w:after="20"/>
              <w:ind w:left="20"/>
              <w:jc w:val="both"/>
            </w:pPr>
            <w:r>
              <w:rPr>
                <w:rFonts w:ascii="Times New Roman"/>
                <w:b w:val="false"/>
                <w:i w:val="false"/>
                <w:color w:val="000000"/>
                <w:sz w:val="20"/>
              </w:rPr>
              <w:t>
9) ветеринариялық препаратты өндіру кезінде техника қауіпсіздігін, еңбекті қорғауды және ветеринариялық-санитариялық режимді түсіндіруді есепке алу;</w:t>
            </w:r>
          </w:p>
          <w:p>
            <w:pPr>
              <w:spacing w:after="20"/>
              <w:ind w:left="20"/>
              <w:jc w:val="both"/>
            </w:pPr>
            <w:r>
              <w:rPr>
                <w:rFonts w:ascii="Times New Roman"/>
                <w:b w:val="false"/>
                <w:i w:val="false"/>
                <w:color w:val="000000"/>
                <w:sz w:val="20"/>
              </w:rPr>
              <w:t>
10) өндірушідегі штамдар үлгілерінің өсірінділік-морфологиялық, биохимиялық және биологиялық қасиеттерін тексеруді есепке алу;</w:t>
            </w:r>
          </w:p>
          <w:p>
            <w:pPr>
              <w:spacing w:after="20"/>
              <w:ind w:left="20"/>
              <w:jc w:val="both"/>
            </w:pPr>
            <w:r>
              <w:rPr>
                <w:rFonts w:ascii="Times New Roman"/>
                <w:b w:val="false"/>
                <w:i w:val="false"/>
                <w:color w:val="000000"/>
                <w:sz w:val="20"/>
              </w:rPr>
              <w:t>
11) патогенді-биологиялық агенттерді зарарсыздандыруды (залалсыздандыруды) есепке алу;</w:t>
            </w:r>
          </w:p>
          <w:p>
            <w:pPr>
              <w:spacing w:after="20"/>
              <w:ind w:left="20"/>
              <w:jc w:val="both"/>
            </w:pPr>
            <w:r>
              <w:rPr>
                <w:rFonts w:ascii="Times New Roman"/>
                <w:b w:val="false"/>
                <w:i w:val="false"/>
                <w:color w:val="000000"/>
                <w:sz w:val="20"/>
              </w:rPr>
              <w:t>
12) патогенді-биологиялық агенттерді лиофилизациялауды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қоршалған ғимараттың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кемінде 2 метр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бөлімше: бірінші – қызметкерлердің киімдері мен аяқ киімдеріне арналған жеке шкафтары бар шешінетін жерден, екінші – әжетханадан, үшінші – жуынатын жерден тұратын санитариялық өткізу орнының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топтағы патогенді микроорганизмдермен жұмыс істейтін өндіріс аумағына кіру барысында көлікті залалсыздандыратын дезинфекциялық тосқауыл - түбі бетондалған тереңдігі - кемінде 20 сантиметр, ені 3 метр, ұзындығы кемінде 5 метр қазаншұңқыр болады. Дезинфекциялық тосқауыл залалсыздандыру ерітіндісімен толтырылады.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қора-жайлар жеке есігі бар басқа барлық аймақтардан бөлек ғимаратта болады, ауаны дайындау және өңдеудің жеке жүйесімен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жобалау мен пайдалану барысында оған жәндіктер мен жануарлардың кірмеуі үшін қорғанышпен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берген, аккредиттеу субъектілерінің сәйкестікті бағалаудың белгілі бір саласында жұмыстарды орындауға құзыреттілігін куәландыратын өндірушінің өндірістік бақылау бөлімшесін аккредиттеу аттестатының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бөлімшесінің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аймақта:</w:t>
            </w:r>
          </w:p>
          <w:p>
            <w:pPr>
              <w:spacing w:after="20"/>
              <w:ind w:left="20"/>
              <w:jc w:val="both"/>
            </w:pPr>
            <w:r>
              <w:rPr>
                <w:rFonts w:ascii="Times New Roman"/>
                <w:b w:val="false"/>
                <w:i w:val="false"/>
                <w:color w:val="000000"/>
                <w:sz w:val="20"/>
              </w:rPr>
              <w:t>
1) сенсибилизациялаушы (антибиотиктер немесе биологиялық синтездің басқа да заттары) немесе биологиялық ветеринариялық препараттарды (тірі микроорганизмнен) өндіру барысында қиылысты контаминациядан туындайтын адамдардың денсаулығына қауіп төндіруді барынша азайту үшін арнайы және оқшауланған техникалық құралдар (үй-жай, әжетхана, ол өндіріс жайына жақын болмауы керек), қондырғылар (қызмет көрсету құралы) көзделеді;</w:t>
            </w:r>
          </w:p>
          <w:p>
            <w:pPr>
              <w:spacing w:after="20"/>
              <w:ind w:left="20"/>
              <w:jc w:val="both"/>
            </w:pPr>
            <w:r>
              <w:rPr>
                <w:rFonts w:ascii="Times New Roman"/>
                <w:b w:val="false"/>
                <w:i w:val="false"/>
                <w:color w:val="000000"/>
                <w:sz w:val="20"/>
              </w:rPr>
              <w:t>
2) бір үй-жайда антибиотиктерді, гормондарды, цитоксиндерді, қатты әсер ететін құралдар мен басқа да өнімдерді өндіруге жол берілмейді. Арнай сақтық шаралары сақтала отырып және қажетті аттестаттау жүргізіле отырып, Өндіріс циклі уақытпен бөлінген кезде айрықша жағдайда аталған препараттарды бір үй-жайда өндіруге жол беріледі;</w:t>
            </w:r>
          </w:p>
          <w:p>
            <w:pPr>
              <w:spacing w:after="20"/>
              <w:ind w:left="20"/>
              <w:jc w:val="both"/>
            </w:pPr>
            <w:r>
              <w:rPr>
                <w:rFonts w:ascii="Times New Roman"/>
                <w:b w:val="false"/>
                <w:i w:val="false"/>
                <w:color w:val="000000"/>
                <w:sz w:val="20"/>
              </w:rPr>
              <w:t>
3) ветеринариялық препараттарды өндіру үшін пайдаланылатын ғимараттарда техникалық мақсаттағы уды (пестицидтер мен гербицидтерді) өндіруге жол берілмейді;</w:t>
            </w:r>
          </w:p>
          <w:p>
            <w:pPr>
              <w:spacing w:after="20"/>
              <w:ind w:left="20"/>
              <w:jc w:val="both"/>
            </w:pPr>
            <w:r>
              <w:rPr>
                <w:rFonts w:ascii="Times New Roman"/>
                <w:b w:val="false"/>
                <w:i w:val="false"/>
                <w:color w:val="000000"/>
                <w:sz w:val="20"/>
              </w:rPr>
              <w:t>
4) өндірістік үй-жайлар, әсіресе көзбен көру арқылы операциялық бақылау жүргізілетін орындар дұрыс жарықтануы тиіс;</w:t>
            </w:r>
          </w:p>
          <w:p>
            <w:pPr>
              <w:spacing w:after="20"/>
              <w:ind w:left="20"/>
              <w:jc w:val="both"/>
            </w:pPr>
            <w:r>
              <w:rPr>
                <w:rFonts w:ascii="Times New Roman"/>
                <w:b w:val="false"/>
                <w:i w:val="false"/>
                <w:color w:val="000000"/>
                <w:sz w:val="20"/>
              </w:rPr>
              <w:t>
5) өндірістік үй-жайлар (стерильдеу жұмыстары жүргізілетінбокстарды қоса алғанда) ағынды-сорғылы желдеткішпен қамтамасыз етілуі тиіс. Бұл мақсатқа арнайы стерильдеу сүзгілері пайдаланылады. Сүзгі бетінің 1 текше метріне түсетін ауа жүктемесі 36-50 текше метр болғанда, микробты денелермен "секіріп өту" коэффициенті 0,001-0,005 %-ден аспайды. Ауа алмастыру еселігі үй-жайдың ерекшелігі мен пайдалану мақсатына қарай сағатына 3 текше метрден 15 текше метрге дейін.</w:t>
            </w:r>
          </w:p>
          <w:p>
            <w:pPr>
              <w:spacing w:after="20"/>
              <w:ind w:left="20"/>
              <w:jc w:val="both"/>
            </w:pPr>
            <w:r>
              <w:rPr>
                <w:rFonts w:ascii="Times New Roman"/>
                <w:b w:val="false"/>
                <w:i w:val="false"/>
                <w:color w:val="000000"/>
                <w:sz w:val="20"/>
              </w:rPr>
              <w:t>
6) барлық өндірістік үй-жайлар герметикалық терезелермен және есіктермен жабдықталады (өндірістік үй-жайларда терезелердің болмауына жол беріледі);</w:t>
            </w:r>
          </w:p>
          <w:p>
            <w:pPr>
              <w:spacing w:after="20"/>
              <w:ind w:left="20"/>
              <w:jc w:val="both"/>
            </w:pPr>
            <w:r>
              <w:rPr>
                <w:rFonts w:ascii="Times New Roman"/>
                <w:b w:val="false"/>
                <w:i w:val="false"/>
                <w:color w:val="000000"/>
                <w:sz w:val="20"/>
              </w:rPr>
              <w:t xml:space="preserve">
7) өндірістік үй-жайлар (бокс алдындағы бөлмелерді қоса алғанда) ыстық және суық сумен, қажет болған жағдайда сору шкафтарымен қамтамасыз етіледі.. Автоклав орнын жуу орнымен біріктіру және қоректік орта, ерітінділер мен құралдарға залалсыздандыру жұмыстары жүргізілетін "кір" және "таза" автоклавтарды біріктіруге жол берілмейді.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Жинап қою аймағында:</w:t>
            </w:r>
          </w:p>
          <w:p>
            <w:pPr>
              <w:spacing w:after="20"/>
              <w:ind w:left="20"/>
              <w:jc w:val="both"/>
            </w:pPr>
            <w:r>
              <w:rPr>
                <w:rFonts w:ascii="Times New Roman"/>
                <w:b w:val="false"/>
                <w:i w:val="false"/>
                <w:color w:val="000000"/>
                <w:sz w:val="20"/>
              </w:rPr>
              <w:t>
1) әртүрлі санаттағы материалдар мен өнімді (бастапқы шикізат және буып-түю материалдары; аралық, өлшеп оралмаған және дайын өнім; карантиндегі өнім; шығаруға рұқсат берілген, кейінге қалдырылған, кері қайтарылған немесе қайтарылып алынған өнім) тиісінше сақтауды қамтамасыз ету үшін жеткілікті сыйымдылықты көздейді;</w:t>
            </w:r>
          </w:p>
          <w:p>
            <w:pPr>
              <w:spacing w:after="20"/>
              <w:ind w:left="20"/>
              <w:jc w:val="both"/>
            </w:pPr>
            <w:r>
              <w:rPr>
                <w:rFonts w:ascii="Times New Roman"/>
                <w:b w:val="false"/>
                <w:i w:val="false"/>
                <w:color w:val="000000"/>
                <w:sz w:val="20"/>
              </w:rPr>
              <w:t>
2) жинап қою аймағын ұйымдастыру кезінде тиісінше сақтау жағдайларын көздеу қажет. Жинап қою аймақтары таза және құрғақ болуы керек, онда қажетті температуралық режим қамтамасыз етілуі тиіс. Қажет болған жағдайда, арнайы сақтау жағдайларын (температура, ауа ылғалдылығы) және оларды бақылауды қамтамасыз ету керек;</w:t>
            </w:r>
          </w:p>
          <w:p>
            <w:pPr>
              <w:spacing w:after="20"/>
              <w:ind w:left="20"/>
              <w:jc w:val="both"/>
            </w:pPr>
            <w:r>
              <w:rPr>
                <w:rFonts w:ascii="Times New Roman"/>
                <w:b w:val="false"/>
                <w:i w:val="false"/>
                <w:color w:val="000000"/>
                <w:sz w:val="20"/>
              </w:rPr>
              <w:t>
3) материалдар мен өнімді қабылдау және беру аймақтарында олардың қолайсыз ауа райы жағдайларынан қорғалуы қамтамасыз етілуі тиіс;</w:t>
            </w:r>
          </w:p>
          <w:p>
            <w:pPr>
              <w:spacing w:after="20"/>
              <w:ind w:left="20"/>
              <w:jc w:val="both"/>
            </w:pPr>
            <w:r>
              <w:rPr>
                <w:rFonts w:ascii="Times New Roman"/>
                <w:b w:val="false"/>
                <w:i w:val="false"/>
                <w:color w:val="000000"/>
                <w:sz w:val="20"/>
              </w:rPr>
              <w:t>
4) егер карантин режимі өнімді бөлек аймақтарда сақтаумен қамтамасыз етілетін болса, онда ол аймақтар нақты белгіленуі тиіс;</w:t>
            </w:r>
          </w:p>
          <w:p>
            <w:pPr>
              <w:spacing w:after="20"/>
              <w:ind w:left="20"/>
              <w:jc w:val="both"/>
            </w:pPr>
            <w:r>
              <w:rPr>
                <w:rFonts w:ascii="Times New Roman"/>
                <w:b w:val="false"/>
                <w:i w:val="false"/>
                <w:color w:val="000000"/>
                <w:sz w:val="20"/>
              </w:rPr>
              <w:t>
5) бастапқы материалдар сынамаларын алуды бөлек аймақта орындайды. Сынамаларды қойма аймағында алу кезінде тікелей немесе айқаспалы ластанудың алдын алатын шаралар қабылдануы тиіс;</w:t>
            </w:r>
          </w:p>
          <w:p>
            <w:pPr>
              <w:spacing w:after="20"/>
              <w:ind w:left="20"/>
              <w:jc w:val="both"/>
            </w:pPr>
            <w:r>
              <w:rPr>
                <w:rFonts w:ascii="Times New Roman"/>
                <w:b w:val="false"/>
                <w:i w:val="false"/>
                <w:color w:val="000000"/>
                <w:sz w:val="20"/>
              </w:rPr>
              <w:t>
6) жарамсыз деп танылған, қайтарылып алынған немесе кері қайтарылған материалдарды сақтау үшін оқшауланған аймақтар көзделеді;</w:t>
            </w:r>
          </w:p>
          <w:p>
            <w:pPr>
              <w:spacing w:after="20"/>
              <w:ind w:left="20"/>
              <w:jc w:val="both"/>
            </w:pPr>
            <w:r>
              <w:rPr>
                <w:rFonts w:ascii="Times New Roman"/>
                <w:b w:val="false"/>
                <w:i w:val="false"/>
                <w:color w:val="000000"/>
                <w:sz w:val="20"/>
              </w:rPr>
              <w:t>
7) қатты әсер ететін заттар мен препараттар қауіпсіз және күзетілетін үй-жайларда сақталуы тиіс;</w:t>
            </w:r>
          </w:p>
          <w:p>
            <w:pPr>
              <w:spacing w:after="20"/>
              <w:ind w:left="20"/>
              <w:jc w:val="both"/>
            </w:pPr>
            <w:r>
              <w:rPr>
                <w:rFonts w:ascii="Times New Roman"/>
                <w:b w:val="false"/>
                <w:i w:val="false"/>
                <w:color w:val="000000"/>
                <w:sz w:val="20"/>
              </w:rPr>
              <w:t>
8) ветеринариялық препараттың сәйкестігін растауда олардың шешуші рөліне байланысты таңбаланған буып-түю материалдарының сенімді және қауіпсіз сақталуы қамтамасыз етілуі тиіс;</w:t>
            </w:r>
          </w:p>
          <w:p>
            <w:pPr>
              <w:spacing w:after="20"/>
              <w:ind w:left="20"/>
              <w:jc w:val="both"/>
            </w:pPr>
            <w:r>
              <w:rPr>
                <w:rFonts w:ascii="Times New Roman"/>
                <w:b w:val="false"/>
                <w:i w:val="false"/>
                <w:color w:val="000000"/>
                <w:sz w:val="20"/>
              </w:rPr>
              <w:t>
9) жартылай фабрикаттарды, жекелеген ингредиенттерді анық көрінетін таңбасы – өнімнің атауы, жасалған күні, қоймаға келіп түскен күні бар, жауапты адамның қолы қойылған арнайы контейнерлерде сақтау керек. Дайын өнім контейнерлерде немесе стеллаждарда тиісті таңбасы бар тауарлық орамада сақталуы тиіс;</w:t>
            </w:r>
          </w:p>
          <w:p>
            <w:pPr>
              <w:spacing w:after="20"/>
              <w:ind w:left="20"/>
              <w:jc w:val="both"/>
            </w:pPr>
            <w:r>
              <w:rPr>
                <w:rFonts w:ascii="Times New Roman"/>
                <w:b w:val="false"/>
                <w:i w:val="false"/>
                <w:color w:val="000000"/>
                <w:sz w:val="20"/>
              </w:rPr>
              <w:t>
10) қоймалық үй-жайларда үй-жай температурасы мен ылғалдылығы тұрақты түрде бақылануы, ветеринариялық препараттардың қозғалысын есепке алу, сондай-ақ үй-жайларды жинау мен өңдеу жүргізіліп отыруы тиіс;</w:t>
            </w:r>
          </w:p>
          <w:p>
            <w:pPr>
              <w:spacing w:after="20"/>
              <w:ind w:left="20"/>
              <w:jc w:val="both"/>
            </w:pPr>
            <w:r>
              <w:rPr>
                <w:rFonts w:ascii="Times New Roman"/>
                <w:b w:val="false"/>
                <w:i w:val="false"/>
                <w:color w:val="000000"/>
                <w:sz w:val="20"/>
              </w:rPr>
              <w:t xml:space="preserve">
11) ветеринариялық препараттарды сақтау және тасымалдау ветеринариялық препараттарды қолдану (пайдалану) жөніндегі нұсқаулықта көрсетілген талаптарға сәйкес жүргізіледі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аймағында:</w:t>
            </w:r>
          </w:p>
          <w:p>
            <w:pPr>
              <w:spacing w:after="20"/>
              <w:ind w:left="20"/>
              <w:jc w:val="both"/>
            </w:pPr>
            <w:r>
              <w:rPr>
                <w:rFonts w:ascii="Times New Roman"/>
                <w:b w:val="false"/>
                <w:i w:val="false"/>
                <w:color w:val="000000"/>
                <w:sz w:val="20"/>
              </w:rPr>
              <w:t>
1) өндірушінің өндірістік бақылау бөлімшесі өнім шығару орындарынан жеке болуы керек, оның жобасы осы үй-жайларда жүргізілетін операциялардың талаптарына сәйкес болуы тиіс. Алаң шатыстырмайтындай және айқыш ластануды болдырмайтындай, сондай-ақ үлгілер мен құжаттаманы сақтауға жеткілікті болуы керек;</w:t>
            </w:r>
          </w:p>
          <w:p>
            <w:pPr>
              <w:spacing w:after="20"/>
              <w:ind w:left="20"/>
              <w:jc w:val="both"/>
            </w:pPr>
            <w:r>
              <w:rPr>
                <w:rFonts w:ascii="Times New Roman"/>
                <w:b w:val="false"/>
                <w:i w:val="false"/>
                <w:color w:val="000000"/>
                <w:sz w:val="20"/>
              </w:rPr>
              <w:t>
2) электромагнитті өрістен, дірілден, ауаның артық ылғалдануынан немесе басқа да сыртқы факторлардан қорғауды қажет ететін сезімтал аспаптарды сақтайтын жеке үй-жай қарастырылуы керек;</w:t>
            </w:r>
          </w:p>
          <w:p>
            <w:pPr>
              <w:spacing w:after="20"/>
              <w:ind w:left="20"/>
              <w:jc w:val="both"/>
            </w:pPr>
            <w:r>
              <w:rPr>
                <w:rFonts w:ascii="Times New Roman"/>
                <w:b w:val="false"/>
                <w:i w:val="false"/>
                <w:color w:val="000000"/>
                <w:sz w:val="20"/>
              </w:rPr>
              <w:t>
3) өндірістік бақылау бөлімшесі және изолятор жергілікті ағынды-сорғылы желдеткішпен жабдықталуы тиіс;</w:t>
            </w:r>
          </w:p>
          <w:p>
            <w:pPr>
              <w:spacing w:after="20"/>
              <w:ind w:left="20"/>
              <w:jc w:val="both"/>
            </w:pPr>
            <w:r>
              <w:rPr>
                <w:rFonts w:ascii="Times New Roman"/>
                <w:b w:val="false"/>
                <w:i w:val="false"/>
                <w:color w:val="000000"/>
                <w:sz w:val="20"/>
              </w:rPr>
              <w:t>
4) кез келген топтағы патогенді микроорганизмдермен жұмыс тек алдыңғы бөлмесі бар бокста ғана жүргізілуі керек;</w:t>
            </w:r>
          </w:p>
          <w:p>
            <w:pPr>
              <w:spacing w:after="20"/>
              <w:ind w:left="20"/>
              <w:jc w:val="both"/>
            </w:pPr>
            <w:r>
              <w:rPr>
                <w:rFonts w:ascii="Times New Roman"/>
                <w:b w:val="false"/>
                <w:i w:val="false"/>
                <w:color w:val="000000"/>
                <w:sz w:val="20"/>
              </w:rPr>
              <w:t>
5) улы, радиоактивті заттармен химикаттар мен токсиндермен жұмыс істеу тек сору шкафы бар бокстарда ғана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аймақта:</w:t>
            </w:r>
          </w:p>
          <w:p>
            <w:pPr>
              <w:spacing w:after="20"/>
              <w:ind w:left="20"/>
              <w:jc w:val="both"/>
            </w:pPr>
            <w:r>
              <w:rPr>
                <w:rFonts w:ascii="Times New Roman"/>
                <w:b w:val="false"/>
                <w:i w:val="false"/>
                <w:color w:val="000000"/>
                <w:sz w:val="20"/>
              </w:rPr>
              <w:t>
Демалатын және тамақ ішетін бөлмелер өндірістік үй-жайлардан бөлек болуы керек;</w:t>
            </w:r>
          </w:p>
          <w:p>
            <w:pPr>
              <w:spacing w:after="20"/>
              <w:ind w:left="20"/>
              <w:jc w:val="both"/>
            </w:pPr>
            <w:r>
              <w:rPr>
                <w:rFonts w:ascii="Times New Roman"/>
                <w:b w:val="false"/>
                <w:i w:val="false"/>
                <w:color w:val="000000"/>
                <w:sz w:val="20"/>
              </w:rPr>
              <w:t xml:space="preserve">
Киім ауыстыратын, киім сақталатын үй-жайлар және дәретханалар мен жуынатын бөлмелер ыңғайлы жерлерде болуы керек.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 өндіру барысында мынадай оқшауланған өндірістік үй-жайлар блогы пайдаланылады:</w:t>
            </w:r>
          </w:p>
          <w:p>
            <w:pPr>
              <w:spacing w:after="20"/>
              <w:ind w:left="20"/>
              <w:jc w:val="both"/>
            </w:pPr>
            <w:r>
              <w:rPr>
                <w:rFonts w:ascii="Times New Roman"/>
                <w:b w:val="false"/>
                <w:i w:val="false"/>
                <w:color w:val="000000"/>
                <w:sz w:val="20"/>
              </w:rPr>
              <w:t>
1) қосымша материалдарды, химиялық ерітінділерді, қоректік орталарды, жасушалар өсірінділерін дайындайтын үй-жайлар</w:t>
            </w:r>
          </w:p>
          <w:p>
            <w:pPr>
              <w:spacing w:after="20"/>
              <w:ind w:left="20"/>
              <w:jc w:val="both"/>
            </w:pPr>
            <w:r>
              <w:rPr>
                <w:rFonts w:ascii="Times New Roman"/>
                <w:b w:val="false"/>
                <w:i w:val="false"/>
                <w:color w:val="000000"/>
                <w:sz w:val="20"/>
              </w:rPr>
              <w:t>
2) ветеринариялық препараттарды өндіретін үй-жайлар (цехтар, бөлімдер);</w:t>
            </w:r>
          </w:p>
          <w:p>
            <w:pPr>
              <w:spacing w:after="20"/>
              <w:ind w:left="20"/>
              <w:jc w:val="both"/>
            </w:pPr>
            <w:r>
              <w:rPr>
                <w:rFonts w:ascii="Times New Roman"/>
                <w:b w:val="false"/>
                <w:i w:val="false"/>
                <w:color w:val="000000"/>
                <w:sz w:val="20"/>
              </w:rPr>
              <w:t>
3) виварийлер;</w:t>
            </w:r>
          </w:p>
          <w:p>
            <w:pPr>
              <w:spacing w:after="20"/>
              <w:ind w:left="20"/>
              <w:jc w:val="both"/>
            </w:pPr>
            <w:r>
              <w:rPr>
                <w:rFonts w:ascii="Times New Roman"/>
                <w:b w:val="false"/>
                <w:i w:val="false"/>
                <w:color w:val="000000"/>
                <w:sz w:val="20"/>
              </w:rPr>
              <w:t>
4) изоляторлар;</w:t>
            </w:r>
          </w:p>
          <w:p>
            <w:pPr>
              <w:spacing w:after="20"/>
              <w:ind w:left="20"/>
              <w:jc w:val="both"/>
            </w:pPr>
            <w:r>
              <w:rPr>
                <w:rFonts w:ascii="Times New Roman"/>
                <w:b w:val="false"/>
                <w:i w:val="false"/>
                <w:color w:val="000000"/>
                <w:sz w:val="20"/>
              </w:rPr>
              <w:t>
5) микроорганизмдердің бақылау (эталондық) және өндірістік (вакциналық) штамдарын сақтау орындары бар өндірушінің өндірістік бақылау бөлімшесі;</w:t>
            </w:r>
          </w:p>
          <w:p>
            <w:pPr>
              <w:spacing w:after="20"/>
              <w:ind w:left="20"/>
              <w:jc w:val="both"/>
            </w:pPr>
            <w:r>
              <w:rPr>
                <w:rFonts w:ascii="Times New Roman"/>
                <w:b w:val="false"/>
                <w:i w:val="false"/>
                <w:color w:val="000000"/>
                <w:sz w:val="20"/>
              </w:rPr>
              <w:t>
6) температура мен ылғалдылықты тіркейтін (қажет болған жағдайда) датчиктермен жабдықталған термостат бөлмесі;</w:t>
            </w:r>
          </w:p>
          <w:p>
            <w:pPr>
              <w:spacing w:after="20"/>
              <w:ind w:left="20"/>
              <w:jc w:val="both"/>
            </w:pPr>
            <w:r>
              <w:rPr>
                <w:rFonts w:ascii="Times New Roman"/>
                <w:b w:val="false"/>
                <w:i w:val="false"/>
                <w:color w:val="000000"/>
                <w:sz w:val="20"/>
              </w:rPr>
              <w:t>
7) зертханалық ыдыстарды, қоректік орталарды, құралдарды зарарсыздандыруға және микробтық өсірінділерді, жұқтырған материалды және басқа да биологиялық қалдықтарды зарарсыздандыруға (залалсыздандыруға) арналған автоклав;</w:t>
            </w:r>
          </w:p>
          <w:p>
            <w:pPr>
              <w:spacing w:after="20"/>
              <w:ind w:left="20"/>
              <w:jc w:val="both"/>
            </w:pPr>
            <w:r>
              <w:rPr>
                <w:rFonts w:ascii="Times New Roman"/>
                <w:b w:val="false"/>
                <w:i w:val="false"/>
                <w:color w:val="000000"/>
                <w:sz w:val="20"/>
              </w:rPr>
              <w:t>
8) ыдысты жуу және дайындау үшін жуу орнының;</w:t>
            </w:r>
          </w:p>
          <w:p>
            <w:pPr>
              <w:spacing w:after="20"/>
              <w:ind w:left="20"/>
              <w:jc w:val="both"/>
            </w:pPr>
            <w:r>
              <w:rPr>
                <w:rFonts w:ascii="Times New Roman"/>
                <w:b w:val="false"/>
                <w:i w:val="false"/>
                <w:color w:val="000000"/>
                <w:sz w:val="20"/>
              </w:rPr>
              <w:t>
9) ветеринариялық препараттарды буып-түюге арналған үй-жайлар;</w:t>
            </w:r>
          </w:p>
          <w:p>
            <w:pPr>
              <w:spacing w:after="20"/>
              <w:ind w:left="20"/>
              <w:jc w:val="both"/>
            </w:pPr>
            <w:r>
              <w:rPr>
                <w:rFonts w:ascii="Times New Roman"/>
                <w:b w:val="false"/>
                <w:i w:val="false"/>
                <w:color w:val="000000"/>
                <w:sz w:val="20"/>
              </w:rPr>
              <w:t>
10) ветеринариялық препараттарды сақтауға арналған қойма үй-жайлары.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өндіру жөніндегі нұсқаулықта көрсетілген ветеринариялық препаратты өндіру және бақылау үшін қажетті жабдықтар мен аспаптардың тізбесіне (ерекшелігіне) сәйкес келуі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құқық белгілейтін құжаттың немесе жалдау немесе өтеусіз пайдалану шарты көшірмесінің немесе осы шарттар бір жылдан кем мерзімге жасалған жағдайда сенімгерлік басқарудың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емдеу және алдын алу жөніндегі препараттарды өндіру үшін:</w:t>
            </w:r>
          </w:p>
          <w:p>
            <w:pPr>
              <w:spacing w:after="20"/>
              <w:ind w:left="20"/>
              <w:jc w:val="both"/>
            </w:pPr>
            <w:r>
              <w:rPr>
                <w:rFonts w:ascii="Times New Roman"/>
                <w:b w:val="false"/>
                <w:i w:val="false"/>
                <w:color w:val="000000"/>
                <w:sz w:val="20"/>
              </w:rPr>
              <w:t>
1) қосалқы материалдарды, химиялық ерітінділерді, қоректік ортаны, жасуша өсіріндісін дайындауға арналған үй-жайлардың;</w:t>
            </w:r>
          </w:p>
          <w:p>
            <w:pPr>
              <w:spacing w:after="20"/>
              <w:ind w:left="20"/>
              <w:jc w:val="both"/>
            </w:pPr>
            <w:r>
              <w:rPr>
                <w:rFonts w:ascii="Times New Roman"/>
                <w:b w:val="false"/>
                <w:i w:val="false"/>
                <w:color w:val="000000"/>
                <w:sz w:val="20"/>
              </w:rPr>
              <w:t>
2) өндіру бойынша үй-жайлардың (цех, бөлім);</w:t>
            </w:r>
          </w:p>
          <w:p>
            <w:pPr>
              <w:spacing w:after="20"/>
              <w:ind w:left="20"/>
              <w:jc w:val="both"/>
            </w:pPr>
            <w:r>
              <w:rPr>
                <w:rFonts w:ascii="Times New Roman"/>
                <w:b w:val="false"/>
                <w:i w:val="false"/>
                <w:color w:val="000000"/>
                <w:sz w:val="20"/>
              </w:rPr>
              <w:t>
3) виварияның;</w:t>
            </w:r>
          </w:p>
          <w:p>
            <w:pPr>
              <w:spacing w:after="20"/>
              <w:ind w:left="20"/>
              <w:jc w:val="both"/>
            </w:pPr>
            <w:r>
              <w:rPr>
                <w:rFonts w:ascii="Times New Roman"/>
                <w:b w:val="false"/>
                <w:i w:val="false"/>
                <w:color w:val="000000"/>
                <w:sz w:val="20"/>
              </w:rPr>
              <w:t>
4) оқшаулағыштардың;</w:t>
            </w:r>
          </w:p>
          <w:p>
            <w:pPr>
              <w:spacing w:after="20"/>
              <w:ind w:left="20"/>
              <w:jc w:val="both"/>
            </w:pPr>
            <w:r>
              <w:rPr>
                <w:rFonts w:ascii="Times New Roman"/>
                <w:b w:val="false"/>
                <w:i w:val="false"/>
                <w:color w:val="000000"/>
                <w:sz w:val="20"/>
              </w:rPr>
              <w:t>
5) өндірушінің өндірістік бақылау бөлімшелерінің;</w:t>
            </w:r>
          </w:p>
          <w:p>
            <w:pPr>
              <w:spacing w:after="20"/>
              <w:ind w:left="20"/>
              <w:jc w:val="both"/>
            </w:pPr>
            <w:r>
              <w:rPr>
                <w:rFonts w:ascii="Times New Roman"/>
                <w:b w:val="false"/>
                <w:i w:val="false"/>
                <w:color w:val="000000"/>
                <w:sz w:val="20"/>
              </w:rPr>
              <w:t>
6) температура мен ылғалдылықты тіркейтін (қажет болған жағдайда) датчиктермен жабдықталған термостат бөлмесінің;</w:t>
            </w:r>
          </w:p>
          <w:p>
            <w:pPr>
              <w:spacing w:after="20"/>
              <w:ind w:left="20"/>
              <w:jc w:val="both"/>
            </w:pPr>
            <w:r>
              <w:rPr>
                <w:rFonts w:ascii="Times New Roman"/>
                <w:b w:val="false"/>
                <w:i w:val="false"/>
                <w:color w:val="000000"/>
                <w:sz w:val="20"/>
              </w:rPr>
              <w:t>
7) зертханалық ыдыстарды, қоректік орталарды, құралдарды зарарсыздандыруға және микробтық өсірінділерді, жұқтырған материалды және басқа да биологиялық қалдықтарды зарарсыздандыруға (залалсыздандыруға) арналған автоклавтың;</w:t>
            </w:r>
          </w:p>
          <w:p>
            <w:pPr>
              <w:spacing w:after="20"/>
              <w:ind w:left="20"/>
              <w:jc w:val="both"/>
            </w:pPr>
            <w:r>
              <w:rPr>
                <w:rFonts w:ascii="Times New Roman"/>
                <w:b w:val="false"/>
                <w:i w:val="false"/>
                <w:color w:val="000000"/>
                <w:sz w:val="20"/>
              </w:rPr>
              <w:t>
8) ыдысты жуу және дайындау үшін жуу орнының;</w:t>
            </w:r>
          </w:p>
          <w:p>
            <w:pPr>
              <w:spacing w:after="20"/>
              <w:ind w:left="20"/>
              <w:jc w:val="both"/>
            </w:pPr>
            <w:r>
              <w:rPr>
                <w:rFonts w:ascii="Times New Roman"/>
                <w:b w:val="false"/>
                <w:i w:val="false"/>
                <w:color w:val="000000"/>
                <w:sz w:val="20"/>
              </w:rPr>
              <w:t>
9) буып-түюге арналған үй-жайлардың;</w:t>
            </w:r>
          </w:p>
          <w:p>
            <w:pPr>
              <w:spacing w:after="20"/>
              <w:ind w:left="20"/>
              <w:jc w:val="both"/>
            </w:pPr>
            <w:r>
              <w:rPr>
                <w:rFonts w:ascii="Times New Roman"/>
                <w:b w:val="false"/>
                <w:i w:val="false"/>
                <w:color w:val="000000"/>
                <w:sz w:val="20"/>
              </w:rPr>
              <w:t>
10)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11)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12) өндіріс қалдықтары мен сарқынды суларды зарарсыздандыру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диагностикалау бойынша препараттарды өндіру үшін:</w:t>
            </w:r>
          </w:p>
          <w:p>
            <w:pPr>
              <w:spacing w:after="20"/>
              <w:ind w:left="20"/>
              <w:jc w:val="both"/>
            </w:pPr>
            <w:r>
              <w:rPr>
                <w:rFonts w:ascii="Times New Roman"/>
                <w:b w:val="false"/>
                <w:i w:val="false"/>
                <w:color w:val="000000"/>
                <w:sz w:val="20"/>
              </w:rPr>
              <w:t>
1) қосалқы материалдарды, химиялық ерітінділерді, қоректік ортаны, жасуша өсіріндісін дайындауға арналған үй-жайлардың;</w:t>
            </w:r>
          </w:p>
          <w:p>
            <w:pPr>
              <w:spacing w:after="20"/>
              <w:ind w:left="20"/>
              <w:jc w:val="both"/>
            </w:pPr>
            <w:r>
              <w:rPr>
                <w:rFonts w:ascii="Times New Roman"/>
                <w:b w:val="false"/>
                <w:i w:val="false"/>
                <w:color w:val="000000"/>
                <w:sz w:val="20"/>
              </w:rPr>
              <w:t>
2) өндіру бойынша үй-жайлардың (цех, бөлім);</w:t>
            </w:r>
          </w:p>
          <w:p>
            <w:pPr>
              <w:spacing w:after="20"/>
              <w:ind w:left="20"/>
              <w:jc w:val="both"/>
            </w:pPr>
            <w:r>
              <w:rPr>
                <w:rFonts w:ascii="Times New Roman"/>
                <w:b w:val="false"/>
                <w:i w:val="false"/>
                <w:color w:val="000000"/>
                <w:sz w:val="20"/>
              </w:rPr>
              <w:t>
3) өндірушінің өндірістік бақылау бөлімшелерінің;</w:t>
            </w:r>
          </w:p>
          <w:p>
            <w:pPr>
              <w:spacing w:after="20"/>
              <w:ind w:left="20"/>
              <w:jc w:val="both"/>
            </w:pPr>
            <w:r>
              <w:rPr>
                <w:rFonts w:ascii="Times New Roman"/>
                <w:b w:val="false"/>
                <w:i w:val="false"/>
                <w:color w:val="000000"/>
                <w:sz w:val="20"/>
              </w:rPr>
              <w:t>
4) ыдысты жуу және дайындау үшін жуу орнының;</w:t>
            </w:r>
          </w:p>
          <w:p>
            <w:pPr>
              <w:spacing w:after="20"/>
              <w:ind w:left="20"/>
              <w:jc w:val="both"/>
            </w:pPr>
            <w:r>
              <w:rPr>
                <w:rFonts w:ascii="Times New Roman"/>
                <w:b w:val="false"/>
                <w:i w:val="false"/>
                <w:color w:val="000000"/>
                <w:sz w:val="20"/>
              </w:rPr>
              <w:t>
5) буып-түюге арналған үй-жайлардың;</w:t>
            </w:r>
          </w:p>
          <w:p>
            <w:pPr>
              <w:spacing w:after="20"/>
              <w:ind w:left="20"/>
              <w:jc w:val="both"/>
            </w:pPr>
            <w:r>
              <w:rPr>
                <w:rFonts w:ascii="Times New Roman"/>
                <w:b w:val="false"/>
                <w:i w:val="false"/>
                <w:color w:val="000000"/>
                <w:sz w:val="20"/>
              </w:rPr>
              <w:t>
6)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7)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8) өндіріс қалдықтары мен сарқынды суларды зарарсыздандыру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белсенділігі бар препараттарды өндіру үшін:</w:t>
            </w:r>
          </w:p>
          <w:p>
            <w:pPr>
              <w:spacing w:after="20"/>
              <w:ind w:left="20"/>
              <w:jc w:val="both"/>
            </w:pPr>
            <w:r>
              <w:rPr>
                <w:rFonts w:ascii="Times New Roman"/>
                <w:b w:val="false"/>
                <w:i w:val="false"/>
                <w:color w:val="000000"/>
                <w:sz w:val="20"/>
              </w:rPr>
              <w:t>
1) ветеринариялық препаратты өндіру бойынша үй-жайлардың (цех, бөлім);</w:t>
            </w:r>
          </w:p>
          <w:p>
            <w:pPr>
              <w:spacing w:after="20"/>
              <w:ind w:left="20"/>
              <w:jc w:val="both"/>
            </w:pPr>
            <w:r>
              <w:rPr>
                <w:rFonts w:ascii="Times New Roman"/>
                <w:b w:val="false"/>
                <w:i w:val="false"/>
                <w:color w:val="000000"/>
                <w:sz w:val="20"/>
              </w:rPr>
              <w:t>
2) өндірушінің өндірістік бақылау бөлімшелерінің;</w:t>
            </w:r>
          </w:p>
          <w:p>
            <w:pPr>
              <w:spacing w:after="20"/>
              <w:ind w:left="20"/>
              <w:jc w:val="both"/>
            </w:pPr>
            <w:r>
              <w:rPr>
                <w:rFonts w:ascii="Times New Roman"/>
                <w:b w:val="false"/>
                <w:i w:val="false"/>
                <w:color w:val="000000"/>
                <w:sz w:val="20"/>
              </w:rPr>
              <w:t>
3) ыдысты жуу және дайындау үшін жуу орнының;</w:t>
            </w:r>
          </w:p>
          <w:p>
            <w:pPr>
              <w:spacing w:after="20"/>
              <w:ind w:left="20"/>
              <w:jc w:val="both"/>
            </w:pPr>
            <w:r>
              <w:rPr>
                <w:rFonts w:ascii="Times New Roman"/>
                <w:b w:val="false"/>
                <w:i w:val="false"/>
                <w:color w:val="000000"/>
                <w:sz w:val="20"/>
              </w:rPr>
              <w:t>
4) буып-түюге арналған үй-жайлардың;</w:t>
            </w:r>
          </w:p>
          <w:p>
            <w:pPr>
              <w:spacing w:after="20"/>
              <w:ind w:left="20"/>
              <w:jc w:val="both"/>
            </w:pPr>
            <w:r>
              <w:rPr>
                <w:rFonts w:ascii="Times New Roman"/>
                <w:b w:val="false"/>
                <w:i w:val="false"/>
                <w:color w:val="000000"/>
                <w:sz w:val="20"/>
              </w:rPr>
              <w:t>
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7) өндіріс қалдықтары мен сарқынды суларды зарарсыздандыру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өнімділігін арттыруға арналған препараттарды өндіру үшін:</w:t>
            </w:r>
          </w:p>
          <w:p>
            <w:pPr>
              <w:spacing w:after="20"/>
              <w:ind w:left="20"/>
              <w:jc w:val="both"/>
            </w:pPr>
            <w:r>
              <w:rPr>
                <w:rFonts w:ascii="Times New Roman"/>
                <w:b w:val="false"/>
                <w:i w:val="false"/>
                <w:color w:val="000000"/>
                <w:sz w:val="20"/>
              </w:rPr>
              <w:t>
1) ветеринариялық препаратты өндіру бойынша үй-жайлардың (цех, бөлім);</w:t>
            </w:r>
          </w:p>
          <w:p>
            <w:pPr>
              <w:spacing w:after="20"/>
              <w:ind w:left="20"/>
              <w:jc w:val="both"/>
            </w:pPr>
            <w:r>
              <w:rPr>
                <w:rFonts w:ascii="Times New Roman"/>
                <w:b w:val="false"/>
                <w:i w:val="false"/>
                <w:color w:val="000000"/>
                <w:sz w:val="20"/>
              </w:rPr>
              <w:t>
2) өндірушінің өндірістік бақылау бөлімшелерінің;</w:t>
            </w:r>
          </w:p>
          <w:p>
            <w:pPr>
              <w:spacing w:after="20"/>
              <w:ind w:left="20"/>
              <w:jc w:val="both"/>
            </w:pPr>
            <w:r>
              <w:rPr>
                <w:rFonts w:ascii="Times New Roman"/>
                <w:b w:val="false"/>
                <w:i w:val="false"/>
                <w:color w:val="000000"/>
                <w:sz w:val="20"/>
              </w:rPr>
              <w:t>
3) ыдысты жуу және дайындау үшін жуу орнының;</w:t>
            </w:r>
          </w:p>
          <w:p>
            <w:pPr>
              <w:spacing w:after="20"/>
              <w:ind w:left="20"/>
              <w:jc w:val="both"/>
            </w:pPr>
            <w:r>
              <w:rPr>
                <w:rFonts w:ascii="Times New Roman"/>
                <w:b w:val="false"/>
                <w:i w:val="false"/>
                <w:color w:val="000000"/>
                <w:sz w:val="20"/>
              </w:rPr>
              <w:t>
4) буып-түюге арналған үй-жайлардың;</w:t>
            </w:r>
          </w:p>
          <w:p>
            <w:pPr>
              <w:spacing w:after="20"/>
              <w:ind w:left="20"/>
              <w:jc w:val="both"/>
            </w:pPr>
            <w:r>
              <w:rPr>
                <w:rFonts w:ascii="Times New Roman"/>
                <w:b w:val="false"/>
                <w:i w:val="false"/>
                <w:color w:val="000000"/>
                <w:sz w:val="20"/>
              </w:rPr>
              <w:t>
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7) өндіріс қалдықтары мен сарқынды суларды зарарсыздандыру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дератизациялауға, дезинсекциялауға арналған препараттарды өндіру үшін:</w:t>
            </w:r>
          </w:p>
          <w:p>
            <w:pPr>
              <w:spacing w:after="20"/>
              <w:ind w:left="20"/>
              <w:jc w:val="both"/>
            </w:pPr>
            <w:r>
              <w:rPr>
                <w:rFonts w:ascii="Times New Roman"/>
                <w:b w:val="false"/>
                <w:i w:val="false"/>
                <w:color w:val="000000"/>
                <w:sz w:val="20"/>
              </w:rPr>
              <w:t>
1) ветеринариялық препаратты өндіру бойынша үй-жайлардың (цех, бөлім);</w:t>
            </w:r>
          </w:p>
          <w:p>
            <w:pPr>
              <w:spacing w:after="20"/>
              <w:ind w:left="20"/>
              <w:jc w:val="both"/>
            </w:pPr>
            <w:r>
              <w:rPr>
                <w:rFonts w:ascii="Times New Roman"/>
                <w:b w:val="false"/>
                <w:i w:val="false"/>
                <w:color w:val="000000"/>
                <w:sz w:val="20"/>
              </w:rPr>
              <w:t>
2) өндірушінің өндірістік бақылау бөлімшелерінің;</w:t>
            </w:r>
          </w:p>
          <w:p>
            <w:pPr>
              <w:spacing w:after="20"/>
              <w:ind w:left="20"/>
              <w:jc w:val="both"/>
            </w:pPr>
            <w:r>
              <w:rPr>
                <w:rFonts w:ascii="Times New Roman"/>
                <w:b w:val="false"/>
                <w:i w:val="false"/>
                <w:color w:val="000000"/>
                <w:sz w:val="20"/>
              </w:rPr>
              <w:t>
3) ыдысты жуу және дайындау үшін жуу орнының;</w:t>
            </w:r>
          </w:p>
          <w:p>
            <w:pPr>
              <w:spacing w:after="20"/>
              <w:ind w:left="20"/>
              <w:jc w:val="both"/>
            </w:pPr>
            <w:r>
              <w:rPr>
                <w:rFonts w:ascii="Times New Roman"/>
                <w:b w:val="false"/>
                <w:i w:val="false"/>
                <w:color w:val="000000"/>
                <w:sz w:val="20"/>
              </w:rPr>
              <w:t>
4) буып-түюге арналған үй-жайлардың;</w:t>
            </w:r>
          </w:p>
          <w:p>
            <w:pPr>
              <w:spacing w:after="20"/>
              <w:ind w:left="20"/>
              <w:jc w:val="both"/>
            </w:pPr>
            <w:r>
              <w:rPr>
                <w:rFonts w:ascii="Times New Roman"/>
                <w:b w:val="false"/>
                <w:i w:val="false"/>
                <w:color w:val="000000"/>
                <w:sz w:val="20"/>
              </w:rPr>
              <w:t>
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xml:space="preserve">
7) өндіріс қалдықтары мен сарқынды суларды зарарсыздандыру жүйелерінің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ветеринариялық препараттың техникалық шарттарына сәйкес ветеринариялық мақсаттағы препараттарды өндіруге арналған технологиялық, өлшеу және сынау жабдығының болуы, аспаптармен және жабдықтармен жарақтандырылған аккредиттелген сынақ зертханасының не өндірілетін ветеринариялық препараттардың сапасын бақылауды жүзеге асыру үшін көрсетілген зертханалары бар ұйымдармен сынақ жұмыстарын (қызметтерін) орындау туралы шарттың болуы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көрсетілетін қызметті алушының қолымен куәландырылған бақылау аспаптары, қосалқы материалдар мен жабдықтар, өлшеу құралдарындағы салыстырып тексеру туралы сертификаттар және (немесе) салыстырып тексеру таңбасының бедерлері және/немесе өлшеу құралдарын калибрлеу туралы сертификаттар, сондай-ақ сынақ зертханасын аккредиттеу аттестаты не аккредиттелген сынақ зертханасымен шарт)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p>
            <w:pPr>
              <w:spacing w:after="20"/>
              <w:ind w:left="20"/>
              <w:jc w:val="both"/>
            </w:pPr>
            <w:r>
              <w:rPr>
                <w:rFonts w:ascii="Times New Roman"/>
                <w:b w:val="false"/>
                <w:i w:val="false"/>
                <w:color w:val="000000"/>
                <w:sz w:val="20"/>
              </w:rPr>
              <w:t>
басшылар мен мамандардың білікті құрамының болуы:</w:t>
            </w:r>
          </w:p>
          <w:p>
            <w:pPr>
              <w:spacing w:after="20"/>
              <w:ind w:left="20"/>
              <w:jc w:val="both"/>
            </w:pPr>
            <w:r>
              <w:rPr>
                <w:rFonts w:ascii="Times New Roman"/>
                <w:b w:val="false"/>
                <w:i w:val="false"/>
                <w:color w:val="000000"/>
                <w:sz w:val="20"/>
              </w:rPr>
              <w:t>
ветеринариялық препараттарды өндірумен және өндірістік бақылаумен тікелей айналысатын бөлімшелерде "ветеринариялық медицина", "ветеринариялық санитария" мамандықтары бойынша жоғары және (немесе) жоғары оқу орнынан кейінгі білімі бар және (немесе) "ветеринария" мамандығы бойынша техникалық және кәсіптік білім (колледж) бар мамандар (кемінде бір ветеринариялық дәрігердің немесе фельдшердің);</w:t>
            </w:r>
          </w:p>
          <w:p>
            <w:pPr>
              <w:spacing w:after="20"/>
              <w:ind w:left="20"/>
              <w:jc w:val="both"/>
            </w:pPr>
            <w:r>
              <w:rPr>
                <w:rFonts w:ascii="Times New Roman"/>
                <w:b w:val="false"/>
                <w:i w:val="false"/>
                <w:color w:val="000000"/>
                <w:sz w:val="20"/>
              </w:rPr>
              <w:t>
ветеринариялық препараттарды өндірумен және өндірістік бақылаумен тікелей айналысатын бөлімшелерде жоғары немесе орта биотехнологиялық, химиялық немесе биологиялық білімі бар мамандар;</w:t>
            </w:r>
          </w:p>
          <w:p>
            <w:pPr>
              <w:spacing w:after="20"/>
              <w:ind w:left="20"/>
              <w:jc w:val="both"/>
            </w:pPr>
            <w:r>
              <w:rPr>
                <w:rFonts w:ascii="Times New Roman"/>
                <w:b w:val="false"/>
                <w:i w:val="false"/>
                <w:color w:val="000000"/>
                <w:sz w:val="20"/>
              </w:rPr>
              <w:t>
ветеринариялық препараттарды өндірумен тікелей айналысатын бөлімшелердің басшыларында және/немесе өндірістік бақылау, мамандандыру немесе жетілдіру бөлімшесінің қызметкерінде және соңғы 5 жылда біліктілікті арттырудың басқа да түрлерінде мамандығы бойынша кемінде екі жыл жұмыс өтілі.</w:t>
            </w:r>
          </w:p>
          <w:p>
            <w:pPr>
              <w:spacing w:after="20"/>
              <w:ind w:left="20"/>
              <w:jc w:val="both"/>
            </w:pPr>
            <w:r>
              <w:rPr>
                <w:rFonts w:ascii="Times New Roman"/>
                <w:b w:val="false"/>
                <w:i w:val="false"/>
                <w:color w:val="000000"/>
                <w:sz w:val="20"/>
              </w:rPr>
              <w:t>
Жеке тұлғалар үшін:</w:t>
            </w:r>
          </w:p>
          <w:p>
            <w:pPr>
              <w:spacing w:after="20"/>
              <w:ind w:left="20"/>
              <w:jc w:val="both"/>
            </w:pPr>
            <w:r>
              <w:rPr>
                <w:rFonts w:ascii="Times New Roman"/>
                <w:b w:val="false"/>
                <w:i w:val="false"/>
                <w:color w:val="000000"/>
                <w:sz w:val="20"/>
              </w:rPr>
              <w:t>
"ветеринариялық медицина", "ветеринариялық санитария" мамандықтары бойынша жоғары және (немесе) жоғары оқу орнынан кейінгі білімнің және (немесе) "ветеринария" мамандығы бойынша техникалық және кәсіптік білімнің (колледждің), мамандығы бойынша кемінде екі жыл жұмыс өтілінің, соңғы 5 жылда мамандануы немесе жетілдірілуі және біліктілікті арттырудың басқа да түрлерінің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Бал және балара шаруашылығы өнімдерін өндіру жөніндегі қызметті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Өңірлендіруге сәйкес ауыл шаруашылығы және үй жануарларының аса қауіпті жұқпалы ауруларынан, сондай-ақ соңғы 3 айда шаруашылық аумағында америкалық шірімеден, еуропалық шірімеден, нозематоздан таза шаруашылықтардан (омарталардан) және әкімшілік аумақтан табиғи бал және балара шаруашылығы өнімдерін айналымға жіберу туралы ветеринариялық анықтамалардың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 және балара шаруашылығы өнімдерін физикалық-химиялық қасиеттері бойынша сараптау актісінің (сынақ хаттамасының)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Омартаны тиісінше ветеринариялық-санитариялық жай-күйде ұстау, үстіне омарталық үйшіктер (көшпелі дүңгіршектер) орналастыру, жеке гигиена және дезинфекциялау заттарымен, құралдарымен (сутегі тотығы және басқалары) қамтамасыз ету, дезинфекциялау алаңқайларымен, жабық шұңқырмен (сарқынды суға арналған), омарташыға арналған дәретхана жайларымен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Омарталарды құрғақ, күн сәулесімен жарықтандырылған, желден қорғалған, тас және темір жолдарға, ағаш кесу орнына, жоғары кернеулі электр беру желілеріне 500 метрден жақын емес және кондитерлік, химия өнеркәсібі кәсіпорындарынан, әуеайлақтардан, әскери полигондардан, радиолокациялық, радио және телетаратушы станциялардан және өзге де микротолқынды сәуле көздерінен 5 километр (бұдан әрі – км) қашықтықта орналастырады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Араларды әртүрлі түске (көк, ақ, сары) боялған ақаусыз ара ұяларында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омарта аумағында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жиналатын көздерде көшпелі омарталарды бір-бірінен кемінде 1,5 км және стационарлық омарталардан 3 км қашықтықта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Ветеринариялық емдеу-профилактикалық қызметті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 жүзеге асыруды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белгілеген ветеринариялық препараттарды, азықты және азықтық қоспаларды сақтау шарттарының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ветеринариялық препараттарды, азықты немесе азықтық қоспаларды қолдануға (пайдалануға) жол бермеу жөніндегі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және/немесе Еуразиялық экономикалық одаққа мүше мемлекеттерде мемлекеттік тіркеуден өтпеген ветеринариялық препараттарды, азықтық қоспаларды қолдануға (пайдалануға) жол бермеу жөніндегі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Ветеринариялық-профилактикалық іс-шараларды жазуға арналған журналдың болуы (ветесеп, № 1-вет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тіркеуге арналған журналдың болуы (ветесеп, № 2-вет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қажетті жабдықтар жиынтығының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ветеринария мамандықтары бойынша жоғары, орта білімнен кейінгі немесе техникалық және кәсіптік білімі бар қызметкерлердің болуы (заңды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мамандықтары бойынша жоғары, орта білімнен кейінгі немесе техникалық және кәсіптік білімі туралы дипломның болуы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Мамандандырудан немесе жетілдіруден және біліктілікті арттырудың басқа да түрлерінен өткені туралы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Жануарлардан алынатын өнім мен шикізатты сақтауды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келіп түсетін жануарлардан алынатын өнім мен шикізатты олардың қауіпсіздігін, шығу тегін растайтын ветеринариялық құжаттармен бірге қабылдауға қойылатын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техникалық шикізаттың (тері, жүн, аң терісі, мамық, қауырсын, эндокриндік және ішек шикізаты, сүйектер, шикізаттың басқа да түрлері), азықтың және азықтық қоспаларды; жануарлардан алынатын өнім мен шикізатты сақтауға арналған қойма үй-жайларында коллекциялар және жануарлардың зоологиясы, анатомиясы, палеонтологиясы бойынша коллекциялауға арналған заттарды бірлесіп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 мен шикізатты сақтауға арналған үй-жайлар мен және жабдықтарды арнайы сақтау шарттарымен өнімдерді сақтау жағдайларын бақылауға арналған аспаптармен жарақтау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адамдардың, қаңғыбас жануарлардың, синантропты құстардың объектінің аумағына рұқсатсыз кіруіне тосқауыл болатын тұтас дуалдың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17-тарау. Ғылыми мақсаттарда жануарларды күтіп-бағу мен өсіру жөніндегі қызметті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және оларға ветеринариялық паспорттарды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ғылыми мақсаттарда күтіп-бағу және өсіру үшін келіп түскен жануарлардың әрбір партиясына ветеринариялық сертификаттардың немесе ветеринариялық анықтамалардың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күтіп-бағуға арналған қора-жайлар мен ашық қашалар көңнен тазартылуы тиіс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18-тарау. Азықты және азықтық қоспаларды сақтау мен өткізу жөніндегі қызметті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және үй-жайларды таза ұстау жөніндегі талаптарды сақтау және объектіде дезинфекция, дезинсекция, дератизация жүргізу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және азықтық қоспалардың, сондай-ақ сақтауға және өткізуге келіп түсетін өнімдер мен шикізаттың қауіпсіздігін, шығу тегін растайтын ветеринариялық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Мыналау бойынша сақтау шарттарының сақталуы (белгіленген жарамдылық мерзімі ішінде):</w:t>
            </w:r>
          </w:p>
          <w:p>
            <w:pPr>
              <w:spacing w:after="20"/>
              <w:ind w:left="20"/>
              <w:jc w:val="both"/>
            </w:pPr>
            <w:r>
              <w:rPr>
                <w:rFonts w:ascii="Times New Roman"/>
                <w:b w:val="false"/>
                <w:i w:val="false"/>
                <w:color w:val="000000"/>
                <w:sz w:val="20"/>
              </w:rPr>
              <w:t>
1) буып-түйілген азықты, азықтық қоспаларды қат-қабат, тұғырықтарда және сөрелерде жинауды жүзеге асыру;</w:t>
            </w:r>
          </w:p>
          <w:p>
            <w:pPr>
              <w:spacing w:after="20"/>
              <w:ind w:left="20"/>
              <w:jc w:val="both"/>
            </w:pPr>
            <w:r>
              <w:rPr>
                <w:rFonts w:ascii="Times New Roman"/>
                <w:b w:val="false"/>
                <w:i w:val="false"/>
                <w:color w:val="000000"/>
                <w:sz w:val="20"/>
              </w:rPr>
              <w:t>
2) азықты және азықтық қоспаларды жанар-жағармай материалдары мен ерекше иісі бар тамақ өнімдерімен бірге сақтауға және тасымалдауға жол бермеу;</w:t>
            </w:r>
          </w:p>
          <w:p>
            <w:pPr>
              <w:spacing w:after="20"/>
              <w:ind w:left="20"/>
              <w:jc w:val="both"/>
            </w:pPr>
            <w:r>
              <w:rPr>
                <w:rFonts w:ascii="Times New Roman"/>
                <w:b w:val="false"/>
                <w:i w:val="false"/>
                <w:color w:val="000000"/>
                <w:sz w:val="20"/>
              </w:rPr>
              <w:t>
3) өңдеуден өткен азық пен азықтық қоспаларды және өңделмеген өнімді бірге сақтауға жол бермеу;</w:t>
            </w:r>
          </w:p>
          <w:p>
            <w:pPr>
              <w:spacing w:after="20"/>
              <w:ind w:left="20"/>
              <w:jc w:val="both"/>
            </w:pPr>
            <w:r>
              <w:rPr>
                <w:rFonts w:ascii="Times New Roman"/>
                <w:b w:val="false"/>
                <w:i w:val="false"/>
                <w:color w:val="000000"/>
                <w:sz w:val="20"/>
              </w:rPr>
              <w:t>
4) құрамында ветеринариялық препараттары бар азықты басқа азықтардан олардың араласып кетуін болдырмас үшін бөлек сақтау;</w:t>
            </w:r>
          </w:p>
          <w:p>
            <w:pPr>
              <w:spacing w:after="20"/>
              <w:ind w:left="20"/>
              <w:jc w:val="both"/>
            </w:pPr>
            <w:r>
              <w:rPr>
                <w:rFonts w:ascii="Times New Roman"/>
                <w:b w:val="false"/>
                <w:i w:val="false"/>
                <w:color w:val="000000"/>
                <w:sz w:val="20"/>
              </w:rPr>
              <w:t>
5) химиялық тыңайтқыштарды, пестицидтерді және басқа да азықта пайдаланылмайтын заттарды өндіру процесінде қателесіп пайдалануды болдырмау және азықтың ластануына жол бермеу үшін оларды бөлек сақтау;</w:t>
            </w:r>
          </w:p>
          <w:p>
            <w:pPr>
              <w:spacing w:after="20"/>
              <w:ind w:left="20"/>
              <w:jc w:val="both"/>
            </w:pPr>
            <w:r>
              <w:rPr>
                <w:rFonts w:ascii="Times New Roman"/>
                <w:b w:val="false"/>
                <w:i w:val="false"/>
                <w:color w:val="000000"/>
                <w:sz w:val="20"/>
              </w:rPr>
              <w:t>
6) азықты және азықтық қоспаларды сақтау режимін сақтауға қажетті белгілі бір температураны ұстап тұру үшін қоймаларды жылыту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 легін қамтамасыз етуді және шикізат пен қалдықтар легін дайын өнім легімен тоғыспау мүмкіндігін болдырмауды ескере отырып қойма үй-жайларды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үй-жайда жарамсыз өнімді (ораманың зақымдануы, дұрыс тасымалдамау және сапасының төмендеуі, жарамдылық мерзімінің өтуі және басқа) уақытша сақтау (кәдеге жаратуға немесе жоюға дейін) үшін "сәйкес емес өнім" деп көрсетілген бөлек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19-тарау. Зоопарктер, зоодүкендер және цирктер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ветеринариялық паспорттарының болуы және объектіде күтіп-бағылатын жануарларды (міндетті сәйкестендіруге және есепке алуға жататын жануарлар бойынша) бірдейлендіруді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карантиндеу кезінде эпизоотологиялық тексеру актісінің болуы (жануарларды әкелу, әкету)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карантиндеу кезеңінде барлық мал басына міндетті түрде дене қызуын өлшей отырып клиникалық қарап-тексеріп, сондай-ақ:</w:t>
            </w:r>
          </w:p>
          <w:p>
            <w:pPr>
              <w:spacing w:after="20"/>
              <w:ind w:left="20"/>
              <w:jc w:val="both"/>
            </w:pPr>
            <w:r>
              <w:rPr>
                <w:rFonts w:ascii="Times New Roman"/>
                <w:b w:val="false"/>
                <w:i w:val="false"/>
                <w:color w:val="000000"/>
                <w:sz w:val="20"/>
              </w:rPr>
              <w:t>
-ірі жұп тұяқтыларды – бруцеллезге, туберкулезге, паратуберкулезге, энзоотиялық лейкозға, блутангқа;</w:t>
            </w:r>
          </w:p>
          <w:p>
            <w:pPr>
              <w:spacing w:after="20"/>
              <w:ind w:left="20"/>
              <w:jc w:val="both"/>
            </w:pPr>
            <w:r>
              <w:rPr>
                <w:rFonts w:ascii="Times New Roman"/>
                <w:b w:val="false"/>
                <w:i w:val="false"/>
                <w:color w:val="000000"/>
                <w:sz w:val="20"/>
              </w:rPr>
              <w:t>
- ұсақ жұп тұяқтыларды – бруцеллезге, туберкулезге, блутангқа;</w:t>
            </w:r>
          </w:p>
          <w:p>
            <w:pPr>
              <w:spacing w:after="20"/>
              <w:ind w:left="20"/>
              <w:jc w:val="both"/>
            </w:pPr>
            <w:r>
              <w:rPr>
                <w:rFonts w:ascii="Times New Roman"/>
                <w:b w:val="false"/>
                <w:i w:val="false"/>
                <w:color w:val="000000"/>
                <w:sz w:val="20"/>
              </w:rPr>
              <w:t>
-тақ тұяқтыларды – қарасанға, киеңкі ауруына, сурруға, пироплазмозға, нутталиозға, ринопневмонияға, инфекциялық метритке, инфекциялық анемияға, вирустық артеритке;</w:t>
            </w:r>
          </w:p>
          <w:p>
            <w:pPr>
              <w:spacing w:after="20"/>
              <w:ind w:left="20"/>
              <w:jc w:val="both"/>
            </w:pPr>
            <w:r>
              <w:rPr>
                <w:rFonts w:ascii="Times New Roman"/>
                <w:b w:val="false"/>
                <w:i w:val="false"/>
                <w:color w:val="000000"/>
                <w:sz w:val="20"/>
              </w:rPr>
              <w:t>
-күзендерді – алеуттік ауруға;</w:t>
            </w:r>
          </w:p>
          <w:p>
            <w:pPr>
              <w:spacing w:after="20"/>
              <w:ind w:left="20"/>
              <w:jc w:val="both"/>
            </w:pPr>
            <w:r>
              <w:rPr>
                <w:rFonts w:ascii="Times New Roman"/>
                <w:b w:val="false"/>
                <w:i w:val="false"/>
                <w:color w:val="000000"/>
                <w:sz w:val="20"/>
              </w:rPr>
              <w:t>
-құстарды – орнитозға (пситаккоз), құс тұмауына;</w:t>
            </w:r>
          </w:p>
          <w:p>
            <w:pPr>
              <w:spacing w:after="20"/>
              <w:ind w:left="20"/>
              <w:jc w:val="both"/>
            </w:pPr>
            <w:r>
              <w:rPr>
                <w:rFonts w:ascii="Times New Roman"/>
                <w:b w:val="false"/>
                <w:i w:val="false"/>
                <w:color w:val="000000"/>
                <w:sz w:val="20"/>
              </w:rPr>
              <w:t>
-приматтарды – туберкулезге диагностикалық зерттеу жүргізу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жануарларды:</w:t>
            </w:r>
          </w:p>
          <w:p>
            <w:pPr>
              <w:spacing w:after="20"/>
              <w:ind w:left="20"/>
              <w:jc w:val="both"/>
            </w:pPr>
            <w:r>
              <w:rPr>
                <w:rFonts w:ascii="Times New Roman"/>
                <w:b w:val="false"/>
                <w:i w:val="false"/>
                <w:color w:val="000000"/>
                <w:sz w:val="20"/>
              </w:rPr>
              <w:t>
-барлық етқоректілерді – құтыруға қарсы;</w:t>
            </w:r>
          </w:p>
          <w:p>
            <w:pPr>
              <w:spacing w:after="20"/>
              <w:ind w:left="20"/>
              <w:jc w:val="both"/>
            </w:pPr>
            <w:r>
              <w:rPr>
                <w:rFonts w:ascii="Times New Roman"/>
                <w:b w:val="false"/>
                <w:i w:val="false"/>
                <w:color w:val="000000"/>
                <w:sz w:val="20"/>
              </w:rPr>
              <w:t>
-иттерді, ақ түлкілерді, түлкілерді, қасқырларды, шиебөрілерді – етқоректілердің обасына, вирустық энтеритке, гепатитке, лептоспирозға қарсы;</w:t>
            </w:r>
          </w:p>
          <w:p>
            <w:pPr>
              <w:spacing w:after="20"/>
              <w:ind w:left="20"/>
              <w:jc w:val="both"/>
            </w:pPr>
            <w:r>
              <w:rPr>
                <w:rFonts w:ascii="Times New Roman"/>
                <w:b w:val="false"/>
                <w:i w:val="false"/>
                <w:color w:val="000000"/>
                <w:sz w:val="20"/>
              </w:rPr>
              <w:t>
-күзеңдерді, сасық күзеңдерді – вирустық, энтеритке, етқоректілердің обасына қарсы;</w:t>
            </w:r>
          </w:p>
          <w:p>
            <w:pPr>
              <w:spacing w:after="20"/>
              <w:ind w:left="20"/>
              <w:jc w:val="both"/>
            </w:pPr>
            <w:r>
              <w:rPr>
                <w:rFonts w:ascii="Times New Roman"/>
                <w:b w:val="false"/>
                <w:i w:val="false"/>
                <w:color w:val="000000"/>
                <w:sz w:val="20"/>
              </w:rPr>
              <w:t>
-құндыздарды – пастереллезге қарсы;</w:t>
            </w:r>
          </w:p>
          <w:p>
            <w:pPr>
              <w:spacing w:after="20"/>
              <w:ind w:left="20"/>
              <w:jc w:val="both"/>
            </w:pPr>
            <w:r>
              <w:rPr>
                <w:rFonts w:ascii="Times New Roman"/>
                <w:b w:val="false"/>
                <w:i w:val="false"/>
                <w:color w:val="000000"/>
                <w:sz w:val="20"/>
              </w:rPr>
              <w:t>
-мысықтұқымдастарды – құтыруға, панлейкопенияға, калицивирозға және вирустық ринотрахейтқа қарсы;</w:t>
            </w:r>
          </w:p>
          <w:p>
            <w:pPr>
              <w:spacing w:after="20"/>
              <w:ind w:left="20"/>
              <w:jc w:val="both"/>
            </w:pPr>
            <w:r>
              <w:rPr>
                <w:rFonts w:ascii="Times New Roman"/>
                <w:b w:val="false"/>
                <w:i w:val="false"/>
                <w:color w:val="000000"/>
                <w:sz w:val="20"/>
              </w:rPr>
              <w:t>
-кеміргіштерді (үйқоян) – миксоматозға және вирустық геморрагиялық ауруға қарсы;</w:t>
            </w:r>
          </w:p>
          <w:p>
            <w:pPr>
              <w:spacing w:after="20"/>
              <w:ind w:left="20"/>
              <w:jc w:val="both"/>
            </w:pPr>
            <w:r>
              <w:rPr>
                <w:rFonts w:ascii="Times New Roman"/>
                <w:b w:val="false"/>
                <w:i w:val="false"/>
                <w:color w:val="000000"/>
                <w:sz w:val="20"/>
              </w:rPr>
              <w:t>
-құстарды (тауық отряды) – Ньюкасл ауруына қарсы вакциналаудың жүргізілгені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20-тарау. Дезинфекция, дезинсекция, дератизация және дегельминтизация жүргізу жөніндегі қызметті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 жүзеге асыруды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белгілеген ветеринариялық препараттарды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жүргізу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сапасын анықтау бойынша ветеринариялық зертхананың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ветеринариялық препараттарды қолдануға (пайдалануға) жол бермеу жөніндегі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және/немесе Еуразиялық экономикалық одаққа мүше мемлекеттерде мемлекеттік тіркеуден өтпеген ветеринариялық препараттарды қолдануға (пайдалануға) жол бермеу жөніндегі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қажетті меншік құқығында немесе өзге де заңды негізде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қажетті жабдықтар жиынтығының және техниканың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тиісті үй-жайлардың болуын растайтын құқық белгілейтін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ветеринария мамандықтары бойынша жоғары, орта білімнен кейінгі немесе техникалық және кәсіптік білімі бар қызметкерлердің болуы (заңды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мамандықтары бойынша жоғары, орта білімнен кейінгі немесе техникалық және кәсіптік білімі туралы дипломның болуы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Мамандандырудан немесе жетілдіруден және біліктілікті арттырудың басқа да түрлерінен өткені туралы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21-тарау. Ветеринариялық мақсаттар үшін дәрілік заттарды, биологиялық препараттарды, ветеринариялық және зоогигиеналық мақсаттағы бұйымдар мен атрибуттарды өткізуді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 жүзеге асыруды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белгілеген ветеринариялық препараттарды сақтау шарттарының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мерзімі өткен ветеринариялық препараттарды өткізуге жол бермеу жөніндегі талаптардың сақталуы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және / немесе Еуразиялық экономикалық одаққа мүше мемлекеттерде мемлекеттік тіркеуден өтпеген ветеринариялық препараттарды өткізуге жол бермеу жөніндегі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қажетті жабдықтар жиынтығының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ветеринария мамандықтары бойынша жоғары, орта білімнен кейінгі немесе техникалық және кәсіптік білімі бар қызметкерлердің болуы (заңды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мамандықтары бойынша жоғары, орта білімнен кейінгі немесе техникалық және кәсіптік білімі туралы дипломның болуы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Мамандандырудан немесе жетілдіруден және біліктілікті арттырудың басқа да түрлерінен өткені туралы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 үшін дәрілік заттарды, биологиялық препараттарды, ветеринариялық және зоогигиеналық мақсаттағы бұйымдар мен атрибуттарды өткізуді жүзеге асыратын объектіні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тиісті үй-жайлардың болуын растайтын құқық белгілейтін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22-тарау. Жануарларға арналған парфюмерия немесе косметика құралы ретінде пайдаланылатын ветеринариялық препараттарды өндіруді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 жүзеге асыруды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мерзімі өткен ветеринариялық препараттарды өткізуге жол бермеу жөніндегі талаптардың сақталуы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және/немесе Еуразиялық экономикалық одаққа мүше мемлекеттерде мемлекеттік тіркеуден өтпеген жануарларға арналған парфюмерия немесе косметика құралдары ретінде пайдаланылатын ветеринариялық препараттарды өндіруге жол бермеу жөніндегі талаптардың сақталуы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жүзеге асыру үшін қажетті жабдықтар жиынтығының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ветеринария мамандықтары бойынша жоғары, орта білімнен кейінгі немесе техникалық және кәсіптік білімі бар қызметкерлердің болуы (заңды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мамандықтары бойынша жоғары, орта білімнен кейінгі немесе техникалық және кәсіптік білімі туралы дипломның болуы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Мамандандырудан немесе жетілдіруден және біліктілікті арттырудың басқа да түрлерінен өткені туралы сертификаттың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Жануарларға арналған парфюмерия немесе косметика құралдары ретінде пайдаланылатын ветеринариялық препараттарды өндіруді жүзеге асыратын объектінің есепке алу нөмірінің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құқығында немесе өзге де заңды негізде тиісті үй-жайлардың болуын растайтын құқық белгілейтін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23-тарау. Ветеринариялық анықтаманы беруді жүзеге асыратын жануарлардың,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 жүзеге асыруды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құжаттардың (ветеринариялық анықтамалардың) берілген бланкілерін есепке алу журналының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құжаттар (ветеринариялық анықтамалар) бланкілерінің қозғалысы туралы есептің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жүйеге берілген ветеринариялық анықтамалар туралы мәліметтерді енгізу жөніндегі талаптардың сақталуы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ветеринариялық анықтамаларды, үш жыл бойы сақтауға жататын көшірмелері мен түбіртектерін есепке алу мен берудің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мамандықтар бойынша жоғары немесе орта білімнен кейінгі немесе техникалық немесе кәсіптік білімнің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өсіруді, жануарларды, жануарлардан алынатын өнімдер мен шикізатты дайындауды (союды), сақтауды, өңдеуді және өткізуді жүзеге асыратын өндіріс субъектісімен, азық өндіру, сақтау және өткізу жөніндегі ұйыммен жасалған еңбек қатынастарының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 2-қосымша</w:t>
            </w:r>
          </w:p>
        </w:tc>
      </w:tr>
    </w:tbl>
    <w:bookmarkStart w:name="z135" w:id="128"/>
    <w:p>
      <w:pPr>
        <w:spacing w:after="0"/>
        <w:ind w:left="0"/>
        <w:jc w:val="left"/>
      </w:pPr>
      <w:r>
        <w:rPr>
          <w:rFonts w:ascii="Times New Roman"/>
          <w:b/>
          <w:i w:val="false"/>
          <w:color w:val="000000"/>
        </w:rPr>
        <w:t xml:space="preserve"> Ветеринария саласындағы субъективті өлшемшарттар бойынша тәуекел дәрежесін анықтауға арналған субъективті өлшемшарттар тізбесі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Ірі қара мал, ұсақ мал және шошқа өсіру (1000 және одан жоғары шартты бастан бастап) жөніндегі қызметті жүзеге асыратын субъектілерге қатысты Қазақстан Республикасы Кәсіпкерлік кодексінің </w:t>
            </w:r>
            <w:r>
              <w:rPr>
                <w:rFonts w:ascii="Times New Roman"/>
                <w:b w:val="false"/>
                <w:i w:val="false"/>
                <w:color w:val="000000"/>
                <w:sz w:val="20"/>
              </w:rPr>
              <w:t>138</w:t>
            </w:r>
            <w:r>
              <w:rPr>
                <w:rFonts w:ascii="Times New Roman"/>
                <w:b w:val="false"/>
                <w:i w:val="false"/>
                <w:color w:val="000000"/>
                <w:sz w:val="20"/>
              </w:rPr>
              <w:t xml:space="preserve"> және </w:t>
            </w:r>
            <w:r>
              <w:rPr>
                <w:rFonts w:ascii="Times New Roman"/>
                <w:b w:val="false"/>
                <w:i w:val="false"/>
                <w:color w:val="000000"/>
                <w:sz w:val="20"/>
              </w:rPr>
              <w:t>139-баптарына</w:t>
            </w:r>
            <w:r>
              <w:rPr>
                <w:rFonts w:ascii="Times New Roman"/>
                <w:b w:val="false"/>
                <w:i w:val="false"/>
                <w:color w:val="000000"/>
                <w:sz w:val="20"/>
              </w:rPr>
              <w:t xml:space="preserve"> сәйкес ветеринария саласындағы тәуекел дәрежесін анықтауға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нөмірінің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қорытындылары бойынша берілген ұсынымдарды орындамау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Орындалмады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Құстарды өсіру (1000 және одан жоғары шартты бастан бастап) жөніндегі қызметті жүзеге асыратын субъектілерге қатысты Қазақстан Республикасы Кәсіпкерлік кодексінің </w:t>
            </w:r>
            <w:r>
              <w:rPr>
                <w:rFonts w:ascii="Times New Roman"/>
                <w:b w:val="false"/>
                <w:i w:val="false"/>
                <w:color w:val="000000"/>
                <w:sz w:val="20"/>
              </w:rPr>
              <w:t>138</w:t>
            </w:r>
            <w:r>
              <w:rPr>
                <w:rFonts w:ascii="Times New Roman"/>
                <w:b w:val="false"/>
                <w:i w:val="false"/>
                <w:color w:val="000000"/>
                <w:sz w:val="20"/>
              </w:rPr>
              <w:t xml:space="preserve"> және </w:t>
            </w:r>
            <w:r>
              <w:rPr>
                <w:rFonts w:ascii="Times New Roman"/>
                <w:b w:val="false"/>
                <w:i w:val="false"/>
                <w:color w:val="000000"/>
                <w:sz w:val="20"/>
              </w:rPr>
              <w:t>139-баптарына</w:t>
            </w:r>
            <w:r>
              <w:rPr>
                <w:rFonts w:ascii="Times New Roman"/>
                <w:b w:val="false"/>
                <w:i w:val="false"/>
                <w:color w:val="000000"/>
                <w:sz w:val="20"/>
              </w:rPr>
              <w:t xml:space="preserve"> сәйкес ветеринария саласындағы тәуекел дәрежесін анықтауға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 (Индекс: 1-вет ай сайынғы)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және мәліметтер мониторингі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нөмірінің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қорытындылары бойынша берілген ұсынымдарды орындамау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Орындалмады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Балық және балық өнімдерін дайындауды және өңдеуді жүзеге асыратын субъектілерге қатысты Қазақстан Республикасы Кәсіпкерлік кодексінің </w:t>
            </w:r>
            <w:r>
              <w:rPr>
                <w:rFonts w:ascii="Times New Roman"/>
                <w:b w:val="false"/>
                <w:i w:val="false"/>
                <w:color w:val="000000"/>
                <w:sz w:val="20"/>
              </w:rPr>
              <w:t>138</w:t>
            </w:r>
            <w:r>
              <w:rPr>
                <w:rFonts w:ascii="Times New Roman"/>
                <w:b w:val="false"/>
                <w:i w:val="false"/>
                <w:color w:val="000000"/>
                <w:sz w:val="20"/>
              </w:rPr>
              <w:t xml:space="preserve"> және </w:t>
            </w:r>
            <w:r>
              <w:rPr>
                <w:rFonts w:ascii="Times New Roman"/>
                <w:b w:val="false"/>
                <w:i w:val="false"/>
                <w:color w:val="000000"/>
                <w:sz w:val="20"/>
              </w:rPr>
              <w:t>139-баптарына</w:t>
            </w:r>
            <w:r>
              <w:rPr>
                <w:rFonts w:ascii="Times New Roman"/>
                <w:b w:val="false"/>
                <w:i w:val="false"/>
                <w:color w:val="000000"/>
                <w:sz w:val="20"/>
              </w:rPr>
              <w:t xml:space="preserve"> сәйкес ветеринария саласындағы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нөмірінің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 (Индекс: 1-вет ай сайынғы)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және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қорытындылары бойынша берілген ұсынымдардың орындалмауы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Орындалмады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Жануарлардан алынатын өнімдер мен шикізатқа ветеринариялық-санитариялық сараптама жүргізу жөніндегі қызметті жүзеге асыратын ветеринариялық-санитариялық сараптама зертханаларына қатысты Қазақстан Республикасы Кәсіпкерлік кодексінің </w:t>
            </w:r>
            <w:r>
              <w:rPr>
                <w:rFonts w:ascii="Times New Roman"/>
                <w:b w:val="false"/>
                <w:i w:val="false"/>
                <w:color w:val="000000"/>
                <w:sz w:val="20"/>
              </w:rPr>
              <w:t>138</w:t>
            </w:r>
            <w:r>
              <w:rPr>
                <w:rFonts w:ascii="Times New Roman"/>
                <w:b w:val="false"/>
                <w:i w:val="false"/>
                <w:color w:val="000000"/>
                <w:sz w:val="20"/>
              </w:rPr>
              <w:t xml:space="preserve"> және </w:t>
            </w:r>
            <w:r>
              <w:rPr>
                <w:rFonts w:ascii="Times New Roman"/>
                <w:b w:val="false"/>
                <w:i w:val="false"/>
                <w:color w:val="000000"/>
                <w:sz w:val="20"/>
              </w:rPr>
              <w:t>139-баптарына</w:t>
            </w:r>
            <w:r>
              <w:rPr>
                <w:rFonts w:ascii="Times New Roman"/>
                <w:b w:val="false"/>
                <w:i w:val="false"/>
                <w:color w:val="000000"/>
                <w:sz w:val="20"/>
              </w:rPr>
              <w:t xml:space="preserve"> сәйкес ветеринария саласындағы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w:t>
            </w:r>
          </w:p>
          <w:p>
            <w:pPr>
              <w:spacing w:after="20"/>
              <w:ind w:left="20"/>
              <w:jc w:val="both"/>
            </w:pPr>
            <w:r>
              <w:rPr>
                <w:rFonts w:ascii="Times New Roman"/>
                <w:b w:val="false"/>
                <w:i w:val="false"/>
                <w:color w:val="000000"/>
                <w:sz w:val="20"/>
              </w:rPr>
              <w:t>
(Индекс: 1-вет ай сайынғы)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және мәліметтер мониторингі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қорытындылары бойынша берілген ұсынымдардың орындалмауы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Орындалмады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Етті, жануарлардан алынатын өнім мен шикізатты өңдеуді және жануарларды союды жүзеге асыратын субъектілерге қатысты Қазақстан Республикасы Кәсіпкерлік кодексінің </w:t>
            </w:r>
            <w:r>
              <w:rPr>
                <w:rFonts w:ascii="Times New Roman"/>
                <w:b w:val="false"/>
                <w:i w:val="false"/>
                <w:color w:val="000000"/>
                <w:sz w:val="20"/>
              </w:rPr>
              <w:t>138</w:t>
            </w:r>
            <w:r>
              <w:rPr>
                <w:rFonts w:ascii="Times New Roman"/>
                <w:b w:val="false"/>
                <w:i w:val="false"/>
                <w:color w:val="000000"/>
                <w:sz w:val="20"/>
              </w:rPr>
              <w:t xml:space="preserve"> және </w:t>
            </w:r>
            <w:r>
              <w:rPr>
                <w:rFonts w:ascii="Times New Roman"/>
                <w:b w:val="false"/>
                <w:i w:val="false"/>
                <w:color w:val="000000"/>
                <w:sz w:val="20"/>
              </w:rPr>
              <w:t>139-баптарына</w:t>
            </w:r>
            <w:r>
              <w:rPr>
                <w:rFonts w:ascii="Times New Roman"/>
                <w:b w:val="false"/>
                <w:i w:val="false"/>
                <w:color w:val="000000"/>
                <w:sz w:val="20"/>
              </w:rPr>
              <w:t xml:space="preserve"> сәйкес ветеринария саласындағы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нөмірінің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w:t>
            </w:r>
          </w:p>
          <w:p>
            <w:pPr>
              <w:spacing w:after="20"/>
              <w:ind w:left="20"/>
              <w:jc w:val="both"/>
            </w:pPr>
            <w:r>
              <w:rPr>
                <w:rFonts w:ascii="Times New Roman"/>
                <w:b w:val="false"/>
                <w:i w:val="false"/>
                <w:color w:val="000000"/>
                <w:sz w:val="20"/>
              </w:rPr>
              <w:t>
(Индекс: 1-вет ай сайынғы)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және мәліметтер мониторингі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қорытындылары бойынша берілген ұсынымдардың орындалмауы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Орындалмады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Азықты және азықтық қоспаларды өндіру жөніндегі қызметті жүзеге асыратын субъектілерге қатысты Қазақстан Республикасы Кәсіпкерлік кодексінің </w:t>
            </w:r>
            <w:r>
              <w:rPr>
                <w:rFonts w:ascii="Times New Roman"/>
                <w:b w:val="false"/>
                <w:i w:val="false"/>
                <w:color w:val="000000"/>
                <w:sz w:val="20"/>
              </w:rPr>
              <w:t>138</w:t>
            </w:r>
            <w:r>
              <w:rPr>
                <w:rFonts w:ascii="Times New Roman"/>
                <w:b w:val="false"/>
                <w:i w:val="false"/>
                <w:color w:val="000000"/>
                <w:sz w:val="20"/>
              </w:rPr>
              <w:t xml:space="preserve"> және </w:t>
            </w:r>
            <w:r>
              <w:rPr>
                <w:rFonts w:ascii="Times New Roman"/>
                <w:b w:val="false"/>
                <w:i w:val="false"/>
                <w:color w:val="000000"/>
                <w:sz w:val="20"/>
              </w:rPr>
              <w:t>139-баптарына</w:t>
            </w:r>
            <w:r>
              <w:rPr>
                <w:rFonts w:ascii="Times New Roman"/>
                <w:b w:val="false"/>
                <w:i w:val="false"/>
                <w:color w:val="000000"/>
                <w:sz w:val="20"/>
              </w:rPr>
              <w:t xml:space="preserve"> сәйкес ветеринария саласындағы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 және азықтық қоспаларды өндіру жөніндегі қызметті жүзеге асыратын объектінің есепке алу нөмірінің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қорытындылары бойынша берілген ұсынымдардың орындалмауы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Орындалмады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Жергілікті атқарушы органдар құрған мемлекеттік ветеринариялық ұйымдарға қатысты Қазақстан Республикасы Кәсіпкерлік кодексінің </w:t>
            </w:r>
            <w:r>
              <w:rPr>
                <w:rFonts w:ascii="Times New Roman"/>
                <w:b w:val="false"/>
                <w:i w:val="false"/>
                <w:color w:val="000000"/>
                <w:sz w:val="20"/>
              </w:rPr>
              <w:t>138</w:t>
            </w:r>
            <w:r>
              <w:rPr>
                <w:rFonts w:ascii="Times New Roman"/>
                <w:b w:val="false"/>
                <w:i w:val="false"/>
                <w:color w:val="000000"/>
                <w:sz w:val="20"/>
              </w:rPr>
              <w:t xml:space="preserve"> және </w:t>
            </w:r>
            <w:r>
              <w:rPr>
                <w:rFonts w:ascii="Times New Roman"/>
                <w:b w:val="false"/>
                <w:i w:val="false"/>
                <w:color w:val="000000"/>
                <w:sz w:val="20"/>
              </w:rPr>
              <w:t>139-баптарына</w:t>
            </w:r>
            <w:r>
              <w:rPr>
                <w:rFonts w:ascii="Times New Roman"/>
                <w:b w:val="false"/>
                <w:i w:val="false"/>
                <w:color w:val="000000"/>
                <w:sz w:val="20"/>
              </w:rPr>
              <w:t xml:space="preserve"> сәйкес ветеринария саласындағы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алынған биопрепараттардың бар-жоғы және оларды жұмсау туралы есептің ұсынылмауы (Индекс: 3-вет, ай сайынғы)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және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аурулары туралы есептің ұсынылмауы (Индекс: 5-вет, ай сайынғы)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және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қорытындылары бойынша берілген ұсынымдардың орындалмауы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Орындалмады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Сүт өңдеуді жүзеге асыратын субъектілерге қатысты Қазақстан Республикасы Кәсіпкерлік кодексінің </w:t>
            </w:r>
            <w:r>
              <w:rPr>
                <w:rFonts w:ascii="Times New Roman"/>
                <w:b w:val="false"/>
                <w:i w:val="false"/>
                <w:color w:val="000000"/>
                <w:sz w:val="20"/>
              </w:rPr>
              <w:t>138</w:t>
            </w:r>
            <w:r>
              <w:rPr>
                <w:rFonts w:ascii="Times New Roman"/>
                <w:b w:val="false"/>
                <w:i w:val="false"/>
                <w:color w:val="000000"/>
                <w:sz w:val="20"/>
              </w:rPr>
              <w:t xml:space="preserve"> және </w:t>
            </w:r>
            <w:r>
              <w:rPr>
                <w:rFonts w:ascii="Times New Roman"/>
                <w:b w:val="false"/>
                <w:i w:val="false"/>
                <w:color w:val="000000"/>
                <w:sz w:val="20"/>
              </w:rPr>
              <w:t>139-баптарына</w:t>
            </w:r>
            <w:r>
              <w:rPr>
                <w:rFonts w:ascii="Times New Roman"/>
                <w:b w:val="false"/>
                <w:i w:val="false"/>
                <w:color w:val="000000"/>
                <w:sz w:val="20"/>
              </w:rPr>
              <w:t xml:space="preserve"> сәйкес ветеринария саласындағы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өнімдерінің ветеринариялық-санитариялық сараптамасы туралы есептің ұсынылмауы (Индекс: 1-вет ай сайынғы)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және мәліметтер мониторингі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 мен ұйымдар ұсынатын мәліметтерді талдау нәтижелері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қорытындылары бойынша берілген ұсынымдардың орындалмауы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Орындалмады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Ветеринариялық мақсаттағы препараттарды өндіру жөніндегі қызметті жүзеге асыратын субъектілерге қатысты Қазақстан Республикасы Кәсіпкерлік кодексінің </w:t>
            </w:r>
            <w:r>
              <w:rPr>
                <w:rFonts w:ascii="Times New Roman"/>
                <w:b w:val="false"/>
                <w:i w:val="false"/>
                <w:color w:val="000000"/>
                <w:sz w:val="20"/>
              </w:rPr>
              <w:t>138</w:t>
            </w:r>
            <w:r>
              <w:rPr>
                <w:rFonts w:ascii="Times New Roman"/>
                <w:b w:val="false"/>
                <w:i w:val="false"/>
                <w:color w:val="000000"/>
                <w:sz w:val="20"/>
              </w:rPr>
              <w:t xml:space="preserve"> және </w:t>
            </w:r>
            <w:r>
              <w:rPr>
                <w:rFonts w:ascii="Times New Roman"/>
                <w:b w:val="false"/>
                <w:i w:val="false"/>
                <w:color w:val="000000"/>
                <w:sz w:val="20"/>
              </w:rPr>
              <w:t>139-баптарына</w:t>
            </w:r>
            <w:r>
              <w:rPr>
                <w:rFonts w:ascii="Times New Roman"/>
                <w:b w:val="false"/>
                <w:i w:val="false"/>
                <w:color w:val="000000"/>
                <w:sz w:val="20"/>
              </w:rPr>
              <w:t xml:space="preserve"> сәйкес ветеринария саласындағы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өндiру туралы есептің ұсынылмауы (Индексі 4-вет, ай сайынғы)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және мәліметтер мониторингі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қорытындылары бойынша берілген ұсынымдардыңорындалмауы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Орындалмады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Бал және балара шаруашылығы өнімдерін өндіру жөніндегі қызметті жүзеге асыратын субъектілерге қатысты Қазақстан Республикасы Кәсіпкерлік кодексінің </w:t>
            </w:r>
            <w:r>
              <w:rPr>
                <w:rFonts w:ascii="Times New Roman"/>
                <w:b w:val="false"/>
                <w:i w:val="false"/>
                <w:color w:val="000000"/>
                <w:sz w:val="20"/>
              </w:rPr>
              <w:t>138</w:t>
            </w:r>
            <w:r>
              <w:rPr>
                <w:rFonts w:ascii="Times New Roman"/>
                <w:b w:val="false"/>
                <w:i w:val="false"/>
                <w:color w:val="000000"/>
                <w:sz w:val="20"/>
              </w:rPr>
              <w:t xml:space="preserve"> және </w:t>
            </w:r>
            <w:r>
              <w:rPr>
                <w:rFonts w:ascii="Times New Roman"/>
                <w:b w:val="false"/>
                <w:i w:val="false"/>
                <w:color w:val="000000"/>
                <w:sz w:val="20"/>
              </w:rPr>
              <w:t>139-баптарына</w:t>
            </w:r>
            <w:r>
              <w:rPr>
                <w:rFonts w:ascii="Times New Roman"/>
                <w:b w:val="false"/>
                <w:i w:val="false"/>
                <w:color w:val="000000"/>
                <w:sz w:val="20"/>
              </w:rPr>
              <w:t xml:space="preserve"> сәйкес ветеринария саласындағы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қорытындылары бойынша берілген ұсынымдардың орындалмауы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Орындалмады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Жануарлардан алынатын өнім мен шикізатты сақтауды және азықты және азықтық қоспаларды сақтау мен өткізуді жүзеге асыратын субъектілерге қатысты Қазақстан Республикасы Кәсіпкерлік кодексінің </w:t>
            </w:r>
            <w:r>
              <w:rPr>
                <w:rFonts w:ascii="Times New Roman"/>
                <w:b w:val="false"/>
                <w:i w:val="false"/>
                <w:color w:val="000000"/>
                <w:sz w:val="20"/>
              </w:rPr>
              <w:t>138</w:t>
            </w:r>
            <w:r>
              <w:rPr>
                <w:rFonts w:ascii="Times New Roman"/>
                <w:b w:val="false"/>
                <w:i w:val="false"/>
                <w:color w:val="000000"/>
                <w:sz w:val="20"/>
              </w:rPr>
              <w:t xml:space="preserve"> және </w:t>
            </w:r>
            <w:r>
              <w:rPr>
                <w:rFonts w:ascii="Times New Roman"/>
                <w:b w:val="false"/>
                <w:i w:val="false"/>
                <w:color w:val="000000"/>
                <w:sz w:val="20"/>
              </w:rPr>
              <w:t>139-баптарына</w:t>
            </w:r>
            <w:r>
              <w:rPr>
                <w:rFonts w:ascii="Times New Roman"/>
                <w:b w:val="false"/>
                <w:i w:val="false"/>
                <w:color w:val="000000"/>
                <w:sz w:val="20"/>
              </w:rPr>
              <w:t xml:space="preserve"> сәйкес ветеринария саласындағы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қорытындылары бойынша берілген ұсынымдардың орындалмауы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Орындалмады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Жіберілген хабарламалар бойынша талаптарға сәйкестікке тексеру жүргізу үшін ветеринариялық емдеу-профилактикалық қызметті және дезинфекция, дезинсекция, дератизация және дегельминтизация жүргізуді жүзеге асыратын субъектілерге қатысты Қазақстан Республикасы Кәсіпкерлік кодексінің </w:t>
            </w:r>
            <w:r>
              <w:rPr>
                <w:rFonts w:ascii="Times New Roman"/>
                <w:b w:val="false"/>
                <w:i w:val="false"/>
                <w:color w:val="000000"/>
                <w:sz w:val="20"/>
              </w:rPr>
              <w:t>138</w:t>
            </w:r>
            <w:r>
              <w:rPr>
                <w:rFonts w:ascii="Times New Roman"/>
                <w:b w:val="false"/>
                <w:i w:val="false"/>
                <w:color w:val="000000"/>
                <w:sz w:val="20"/>
              </w:rPr>
              <w:t xml:space="preserve"> және </w:t>
            </w:r>
            <w:r>
              <w:rPr>
                <w:rFonts w:ascii="Times New Roman"/>
                <w:b w:val="false"/>
                <w:i w:val="false"/>
                <w:color w:val="000000"/>
                <w:sz w:val="20"/>
              </w:rPr>
              <w:t>139-баптарына</w:t>
            </w:r>
            <w:r>
              <w:rPr>
                <w:rFonts w:ascii="Times New Roman"/>
                <w:b w:val="false"/>
                <w:i w:val="false"/>
                <w:color w:val="000000"/>
                <w:sz w:val="20"/>
              </w:rPr>
              <w:t xml:space="preserve"> сәйкес ветеринария саласындағы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ветеринариялық-санитариялық талаптарға сәйкестігі туралы ветеринариялық-санитариялық қорытындының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Жіберілген хабарламалар бойынша талаптарға сәйкестікке тексеру жүргізу үшін ветеринариялық мақсаттарға арналған дәрiлiк заттарды, биологиялық препараттарды, ветеринариялық және зоогигиеналық мақсаттағы бұйымдар мен атрибуттарды өткiзу қызметін жүзеге асыратын субъектілерге қатысты Қазақстан Республикасы Кәсіпкерлік кодексінің </w:t>
            </w:r>
            <w:r>
              <w:rPr>
                <w:rFonts w:ascii="Times New Roman"/>
                <w:b w:val="false"/>
                <w:i w:val="false"/>
                <w:color w:val="000000"/>
                <w:sz w:val="20"/>
              </w:rPr>
              <w:t>138</w:t>
            </w:r>
            <w:r>
              <w:rPr>
                <w:rFonts w:ascii="Times New Roman"/>
                <w:b w:val="false"/>
                <w:i w:val="false"/>
                <w:color w:val="000000"/>
                <w:sz w:val="20"/>
              </w:rPr>
              <w:t xml:space="preserve"> және </w:t>
            </w:r>
            <w:r>
              <w:rPr>
                <w:rFonts w:ascii="Times New Roman"/>
                <w:b w:val="false"/>
                <w:i w:val="false"/>
                <w:color w:val="000000"/>
                <w:sz w:val="20"/>
              </w:rPr>
              <w:t>139-баптарына</w:t>
            </w:r>
            <w:r>
              <w:rPr>
                <w:rFonts w:ascii="Times New Roman"/>
                <w:b w:val="false"/>
                <w:i w:val="false"/>
                <w:color w:val="000000"/>
                <w:sz w:val="20"/>
              </w:rPr>
              <w:t xml:space="preserve"> сәйкес ветеринария саласындағы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 үшін дәрілік заттарды, биологиялық препараттарды, ветеринариялық және зоогигиеналық мақсаттағы бұйымдар мен атрибуттарды өткізуді жүзеге асыратын объектіні есепке алу нөмірінің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Жіберілген хабарламалар бойынша талаптарға сәйкестікке тексеру жүргізу үшін жануарларға арналған парфюмерия немесе косметика құралдары ретінде пайдаланылатын ветеринариялық препараттарды шығару қызметін жүзеге асыратын субъектілерге қатысты Қазақстан Республикасы Кәсіпкерлік кодексінің </w:t>
            </w:r>
            <w:r>
              <w:rPr>
                <w:rFonts w:ascii="Times New Roman"/>
                <w:b w:val="false"/>
                <w:i w:val="false"/>
                <w:color w:val="000000"/>
                <w:sz w:val="20"/>
              </w:rPr>
              <w:t>138</w:t>
            </w:r>
            <w:r>
              <w:rPr>
                <w:rFonts w:ascii="Times New Roman"/>
                <w:b w:val="false"/>
                <w:i w:val="false"/>
                <w:color w:val="000000"/>
                <w:sz w:val="20"/>
              </w:rPr>
              <w:t xml:space="preserve"> және </w:t>
            </w:r>
            <w:r>
              <w:rPr>
                <w:rFonts w:ascii="Times New Roman"/>
                <w:b w:val="false"/>
                <w:i w:val="false"/>
                <w:color w:val="000000"/>
                <w:sz w:val="20"/>
              </w:rPr>
              <w:t>139-баптарына</w:t>
            </w:r>
            <w:r>
              <w:rPr>
                <w:rFonts w:ascii="Times New Roman"/>
                <w:b w:val="false"/>
                <w:i w:val="false"/>
                <w:color w:val="000000"/>
                <w:sz w:val="20"/>
              </w:rPr>
              <w:t xml:space="preserve"> сәйкес ветеринария саласындағы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парфюмерия немесе косметика құралдары ретінде пайдаланылатын ветеринариялық препараттарды өндіруді жүзеге асыратын объектіні есепке алу нөмірінің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Біліктілік талаптарына сәйкестігіне тексеру жүргізу үшін</w:t>
            </w:r>
          </w:p>
          <w:p>
            <w:pPr>
              <w:spacing w:after="20"/>
              <w:ind w:left="20"/>
              <w:jc w:val="both"/>
            </w:pPr>
            <w:r>
              <w:rPr>
                <w:rFonts w:ascii="Times New Roman"/>
                <w:b w:val="false"/>
                <w:i w:val="false"/>
                <w:color w:val="000000"/>
                <w:sz w:val="20"/>
              </w:rPr>
              <w:t xml:space="preserve">
жануарлардан алынатын өнім мен шикізатқа ветеринариялық-санитариялық сараптама жүргізу жөніндегі қызметті жүзеге асыратын ветеринариялық-санитариялық сараптама зертханаларына қатысты және ветеринариялық мақсаттағы препараттарды өндіру жөніндегі қызметті жүзеге асыратын субъектілерге қатысты Қазақстан Республикасы Кәсіпкерлік кодексінің </w:t>
            </w:r>
            <w:r>
              <w:rPr>
                <w:rFonts w:ascii="Times New Roman"/>
                <w:b w:val="false"/>
                <w:i w:val="false"/>
                <w:color w:val="000000"/>
                <w:sz w:val="20"/>
              </w:rPr>
              <w:t>138</w:t>
            </w:r>
            <w:r>
              <w:rPr>
                <w:rFonts w:ascii="Times New Roman"/>
                <w:b w:val="false"/>
                <w:i w:val="false"/>
                <w:color w:val="000000"/>
                <w:sz w:val="20"/>
              </w:rPr>
              <w:t xml:space="preserve"> және </w:t>
            </w:r>
            <w:r>
              <w:rPr>
                <w:rFonts w:ascii="Times New Roman"/>
                <w:b w:val="false"/>
                <w:i w:val="false"/>
                <w:color w:val="000000"/>
                <w:sz w:val="20"/>
              </w:rPr>
              <w:t>139-баптарына</w:t>
            </w:r>
            <w:r>
              <w:rPr>
                <w:rFonts w:ascii="Times New Roman"/>
                <w:b w:val="false"/>
                <w:i w:val="false"/>
                <w:color w:val="000000"/>
                <w:sz w:val="20"/>
              </w:rPr>
              <w:t xml:space="preserve"> сәйкес ветеринария саласындағы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ветеринариялық-санитариялық талаптарға сәйкестігі туралы ветеринариялық-санитариялық қорытындының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 мен ұйымдар ұсынатын мәліметтерді </w:t>
            </w:r>
          </w:p>
          <w:p>
            <w:pPr>
              <w:spacing w:after="20"/>
              <w:ind w:left="20"/>
              <w:jc w:val="both"/>
            </w:pPr>
            <w:r>
              <w:rPr>
                <w:rFonts w:ascii="Times New Roman"/>
                <w:b w:val="false"/>
                <w:i w:val="false"/>
                <w:color w:val="000000"/>
                <w:sz w:val="20"/>
              </w:rPr>
              <w:t>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2-қосымша</w:t>
            </w:r>
          </w:p>
        </w:tc>
      </w:tr>
    </w:tbl>
    <w:bookmarkStart w:name="z138" w:id="129"/>
    <w:p>
      <w:pPr>
        <w:spacing w:after="0"/>
        <w:ind w:left="0"/>
        <w:jc w:val="left"/>
      </w:pPr>
      <w:r>
        <w:rPr>
          <w:rFonts w:ascii="Times New Roman"/>
          <w:b/>
          <w:i w:val="false"/>
          <w:color w:val="000000"/>
        </w:rPr>
        <w:t xml:space="preserve"> Ірі қара малды өсіру (1000 шартты бастан бастап және одан жоғары) жөніндегі қызметті жүзеге асыратын субъектілерге қатысты ветеринария саласындағы тексеру парағы</w:t>
      </w:r>
    </w:p>
    <w:bookmarkEnd w:id="129"/>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нөмірінің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жануарларға арналған қораға және жануарлар жарамсыз деп шығарылғаннан кейін жаңа жануарларды қояр алдында әр кез дезинфекция жүргізу туралы актілердің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Ветеринариялық-профилактикалық іс-шараларды жазуға арналған журналдардың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жүргізу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уақтылы вакциналау және диагностика бойынша талаптарды сақтау, сондай-ақ қарауылдық және кызметтік иттерге кезеңді дегельминтизация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бiрдейлендiрудi және ветеринария саласындағы қызметті жүзеге асыратын жергілікті атқарушы органдардың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қайта сатып алынған жануар (жануарлар), алынған төл, оның (олардың) сойылғаны және өткізілгені, жануарлардың қырылғандағы, бір уақытта бірнеше жануардың ауырғандығы туралы хабардар етуді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қауіпсіздікті қамтамасыз ету үшін өз жануарларының уақтылы вакциналануын және диагностикадан өтуін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зерттеп-қарау (карантиндеу кезеңіндегі эпизоотияға қарсы және профилактикалық іс-шаралар)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келіп түскенде және бір жастық топтан екінші топқа әрбір технологиялық ауыстыру кезінде диспансерлеу жүйесін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3-қосымша</w:t>
            </w:r>
          </w:p>
        </w:tc>
      </w:tr>
    </w:tbl>
    <w:bookmarkStart w:name="z141" w:id="130"/>
    <w:p>
      <w:pPr>
        <w:spacing w:after="0"/>
        <w:ind w:left="0"/>
        <w:jc w:val="left"/>
      </w:pPr>
      <w:r>
        <w:rPr>
          <w:rFonts w:ascii="Times New Roman"/>
          <w:b/>
          <w:i w:val="false"/>
          <w:color w:val="000000"/>
        </w:rPr>
        <w:t xml:space="preserve"> Ұсақ малды өсіру (1000 шартты бастан бастап және одан жоғары) жөніндегі қызметті жүзеге асыратын субъектілерге қатысты ветеринария саласындағы тексеру парағы</w:t>
      </w:r>
    </w:p>
    <w:bookmarkEnd w:id="130"/>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жануарларға арналған қораға және жануарлар жарамсыз деп шығарылғаннан кейін жаңа жануарларды қояр алдында әр кез дезинфекция жүргізу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профилактикалық іс-шараларды жазуға арналған журналдардың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жүргізгендігі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уақтылы вакциналау және диагностика бойынша талаптарды сақтау, сондай-ақ қарауылдық және кызметік иттерге мерзімді дегельминтизация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бiрдейлендiрудi қамтамасыз ету және ветеринария саласындағы қызметті жүзеге асыратын жергілікті атқарушы органдардың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қайта сатып алынған жануар (жануарлар), алынған төл, оның (олардың) сойылғаны және өткізілгені, жануарлардың қырылғандағы, бір уақытта бірнеше жануардың ауырғандығы туралы хабардар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қауіпсіздікті қамтамасыз ету үшін өз жануарларының уақтылы вакциналануын және диагностикадан өтуін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зерттеп-қарау (карантиндеу кезеңіндегі эпизоотияға қарсы және профилактикалық іс-шаралар)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8 маусымдағы </w:t>
            </w:r>
            <w:r>
              <w:br/>
            </w:r>
            <w:r>
              <w:rPr>
                <w:rFonts w:ascii="Times New Roman"/>
                <w:b w:val="false"/>
                <w:i w:val="false"/>
                <w:color w:val="000000"/>
                <w:sz w:val="20"/>
              </w:rPr>
              <w:t>№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4-қосымша</w:t>
            </w:r>
          </w:p>
        </w:tc>
      </w:tr>
    </w:tbl>
    <w:bookmarkStart w:name="z144" w:id="131"/>
    <w:p>
      <w:pPr>
        <w:spacing w:after="0"/>
        <w:ind w:left="0"/>
        <w:jc w:val="left"/>
      </w:pPr>
      <w:r>
        <w:rPr>
          <w:rFonts w:ascii="Times New Roman"/>
          <w:b/>
          <w:i w:val="false"/>
          <w:color w:val="000000"/>
        </w:rPr>
        <w:t xml:space="preserve"> Құстарды өсіру (1000 шартты бастан бастап және одан жоғары) жөніндегі қызметті жүзеге асыратын субъектілерге қатысты ветеринария саласындағы тексеру парағы</w:t>
      </w:r>
    </w:p>
    <w:bookmarkEnd w:id="131"/>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тағайындау туралы акт_____________________________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 (Индекс: 1-вет ай сайынғы)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профилактикалық іс-шараларды жазуға арналған журналдардың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жүргізгендігі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жұмыртқаның әр партиясына арналған, құстардың жұқпалы аурулары бойынша шаруашылықтың саламаттылығын растайтын ветеринариялық сертификаттың немесе анықтаманың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Балапанды өсіру кезінде оның ересек құспен (құстардың барлық түрлерінің) қатынас жасауын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пароформалинмен дезинфекциялауға арналған камерада есептік ауа температурасы Цельсий бойынша плюс 30 градусты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xml:space="preserve">
      ________________________________________________ 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8 маусымдағы </w:t>
            </w:r>
            <w:r>
              <w:br/>
            </w:r>
            <w:r>
              <w:rPr>
                <w:rFonts w:ascii="Times New Roman"/>
                <w:b w:val="false"/>
                <w:i w:val="false"/>
                <w:color w:val="000000"/>
                <w:sz w:val="20"/>
              </w:rPr>
              <w:t>№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5-қосымша</w:t>
            </w:r>
          </w:p>
        </w:tc>
      </w:tr>
    </w:tbl>
    <w:bookmarkStart w:name="z147" w:id="132"/>
    <w:p>
      <w:pPr>
        <w:spacing w:after="0"/>
        <w:ind w:left="0"/>
        <w:jc w:val="left"/>
      </w:pPr>
      <w:r>
        <w:rPr>
          <w:rFonts w:ascii="Times New Roman"/>
          <w:b/>
          <w:i w:val="false"/>
          <w:color w:val="000000"/>
        </w:rPr>
        <w:t xml:space="preserve"> Шошқаларды өсіру (1000 шартты бастан бастап және одан жоғары) жөніндегі қызметті жүзеге асыратын субъектілерге қатысты ветеринария саласындағы тексеру парағы</w:t>
      </w:r>
    </w:p>
    <w:bookmarkEnd w:id="132"/>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тағайындау туралы акт_____________________________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жануарларға арналған қораға дезинфекция жүргізгендігі және жануарларға сұрыптама жүргізілгеннен кейін, жаңа жануарларды қояр алдында әр жолы жүргізгендігі туралы актілердің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профилактикалық іс-шараларды жазуға арналған журналдардың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жүргізу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уақтылы вакциналау және диагностика бойынша талаптарды сақтау, сондай-ақ қарауылдық және кызметік иттерге мерзімді дегельминтизация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бiрдейлендiрудi қамтамасыз ету және ветеринария саласындағы қызметті жүзеге асыратын жергілікті атқарушы органдардың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қайта сатып алынған жануар (жануарлар), алынған төл, оның (олардың) сойылғаны және өткізілгені, жануарлардың қырылғандағы, бір уақытта бірнеше жануардың ауырғандығы туралы хабардар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қалыптастырылған әрбір торайлар тобының құрамын кейінгі өндіріс сатылары – шошқа басын толықтыратын төлді бағып өсіруде, өсіруде және бордақылауда жеке өндірістік бірлік ретінде сақтап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xml:space="preserve">
      ________________________________________________ 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8 маусымдағы </w:t>
            </w:r>
            <w:r>
              <w:br/>
            </w:r>
            <w:r>
              <w:rPr>
                <w:rFonts w:ascii="Times New Roman"/>
                <w:b w:val="false"/>
                <w:i w:val="false"/>
                <w:color w:val="000000"/>
                <w:sz w:val="20"/>
              </w:rPr>
              <w:t>№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7-қосымша</w:t>
            </w:r>
          </w:p>
        </w:tc>
      </w:tr>
    </w:tbl>
    <w:bookmarkStart w:name="z150" w:id="133"/>
    <w:p>
      <w:pPr>
        <w:spacing w:after="0"/>
        <w:ind w:left="0"/>
        <w:jc w:val="left"/>
      </w:pPr>
      <w:r>
        <w:rPr>
          <w:rFonts w:ascii="Times New Roman"/>
          <w:b/>
          <w:i w:val="false"/>
          <w:color w:val="000000"/>
        </w:rPr>
        <w:t xml:space="preserve"> Балық және балық өнімдерін дайындау мен өңдеуді жүзеге асыратын субектілерге қатысты ветеринария саласындағы тексеру парағы</w:t>
      </w:r>
    </w:p>
    <w:bookmarkEnd w:id="133"/>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тағайындаған мемлекеттік орган____________________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тағайындау туралы акт_____________________________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 (Индекс: 1-вет ай сайынғы)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кәсіпшілік ауданына тиесілілігі туралы ақпараты бар таңбамен жарақтау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кәсіпорындарына түскен балық және балық өнімдеріне ветеринариялық сертификаттардың және/немесе ветеринариялық анықтамалардың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паразитологиялық, химиялық, уытты элементтерге, пестицидтерге және радионуклидтерге сараптама жасау актісінің (сынақ хаттамаларының)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жануарлардан алынатын өнім мен шикізатты дайындауды (союды), сақтауды, өңдеудi және өткiзудi жүзеге асыратын объектiлерде ет және субөнiмдерiн ветеринариялық-санитариялық сараптауды есепке алу журналының болуы (ветесеп, № 3-вет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санитариялық өңдеу және дезинфекция, дезинсекция, дератизация жүргізу графигінің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жүргізу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xml:space="preserve">
      ________________________________________________ 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xml:space="preserve"> №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 бірлескен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8-қосымша</w:t>
            </w:r>
          </w:p>
        </w:tc>
      </w:tr>
    </w:tbl>
    <w:bookmarkStart w:name="z153" w:id="134"/>
    <w:p>
      <w:pPr>
        <w:spacing w:after="0"/>
        <w:ind w:left="0"/>
        <w:jc w:val="left"/>
      </w:pPr>
      <w:r>
        <w:rPr>
          <w:rFonts w:ascii="Times New Roman"/>
          <w:b/>
          <w:i w:val="false"/>
          <w:color w:val="000000"/>
        </w:rPr>
        <w:t xml:space="preserve"> Жануарлардан алынатын өнімдер мен шикізатқа ветеринариялық-санитариялық сараптама жүргізу жөніндегі қызметті жүзеге асыратын ветеринариялық-санитариялық сараптама зертханаларына қатысты ветеринария саласындағы тексеру парағы</w:t>
      </w:r>
    </w:p>
    <w:bookmarkEnd w:id="134"/>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тағайындаған мемлекеттік орган____________________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тағайындау туралы акт_____________________________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Жануарлардан алынатын өнімдер мен шикізатқа ветеринариялық-санитариялық сараптама жүргізу жөніндегі қызметті жүзеге асыруға лицензияның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 (Индекс: 1-вет ай сайынғы)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 объектінің қуатына байланысты мынадай үй-жайлар жинағымен жарақтау жөніндегі талаптарды сақтау:</w:t>
            </w:r>
          </w:p>
          <w:p>
            <w:pPr>
              <w:spacing w:after="20"/>
              <w:ind w:left="20"/>
              <w:jc w:val="both"/>
            </w:pPr>
            <w:r>
              <w:rPr>
                <w:rFonts w:ascii="Times New Roman"/>
                <w:b w:val="false"/>
                <w:i w:val="false"/>
                <w:color w:val="000000"/>
                <w:sz w:val="20"/>
              </w:rPr>
              <w:t>
1) ет және ет өнімдерін, жұмыртқа мен жұмыртқа өнімдерін сараптауға арналған (бөлек жұмыс үстелдерімен);</w:t>
            </w:r>
          </w:p>
          <w:p>
            <w:pPr>
              <w:spacing w:after="20"/>
              <w:ind w:left="20"/>
              <w:jc w:val="both"/>
            </w:pPr>
            <w:r>
              <w:rPr>
                <w:rFonts w:ascii="Times New Roman"/>
                <w:b w:val="false"/>
                <w:i w:val="false"/>
                <w:color w:val="000000"/>
                <w:sz w:val="20"/>
              </w:rPr>
              <w:t>
2) балық және балық өнімдерін сараптауға арналған;</w:t>
            </w:r>
          </w:p>
          <w:p>
            <w:pPr>
              <w:spacing w:after="20"/>
              <w:ind w:left="20"/>
              <w:jc w:val="both"/>
            </w:pPr>
            <w:r>
              <w:rPr>
                <w:rFonts w:ascii="Times New Roman"/>
                <w:b w:val="false"/>
                <w:i w:val="false"/>
                <w:color w:val="000000"/>
                <w:sz w:val="20"/>
              </w:rPr>
              <w:t>
3) сүт және сүт өнімдерін, балды, өсімдік шикізатын сараптауға арналған (бөлек жұмыс үстелдерімен);</w:t>
            </w:r>
          </w:p>
          <w:p>
            <w:pPr>
              <w:spacing w:after="20"/>
              <w:ind w:left="20"/>
              <w:jc w:val="both"/>
            </w:pPr>
            <w:r>
              <w:rPr>
                <w:rFonts w:ascii="Times New Roman"/>
                <w:b w:val="false"/>
                <w:i w:val="false"/>
                <w:color w:val="000000"/>
                <w:sz w:val="20"/>
              </w:rPr>
              <w:t>
4) мүкәммалды жууға арналған;</w:t>
            </w:r>
          </w:p>
          <w:p>
            <w:pPr>
              <w:spacing w:after="20"/>
              <w:ind w:left="20"/>
              <w:jc w:val="both"/>
            </w:pPr>
            <w:r>
              <w:rPr>
                <w:rFonts w:ascii="Times New Roman"/>
                <w:b w:val="false"/>
                <w:i w:val="false"/>
                <w:color w:val="000000"/>
                <w:sz w:val="20"/>
              </w:rPr>
              <w:t>
5) конфискатты сақтау үшін тоңазытқыш жабдықтарымен, ет және ет өнімдерін залалсыздандыруға арналған;</w:t>
            </w:r>
          </w:p>
          <w:p>
            <w:pPr>
              <w:spacing w:after="20"/>
              <w:ind w:left="20"/>
              <w:jc w:val="both"/>
            </w:pPr>
            <w:r>
              <w:rPr>
                <w:rFonts w:ascii="Times New Roman"/>
                <w:b w:val="false"/>
                <w:i w:val="false"/>
                <w:color w:val="000000"/>
                <w:sz w:val="20"/>
              </w:rPr>
              <w:t>
6) дезинфекциялау және жуу құралдарын, мүкәммалды сақтауға арналған;</w:t>
            </w:r>
          </w:p>
          <w:p>
            <w:pPr>
              <w:spacing w:after="20"/>
              <w:ind w:left="20"/>
              <w:jc w:val="both"/>
            </w:pPr>
            <w:r>
              <w:rPr>
                <w:rFonts w:ascii="Times New Roman"/>
                <w:b w:val="false"/>
                <w:i w:val="false"/>
                <w:color w:val="000000"/>
                <w:sz w:val="20"/>
              </w:rPr>
              <w:t>
7) персоналға арналған санитариялық және тұрмыстық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есепке алу және есептіліктің (келіп түсетін өнімді, сараптама нәтижелерін, конфискаттарды, реактивтерді есепке алу)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ет өнімдерін және өнімдерді уақытша сақтау үшін оқшауланған тоңазытқыш камерасының, сондай-ақ ет, ет өнімдерін және конфискаттарды залалсыздандыруға арналған автоклавтың (автоклав болмаған жағдайда, зарарсыздандыруды қазандықта жүргізуге рұқсат етіледі)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Сойылған жануарлардың ұшаларын, ет өнімдерін, балықты, құс етін сараптауға арналған жұмыс үстелдері мәрмәр түйіршіктерімен, кафельмен немесе мырышталған темірмен қапталған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ішкі органдарды, басты ілуге арналған арнайы бөлек айлабұйымдармен (қондырғылармен) (ілгіш, ілгек) немесе ет және ет өнімдеріне сараптама жүргізу үшін үстелдермен қамтамасыз ету жөніндегі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өнімдеріне зерттеу жүргізілетін үстелдер мырышталған темірмен немесе тағамдық пластиктермен қапталған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жүргізуге арналған зертхананың қажетті арнайы зертханалық жабдық түрлерімен, аспаптармен, құралдармен, химиялық реактивтермен, жуу және дезинфекциялау құралдарымен, ветеринариялық таңбалармен және мөртаңбалармен, арнайы киіммен, зертханалық ыдыспен, зертханалық жиһазбен, мүкәммалмен және басқа да көмекші материалдармен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химиялық реактивтердің жарамдылық мерзімі мен шығарылған күні көрсетілген таңбаның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xml:space="preserve">
      ________________________________________________ 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 бірлескен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9-қосымша</w:t>
            </w:r>
          </w:p>
        </w:tc>
      </w:tr>
    </w:tbl>
    <w:bookmarkStart w:name="z156" w:id="135"/>
    <w:p>
      <w:pPr>
        <w:spacing w:after="0"/>
        <w:ind w:left="0"/>
        <w:jc w:val="left"/>
      </w:pPr>
      <w:r>
        <w:rPr>
          <w:rFonts w:ascii="Times New Roman"/>
          <w:b/>
          <w:i w:val="false"/>
          <w:color w:val="000000"/>
        </w:rPr>
        <w:t xml:space="preserve"> Етті, жануарлардан алынатын өнім мен шикізатты өңдеуді жүзеге асыратын субъектілерге қатысты ветеринария саласындағы тексеру парағы</w:t>
      </w:r>
    </w:p>
    <w:bookmarkEnd w:id="135"/>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тағайындаған мемлекеттік орган___________________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тағайындау туралы акт____________________________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 (Индекс: 1-вет ай сайынғы)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технологиялық процеске қойылатын талаптардың сақталуы:</w:t>
            </w:r>
          </w:p>
          <w:p>
            <w:pPr>
              <w:spacing w:after="20"/>
              <w:ind w:left="20"/>
              <w:jc w:val="both"/>
            </w:pPr>
            <w:r>
              <w:rPr>
                <w:rFonts w:ascii="Times New Roman"/>
                <w:b w:val="false"/>
                <w:i w:val="false"/>
                <w:color w:val="000000"/>
                <w:sz w:val="20"/>
              </w:rPr>
              <w:t>
1) шикі және дайын өнімдер ағынының қиылысуы мен жанасуын болдырмау;</w:t>
            </w:r>
          </w:p>
          <w:p>
            <w:pPr>
              <w:spacing w:after="20"/>
              <w:ind w:left="20"/>
              <w:jc w:val="both"/>
            </w:pPr>
            <w:r>
              <w:rPr>
                <w:rFonts w:ascii="Times New Roman"/>
                <w:b w:val="false"/>
                <w:i w:val="false"/>
                <w:color w:val="000000"/>
                <w:sz w:val="20"/>
              </w:rPr>
              <w:t>
2) өңдеуге келіп түсетін шикізат пен қосалқы материалдардың ветеринария және денсаулық сақтау саласындағы талаптарға сәйкестігін бақылау;</w:t>
            </w:r>
          </w:p>
          <w:p>
            <w:pPr>
              <w:spacing w:after="20"/>
              <w:ind w:left="20"/>
              <w:jc w:val="both"/>
            </w:pPr>
            <w:r>
              <w:rPr>
                <w:rFonts w:ascii="Times New Roman"/>
                <w:b w:val="false"/>
                <w:i w:val="false"/>
                <w:color w:val="000000"/>
                <w:sz w:val="20"/>
              </w:rPr>
              <w:t>
3) ілініп тұрған ет ұшаларының еденге, қабырғаға және технологиялық жабдықтарға тиюін болдырмау;</w:t>
            </w:r>
          </w:p>
          <w:p>
            <w:pPr>
              <w:spacing w:after="20"/>
              <w:ind w:left="20"/>
              <w:jc w:val="both"/>
            </w:pPr>
            <w:r>
              <w:rPr>
                <w:rFonts w:ascii="Times New Roman"/>
                <w:b w:val="false"/>
                <w:i w:val="false"/>
                <w:color w:val="000000"/>
                <w:sz w:val="20"/>
              </w:rPr>
              <w:t>
4) қан ағызу, ұшаларды тазарту және жуу учаскелерінде сұйықтықты арнайы еңіс астаушалар арқылы траптарға ағызу;</w:t>
            </w:r>
          </w:p>
          <w:p>
            <w:pPr>
              <w:spacing w:after="20"/>
              <w:ind w:left="20"/>
              <w:jc w:val="both"/>
            </w:pPr>
            <w:r>
              <w:rPr>
                <w:rFonts w:ascii="Times New Roman"/>
                <w:b w:val="false"/>
                <w:i w:val="false"/>
                <w:color w:val="000000"/>
                <w:sz w:val="20"/>
              </w:rPr>
              <w:t>
5) тамақ шикізатының (тоңмай шикізаты, ішек-қарын, тағамдық қан, субөнімдер) берілуін бір-бірінен бөлу, оларды санитариялық өңдеу үшін қолжетімді ету;</w:t>
            </w:r>
          </w:p>
          <w:p>
            <w:pPr>
              <w:spacing w:after="20"/>
              <w:ind w:left="20"/>
              <w:jc w:val="both"/>
            </w:pPr>
            <w:r>
              <w:rPr>
                <w:rFonts w:ascii="Times New Roman"/>
                <w:b w:val="false"/>
                <w:i w:val="false"/>
                <w:color w:val="000000"/>
                <w:sz w:val="20"/>
              </w:rPr>
              <w:t>
6) тағамдық емес қалдықтарды ерекше түске боялған және мақсаты туралы жазбасы (таңбасы) бар арнайы ыдысқа жинау;</w:t>
            </w:r>
          </w:p>
          <w:p>
            <w:pPr>
              <w:spacing w:after="20"/>
              <w:ind w:left="20"/>
              <w:jc w:val="both"/>
            </w:pPr>
            <w:r>
              <w:rPr>
                <w:rFonts w:ascii="Times New Roman"/>
                <w:b w:val="false"/>
                <w:i w:val="false"/>
                <w:color w:val="000000"/>
                <w:sz w:val="20"/>
              </w:rPr>
              <w:t>
7) ветеринариялық конфискаттарды (ветеринариялық-санитариялық сараптама кезінде жарамсыз деп табылған ұшалар мен органдар) бөлек жабдықталған ағызғыштарға немесе ерекше түске боялған, жылжымалы, жабылатын арнайы ыдыстарға жинау;</w:t>
            </w:r>
          </w:p>
          <w:p>
            <w:pPr>
              <w:spacing w:after="20"/>
              <w:ind w:left="20"/>
              <w:jc w:val="both"/>
            </w:pPr>
            <w:r>
              <w:rPr>
                <w:rFonts w:ascii="Times New Roman"/>
                <w:b w:val="false"/>
                <w:i w:val="false"/>
                <w:color w:val="000000"/>
                <w:sz w:val="20"/>
              </w:rPr>
              <w:t>
8) сойылатын жануарлардың аса қауіпті ауруларына күдік туындаған немесе олар анықталған жағдайда ветеринария саласындағы мамандардың "Тоқта" деген түймешенің көмегімен конвейерді жұмыс орнында шұғыл тоқтату (технологиялық процесс толық автоматтандырылған жағдайда)</w:t>
            </w:r>
          </w:p>
          <w:p>
            <w:pPr>
              <w:spacing w:after="20"/>
              <w:ind w:left="20"/>
              <w:jc w:val="both"/>
            </w:pPr>
            <w:r>
              <w:rPr>
                <w:rFonts w:ascii="Times New Roman"/>
                <w:b w:val="false"/>
                <w:i w:val="false"/>
                <w:color w:val="000000"/>
                <w:sz w:val="20"/>
              </w:rPr>
              <w:t>
9) ұшалар, субөнімдер және басқа да сойылған өнімдер санитариялық өңделгеннен, ветеринариялық-санитариялық сараптама жасалғаннан және таңбаланғаннан кейін ғана оларды тоңазытқышқа жіберу;</w:t>
            </w:r>
          </w:p>
          <w:p>
            <w:pPr>
              <w:spacing w:after="20"/>
              <w:ind w:left="20"/>
              <w:jc w:val="both"/>
            </w:pPr>
            <w:r>
              <w:rPr>
                <w:rFonts w:ascii="Times New Roman"/>
                <w:b w:val="false"/>
                <w:i w:val="false"/>
                <w:color w:val="000000"/>
                <w:sz w:val="20"/>
              </w:rPr>
              <w:t>
10) жұмыс орындарына суық және ыстық су жүргізу, ал ішекті сұрыптау (үру) үшін сығылған ауа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жануарлардан алынатын өнім мен шикізатты дайындауды (союды), сақтауды, өңдеудi және өткiзудi жүзеге асыратын объектiлерде ет және субөнiмдерiн ветеринариялық-санитариялық сараптауды есепке алу журналының болуы (ветесеп, № 3-вет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8 маусымдағы </w:t>
            </w:r>
            <w:r>
              <w:br/>
            </w:r>
            <w:r>
              <w:rPr>
                <w:rFonts w:ascii="Times New Roman"/>
                <w:b w:val="false"/>
                <w:i w:val="false"/>
                <w:color w:val="000000"/>
                <w:sz w:val="20"/>
              </w:rPr>
              <w:t>№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 бірлескен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10-қосымша</w:t>
            </w:r>
          </w:p>
        </w:tc>
      </w:tr>
    </w:tbl>
    <w:bookmarkStart w:name="z159" w:id="136"/>
    <w:p>
      <w:pPr>
        <w:spacing w:after="0"/>
        <w:ind w:left="0"/>
        <w:jc w:val="left"/>
      </w:pPr>
      <w:r>
        <w:rPr>
          <w:rFonts w:ascii="Times New Roman"/>
          <w:b/>
          <w:i w:val="false"/>
          <w:color w:val="000000"/>
        </w:rPr>
        <w:t xml:space="preserve"> Жануарларды союды жүзеге асыратын субъектілерге қатысты ветеринария саласындағы тексеру парағы</w:t>
      </w:r>
    </w:p>
    <w:bookmarkEnd w:id="136"/>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мен ветеринариялық есепке алуды жүргізудің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 (Индекс: 1-вет ай сайынғы)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құстардың жұқпалы аурулары бойынша саламатты, міндетті бірдейлендіру рәсімінен өткен және ветеринариялық құжаттары (ветеринариялық сертификат, ветеринариялық анықтама) бар, аумақтар мен шаруашылық жүргізуші субъектілерден союға әкелінген жануарлар мен құстарды союға қабылдау жөніндегі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xml:space="preserve">
      ________________________________________________ 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8 маусымдағы </w:t>
            </w:r>
            <w:r>
              <w:br/>
            </w:r>
            <w:r>
              <w:rPr>
                <w:rFonts w:ascii="Times New Roman"/>
                <w:b w:val="false"/>
                <w:i w:val="false"/>
                <w:color w:val="000000"/>
                <w:sz w:val="20"/>
              </w:rPr>
              <w:t>№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 бірлескен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11-қосымша</w:t>
            </w:r>
          </w:p>
        </w:tc>
      </w:tr>
    </w:tbl>
    <w:bookmarkStart w:name="z162" w:id="137"/>
    <w:p>
      <w:pPr>
        <w:spacing w:after="0"/>
        <w:ind w:left="0"/>
        <w:jc w:val="left"/>
      </w:pPr>
      <w:r>
        <w:rPr>
          <w:rFonts w:ascii="Times New Roman"/>
          <w:b/>
          <w:i w:val="false"/>
          <w:color w:val="000000"/>
        </w:rPr>
        <w:t xml:space="preserve"> Азықты және азықтық қоспаларды өндіру жөніндегі қызметті жүзеге асыратын субъектілерге қатысты ветеринария саласындағы тексеру парағы</w:t>
      </w:r>
    </w:p>
    <w:bookmarkEnd w:id="137"/>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тағайындау туралы акт___________________________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азық және азықтық қоспаларға нормативтік-техникалық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қалдықтарды, сондай-ақ технологиялық процестерде пайдаланылмайтын мүкәммал мен жабдықты сақтауға жол бермеу жөніндегі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және азықтық қоспалардың ветеринариялық нормативтердің талаптарына сәйкестігі не сәйкес еместігі туралы еркін нысанда жасалған ішкі өндірістік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азықтық қоспаларды мемлекеттік тіркеудің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берген, аккредиттеу субъектілерінің сәйкестікті бағалаудың белгілі бір саласында жұмыстарды орындауға құзыреттілігін куәландыратын өндірушінің өндірістік бақылау бөлімшесін аккредиттеу аттестатының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xml:space="preserve">
      ________________________________________________ 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8 маусымдағы </w:t>
            </w:r>
            <w:r>
              <w:br/>
            </w:r>
            <w:r>
              <w:rPr>
                <w:rFonts w:ascii="Times New Roman"/>
                <w:b w:val="false"/>
                <w:i w:val="false"/>
                <w:color w:val="000000"/>
                <w:sz w:val="20"/>
              </w:rPr>
              <w:t>№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 бірлескен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12-қосымша</w:t>
            </w:r>
          </w:p>
        </w:tc>
      </w:tr>
    </w:tbl>
    <w:bookmarkStart w:name="z165" w:id="138"/>
    <w:p>
      <w:pPr>
        <w:spacing w:after="0"/>
        <w:ind w:left="0"/>
        <w:jc w:val="left"/>
      </w:pPr>
      <w:r>
        <w:rPr>
          <w:rFonts w:ascii="Times New Roman"/>
          <w:b/>
          <w:i w:val="false"/>
          <w:color w:val="000000"/>
        </w:rPr>
        <w:t xml:space="preserve"> Жергілікті атқарушы органдар құрған мемлекеттік ветеринариялық ұйымдарға қатысты ветеринария саласындағы тексеру парағы</w:t>
      </w:r>
    </w:p>
    <w:bookmarkEnd w:id="138"/>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алынған биопрепараттардың бар-жоғы және оларды жұмсау туралы есептің ұсынылмауы (Индекс: 3-вет, ай сайынғы)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аурулары туралы есептің ұсынылмауы (Индекс: 5-вет, ай сайынғы)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дерекқорындағы мәліметтерге сәйкес жануарлардың жеке нөмірлерін көрсете отырып, вакциналау, аллергиялық зерттеулер, өңдеу жүргізілген жануарлар актілерінің, тізімдемелерінің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жөніндегі ұйымдарға қойылатын талаптарды сақтау: 1) ауыл шаруашылығы жануарларын бірдейлендіруді жүргізу орнын және уақытын айқындайды;</w:t>
            </w:r>
          </w:p>
          <w:p>
            <w:pPr>
              <w:spacing w:after="20"/>
              <w:ind w:left="20"/>
              <w:jc w:val="both"/>
            </w:pPr>
            <w:r>
              <w:rPr>
                <w:rFonts w:ascii="Times New Roman"/>
                <w:b w:val="false"/>
                <w:i w:val="false"/>
                <w:color w:val="000000"/>
                <w:sz w:val="20"/>
              </w:rPr>
              <w:t>
2) ауыл шаруашылығы жануарларын бірдейлендіруді жүргізеді; 3) жануарға жеке нөмір береді;</w:t>
            </w:r>
          </w:p>
          <w:p>
            <w:pPr>
              <w:spacing w:after="20"/>
              <w:ind w:left="20"/>
              <w:jc w:val="both"/>
            </w:pPr>
            <w:r>
              <w:rPr>
                <w:rFonts w:ascii="Times New Roman"/>
                <w:b w:val="false"/>
                <w:i w:val="false"/>
                <w:color w:val="000000"/>
                <w:sz w:val="20"/>
              </w:rPr>
              <w:t>
4) дерекқордың жүргізілуін жүзеге асырады (дерекқорға деректер енгізу);</w:t>
            </w:r>
          </w:p>
          <w:p>
            <w:pPr>
              <w:spacing w:after="20"/>
              <w:ind w:left="20"/>
              <w:jc w:val="both"/>
            </w:pPr>
            <w:r>
              <w:rPr>
                <w:rFonts w:ascii="Times New Roman"/>
                <w:b w:val="false"/>
                <w:i w:val="false"/>
                <w:color w:val="000000"/>
                <w:sz w:val="20"/>
              </w:rPr>
              <w:t>
5) жануар иесіне ветеринариялық паспорт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материалдардан сынамалар алу және оларды ветеринариялық зертханаға жеткізу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жыл бойы сақталуы тиіс берілген ветеринариялық анықтамаларды, көшірмелер мен түбіртектерді есепке алудың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және энзоотикалық ауруларына қарсы ветеринариялық іс-шаралар жүргізуге арналған аспаптар мен құралдардың ең аз қажетті санының болуы:</w:t>
            </w:r>
          </w:p>
          <w:p>
            <w:pPr>
              <w:spacing w:after="20"/>
              <w:ind w:left="20"/>
              <w:jc w:val="both"/>
            </w:pPr>
            <w:r>
              <w:rPr>
                <w:rFonts w:ascii="Times New Roman"/>
                <w:b w:val="false"/>
                <w:i w:val="false"/>
                <w:color w:val="000000"/>
                <w:sz w:val="20"/>
              </w:rPr>
              <w:t>
1) ветеринариялық іс-шаралар жүргізуге арналған жануарларды қозғалтпай ұстау құрылғысы;</w:t>
            </w:r>
          </w:p>
          <w:p>
            <w:pPr>
              <w:spacing w:after="20"/>
              <w:ind w:left="20"/>
              <w:jc w:val="both"/>
            </w:pPr>
            <w:r>
              <w:rPr>
                <w:rFonts w:ascii="Times New Roman"/>
                <w:b w:val="false"/>
                <w:i w:val="false"/>
                <w:color w:val="000000"/>
                <w:sz w:val="20"/>
              </w:rPr>
              <w:t>
2) инесіз инъектор;</w:t>
            </w:r>
          </w:p>
          <w:p>
            <w:pPr>
              <w:spacing w:after="20"/>
              <w:ind w:left="20"/>
              <w:jc w:val="both"/>
            </w:pPr>
            <w:r>
              <w:rPr>
                <w:rFonts w:ascii="Times New Roman"/>
                <w:b w:val="false"/>
                <w:i w:val="false"/>
                <w:color w:val="000000"/>
                <w:sz w:val="20"/>
              </w:rPr>
              <w:t>
3) термочемодандар;</w:t>
            </w:r>
          </w:p>
          <w:p>
            <w:pPr>
              <w:spacing w:after="20"/>
              <w:ind w:left="20"/>
              <w:jc w:val="both"/>
            </w:pPr>
            <w:r>
              <w:rPr>
                <w:rFonts w:ascii="Times New Roman"/>
                <w:b w:val="false"/>
                <w:i w:val="false"/>
                <w:color w:val="000000"/>
                <w:sz w:val="20"/>
              </w:rPr>
              <w:t>
4) жаппай екпе жасауға арналған аппарат (металдан жасалған); 5) кутиметр;</w:t>
            </w:r>
          </w:p>
          <w:p>
            <w:pPr>
              <w:spacing w:after="20"/>
              <w:ind w:left="20"/>
              <w:jc w:val="both"/>
            </w:pPr>
            <w:r>
              <w:rPr>
                <w:rFonts w:ascii="Times New Roman"/>
                <w:b w:val="false"/>
                <w:i w:val="false"/>
                <w:color w:val="000000"/>
                <w:sz w:val="20"/>
              </w:rPr>
              <w:t>
6) ұнтақ беру құрылғысы (дәрі-дәрмек үшін);</w:t>
            </w:r>
          </w:p>
          <w:p>
            <w:pPr>
              <w:spacing w:after="20"/>
              <w:ind w:left="20"/>
              <w:jc w:val="both"/>
            </w:pPr>
            <w:r>
              <w:rPr>
                <w:rFonts w:ascii="Times New Roman"/>
                <w:b w:val="false"/>
                <w:i w:val="false"/>
                <w:color w:val="000000"/>
                <w:sz w:val="20"/>
              </w:rPr>
              <w:t>
7) бұқаға арналған мұрын сақинасы;</w:t>
            </w:r>
          </w:p>
          <w:p>
            <w:pPr>
              <w:spacing w:after="20"/>
              <w:ind w:left="20"/>
              <w:jc w:val="both"/>
            </w:pPr>
            <w:r>
              <w:rPr>
                <w:rFonts w:ascii="Times New Roman"/>
                <w:b w:val="false"/>
                <w:i w:val="false"/>
                <w:color w:val="000000"/>
                <w:sz w:val="20"/>
              </w:rPr>
              <w:t>
8) қайшылар;</w:t>
            </w:r>
          </w:p>
          <w:p>
            <w:pPr>
              <w:spacing w:after="20"/>
              <w:ind w:left="20"/>
              <w:jc w:val="both"/>
            </w:pPr>
            <w:r>
              <w:rPr>
                <w:rFonts w:ascii="Times New Roman"/>
                <w:b w:val="false"/>
                <w:i w:val="false"/>
                <w:color w:val="000000"/>
                <w:sz w:val="20"/>
              </w:rPr>
              <w:t>
9) мақта (стерильді емес);</w:t>
            </w:r>
          </w:p>
          <w:p>
            <w:pPr>
              <w:spacing w:after="20"/>
              <w:ind w:left="20"/>
              <w:jc w:val="both"/>
            </w:pPr>
            <w:r>
              <w:rPr>
                <w:rFonts w:ascii="Times New Roman"/>
                <w:b w:val="false"/>
                <w:i w:val="false"/>
                <w:color w:val="000000"/>
                <w:sz w:val="20"/>
              </w:rPr>
              <w:t>
10) ветеринариялық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сақтауға арналған тоңазытқыштың және тоңазытқыш агенті бар термосыйымдылықтың (өлшемдері 100x100x200 сантиметрден (бұдан әрі – см) аспайтын), сондай-ақ металл шкафтың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сақтауға арналған және бүкіл сақтау мерзiмi ішінде олардың қауiпсiздiгiн қамтамасыз ететін мамандандырылған қойма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препараттардың қозғалысын есепке алудың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температурасы мен ылғалдылығына тұрақты бақылау жүргізу, сондай-ақ үй-жайларды жинау және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туралы ведомостердің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жүргізуге арналған атрибуттардың қажетті ең аз тізбесімен қамтамасыз ету жөніндегі талаптың сақталуы:</w:t>
            </w:r>
          </w:p>
          <w:p>
            <w:pPr>
              <w:spacing w:after="20"/>
              <w:ind w:left="20"/>
              <w:jc w:val="both"/>
            </w:pPr>
            <w:r>
              <w:rPr>
                <w:rFonts w:ascii="Times New Roman"/>
                <w:b w:val="false"/>
                <w:i w:val="false"/>
                <w:color w:val="000000"/>
                <w:sz w:val="20"/>
              </w:rPr>
              <w:t>
1) суық және ыстық таңбалауды жүргізуге арналған аппарат; 2) сырға салуды жүргізуге арналған аппарат;</w:t>
            </w:r>
          </w:p>
          <w:p>
            <w:pPr>
              <w:spacing w:after="20"/>
              <w:ind w:left="20"/>
              <w:jc w:val="both"/>
            </w:pPr>
            <w:r>
              <w:rPr>
                <w:rFonts w:ascii="Times New Roman"/>
                <w:b w:val="false"/>
                <w:i w:val="false"/>
                <w:color w:val="000000"/>
                <w:sz w:val="20"/>
              </w:rPr>
              <w:t>
3) өзі желімденетін штрих-кодтарды басып шығаруға арналған принтер;</w:t>
            </w:r>
          </w:p>
          <w:p>
            <w:pPr>
              <w:spacing w:after="20"/>
              <w:ind w:left="20"/>
              <w:jc w:val="both"/>
            </w:pPr>
            <w:r>
              <w:rPr>
                <w:rFonts w:ascii="Times New Roman"/>
                <w:b w:val="false"/>
                <w:i w:val="false"/>
                <w:color w:val="000000"/>
                <w:sz w:val="20"/>
              </w:rPr>
              <w:t>
4) жануарлардың жеке нөмірлерін санауға арналған сканер;</w:t>
            </w:r>
          </w:p>
          <w:p>
            <w:pPr>
              <w:spacing w:after="20"/>
              <w:ind w:left="20"/>
              <w:jc w:val="both"/>
            </w:pPr>
            <w:r>
              <w:rPr>
                <w:rFonts w:ascii="Times New Roman"/>
                <w:b w:val="false"/>
                <w:i w:val="false"/>
                <w:color w:val="000000"/>
                <w:sz w:val="20"/>
              </w:rPr>
              <w:t>
5) аспаптарға, құралдарға және атрибуттарға арналған сөмке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қондырғылары бар автомашиналардың (сыйымдылығы 500-600 литр)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Сібір жарасынан өлген жануарлардың өлекселері көмілетін мал қорымдарын қоспағанда, мал қорымдарын (биотермиялық шұңқырларды) ветеринариялық (ветеринариялық-санитариялық) талаптарға сәйкес ұстау жөніндегі талаптардың сақталуы: </w:t>
            </w:r>
          </w:p>
          <w:p>
            <w:pPr>
              <w:spacing w:after="20"/>
              <w:ind w:left="20"/>
              <w:jc w:val="both"/>
            </w:pPr>
            <w:r>
              <w:rPr>
                <w:rFonts w:ascii="Times New Roman"/>
                <w:b w:val="false"/>
                <w:i w:val="false"/>
                <w:color w:val="000000"/>
                <w:sz w:val="20"/>
              </w:rPr>
              <w:t>
1) биіктігі 2,5 метр (бұдан әрі – м), ұзындығы 6 м, ені 3 м болатын қалқа;</w:t>
            </w:r>
          </w:p>
          <w:p>
            <w:pPr>
              <w:spacing w:after="20"/>
              <w:ind w:left="20"/>
              <w:jc w:val="both"/>
            </w:pPr>
            <w:r>
              <w:rPr>
                <w:rFonts w:ascii="Times New Roman"/>
                <w:b w:val="false"/>
                <w:i w:val="false"/>
                <w:color w:val="000000"/>
                <w:sz w:val="20"/>
              </w:rPr>
              <w:t>
2) жануарлардың өлекселерін союға, дезинфекциялаушы құралдарды, мүкәммалды, арнайы киімді және құрал-саймандарды сақтауға арналған үй-жайлар; 3) шұңқырдан шығарылған диаметрі 25 см және биіктігі 3 м сорғыш мұржа;</w:t>
            </w:r>
          </w:p>
          <w:p>
            <w:pPr>
              <w:spacing w:after="20"/>
              <w:ind w:left="20"/>
              <w:jc w:val="both"/>
            </w:pPr>
            <w:r>
              <w:rPr>
                <w:rFonts w:ascii="Times New Roman"/>
                <w:b w:val="false"/>
                <w:i w:val="false"/>
                <w:color w:val="000000"/>
                <w:sz w:val="20"/>
              </w:rPr>
              <w:t>
4) биіктігі кемінде 2 м кіру қақпасы бар дуал;</w:t>
            </w:r>
          </w:p>
          <w:p>
            <w:pPr>
              <w:spacing w:after="20"/>
              <w:ind w:left="20"/>
              <w:jc w:val="both"/>
            </w:pPr>
            <w:r>
              <w:rPr>
                <w:rFonts w:ascii="Times New Roman"/>
                <w:b w:val="false"/>
                <w:i w:val="false"/>
                <w:color w:val="000000"/>
                <w:sz w:val="20"/>
              </w:rPr>
              <w:t>
5) дуалдың ішкі жағынан бүкіл периметрі</w:t>
            </w:r>
          </w:p>
          <w:p>
            <w:pPr>
              <w:spacing w:after="20"/>
              <w:ind w:left="20"/>
              <w:jc w:val="both"/>
            </w:pPr>
            <w:r>
              <w:rPr>
                <w:rFonts w:ascii="Times New Roman"/>
                <w:b w:val="false"/>
                <w:i w:val="false"/>
                <w:color w:val="000000"/>
                <w:sz w:val="20"/>
              </w:rPr>
              <w:t>
бойынша тереңдігі 0,8 – 1,4 м және ені 1,5 м траншея;</w:t>
            </w:r>
          </w:p>
          <w:p>
            <w:pPr>
              <w:spacing w:after="20"/>
              <w:ind w:left="20"/>
              <w:jc w:val="both"/>
            </w:pPr>
            <w:r>
              <w:rPr>
                <w:rFonts w:ascii="Times New Roman"/>
                <w:b w:val="false"/>
                <w:i w:val="false"/>
                <w:color w:val="000000"/>
                <w:sz w:val="20"/>
              </w:rPr>
              <w:t>
6) шұңқырдың екі қабатты жабыны;</w:t>
            </w:r>
          </w:p>
          <w:p>
            <w:pPr>
              <w:spacing w:after="20"/>
              <w:ind w:left="20"/>
              <w:jc w:val="both"/>
            </w:pPr>
            <w:r>
              <w:rPr>
                <w:rFonts w:ascii="Times New Roman"/>
                <w:b w:val="false"/>
                <w:i w:val="false"/>
                <w:color w:val="000000"/>
                <w:sz w:val="20"/>
              </w:rPr>
              <w:t>
7) көпір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талаптарға сәйкес сібір жарасынан өлген жануарлардың өлекселері көмілетін мал қорымдарын ұстау жөніндегі талаптардың сақталуы:</w:t>
            </w:r>
          </w:p>
          <w:p>
            <w:pPr>
              <w:spacing w:after="20"/>
              <w:ind w:left="20"/>
              <w:jc w:val="both"/>
            </w:pPr>
            <w:r>
              <w:rPr>
                <w:rFonts w:ascii="Times New Roman"/>
                <w:b w:val="false"/>
                <w:i w:val="false"/>
                <w:color w:val="000000"/>
                <w:sz w:val="20"/>
              </w:rPr>
              <w:t>
1) сібір жарасының топырақты ошақтарының координаттары мен шекараларын белгілей отырып, сібір жарасының тіркелген эпизоотиялық ошақтары туралы ақпараттың болуы;</w:t>
            </w:r>
          </w:p>
          <w:p>
            <w:pPr>
              <w:spacing w:after="20"/>
              <w:ind w:left="20"/>
              <w:jc w:val="both"/>
            </w:pPr>
            <w:r>
              <w:rPr>
                <w:rFonts w:ascii="Times New Roman"/>
                <w:b w:val="false"/>
                <w:i w:val="false"/>
                <w:color w:val="000000"/>
                <w:sz w:val="20"/>
              </w:rPr>
              <w:t>
2) адамдар мен жануарлардың өтіп кетуіне жол бермейтін топырақтағы ошақтарды бүкіл периметрі бойынша биіктігі кемінде 1,5 метр дуалмен (метал немесе бетон) қоршау. Топырақты ошақта "Сібір жарасы" деген жазуы бар (аурудың пайда болған күнімен) тақтайшалардың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есепке алу журналдарының болуы және жүргізілуі:</w:t>
            </w:r>
          </w:p>
          <w:p>
            <w:pPr>
              <w:spacing w:after="20"/>
              <w:ind w:left="20"/>
              <w:jc w:val="both"/>
            </w:pPr>
            <w:r>
              <w:rPr>
                <w:rFonts w:ascii="Times New Roman"/>
                <w:b w:val="false"/>
                <w:i w:val="false"/>
                <w:color w:val="000000"/>
                <w:sz w:val="20"/>
              </w:rPr>
              <w:t>
1) ветеринариялық-профилактикалық іс-шараларды жазуға арналған журнал (ветесепке алу, № 1-вет нысан); 2) жануарлардың ауруларын тіркеуге арналған журнал (ветесепке алу, № 2-вет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қолдан ұрықтандыру жөніндегі қызметтерді көрсетуге арналған аспаптар мен құралдардың ең төменгі қажетті санымен қамтамасыз етілу (жануарларды қолдан ұрықтандыру жөніндегі қызметтерді көрсету кезінде) жөніндегі талапты сақтау: 1) ұрықтандырушы техниктің чемоданы (жинақталған);</w:t>
            </w:r>
          </w:p>
          <w:p>
            <w:pPr>
              <w:spacing w:after="20"/>
              <w:ind w:left="20"/>
              <w:jc w:val="both"/>
            </w:pPr>
            <w:r>
              <w:rPr>
                <w:rFonts w:ascii="Times New Roman"/>
                <w:b w:val="false"/>
                <w:i w:val="false"/>
                <w:color w:val="000000"/>
                <w:sz w:val="20"/>
              </w:rPr>
              <w:t>
2) микроскоп;</w:t>
            </w:r>
          </w:p>
          <w:p>
            <w:pPr>
              <w:spacing w:after="20"/>
              <w:ind w:left="20"/>
              <w:jc w:val="both"/>
            </w:pPr>
            <w:r>
              <w:rPr>
                <w:rFonts w:ascii="Times New Roman"/>
                <w:b w:val="false"/>
                <w:i w:val="false"/>
                <w:color w:val="000000"/>
                <w:sz w:val="20"/>
              </w:rPr>
              <w:t>
3) Дьюар ыдысы, 35 литр;</w:t>
            </w:r>
          </w:p>
          <w:p>
            <w:pPr>
              <w:spacing w:after="20"/>
              <w:ind w:left="20"/>
              <w:jc w:val="both"/>
            </w:pPr>
            <w:r>
              <w:rPr>
                <w:rFonts w:ascii="Times New Roman"/>
                <w:b w:val="false"/>
                <w:i w:val="false"/>
                <w:color w:val="000000"/>
                <w:sz w:val="20"/>
              </w:rPr>
              <w:t>
4) Дьюар ыдысы, 6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дерекқорды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жүйеге берілген ветеринариялық анықтамалар туралы мәліметтерді енгізу жөніндегі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xml:space="preserve">
      ________________________________________________ 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xml:space="preserve"> №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 бірлескен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13-қосымша</w:t>
            </w:r>
          </w:p>
        </w:tc>
      </w:tr>
    </w:tbl>
    <w:bookmarkStart w:name="z168" w:id="139"/>
    <w:p>
      <w:pPr>
        <w:spacing w:after="0"/>
        <w:ind w:left="0"/>
        <w:jc w:val="left"/>
      </w:pPr>
      <w:r>
        <w:rPr>
          <w:rFonts w:ascii="Times New Roman"/>
          <w:b/>
          <w:i w:val="false"/>
          <w:color w:val="000000"/>
        </w:rPr>
        <w:t xml:space="preserve"> Сүтті өңдеуді жүзеге асыратын субъектілерге қатысты ветеринария саласындағы тексеру парағы</w:t>
      </w:r>
    </w:p>
    <w:bookmarkEnd w:id="139"/>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өнімдерінің ветеринариялық-санитариялық сараптамасы туралы есептің ұсынылмауы (индекс: 1-вет, ай сайынғы)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құжатында сүт автоцистерналарының сүттен әрбір босатылғаннан кейін жуылғаны және дезинфекцияланғаны, кейіннен оларға пломба салынғаны туралы белгінің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ветеринариялық анықтамалардың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зертханасында сүт және сүт өнiмдерiн ветеринариялық-санитариялық сараптауды есепке алу журналының болуы (ветесеп, № 5-вет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xml:space="preserve">
      ________________________________________________ 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8 маусымдағы </w:t>
            </w:r>
            <w:r>
              <w:br/>
            </w:r>
            <w:r>
              <w:rPr>
                <w:rFonts w:ascii="Times New Roman"/>
                <w:b w:val="false"/>
                <w:i w:val="false"/>
                <w:color w:val="000000"/>
                <w:sz w:val="20"/>
              </w:rPr>
              <w:t>№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 бірлескен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14-қосымша</w:t>
            </w:r>
          </w:p>
        </w:tc>
      </w:tr>
    </w:tbl>
    <w:bookmarkStart w:name="z171" w:id="140"/>
    <w:p>
      <w:pPr>
        <w:spacing w:after="0"/>
        <w:ind w:left="0"/>
        <w:jc w:val="left"/>
      </w:pPr>
      <w:r>
        <w:rPr>
          <w:rFonts w:ascii="Times New Roman"/>
          <w:b/>
          <w:i w:val="false"/>
          <w:color w:val="000000"/>
        </w:rPr>
        <w:t xml:space="preserve"> Ветеринариялық мақсаттағы препараттарды өндіру жөніндегі қызметті жүзеге асыратын субъектілерге қатысты ветеринария саласындағы тексеру парағы</w:t>
      </w:r>
    </w:p>
    <w:bookmarkEnd w:id="140"/>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рұқсат құжаттарының болуы:</w:t>
            </w:r>
          </w:p>
          <w:p>
            <w:pPr>
              <w:spacing w:after="20"/>
              <w:ind w:left="20"/>
              <w:jc w:val="both"/>
            </w:pPr>
            <w:r>
              <w:rPr>
                <w:rFonts w:ascii="Times New Roman"/>
                <w:b w:val="false"/>
                <w:i w:val="false"/>
                <w:color w:val="000000"/>
                <w:sz w:val="20"/>
              </w:rPr>
              <w:t>
1) ветеринариялық-санитариялық қорытынды;</w:t>
            </w:r>
          </w:p>
          <w:p>
            <w:pPr>
              <w:spacing w:after="20"/>
              <w:ind w:left="20"/>
              <w:jc w:val="both"/>
            </w:pPr>
            <w:r>
              <w:rPr>
                <w:rFonts w:ascii="Times New Roman"/>
                <w:b w:val="false"/>
                <w:i w:val="false"/>
                <w:color w:val="000000"/>
                <w:sz w:val="20"/>
              </w:rPr>
              <w:t>
2) ветеринариялық мақсаттағы препараттарды өндіру жөніндегі қызметпен айналысуға арналған лицензия;</w:t>
            </w:r>
          </w:p>
          <w:p>
            <w:pPr>
              <w:spacing w:after="20"/>
              <w:ind w:left="20"/>
              <w:jc w:val="both"/>
            </w:pPr>
            <w:r>
              <w:rPr>
                <w:rFonts w:ascii="Times New Roman"/>
                <w:b w:val="false"/>
                <w:i w:val="false"/>
                <w:color w:val="000000"/>
                <w:sz w:val="20"/>
              </w:rPr>
              <w:t>
3) өндірістік бақылау бөлімшесінің аккредиттеу аттестаты;</w:t>
            </w:r>
          </w:p>
          <w:p>
            <w:pPr>
              <w:spacing w:after="20"/>
              <w:ind w:left="20"/>
              <w:jc w:val="both"/>
            </w:pPr>
            <w:r>
              <w:rPr>
                <w:rFonts w:ascii="Times New Roman"/>
                <w:b w:val="false"/>
                <w:i w:val="false"/>
                <w:color w:val="000000"/>
                <w:sz w:val="20"/>
              </w:rPr>
              <w:t>
4) есепке алу нөмірін беру туралы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Өңдірілетін препараттардың нормативтік-техникалық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Қолданылатын өлшеу құралдарының Мемлекеттік өлшем бірлігін қамтамасыз ету жүйесінің тізіліміне енгізілген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құбыр желілерінде одан өтетін заттар, қажет болған жағдайда ағынның бағыты көрсетілген таңба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тосқауылсыз өндіруші аумағына көліктің кіруіне/шығуына жол бермеу жөніндегі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қалдықтарды, сондай-ақ технологиялық процестерде пайдаланылмайтын мүкәммал мен жабдықты сақтауға жол бермеу жөніндегі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өндіруге арналған ғимараттарда техникалық мақсаттағы уды (пестицидтер мен гербицидтерді) өндіруге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өндіруге арналған жабдық үй-жайлар тек нақты мақсаты бойынша пайдаланылады және оларда басқа өнімді дайындауға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өтіп кеткен немесе пайдалануға жарамсыз таңбаланған немесе бастапқы буып-түю материалдарын жою туралы хаттаманың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бөлімшесінің дайын өнімнің нормативтік-техникалық құжаттама талаптарына сәйкес келетіні туралы зерттеу нәтижелері алынғаннан кейін дайын өнімді қоймаға сақтауға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препараттардың нормативтік-техникалық құжаттар талаптарына сәйкес келетіні не сәйкес келмейтіні туралы еркін нысанда жасалған ішкі өндірістік актінің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оларды сақтау мерзімі өтіп кеткеннен кейін жою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 туралы есептіліктің ұсынылмауы (Индексі 4-вет, ай сайынғы)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жабдықты немесе үй-жайларды таңбалау нақты, бірмәнді, белгіленген нысанда болуы тиіс және сөзбен жазылған белгілерден басқа өнімнің мәртебесін көрсететін түсті таңбалау да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Қиылысты контаминацияны болдырмау үшін мына техникалық және ұйымдастыру шараларын қарастыру керек:</w:t>
            </w:r>
          </w:p>
          <w:p>
            <w:pPr>
              <w:spacing w:after="20"/>
              <w:ind w:left="20"/>
              <w:jc w:val="both"/>
            </w:pPr>
            <w:r>
              <w:rPr>
                <w:rFonts w:ascii="Times New Roman"/>
                <w:b w:val="false"/>
                <w:i w:val="false"/>
                <w:color w:val="000000"/>
                <w:sz w:val="20"/>
              </w:rPr>
              <w:t>
1) өндіріс аймағын бөлу (антибиотиктер, тірі вакциналар, тірі микроорганизмдерден жасалған бактериялық препараттар, биологиялық препараттар) немесе оларды өндіру циклын цикларалық тиісті жуу жұмыстары жүргізілетін уақытқа бөліп тастау;</w:t>
            </w:r>
          </w:p>
          <w:p>
            <w:pPr>
              <w:spacing w:after="20"/>
              <w:ind w:left="20"/>
              <w:jc w:val="both"/>
            </w:pPr>
            <w:r>
              <w:rPr>
                <w:rFonts w:ascii="Times New Roman"/>
                <w:b w:val="false"/>
                <w:i w:val="false"/>
                <w:color w:val="000000"/>
                <w:sz w:val="20"/>
              </w:rPr>
              <w:t>
2) ауа шлюздерін және ауа соруды ұйымдастыру;</w:t>
            </w:r>
          </w:p>
          <w:p>
            <w:pPr>
              <w:spacing w:after="20"/>
              <w:ind w:left="20"/>
              <w:jc w:val="both"/>
            </w:pPr>
            <w:r>
              <w:rPr>
                <w:rFonts w:ascii="Times New Roman"/>
                <w:b w:val="false"/>
                <w:i w:val="false"/>
                <w:color w:val="000000"/>
                <w:sz w:val="20"/>
              </w:rPr>
              <w:t>
3) рециркуляция немесе өңделмеген немесе дұрыс өңделмеген ауаның қайта берілуіне байланысты болатын контаминация қаупін төмендету;</w:t>
            </w:r>
          </w:p>
          <w:p>
            <w:pPr>
              <w:spacing w:after="20"/>
              <w:ind w:left="20"/>
              <w:jc w:val="both"/>
            </w:pPr>
            <w:r>
              <w:rPr>
                <w:rFonts w:ascii="Times New Roman"/>
                <w:b w:val="false"/>
                <w:i w:val="false"/>
                <w:color w:val="000000"/>
                <w:sz w:val="20"/>
              </w:rPr>
              <w:t>
4) қиылысты контаминация қаупін төндіретін қорғаныс киімдерін өндіріс орнынан алыс жерге қою, оларды тазалау барысында тиімділігі жоғары әдістер мен өңдеу жұмыстарын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Аяқталғаннан кейін валидациялық (біліктілікті) зерттеулердің болуы, олардың нәтижелері мен қорытындылары хаттамаланады.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 барысындағы сапаны қамтамасыз ету жүйесі мыналарды қамтиды:</w:t>
            </w:r>
          </w:p>
          <w:p>
            <w:pPr>
              <w:spacing w:after="20"/>
              <w:ind w:left="20"/>
              <w:jc w:val="both"/>
            </w:pPr>
            <w:r>
              <w:rPr>
                <w:rFonts w:ascii="Times New Roman"/>
                <w:b w:val="false"/>
                <w:i w:val="false"/>
                <w:color w:val="000000"/>
                <w:sz w:val="20"/>
              </w:rPr>
              <w:t>
1) әрбір жұмысшының жауапкершілігі мен міндеттері нақты белгіленген;</w:t>
            </w:r>
          </w:p>
          <w:p>
            <w:pPr>
              <w:spacing w:after="20"/>
              <w:ind w:left="20"/>
              <w:jc w:val="both"/>
            </w:pPr>
            <w:r>
              <w:rPr>
                <w:rFonts w:ascii="Times New Roman"/>
                <w:b w:val="false"/>
                <w:i w:val="false"/>
                <w:color w:val="000000"/>
                <w:sz w:val="20"/>
              </w:rPr>
              <w:t>
2) дайын өнімді өндіру мен оны бақылау жұмысы бекітілген нұсқаулыққа (әдістемелерге) сәйкес жүргізіледі;</w:t>
            </w:r>
          </w:p>
          <w:p>
            <w:pPr>
              <w:spacing w:after="20"/>
              <w:ind w:left="20"/>
              <w:jc w:val="both"/>
            </w:pPr>
            <w:r>
              <w:rPr>
                <w:rFonts w:ascii="Times New Roman"/>
                <w:b w:val="false"/>
                <w:i w:val="false"/>
                <w:color w:val="000000"/>
                <w:sz w:val="20"/>
              </w:rPr>
              <w:t xml:space="preserve">
3) ветеринариялық препараттарға өнімнің әрбір сериясы нормативтік-техникалық құжаттаманың талаптарына сәйкес шығарылғанын және тексерілгенін растайтын сертификат беріледі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сериялары хаттамаларына жататын сапаны бақылау бойынша барлық құжаттар серияның сақталу мерзімі өткеннен кейін бір жыл бойы және серияға сертификат алғаннан кейін кемінде бес жыл бойы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алуды бекітілген жазбаша түрдегі нұсқамаға сәйкес жүргізу керек, оған мыналар кіреді:</w:t>
            </w:r>
          </w:p>
          <w:p>
            <w:pPr>
              <w:spacing w:after="20"/>
              <w:ind w:left="20"/>
              <w:jc w:val="both"/>
            </w:pPr>
            <w:r>
              <w:rPr>
                <w:rFonts w:ascii="Times New Roman"/>
                <w:b w:val="false"/>
                <w:i w:val="false"/>
                <w:color w:val="000000"/>
                <w:sz w:val="20"/>
              </w:rPr>
              <w:t>
1) сынама алу әдістемесі;</w:t>
            </w:r>
          </w:p>
          <w:p>
            <w:pPr>
              <w:spacing w:after="20"/>
              <w:ind w:left="20"/>
              <w:jc w:val="both"/>
            </w:pPr>
            <w:r>
              <w:rPr>
                <w:rFonts w:ascii="Times New Roman"/>
                <w:b w:val="false"/>
                <w:i w:val="false"/>
                <w:color w:val="000000"/>
                <w:sz w:val="20"/>
              </w:rPr>
              <w:t>
2) пайдаланылатын жабдықтардың тізбесі;</w:t>
            </w:r>
          </w:p>
          <w:p>
            <w:pPr>
              <w:spacing w:after="20"/>
              <w:ind w:left="20"/>
              <w:jc w:val="both"/>
            </w:pPr>
            <w:r>
              <w:rPr>
                <w:rFonts w:ascii="Times New Roman"/>
                <w:b w:val="false"/>
                <w:i w:val="false"/>
                <w:color w:val="000000"/>
                <w:sz w:val="20"/>
              </w:rPr>
              <w:t>
3) алынатын сынамалардың саны;</w:t>
            </w:r>
          </w:p>
          <w:p>
            <w:pPr>
              <w:spacing w:after="20"/>
              <w:ind w:left="20"/>
              <w:jc w:val="both"/>
            </w:pPr>
            <w:r>
              <w:rPr>
                <w:rFonts w:ascii="Times New Roman"/>
                <w:b w:val="false"/>
                <w:i w:val="false"/>
                <w:color w:val="000000"/>
                <w:sz w:val="20"/>
              </w:rPr>
              <w:t>
4) сынама алынатын ыдыстың сипаттамасы;</w:t>
            </w:r>
          </w:p>
          <w:p>
            <w:pPr>
              <w:spacing w:after="20"/>
              <w:ind w:left="20"/>
              <w:jc w:val="both"/>
            </w:pPr>
            <w:r>
              <w:rPr>
                <w:rFonts w:ascii="Times New Roman"/>
                <w:b w:val="false"/>
                <w:i w:val="false"/>
                <w:color w:val="000000"/>
                <w:sz w:val="20"/>
              </w:rPr>
              <w:t>
5) сынамамен алынған ыдысты таңбалау;</w:t>
            </w:r>
          </w:p>
          <w:p>
            <w:pPr>
              <w:spacing w:after="20"/>
              <w:ind w:left="20"/>
              <w:jc w:val="both"/>
            </w:pPr>
            <w:r>
              <w:rPr>
                <w:rFonts w:ascii="Times New Roman"/>
                <w:b w:val="false"/>
                <w:i w:val="false"/>
                <w:color w:val="000000"/>
                <w:sz w:val="20"/>
              </w:rPr>
              <w:t>
6) сақтау жағдайы, зиянды заттар мен зарарсыздандырылған заттарға қатысты сақтық шаралары;</w:t>
            </w:r>
          </w:p>
          <w:p>
            <w:pPr>
              <w:spacing w:after="20"/>
              <w:ind w:left="20"/>
              <w:jc w:val="both"/>
            </w:pPr>
            <w:r>
              <w:rPr>
                <w:rFonts w:ascii="Times New Roman"/>
                <w:b w:val="false"/>
                <w:i w:val="false"/>
                <w:color w:val="000000"/>
                <w:sz w:val="20"/>
              </w:rPr>
              <w:t>
7) сынама алу құралдарын сақтау мен оны тазалау бойынша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процесінде мынадай құжаттар пайдаланылады: ерекшеліктер, технологиялық регламенттер, өндіру және таңбалау бойынша ұйымдастыру стандарттары, нұсқаулықтар (әдістемелер), хаттамалар, сондай-ақ сапаға бақылау жүргізу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 өндіру және бақылау бойынша өндірушінің тігілген, нөмірленген және мөрмен бекітілген мынадай технологиялық құжаттамасы болуы тиіс:</w:t>
            </w:r>
          </w:p>
          <w:p>
            <w:pPr>
              <w:spacing w:after="20"/>
              <w:ind w:left="20"/>
              <w:jc w:val="both"/>
            </w:pPr>
            <w:r>
              <w:rPr>
                <w:rFonts w:ascii="Times New Roman"/>
                <w:b w:val="false"/>
                <w:i w:val="false"/>
                <w:color w:val="000000"/>
                <w:sz w:val="20"/>
              </w:rPr>
              <w:t>
1) күндері бойынша ветеринариялық препараттың әрбір сериясын (партиясын) дайындау рәсімі егжей-тегжейлі жазылған ветеринариялық препаратты өндіру бойынша есепке алу;</w:t>
            </w:r>
          </w:p>
          <w:p>
            <w:pPr>
              <w:spacing w:after="20"/>
              <w:ind w:left="20"/>
              <w:jc w:val="both"/>
            </w:pPr>
            <w:r>
              <w:rPr>
                <w:rFonts w:ascii="Times New Roman"/>
                <w:b w:val="false"/>
                <w:i w:val="false"/>
                <w:color w:val="000000"/>
                <w:sz w:val="20"/>
              </w:rPr>
              <w:t>
2) қоректік орталарды, жасушалар өсірінділерін және ерітінділерді дайындауды және сапаны бақылауды есепке алу;</w:t>
            </w:r>
          </w:p>
          <w:p>
            <w:pPr>
              <w:spacing w:after="20"/>
              <w:ind w:left="20"/>
              <w:jc w:val="both"/>
            </w:pPr>
            <w:r>
              <w:rPr>
                <w:rFonts w:ascii="Times New Roman"/>
                <w:b w:val="false"/>
                <w:i w:val="false"/>
                <w:color w:val="000000"/>
                <w:sz w:val="20"/>
              </w:rPr>
              <w:t>
3) ветеринариялық препараттарды бақылауды (өндірістік бақылау) есепке алу;</w:t>
            </w:r>
          </w:p>
          <w:p>
            <w:pPr>
              <w:spacing w:after="20"/>
              <w:ind w:left="20"/>
              <w:jc w:val="both"/>
            </w:pPr>
            <w:r>
              <w:rPr>
                <w:rFonts w:ascii="Times New Roman"/>
                <w:b w:val="false"/>
                <w:i w:val="false"/>
                <w:color w:val="000000"/>
                <w:sz w:val="20"/>
              </w:rPr>
              <w:t>
4) өндірістік бақылаудың, серияның (партияның) нөмірі, ветеринариялық препараттың, дайындаушы ұйымның атауы, дайындалған күні мен жарамдылық мерзімі, паспорттың берілген күнін көрсете отырып, оның сапасынкуәландыратын ветеринариялық препараттың паспорты;</w:t>
            </w:r>
          </w:p>
          <w:p>
            <w:pPr>
              <w:spacing w:after="20"/>
              <w:ind w:left="20"/>
              <w:jc w:val="both"/>
            </w:pPr>
            <w:r>
              <w:rPr>
                <w:rFonts w:ascii="Times New Roman"/>
                <w:b w:val="false"/>
                <w:i w:val="false"/>
                <w:color w:val="000000"/>
                <w:sz w:val="20"/>
              </w:rPr>
              <w:t>
5) өндірістік бақылау бөлімшесіндегі ветеринариялық препараттардың бақылау үлгілерінің келіп түскенін және сақталуын есепке алу журналы;</w:t>
            </w:r>
          </w:p>
          <w:p>
            <w:pPr>
              <w:spacing w:after="20"/>
              <w:ind w:left="20"/>
              <w:jc w:val="both"/>
            </w:pPr>
            <w:r>
              <w:rPr>
                <w:rFonts w:ascii="Times New Roman"/>
                <w:b w:val="false"/>
                <w:i w:val="false"/>
                <w:color w:val="000000"/>
                <w:sz w:val="20"/>
              </w:rPr>
              <w:t>
6) өндірістік қалдықтарды дезинфекциялау және зарарсыздандыру/залалсыздандыру сапасын бақылауды есепке алу;</w:t>
            </w:r>
          </w:p>
          <w:p>
            <w:pPr>
              <w:spacing w:after="20"/>
              <w:ind w:left="20"/>
              <w:jc w:val="both"/>
            </w:pPr>
            <w:r>
              <w:rPr>
                <w:rFonts w:ascii="Times New Roman"/>
                <w:b w:val="false"/>
                <w:i w:val="false"/>
                <w:color w:val="000000"/>
                <w:sz w:val="20"/>
              </w:rPr>
              <w:t>
7) пайдаланылған немесе ақауы бар материалдарды стерильдеуді есепке алу;</w:t>
            </w:r>
          </w:p>
          <w:p>
            <w:pPr>
              <w:spacing w:after="20"/>
              <w:ind w:left="20"/>
              <w:jc w:val="both"/>
            </w:pPr>
            <w:r>
              <w:rPr>
                <w:rFonts w:ascii="Times New Roman"/>
                <w:b w:val="false"/>
                <w:i w:val="false"/>
                <w:color w:val="000000"/>
                <w:sz w:val="20"/>
              </w:rPr>
              <w:t>
8) ветеринариялық препараттың сериясын (партиясын) қоймаға қабылдау, оны сақтау мен температура режимін тіркеу, орамасы мен тұтынушыға тиеп-жөнелтуді есепке алу;</w:t>
            </w:r>
          </w:p>
          <w:p>
            <w:pPr>
              <w:spacing w:after="20"/>
              <w:ind w:left="20"/>
              <w:jc w:val="both"/>
            </w:pPr>
            <w:r>
              <w:rPr>
                <w:rFonts w:ascii="Times New Roman"/>
                <w:b w:val="false"/>
                <w:i w:val="false"/>
                <w:color w:val="000000"/>
                <w:sz w:val="20"/>
              </w:rPr>
              <w:t>
9) ветеринариялық препаратты өндіру кезінде техника қауіпсіздігін, еңбекті қорғауды және ветеринариялық-санитариялық режимді түсіндіруді есепке алу;</w:t>
            </w:r>
          </w:p>
          <w:p>
            <w:pPr>
              <w:spacing w:after="20"/>
              <w:ind w:left="20"/>
              <w:jc w:val="both"/>
            </w:pPr>
            <w:r>
              <w:rPr>
                <w:rFonts w:ascii="Times New Roman"/>
                <w:b w:val="false"/>
                <w:i w:val="false"/>
                <w:color w:val="000000"/>
                <w:sz w:val="20"/>
              </w:rPr>
              <w:t>
10) өндірушідегі штамдар үлгілерінің өсірінділік-морфологиялық, биохимиялық және биологиялық қасиеттерін тексеруді есепке алу;</w:t>
            </w:r>
          </w:p>
          <w:p>
            <w:pPr>
              <w:spacing w:after="20"/>
              <w:ind w:left="20"/>
              <w:jc w:val="both"/>
            </w:pPr>
            <w:r>
              <w:rPr>
                <w:rFonts w:ascii="Times New Roman"/>
                <w:b w:val="false"/>
                <w:i w:val="false"/>
                <w:color w:val="000000"/>
                <w:sz w:val="20"/>
              </w:rPr>
              <w:t>
11) патогенді-биологиялық агенттерді зарарсыздандыруды (залалсыздандыруды) есепке алу;</w:t>
            </w:r>
          </w:p>
          <w:p>
            <w:pPr>
              <w:spacing w:after="20"/>
              <w:ind w:left="20"/>
              <w:jc w:val="both"/>
            </w:pPr>
            <w:r>
              <w:rPr>
                <w:rFonts w:ascii="Times New Roman"/>
                <w:b w:val="false"/>
                <w:i w:val="false"/>
                <w:color w:val="000000"/>
                <w:sz w:val="20"/>
              </w:rPr>
              <w:t>
12) патогенді-биологиялық агенттерді лиофилизациялауды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xml:space="preserve">
      ________________________________________________ 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xml:space="preserve"> №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 бірлескен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15-қосымша</w:t>
            </w:r>
          </w:p>
        </w:tc>
      </w:tr>
    </w:tbl>
    <w:bookmarkStart w:name="z174" w:id="141"/>
    <w:p>
      <w:pPr>
        <w:spacing w:after="0"/>
        <w:ind w:left="0"/>
        <w:jc w:val="left"/>
      </w:pPr>
      <w:r>
        <w:rPr>
          <w:rFonts w:ascii="Times New Roman"/>
          <w:b/>
          <w:i w:val="false"/>
          <w:color w:val="000000"/>
        </w:rPr>
        <w:t xml:space="preserve"> Бал және балара шаруашылығы өнімдерін өндіру жөніндегі қызметті жүзеге асыратын субъектілерге қатысты ветеринария саласындағы тексеру парағы</w:t>
      </w:r>
    </w:p>
    <w:bookmarkEnd w:id="141"/>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Өңірлендіруге сәйкес ауыл шаруашылығы және үй жануарларының аса қауіпті жұқпалы ауруларынан, сондай-ақ соңғы 3 айда шаруашылық аумағында америкалық шірімеден, еуропалық шірімеден, нозематоздан таза шаруашылықтардан (омарталардан) және әкімшілік аумақтан табиғи бал және балара шаруашылығы өнімдерін айналымға жіберу туралы ветеринариялық анықтамалардың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 және балара шаруашылығы өнімдерін физикалық-химиялық қасиеттері бойынша сараптау актісінің (сынақ хаттамасының)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Омартаны тиісінше ветеринариялық-санитариялық жай-күйде ұстау, үстіне омарталық үйшіктер (көшпелі дүңгіршектер) орналастыру, жеке гигиена және дезинфекциялау заттарымен, құралдарымен (сутегі тотығы және басқалары) қамтамасыз ету, дезинфекциялау алаңқайларымен, жабық шұңқырмен (сарқынды суға арналған), омарташыға арналған дәретхана жайларымен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xml:space="preserve">
      ________________________________________________ 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8 маусымдағы </w:t>
            </w:r>
            <w:r>
              <w:br/>
            </w:r>
            <w:r>
              <w:rPr>
                <w:rFonts w:ascii="Times New Roman"/>
                <w:b w:val="false"/>
                <w:i w:val="false"/>
                <w:color w:val="000000"/>
                <w:sz w:val="20"/>
              </w:rPr>
              <w:t>№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 бірлескен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16-қосымша</w:t>
            </w:r>
          </w:p>
        </w:tc>
      </w:tr>
    </w:tbl>
    <w:bookmarkStart w:name="z177" w:id="142"/>
    <w:p>
      <w:pPr>
        <w:spacing w:after="0"/>
        <w:ind w:left="0"/>
        <w:jc w:val="left"/>
      </w:pPr>
      <w:r>
        <w:rPr>
          <w:rFonts w:ascii="Times New Roman"/>
          <w:b/>
          <w:i w:val="false"/>
          <w:color w:val="000000"/>
        </w:rPr>
        <w:t xml:space="preserve"> Ветеринариялық емдеу-профилактикалық қызметті жүзеге асыратын субъектілерге қатысты ветеринария саласындағы тексеру парағы</w:t>
      </w:r>
    </w:p>
    <w:bookmarkEnd w:id="142"/>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 жүзеге асыруды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белгілеген ветеринариялық препараттарды, азықты және азықтық қоспаларды сақтау шарттарының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ветеринариялық препараттарды, азықты немесе азықтық қоспаларды қолдануға (пайдалануға) жол бермеу жөніндегі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және/немесе Еуразиялық экономикалық одаққа мүше мемлекеттерде мемлекеттік тіркеуден өтпеген ветеринариялық препараттарды, азықтық қоспаларды қолдануға (пайдалануға) жол бермеу жөніндегі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Ветеринариялық-профилактикалық іс-шараларды жазуға арналған журналдың болуы (ветесеп, № 1-вет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тіркеуге арналған журналдың болуы (ветесеп, № 2-вет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xml:space="preserve">
      ________________________________________________ 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8 маусымдағы </w:t>
            </w:r>
            <w:r>
              <w:br/>
            </w:r>
            <w:r>
              <w:rPr>
                <w:rFonts w:ascii="Times New Roman"/>
                <w:b w:val="false"/>
                <w:i w:val="false"/>
                <w:color w:val="000000"/>
                <w:sz w:val="20"/>
              </w:rPr>
              <w:t>№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 бірлескен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17-қосымша</w:t>
            </w:r>
          </w:p>
        </w:tc>
      </w:tr>
    </w:tbl>
    <w:bookmarkStart w:name="z180" w:id="143"/>
    <w:p>
      <w:pPr>
        <w:spacing w:after="0"/>
        <w:ind w:left="0"/>
        <w:jc w:val="left"/>
      </w:pPr>
      <w:r>
        <w:rPr>
          <w:rFonts w:ascii="Times New Roman"/>
          <w:b/>
          <w:i w:val="false"/>
          <w:color w:val="000000"/>
        </w:rPr>
        <w:t xml:space="preserve"> Жануарлардан алынатын өнім мен шикізатты сақтауды жүзеге асыратын субъектілерге қатысты ветеринария саласындағы тексеру парағы</w:t>
      </w:r>
    </w:p>
    <w:bookmarkEnd w:id="143"/>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келіп түсетін жануарлардан алынатын өнім мен шикізатты олардың қауіпсіздігін, шығу тегін растайтын ветеринариялық құжаттармен бірге қабылдауға қойылатын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8 маусымдағы </w:t>
            </w:r>
            <w:r>
              <w:br/>
            </w:r>
            <w:r>
              <w:rPr>
                <w:rFonts w:ascii="Times New Roman"/>
                <w:b w:val="false"/>
                <w:i w:val="false"/>
                <w:color w:val="000000"/>
                <w:sz w:val="20"/>
              </w:rPr>
              <w:t>№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 бірлескен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19-қосымша</w:t>
            </w:r>
          </w:p>
        </w:tc>
      </w:tr>
    </w:tbl>
    <w:bookmarkStart w:name="z183" w:id="144"/>
    <w:p>
      <w:pPr>
        <w:spacing w:after="0"/>
        <w:ind w:left="0"/>
        <w:jc w:val="left"/>
      </w:pPr>
      <w:r>
        <w:rPr>
          <w:rFonts w:ascii="Times New Roman"/>
          <w:b/>
          <w:i w:val="false"/>
          <w:color w:val="000000"/>
        </w:rPr>
        <w:t xml:space="preserve"> Азықты және азықтық қоспаларды сақтау мен өткізу жөніндегі қызметті жүзеге асыратын субъектілерге қатысты ветеринария саласындағы тексеру парағы</w:t>
      </w:r>
    </w:p>
    <w:bookmarkEnd w:id="144"/>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және үй-жайларды таза ұстау жөніндегі талаптардың сақталуы және объектіде дезинфекция, дезинсекция, дератизация жүргізу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және азықтық қоспалардың, сондай-ақ сақтауға және өткізуге келіп түсетін өнімдер мен шикізаттың қауіпсіздігін, шығу тегін растайтын ветеринариялық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бойынша сақтау шарттарының сақталуы (белгіленген жарамдылық мерзімі ішінде):</w:t>
            </w:r>
          </w:p>
          <w:p>
            <w:pPr>
              <w:spacing w:after="20"/>
              <w:ind w:left="20"/>
              <w:jc w:val="both"/>
            </w:pPr>
            <w:r>
              <w:rPr>
                <w:rFonts w:ascii="Times New Roman"/>
                <w:b w:val="false"/>
                <w:i w:val="false"/>
                <w:color w:val="000000"/>
                <w:sz w:val="20"/>
              </w:rPr>
              <w:t>
1) буып-түйілген азықты, азықтық қоспаларды қат-қабат, тұғырықтарда және сөрелерде жинауды жүзеге асыру;</w:t>
            </w:r>
          </w:p>
          <w:p>
            <w:pPr>
              <w:spacing w:after="20"/>
              <w:ind w:left="20"/>
              <w:jc w:val="both"/>
            </w:pPr>
            <w:r>
              <w:rPr>
                <w:rFonts w:ascii="Times New Roman"/>
                <w:b w:val="false"/>
                <w:i w:val="false"/>
                <w:color w:val="000000"/>
                <w:sz w:val="20"/>
              </w:rPr>
              <w:t>
2) азықты және азықтық қоспаларды жанар-жағармай материалдары мен ерекше иісі бар тамақ өнімдерімен бірге сақтауға және тасымалдауға жол бермеу;</w:t>
            </w:r>
          </w:p>
          <w:p>
            <w:pPr>
              <w:spacing w:after="20"/>
              <w:ind w:left="20"/>
              <w:jc w:val="both"/>
            </w:pPr>
            <w:r>
              <w:rPr>
                <w:rFonts w:ascii="Times New Roman"/>
                <w:b w:val="false"/>
                <w:i w:val="false"/>
                <w:color w:val="000000"/>
                <w:sz w:val="20"/>
              </w:rPr>
              <w:t>
3) өңдеуден өткен азық пен азықтық қоспаларды және өңделмеген өнімді бірге сақтауға жол бермеу;</w:t>
            </w:r>
          </w:p>
          <w:p>
            <w:pPr>
              <w:spacing w:after="20"/>
              <w:ind w:left="20"/>
              <w:jc w:val="both"/>
            </w:pPr>
            <w:r>
              <w:rPr>
                <w:rFonts w:ascii="Times New Roman"/>
                <w:b w:val="false"/>
                <w:i w:val="false"/>
                <w:color w:val="000000"/>
                <w:sz w:val="20"/>
              </w:rPr>
              <w:t>
4) құрамында ветеринариялық препараттары бар азықты басқа азықтардан олардың араласып кетуін болдырмас үшін бөлек сақтау;</w:t>
            </w:r>
          </w:p>
          <w:p>
            <w:pPr>
              <w:spacing w:after="20"/>
              <w:ind w:left="20"/>
              <w:jc w:val="both"/>
            </w:pPr>
            <w:r>
              <w:rPr>
                <w:rFonts w:ascii="Times New Roman"/>
                <w:b w:val="false"/>
                <w:i w:val="false"/>
                <w:color w:val="000000"/>
                <w:sz w:val="20"/>
              </w:rPr>
              <w:t>
5) химиялық тыңайтқыштарды, пестицидтерді және басқа да азықта пайдаланылмайтын заттарды өндіру процесінде қателесіп пайдалануды болдырмау және азықтың ластануына жол бермеу үшін оларды бөлек сақтау;</w:t>
            </w:r>
          </w:p>
          <w:p>
            <w:pPr>
              <w:spacing w:after="20"/>
              <w:ind w:left="20"/>
              <w:jc w:val="both"/>
            </w:pPr>
            <w:r>
              <w:rPr>
                <w:rFonts w:ascii="Times New Roman"/>
                <w:b w:val="false"/>
                <w:i w:val="false"/>
                <w:color w:val="000000"/>
                <w:sz w:val="20"/>
              </w:rPr>
              <w:t>
6) азықты және азықтық қоспаларды сақтау режимін сақтауға қажетті белгілі бір температураны ұстап тұру үшін қоймаларды жылыту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 бірлескен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21-қосымша</w:t>
            </w:r>
          </w:p>
        </w:tc>
      </w:tr>
    </w:tbl>
    <w:bookmarkStart w:name="z186" w:id="145"/>
    <w:p>
      <w:pPr>
        <w:spacing w:after="0"/>
        <w:ind w:left="0"/>
        <w:jc w:val="left"/>
      </w:pPr>
      <w:r>
        <w:rPr>
          <w:rFonts w:ascii="Times New Roman"/>
          <w:b/>
          <w:i w:val="false"/>
          <w:color w:val="000000"/>
        </w:rPr>
        <w:t xml:space="preserve"> Дезинфекция, дезинсекция, дератизация, дегельминтизация жүргізу жөніндегі қызметті жүзеге асыратын субъектілерге қатысты ветеринария саласындағы тексеру парағы</w:t>
      </w:r>
    </w:p>
    <w:bookmarkEnd w:id="145"/>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 жүзеге асыруды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белгілеген ветеринариялық препараттарды сақтау шарттарының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жүргізу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сапасын анықтау бойынша ветеринариялық зертхананың зерттеу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ветеринариялық препараттарды қолдануға (пайдалануға) жол бермеу жөніндегі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және/немесе Еуразиялық экономикалық одаққа мүше мемлекеттерде мемлекеттік тіркеуден өтпеген ветеринариялық препараттарды қолдануға (пайдалануға) жол бермеу жөніндегі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8 маусымдағы </w:t>
            </w:r>
            <w:r>
              <w:br/>
            </w:r>
            <w:r>
              <w:rPr>
                <w:rFonts w:ascii="Times New Roman"/>
                <w:b w:val="false"/>
                <w:i w:val="false"/>
                <w:color w:val="000000"/>
                <w:sz w:val="20"/>
              </w:rPr>
              <w:t>№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 бірлескен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22-қосымша</w:t>
            </w:r>
          </w:p>
        </w:tc>
      </w:tr>
    </w:tbl>
    <w:bookmarkStart w:name="z189" w:id="146"/>
    <w:p>
      <w:pPr>
        <w:spacing w:after="0"/>
        <w:ind w:left="0"/>
        <w:jc w:val="left"/>
      </w:pPr>
      <w:r>
        <w:rPr>
          <w:rFonts w:ascii="Times New Roman"/>
          <w:b/>
          <w:i w:val="false"/>
          <w:color w:val="000000"/>
        </w:rPr>
        <w:t xml:space="preserve"> Ветеринариялық мақсаттар үшін дәрілік заттарды, биологиялық препараттарды, ветеринариялық және зоогигиеналық мақсаттағы бұйымдар мен атрибуттарды өткізуді жүзеге асыратын субъектілерге қатысты ветеринария саласындағы саласындағы тексеру парағы</w:t>
      </w:r>
    </w:p>
    <w:bookmarkEnd w:id="146"/>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 жүзеге асыруды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белгілеген ветеринариялық препараттарды сақтау шарттарының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мерзімі өткен ветеринариялық препараттарды өткізуге жол бермеу жөніндегі талаптардың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және / немесе Еуразиялық экономикалық одаққа мүше мемлекеттерде мемлекеттік тіркеуден өтпеген ветеринариялық препараттарды өткізуге жол бермеу жөніндегі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xml:space="preserve"> №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 бірлескен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23-қосымша</w:t>
            </w:r>
          </w:p>
        </w:tc>
      </w:tr>
    </w:tbl>
    <w:bookmarkStart w:name="z192" w:id="147"/>
    <w:p>
      <w:pPr>
        <w:spacing w:after="0"/>
        <w:ind w:left="0"/>
        <w:jc w:val="left"/>
      </w:pPr>
      <w:r>
        <w:rPr>
          <w:rFonts w:ascii="Times New Roman"/>
          <w:b/>
          <w:i w:val="false"/>
          <w:color w:val="000000"/>
        </w:rPr>
        <w:t xml:space="preserve"> Жануарларға арналған парфюмерия немесе косметика құралдары ретінде пайдаланылатын ветеринариялық препараттарды өндіруді жүзеге асыратын субъектілерге қатысты ветеринария саласындағы тексеру парағы</w:t>
      </w:r>
    </w:p>
    <w:bookmarkEnd w:id="147"/>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 жүзеге асыруды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мерзімі өткен ветеринариялық препараттарды өткізуге жол бермеу жөніндегі талаптардың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және/немесе Еуразиялық экономикалық одаққа мүше мемлекеттерде мемлекеттік тіркеуден өтпеген жануарларға арналған парфюмерия немесе косметика құралдары ретінде пайдаланылатын ветеринариялық препараттарды өндіруге жол бермеу жөніндегі талаптардың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8 маусымдағы </w:t>
            </w:r>
            <w:r>
              <w:br/>
            </w:r>
            <w:r>
              <w:rPr>
                <w:rFonts w:ascii="Times New Roman"/>
                <w:b w:val="false"/>
                <w:i w:val="false"/>
                <w:color w:val="000000"/>
                <w:sz w:val="20"/>
              </w:rPr>
              <w:t>№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 бірлескен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24-қосымша</w:t>
            </w:r>
          </w:p>
        </w:tc>
      </w:tr>
    </w:tbl>
    <w:bookmarkStart w:name="z195" w:id="148"/>
    <w:p>
      <w:pPr>
        <w:spacing w:after="0"/>
        <w:ind w:left="0"/>
        <w:jc w:val="left"/>
      </w:pPr>
      <w:r>
        <w:rPr>
          <w:rFonts w:ascii="Times New Roman"/>
          <w:b/>
          <w:i w:val="false"/>
          <w:color w:val="000000"/>
        </w:rPr>
        <w:t xml:space="preserve"> Ветеринариялық анықтама беруді жүзеге асыратын жануарлардың,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дәрігерлеріне қатысты ветеринария саласындағы тексеру парағы</w:t>
      </w:r>
    </w:p>
    <w:bookmarkEnd w:id="148"/>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 жүзеге асыруды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құжаттардың (ветеринариялық анықтамалардың) берілген бланкілерін есепке алу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құжаттар (ветеринариялық анықтамалар) бланкілерінің қозғалысы туралы есептің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жүйеге берілген ветеринариялық анықтамалар туралы мәліметтерді енгізу жөніндегі талаптардың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ветеринариялық анықтамаларды, үш жыл бойы сақтауға жататын көшірмелері мен түбіртектерін есепке алу мен берудің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xml:space="preserve"> №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 бірлескен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25-қосымша</w:t>
            </w:r>
          </w:p>
        </w:tc>
      </w:tr>
    </w:tbl>
    <w:bookmarkStart w:name="z198" w:id="149"/>
    <w:p>
      <w:pPr>
        <w:spacing w:after="0"/>
        <w:ind w:left="0"/>
        <w:jc w:val="left"/>
      </w:pPr>
      <w:r>
        <w:rPr>
          <w:rFonts w:ascii="Times New Roman"/>
          <w:b/>
          <w:i w:val="false"/>
          <w:color w:val="000000"/>
        </w:rPr>
        <w:t xml:space="preserve"> Ветеринариялық емдеу-профилактикалық қызметті жүзеге асыратын субъектілерге қатысты ветеринария саласындағы тексеру парағы</w:t>
      </w:r>
    </w:p>
    <w:bookmarkEnd w:id="149"/>
    <w:p>
      <w:pPr>
        <w:spacing w:after="0"/>
        <w:ind w:left="0"/>
        <w:jc w:val="both"/>
      </w:pPr>
      <w:r>
        <w:rPr>
          <w:rFonts w:ascii="Times New Roman"/>
          <w:b w:val="false"/>
          <w:i w:val="false"/>
          <w:color w:val="000000"/>
          <w:sz w:val="28"/>
        </w:rPr>
        <w:t>
      Тексеруді тағайындаған мемлекеттік орган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қажетті жабдықтар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ветеринария мамандықтары бойынша жоғары, орта білімнен кейінгі немесе техникалық және кәсіптік білімі бар қызметкерлердің болуы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мамандықтары бойынша жоғары, орта білімнен кейінгі немесе техникалық және кәсіптік білімі туралы дипломның болуы (жеке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Мамандандырудан немесе жетілдіруден және біліктілікті арттырудың басқа да түрлерінен өткені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2023 жылғы 8 маусымдағы </w:t>
            </w:r>
            <w:r>
              <w:br/>
            </w:r>
            <w:r>
              <w:rPr>
                <w:rFonts w:ascii="Times New Roman"/>
                <w:b w:val="false"/>
                <w:i w:val="false"/>
                <w:color w:val="000000"/>
                <w:sz w:val="20"/>
              </w:rPr>
              <w:t xml:space="preserve">№ 221 бірлескен </w:t>
            </w:r>
            <w:r>
              <w:br/>
            </w:r>
            <w:r>
              <w:rPr>
                <w:rFonts w:ascii="Times New Roman"/>
                <w:b w:val="false"/>
                <w:i w:val="false"/>
                <w:color w:val="000000"/>
                <w:sz w:val="20"/>
              </w:rPr>
              <w:t>бұйрығына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26-қосымша</w:t>
            </w:r>
          </w:p>
        </w:tc>
      </w:tr>
    </w:tbl>
    <w:bookmarkStart w:name="z201" w:id="150"/>
    <w:p>
      <w:pPr>
        <w:spacing w:after="0"/>
        <w:ind w:left="0"/>
        <w:jc w:val="left"/>
      </w:pPr>
      <w:r>
        <w:rPr>
          <w:rFonts w:ascii="Times New Roman"/>
          <w:b/>
          <w:i w:val="false"/>
          <w:color w:val="000000"/>
        </w:rPr>
        <w:t xml:space="preserve"> Дезинфекция, дезинсекция, дератизация, дегельминтизация жүргізу жөніндегі қызметті жүзеге асыратын субъектілерге қатысты ветеринария саласындағы тексеру парағы</w:t>
      </w:r>
    </w:p>
    <w:bookmarkEnd w:id="150"/>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қажетті меншік құқығында немесе өзге де заңды негізде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қажетті жабдықтар жиынтығының және техниканың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тиісті үй-жайлардың болуын растайтын құқық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ветеринария мамандықтары бойынша жоғары, орта білімнен кейінгі немесе техникалық және кәсіптік білімі бар қызметкерлердің болуы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мамандықтары бойынша жоғары, орта білімнен кейінгі немесе техникалық және кәсіптік білімі туралы дипломның болуы (жеке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Мамандандырудан немесе жетілдіруден және біліктілікті арттырудың басқа да түрлерінен өткені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8 маусымдағы </w:t>
            </w:r>
            <w:r>
              <w:br/>
            </w:r>
            <w:r>
              <w:rPr>
                <w:rFonts w:ascii="Times New Roman"/>
                <w:b w:val="false"/>
                <w:i w:val="false"/>
                <w:color w:val="000000"/>
                <w:sz w:val="20"/>
              </w:rPr>
              <w:t>№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 бірлескен бұйрығына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27-қосымша</w:t>
            </w:r>
          </w:p>
        </w:tc>
      </w:tr>
    </w:tbl>
    <w:bookmarkStart w:name="z204" w:id="151"/>
    <w:p>
      <w:pPr>
        <w:spacing w:after="0"/>
        <w:ind w:left="0"/>
        <w:jc w:val="left"/>
      </w:pPr>
      <w:r>
        <w:rPr>
          <w:rFonts w:ascii="Times New Roman"/>
          <w:b/>
          <w:i w:val="false"/>
          <w:color w:val="000000"/>
        </w:rPr>
        <w:t xml:space="preserve"> Ветеринариялық мақсаттар үшін дәрілік заттарды, биологиялық препараттарды, ветеринариялық және зоогигиеналық мақсаттағы бұйымдар мен атрибуттарды өткізуді жүзеге асыратын субъектілерге қатысты ветеринария саласындағы саласындағы тексеру парағы</w:t>
      </w:r>
    </w:p>
    <w:bookmarkEnd w:id="151"/>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қажетті жабдықтар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ветеринария мамандықтары бойынша жоғары, орта білімнен кейінгі немесе техникалық және кәсіптік білімі бар қызметкерлердің болуы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мамандықтары бойынша жоғары, орта білімнен кейінгі немесе техникалық және кәсіптік білімі туралы дипломның болуы (жеке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Мамандандырудан немесе жетілдіруден және біліктілікті арттырудың басқа да түрлерінен өткені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 үшін дәрілік заттарды, биологиялық препараттарды, ветеринариялық және зоогигиеналық мақсаттағы бұйымдар мен атрибуттарды өткізуді жүзеге асыратын объектіні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тиісті үй-жайлардың болуын растайтын құқық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8 маусымдағы </w:t>
            </w:r>
            <w:r>
              <w:br/>
            </w:r>
            <w:r>
              <w:rPr>
                <w:rFonts w:ascii="Times New Roman"/>
                <w:b w:val="false"/>
                <w:i w:val="false"/>
                <w:color w:val="000000"/>
                <w:sz w:val="20"/>
              </w:rPr>
              <w:t>№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2023 жылғы 8 маусымдағы </w:t>
            </w:r>
            <w:r>
              <w:br/>
            </w:r>
            <w:r>
              <w:rPr>
                <w:rFonts w:ascii="Times New Roman"/>
                <w:b w:val="false"/>
                <w:i w:val="false"/>
                <w:color w:val="000000"/>
                <w:sz w:val="20"/>
              </w:rPr>
              <w:t xml:space="preserve">№ 221 бірлескен </w:t>
            </w:r>
            <w:r>
              <w:br/>
            </w:r>
            <w:r>
              <w:rPr>
                <w:rFonts w:ascii="Times New Roman"/>
                <w:b w:val="false"/>
                <w:i w:val="false"/>
                <w:color w:val="000000"/>
                <w:sz w:val="20"/>
              </w:rPr>
              <w:t>бұйрығына 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28-қосымша</w:t>
            </w:r>
          </w:p>
        </w:tc>
      </w:tr>
    </w:tbl>
    <w:bookmarkStart w:name="z207" w:id="152"/>
    <w:p>
      <w:pPr>
        <w:spacing w:after="0"/>
        <w:ind w:left="0"/>
        <w:jc w:val="left"/>
      </w:pPr>
      <w:r>
        <w:rPr>
          <w:rFonts w:ascii="Times New Roman"/>
          <w:b/>
          <w:i w:val="false"/>
          <w:color w:val="000000"/>
        </w:rPr>
        <w:t xml:space="preserve"> Жануарларға арналған парфюмерия немесе косметика құралдары ретінде пайдаланылатын ветеринариялық препараттарды өндіруді жүзеге асыратын субъектілерге қатысты ветеринария саласындағы тексеру парағы</w:t>
      </w:r>
    </w:p>
    <w:bookmarkEnd w:id="152"/>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жүзеге асыру үшін қажетті жабдықтар жиынтығының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ветеринария мамандықтары бойынша жоғары, орта білімнен кейінгі немесе техникалық және кәсіптік білімі бар қызметкерлердің болуы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мамандықтары бойынша жоғары, орта білімнен кейінгі немесе техникалық және кәсіптік білімі туралы дипломның болуы (жеке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Мамандандырудан немесе жетілдіруден және біліктілікті арттырудың басқа да түрлерінен өткені туралы сертификаттың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Жануарларға арналған парфюмерия немесе косметика құралдары ретінде пайдаланылатын ветеринариялық препараттарды өндіруді жүзеге асыратын объектіні есепке алу нөмірінің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құқығында немесе өзге де заңды негізде тиісті үй-жайлардың болуын растайтын құқық белгілейтін құжаттардың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8 маусымдағы </w:t>
            </w:r>
            <w:r>
              <w:br/>
            </w:r>
            <w:r>
              <w:rPr>
                <w:rFonts w:ascii="Times New Roman"/>
                <w:b w:val="false"/>
                <w:i w:val="false"/>
                <w:color w:val="000000"/>
                <w:sz w:val="20"/>
              </w:rPr>
              <w:t>№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 бірлескен бұйрығына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29-қосымша</w:t>
            </w:r>
          </w:p>
        </w:tc>
      </w:tr>
    </w:tbl>
    <w:bookmarkStart w:name="z210" w:id="153"/>
    <w:p>
      <w:pPr>
        <w:spacing w:after="0"/>
        <w:ind w:left="0"/>
        <w:jc w:val="left"/>
      </w:pPr>
      <w:r>
        <w:rPr>
          <w:rFonts w:ascii="Times New Roman"/>
          <w:b/>
          <w:i w:val="false"/>
          <w:color w:val="000000"/>
        </w:rPr>
        <w:t xml:space="preserve"> Ветеринариялық анықтаманы беруді жүзеге асыратын, жануарлардың,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дәрігерлеріне қатысты ветеринария саласындағы тексеру парағы</w:t>
      </w:r>
    </w:p>
    <w:bookmarkEnd w:id="153"/>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мамандықтар бойынша жоғары немесе орта білімнен кейінгі немесе техникалық немесе кәсіптік білімнің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өсіруді, жануарларды, жануарлардан алынатын өнімдер мен шикізатты дайындауды (союды), сақтауды, өңдеуді және өткізуді жүзеге асыратын өндіріс субъектісімен, азық өндіру, сақтау және өткізу жөніндегі ұйыммен жасалған еңбек қатынастарының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8 маусымдағы </w:t>
            </w:r>
            <w:r>
              <w:br/>
            </w:r>
            <w:r>
              <w:rPr>
                <w:rFonts w:ascii="Times New Roman"/>
                <w:b w:val="false"/>
                <w:i w:val="false"/>
                <w:color w:val="000000"/>
                <w:sz w:val="20"/>
              </w:rPr>
              <w:t>№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 бірлескен бұйрығына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30-қосымша</w:t>
            </w:r>
          </w:p>
        </w:tc>
      </w:tr>
    </w:tbl>
    <w:bookmarkStart w:name="z213" w:id="154"/>
    <w:p>
      <w:pPr>
        <w:spacing w:after="0"/>
        <w:ind w:left="0"/>
        <w:jc w:val="left"/>
      </w:pPr>
      <w:r>
        <w:rPr>
          <w:rFonts w:ascii="Times New Roman"/>
          <w:b/>
          <w:i w:val="false"/>
          <w:color w:val="000000"/>
        </w:rPr>
        <w:t xml:space="preserve"> Жануарлардан алынатын өнім мен шикізатқа ветеринариялық-санитариялық сараптама жүргізу жөніндегі қызметті жүзеге асыратын ветеринариялық-санитариялық сараптама зертханаларына қатысты ветеринария саласындағы тексеру парағы</w:t>
      </w:r>
    </w:p>
    <w:bookmarkEnd w:id="154"/>
    <w:p>
      <w:pPr>
        <w:spacing w:after="0"/>
        <w:ind w:left="0"/>
        <w:jc w:val="both"/>
      </w:pPr>
      <w:r>
        <w:rPr>
          <w:rFonts w:ascii="Times New Roman"/>
          <w:b w:val="false"/>
          <w:i w:val="false"/>
          <w:color w:val="000000"/>
          <w:sz w:val="28"/>
        </w:rPr>
        <w:t>
      Тексеруді тағайындаған мемлекеттік орган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Өндірістік-техникалық базаға құқық белгілейтін құжаттардың немесе жалдау немесе өтеусіз пайдалану шарты көшірмесінің немесе осы шарттар бір жылдан кем мерзімге жасалған жағдайда сенімгерлік басқарудың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(ұлттық және өңірлік стандарттар, жануарлардан алынатын өнім мен шикізатқа ветеринариялық-санитариялық сараптама жүргізуге арналған өлшеу әдістемелері)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құралдарының болуы, өлшеу құралдарында тексеру туралы сертификаттардың және (немесе) салыстырып тексеру таңбасы бедерлерінің және (немесе) өлшеу құралдарын калибрлеу туралы сертификаттардың болуы, ветеринариялық-санитариялық сараптама жүргізу үшін стандартты тестілердің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басшысында "ветеринариялық медицина", "ветеринариялық санитария" мамандықтары бойынша жоғары және (немесе) жоғары оқу орнынан кейінгі білімінің және мамандығы бойынша кемінде үш жыл жұмыс өтілінің болуы;</w:t>
            </w:r>
          </w:p>
          <w:p>
            <w:pPr>
              <w:spacing w:after="20"/>
              <w:ind w:left="20"/>
              <w:jc w:val="both"/>
            </w:pPr>
            <w:r>
              <w:rPr>
                <w:rFonts w:ascii="Times New Roman"/>
                <w:b w:val="false"/>
                <w:i w:val="false"/>
                <w:color w:val="000000"/>
                <w:sz w:val="20"/>
              </w:rPr>
              <w:t>
Заңды тұлғаның немесе заңды тұлғаның мамандандырылған бөлімшесінің штатында: ветеринариялық-санитариялық сараптама зертханасында жоғары және (немесе) жоғары оқу орнынан кейінгі "ветеринариялық медицина", "ветеринариялық санитария" мамандықтары бойынша білімі бар және (немесе) "ветеринария" мамандығы бойынша техникалық және кәсіптік білімі (колледж) бар (кемінде бір мал дәрігері немесе фельдшер), соңғы 5 жылда мамандандыру, жетілдіру және басқа да біліктілікті арттыру түрлерін өткен мамандардың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8 маусымдағы </w:t>
            </w:r>
            <w:r>
              <w:br/>
            </w:r>
            <w:r>
              <w:rPr>
                <w:rFonts w:ascii="Times New Roman"/>
                <w:b w:val="false"/>
                <w:i w:val="false"/>
                <w:color w:val="000000"/>
                <w:sz w:val="20"/>
              </w:rPr>
              <w:t>№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 бірлескен бұйрығына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31-қосымша</w:t>
            </w:r>
          </w:p>
        </w:tc>
      </w:tr>
    </w:tbl>
    <w:bookmarkStart w:name="z216" w:id="155"/>
    <w:p>
      <w:pPr>
        <w:spacing w:after="0"/>
        <w:ind w:left="0"/>
        <w:jc w:val="left"/>
      </w:pPr>
      <w:r>
        <w:rPr>
          <w:rFonts w:ascii="Times New Roman"/>
          <w:b/>
          <w:i w:val="false"/>
          <w:color w:val="000000"/>
        </w:rPr>
        <w:t xml:space="preserve"> Ветеринариялық мақсаттағы препараттарды өндіру жөніндегі қызметті жүзеге асыратын субъектілерге қатысты ветеринария саласындағы тексеру парағы</w:t>
      </w:r>
    </w:p>
    <w:bookmarkEnd w:id="155"/>
    <w:p>
      <w:pPr>
        <w:spacing w:after="0"/>
        <w:ind w:left="0"/>
        <w:jc w:val="both"/>
      </w:pPr>
      <w:r>
        <w:rPr>
          <w:rFonts w:ascii="Times New Roman"/>
          <w:b w:val="false"/>
          <w:i w:val="false"/>
          <w:color w:val="000000"/>
          <w:sz w:val="28"/>
        </w:rPr>
        <w:t>
      Тексеруді тағайындаған мемлекеттік орган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құқық белгілейтін құжаттың немесе жалдау немесе өтеусіз пайдалану шарты көшірмесінің немесе осы шарттар бір жылдан кем мерзімге жасалған жағдайда сенімгерлік басқарудың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емдеу және алдын алу жөніндегі препараттарды өндіру үшін:</w:t>
            </w:r>
          </w:p>
          <w:p>
            <w:pPr>
              <w:spacing w:after="20"/>
              <w:ind w:left="20"/>
              <w:jc w:val="both"/>
            </w:pPr>
            <w:r>
              <w:rPr>
                <w:rFonts w:ascii="Times New Roman"/>
                <w:b w:val="false"/>
                <w:i w:val="false"/>
                <w:color w:val="000000"/>
                <w:sz w:val="20"/>
              </w:rPr>
              <w:t>
1) қосалқы материалдарды, химиялық ерітінділерді, қоректік ортаны, жасуша өсіріндісін дайындауға арналған үй-жайлардың;</w:t>
            </w:r>
          </w:p>
          <w:p>
            <w:pPr>
              <w:spacing w:after="20"/>
              <w:ind w:left="20"/>
              <w:jc w:val="both"/>
            </w:pPr>
            <w:r>
              <w:rPr>
                <w:rFonts w:ascii="Times New Roman"/>
                <w:b w:val="false"/>
                <w:i w:val="false"/>
                <w:color w:val="000000"/>
                <w:sz w:val="20"/>
              </w:rPr>
              <w:t>
2) өндіру бойынша үй-жайлардың (цех, бөлім);</w:t>
            </w:r>
          </w:p>
          <w:p>
            <w:pPr>
              <w:spacing w:after="20"/>
              <w:ind w:left="20"/>
              <w:jc w:val="both"/>
            </w:pPr>
            <w:r>
              <w:rPr>
                <w:rFonts w:ascii="Times New Roman"/>
                <w:b w:val="false"/>
                <w:i w:val="false"/>
                <w:color w:val="000000"/>
                <w:sz w:val="20"/>
              </w:rPr>
              <w:t>
3) виварияның;</w:t>
            </w:r>
          </w:p>
          <w:p>
            <w:pPr>
              <w:spacing w:after="20"/>
              <w:ind w:left="20"/>
              <w:jc w:val="both"/>
            </w:pPr>
            <w:r>
              <w:rPr>
                <w:rFonts w:ascii="Times New Roman"/>
                <w:b w:val="false"/>
                <w:i w:val="false"/>
                <w:color w:val="000000"/>
                <w:sz w:val="20"/>
              </w:rPr>
              <w:t>
4) оқшаулағыштардың;</w:t>
            </w:r>
          </w:p>
          <w:p>
            <w:pPr>
              <w:spacing w:after="20"/>
              <w:ind w:left="20"/>
              <w:jc w:val="both"/>
            </w:pPr>
            <w:r>
              <w:rPr>
                <w:rFonts w:ascii="Times New Roman"/>
                <w:b w:val="false"/>
                <w:i w:val="false"/>
                <w:color w:val="000000"/>
                <w:sz w:val="20"/>
              </w:rPr>
              <w:t>
5) өндірушінің өндірістік бақылау бөлімшелерінің;</w:t>
            </w:r>
          </w:p>
          <w:p>
            <w:pPr>
              <w:spacing w:after="20"/>
              <w:ind w:left="20"/>
              <w:jc w:val="both"/>
            </w:pPr>
            <w:r>
              <w:rPr>
                <w:rFonts w:ascii="Times New Roman"/>
                <w:b w:val="false"/>
                <w:i w:val="false"/>
                <w:color w:val="000000"/>
                <w:sz w:val="20"/>
              </w:rPr>
              <w:t>
6) температура мен ылғалдылықты тіркейтін (қажет болған жағдайда) датчиктермен жабдықталған термостат бөлмесінің;</w:t>
            </w:r>
          </w:p>
          <w:p>
            <w:pPr>
              <w:spacing w:after="20"/>
              <w:ind w:left="20"/>
              <w:jc w:val="both"/>
            </w:pPr>
            <w:r>
              <w:rPr>
                <w:rFonts w:ascii="Times New Roman"/>
                <w:b w:val="false"/>
                <w:i w:val="false"/>
                <w:color w:val="000000"/>
                <w:sz w:val="20"/>
              </w:rPr>
              <w:t>
7) зертханалық ыдыстарды, қоректік орталарды, құралдарды зарарсыздандыруға және микробтық өсірінділерді, жұқтырған материалды және басқа да биологиялық қалдықтарды зарарсыздандыруға (залалсыздандыруға) арналған автоклавтың;</w:t>
            </w:r>
          </w:p>
          <w:p>
            <w:pPr>
              <w:spacing w:after="20"/>
              <w:ind w:left="20"/>
              <w:jc w:val="both"/>
            </w:pPr>
            <w:r>
              <w:rPr>
                <w:rFonts w:ascii="Times New Roman"/>
                <w:b w:val="false"/>
                <w:i w:val="false"/>
                <w:color w:val="000000"/>
                <w:sz w:val="20"/>
              </w:rPr>
              <w:t>
8) ыдысты жуу және дайындау үшін жуу орнының;</w:t>
            </w:r>
          </w:p>
          <w:p>
            <w:pPr>
              <w:spacing w:after="20"/>
              <w:ind w:left="20"/>
              <w:jc w:val="both"/>
            </w:pPr>
            <w:r>
              <w:rPr>
                <w:rFonts w:ascii="Times New Roman"/>
                <w:b w:val="false"/>
                <w:i w:val="false"/>
                <w:color w:val="000000"/>
                <w:sz w:val="20"/>
              </w:rPr>
              <w:t>
9) буып-түюге арналған үй-жайлардың;</w:t>
            </w:r>
          </w:p>
          <w:p>
            <w:pPr>
              <w:spacing w:after="20"/>
              <w:ind w:left="20"/>
              <w:jc w:val="both"/>
            </w:pPr>
            <w:r>
              <w:rPr>
                <w:rFonts w:ascii="Times New Roman"/>
                <w:b w:val="false"/>
                <w:i w:val="false"/>
                <w:color w:val="000000"/>
                <w:sz w:val="20"/>
              </w:rPr>
              <w:t>
10)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11)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12) өндіріс қалдықтары мен сарқынды суларды зарарсыздандыру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диагностикалау бойынша препараттарды өндіру үшін:</w:t>
            </w:r>
          </w:p>
          <w:p>
            <w:pPr>
              <w:spacing w:after="20"/>
              <w:ind w:left="20"/>
              <w:jc w:val="both"/>
            </w:pPr>
            <w:r>
              <w:rPr>
                <w:rFonts w:ascii="Times New Roman"/>
                <w:b w:val="false"/>
                <w:i w:val="false"/>
                <w:color w:val="000000"/>
                <w:sz w:val="20"/>
              </w:rPr>
              <w:t>
1) қосалқы материалдарды, химиялық ерітінділерді, қоректік ортаны, жасуша өсіріндісін дайындауға арналған үй-жайлардың;</w:t>
            </w:r>
          </w:p>
          <w:p>
            <w:pPr>
              <w:spacing w:after="20"/>
              <w:ind w:left="20"/>
              <w:jc w:val="both"/>
            </w:pPr>
            <w:r>
              <w:rPr>
                <w:rFonts w:ascii="Times New Roman"/>
                <w:b w:val="false"/>
                <w:i w:val="false"/>
                <w:color w:val="000000"/>
                <w:sz w:val="20"/>
              </w:rPr>
              <w:t>
2) өндіру бойынша үй-жайлардың (цех, бөлім);</w:t>
            </w:r>
          </w:p>
          <w:p>
            <w:pPr>
              <w:spacing w:after="20"/>
              <w:ind w:left="20"/>
              <w:jc w:val="both"/>
            </w:pPr>
            <w:r>
              <w:rPr>
                <w:rFonts w:ascii="Times New Roman"/>
                <w:b w:val="false"/>
                <w:i w:val="false"/>
                <w:color w:val="000000"/>
                <w:sz w:val="20"/>
              </w:rPr>
              <w:t>
3) өндірушінің өндірістік бақылау бөлімшелерінің;</w:t>
            </w:r>
          </w:p>
          <w:p>
            <w:pPr>
              <w:spacing w:after="20"/>
              <w:ind w:left="20"/>
              <w:jc w:val="both"/>
            </w:pPr>
            <w:r>
              <w:rPr>
                <w:rFonts w:ascii="Times New Roman"/>
                <w:b w:val="false"/>
                <w:i w:val="false"/>
                <w:color w:val="000000"/>
                <w:sz w:val="20"/>
              </w:rPr>
              <w:t>
4) ыдысты жуу және дайындау үшін жуу орнының;</w:t>
            </w:r>
          </w:p>
          <w:p>
            <w:pPr>
              <w:spacing w:after="20"/>
              <w:ind w:left="20"/>
              <w:jc w:val="both"/>
            </w:pPr>
            <w:r>
              <w:rPr>
                <w:rFonts w:ascii="Times New Roman"/>
                <w:b w:val="false"/>
                <w:i w:val="false"/>
                <w:color w:val="000000"/>
                <w:sz w:val="20"/>
              </w:rPr>
              <w:t>
5) буып-түюге арналған үй-жайлардың;</w:t>
            </w:r>
          </w:p>
          <w:p>
            <w:pPr>
              <w:spacing w:after="20"/>
              <w:ind w:left="20"/>
              <w:jc w:val="both"/>
            </w:pPr>
            <w:r>
              <w:rPr>
                <w:rFonts w:ascii="Times New Roman"/>
                <w:b w:val="false"/>
                <w:i w:val="false"/>
                <w:color w:val="000000"/>
                <w:sz w:val="20"/>
              </w:rPr>
              <w:t>
6)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7)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8) өндіріс қалдықтары мен сарқынды суларды зарарсыздандыру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белсенділігі бар препараттарды өндіру үшін:</w:t>
            </w:r>
          </w:p>
          <w:p>
            <w:pPr>
              <w:spacing w:after="20"/>
              <w:ind w:left="20"/>
              <w:jc w:val="both"/>
            </w:pPr>
            <w:r>
              <w:rPr>
                <w:rFonts w:ascii="Times New Roman"/>
                <w:b w:val="false"/>
                <w:i w:val="false"/>
                <w:color w:val="000000"/>
                <w:sz w:val="20"/>
              </w:rPr>
              <w:t>
1) ветеринариялық препаратты өндіру бойынша үй-жайлардың (цех, бөлім);</w:t>
            </w:r>
          </w:p>
          <w:p>
            <w:pPr>
              <w:spacing w:after="20"/>
              <w:ind w:left="20"/>
              <w:jc w:val="both"/>
            </w:pPr>
            <w:r>
              <w:rPr>
                <w:rFonts w:ascii="Times New Roman"/>
                <w:b w:val="false"/>
                <w:i w:val="false"/>
                <w:color w:val="000000"/>
                <w:sz w:val="20"/>
              </w:rPr>
              <w:t>
2) өндірушінің өндірістік бақылау бөлімшелерінің;</w:t>
            </w:r>
          </w:p>
          <w:p>
            <w:pPr>
              <w:spacing w:after="20"/>
              <w:ind w:left="20"/>
              <w:jc w:val="both"/>
            </w:pPr>
            <w:r>
              <w:rPr>
                <w:rFonts w:ascii="Times New Roman"/>
                <w:b w:val="false"/>
                <w:i w:val="false"/>
                <w:color w:val="000000"/>
                <w:sz w:val="20"/>
              </w:rPr>
              <w:t>
3) ыдысты жуу және дайындау үшін жуу орнының;</w:t>
            </w:r>
          </w:p>
          <w:p>
            <w:pPr>
              <w:spacing w:after="20"/>
              <w:ind w:left="20"/>
              <w:jc w:val="both"/>
            </w:pPr>
            <w:r>
              <w:rPr>
                <w:rFonts w:ascii="Times New Roman"/>
                <w:b w:val="false"/>
                <w:i w:val="false"/>
                <w:color w:val="000000"/>
                <w:sz w:val="20"/>
              </w:rPr>
              <w:t>
4) буып-түюге арналған үй-жайлардың;</w:t>
            </w:r>
          </w:p>
          <w:p>
            <w:pPr>
              <w:spacing w:after="20"/>
              <w:ind w:left="20"/>
              <w:jc w:val="both"/>
            </w:pPr>
            <w:r>
              <w:rPr>
                <w:rFonts w:ascii="Times New Roman"/>
                <w:b w:val="false"/>
                <w:i w:val="false"/>
                <w:color w:val="000000"/>
                <w:sz w:val="20"/>
              </w:rPr>
              <w:t>
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7) өндіріс қалдықтары мен сарқынды суларды зарарсыздандыру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өнімділігін арттыруға арналған препараттарды өндіру үшін:</w:t>
            </w:r>
          </w:p>
          <w:p>
            <w:pPr>
              <w:spacing w:after="20"/>
              <w:ind w:left="20"/>
              <w:jc w:val="both"/>
            </w:pPr>
            <w:r>
              <w:rPr>
                <w:rFonts w:ascii="Times New Roman"/>
                <w:b w:val="false"/>
                <w:i w:val="false"/>
                <w:color w:val="000000"/>
                <w:sz w:val="20"/>
              </w:rPr>
              <w:t>
1) ветеринариялық препаратты өндіру бойынша үй-жайлардың (цех, бөлім);</w:t>
            </w:r>
          </w:p>
          <w:p>
            <w:pPr>
              <w:spacing w:after="20"/>
              <w:ind w:left="20"/>
              <w:jc w:val="both"/>
            </w:pPr>
            <w:r>
              <w:rPr>
                <w:rFonts w:ascii="Times New Roman"/>
                <w:b w:val="false"/>
                <w:i w:val="false"/>
                <w:color w:val="000000"/>
                <w:sz w:val="20"/>
              </w:rPr>
              <w:t>
2) өндірушінің өндірістік бақылау бөлімшелерінің;</w:t>
            </w:r>
          </w:p>
          <w:p>
            <w:pPr>
              <w:spacing w:after="20"/>
              <w:ind w:left="20"/>
              <w:jc w:val="both"/>
            </w:pPr>
            <w:r>
              <w:rPr>
                <w:rFonts w:ascii="Times New Roman"/>
                <w:b w:val="false"/>
                <w:i w:val="false"/>
                <w:color w:val="000000"/>
                <w:sz w:val="20"/>
              </w:rPr>
              <w:t>
3) ыдысты жуу және дайындау үшін жуу орнының;</w:t>
            </w:r>
          </w:p>
          <w:p>
            <w:pPr>
              <w:spacing w:after="20"/>
              <w:ind w:left="20"/>
              <w:jc w:val="both"/>
            </w:pPr>
            <w:r>
              <w:rPr>
                <w:rFonts w:ascii="Times New Roman"/>
                <w:b w:val="false"/>
                <w:i w:val="false"/>
                <w:color w:val="000000"/>
                <w:sz w:val="20"/>
              </w:rPr>
              <w:t>
4) буып-түюге арналған үй-жайлардың;</w:t>
            </w:r>
          </w:p>
          <w:p>
            <w:pPr>
              <w:spacing w:after="20"/>
              <w:ind w:left="20"/>
              <w:jc w:val="both"/>
            </w:pPr>
            <w:r>
              <w:rPr>
                <w:rFonts w:ascii="Times New Roman"/>
                <w:b w:val="false"/>
                <w:i w:val="false"/>
                <w:color w:val="000000"/>
                <w:sz w:val="20"/>
              </w:rPr>
              <w:t>
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7) өндіріс қалдықтары мен сарқынды суларды зарарсыздандыру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дератизациялауға, дезинсекциялауға арналған препараттарды өндіру үшін:</w:t>
            </w:r>
          </w:p>
          <w:p>
            <w:pPr>
              <w:spacing w:after="20"/>
              <w:ind w:left="20"/>
              <w:jc w:val="both"/>
            </w:pPr>
            <w:r>
              <w:rPr>
                <w:rFonts w:ascii="Times New Roman"/>
                <w:b w:val="false"/>
                <w:i w:val="false"/>
                <w:color w:val="000000"/>
                <w:sz w:val="20"/>
              </w:rPr>
              <w:t>
1) ветеринариялық препаратты өндіру бойынша үй-жайлардың (цех, бөлім);</w:t>
            </w:r>
          </w:p>
          <w:p>
            <w:pPr>
              <w:spacing w:after="20"/>
              <w:ind w:left="20"/>
              <w:jc w:val="both"/>
            </w:pPr>
            <w:r>
              <w:rPr>
                <w:rFonts w:ascii="Times New Roman"/>
                <w:b w:val="false"/>
                <w:i w:val="false"/>
                <w:color w:val="000000"/>
                <w:sz w:val="20"/>
              </w:rPr>
              <w:t>
2) өндірушінің өндірістік бақылау бөлімшелерінің;</w:t>
            </w:r>
          </w:p>
          <w:p>
            <w:pPr>
              <w:spacing w:after="20"/>
              <w:ind w:left="20"/>
              <w:jc w:val="both"/>
            </w:pPr>
            <w:r>
              <w:rPr>
                <w:rFonts w:ascii="Times New Roman"/>
                <w:b w:val="false"/>
                <w:i w:val="false"/>
                <w:color w:val="000000"/>
                <w:sz w:val="20"/>
              </w:rPr>
              <w:t>
3) ыдысты жуу және дайындау үшін жуу орнының;</w:t>
            </w:r>
          </w:p>
          <w:p>
            <w:pPr>
              <w:spacing w:after="20"/>
              <w:ind w:left="20"/>
              <w:jc w:val="both"/>
            </w:pPr>
            <w:r>
              <w:rPr>
                <w:rFonts w:ascii="Times New Roman"/>
                <w:b w:val="false"/>
                <w:i w:val="false"/>
                <w:color w:val="000000"/>
                <w:sz w:val="20"/>
              </w:rPr>
              <w:t>
4) буып-түюге арналған үй-жайлардың;</w:t>
            </w:r>
          </w:p>
          <w:p>
            <w:pPr>
              <w:spacing w:after="20"/>
              <w:ind w:left="20"/>
              <w:jc w:val="both"/>
            </w:pPr>
            <w:r>
              <w:rPr>
                <w:rFonts w:ascii="Times New Roman"/>
                <w:b w:val="false"/>
                <w:i w:val="false"/>
                <w:color w:val="000000"/>
                <w:sz w:val="20"/>
              </w:rPr>
              <w:t>
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xml:space="preserve">
7) өндіріс қалдықтары мен сарқынды суларды зарарсыздандыру жүйелерінің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ветеринариялық препараттың техникалық шарттарына сәйкес ветеринариялық мақсаттағы препараттарды өндіруге арналған технологиялық, өлшеу және сынау жабдығының болуы, аспаптармен және жабдықтармен жарақтандырылған аккредиттелген сынақ зертханасының не өндірілетін ветеринариялық препараттардың сапасын бақылауды жүзеге асыру үшін көрсетілген зертханалары бар ұйымдармен сынақ жұмыстарын (қызметтерін) орындау туралы шарттың болуы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көрсетілетін қызметті алушының қолымен куәландырылған бақылау аспаптары, қосалқы материалдар мен жабдықтар, өлшеу құралдарындағы салыстырып тексеру туралы сертификаттар және (немесе) салыстырып тексеру таңбасының бедерлері және/немесе өлшеу құралдарын калибрлеу туралы сертификаттар, сондай-ақ сынақ зертханасын аккредиттеу аттестаты не аккредиттелген сынақ зертханасымен шарт)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p>
            <w:pPr>
              <w:spacing w:after="20"/>
              <w:ind w:left="20"/>
              <w:jc w:val="both"/>
            </w:pPr>
            <w:r>
              <w:rPr>
                <w:rFonts w:ascii="Times New Roman"/>
                <w:b w:val="false"/>
                <w:i w:val="false"/>
                <w:color w:val="000000"/>
                <w:sz w:val="20"/>
              </w:rPr>
              <w:t>
басшылар мен мамандардың білікті құрамының болуы:</w:t>
            </w:r>
          </w:p>
          <w:p>
            <w:pPr>
              <w:spacing w:after="20"/>
              <w:ind w:left="20"/>
              <w:jc w:val="both"/>
            </w:pPr>
            <w:r>
              <w:rPr>
                <w:rFonts w:ascii="Times New Roman"/>
                <w:b w:val="false"/>
                <w:i w:val="false"/>
                <w:color w:val="000000"/>
                <w:sz w:val="20"/>
              </w:rPr>
              <w:t>
ветеринариялық препараттарды өндірумен және өндірістік бақылаумен тікелей айналысатын бөлімшелерде "ветеринариялық медицина", "ветеринариялық санитария" мамандықтары бойынша жоғары және (немесе) жоғары оқу орнынан кейінгі білімі бар және (немесе) "ветеринария" мамандығы бойынша техникалық және кәсіптік білім (колледж) бар мамандар (кемінде бір ветеринариялық дәрігердің немесе фельдшердің);</w:t>
            </w:r>
          </w:p>
          <w:p>
            <w:pPr>
              <w:spacing w:after="20"/>
              <w:ind w:left="20"/>
              <w:jc w:val="both"/>
            </w:pPr>
            <w:r>
              <w:rPr>
                <w:rFonts w:ascii="Times New Roman"/>
                <w:b w:val="false"/>
                <w:i w:val="false"/>
                <w:color w:val="000000"/>
                <w:sz w:val="20"/>
              </w:rPr>
              <w:t>
ветеринариялық препараттарды өндірумен және өндірістік бақылаумен тікелей айналысатын бөлімшелерде жоғары немесе орта биотехнологиялық, химиялық немесе биологиялық білімі бар мамандар;</w:t>
            </w:r>
          </w:p>
          <w:p>
            <w:pPr>
              <w:spacing w:after="20"/>
              <w:ind w:left="20"/>
              <w:jc w:val="both"/>
            </w:pPr>
            <w:r>
              <w:rPr>
                <w:rFonts w:ascii="Times New Roman"/>
                <w:b w:val="false"/>
                <w:i w:val="false"/>
                <w:color w:val="000000"/>
                <w:sz w:val="20"/>
              </w:rPr>
              <w:t>
ветеринариялық препараттарды өндірумен тікелей айналысатын бөлімшелердің басшыларында және/немесе өндірістік бақылау, мамандандыру немесе жетілдіру бөлімшесінің қызметкерінде және соңғы 5 жылда біліктілікті арттырудың басқа да түрлерінде мамандығы бойынша кемінде екі жыл жұмыс өтілі.</w:t>
            </w:r>
          </w:p>
          <w:p>
            <w:pPr>
              <w:spacing w:after="20"/>
              <w:ind w:left="20"/>
              <w:jc w:val="both"/>
            </w:pPr>
            <w:r>
              <w:rPr>
                <w:rFonts w:ascii="Times New Roman"/>
                <w:b w:val="false"/>
                <w:i w:val="false"/>
                <w:color w:val="000000"/>
                <w:sz w:val="20"/>
              </w:rPr>
              <w:t>
Жеке тұлғалар үшін:</w:t>
            </w:r>
          </w:p>
          <w:p>
            <w:pPr>
              <w:spacing w:after="20"/>
              <w:ind w:left="20"/>
              <w:jc w:val="both"/>
            </w:pPr>
            <w:r>
              <w:rPr>
                <w:rFonts w:ascii="Times New Roman"/>
                <w:b w:val="false"/>
                <w:i w:val="false"/>
                <w:color w:val="000000"/>
                <w:sz w:val="20"/>
              </w:rPr>
              <w:t>
"ветеринариялық медицина", "ветеринариялық санитария" мамандықтары бойынша жоғары және (немесе) жоғары оқу орнынан кейінгі білімнің және (немесе) "ветеринария" мамандығы бойынша техникалық және кәсіптік білімнің (колледждің), мамандығы бойынша кемінде екі жыл жұмыс өтілінің, соңғы 5 жылда мамандануы немесе жетілдірілуі және біліктілікті арттырудың басқа да түрлерінің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 бірлескен бұйрығына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32-қосымша</w:t>
            </w:r>
          </w:p>
        </w:tc>
      </w:tr>
    </w:tbl>
    <w:bookmarkStart w:name="z219" w:id="156"/>
    <w:p>
      <w:pPr>
        <w:spacing w:after="0"/>
        <w:ind w:left="0"/>
        <w:jc w:val="left"/>
      </w:pPr>
      <w:r>
        <w:rPr>
          <w:rFonts w:ascii="Times New Roman"/>
          <w:b/>
          <w:i w:val="false"/>
          <w:color w:val="000000"/>
        </w:rPr>
        <w:t xml:space="preserve"> Ірі қара малды өсіру (1000 шартты бастан бастап және одан жоғары) жөніндегі қызметті жүзеге асыратын субъектілерге қатысты ветеринария саласындағы тексеру парағы</w:t>
      </w:r>
    </w:p>
    <w:bookmarkEnd w:id="156"/>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аумағында бөгде адамдар мен жануарлардың кіруін болдырмайтын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болуы. Дезинфекциялық тосқауылдар жыл бойы жұмыстық жай-күйде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 мынадай аймақтарға бөлудің болуы:</w:t>
            </w:r>
          </w:p>
          <w:p>
            <w:pPr>
              <w:spacing w:after="20"/>
              <w:ind w:left="20"/>
              <w:jc w:val="both"/>
            </w:pPr>
            <w:r>
              <w:rPr>
                <w:rFonts w:ascii="Times New Roman"/>
                <w:b w:val="false"/>
                <w:i w:val="false"/>
                <w:color w:val="000000"/>
                <w:sz w:val="20"/>
              </w:rPr>
              <w:t>
1) (А аймағы) – негізгі табынды күтіп-ұстауға және өнім өндіруге арналған қора-жай, мал туғызатын бөлім, жаңа туылған төлдерге арналған профилакторий, төлдерді, мал басын толықтыратын табынды күтіп-бағуға арналған қора-жай, жануарларды қолдан ұрықтандыратын пункт, оқшаулағыш және карантиндік бөлім (басқышы бар қаша, жануарларды ветеринариялық дауалауға арналған өткелек), азықтық қоспаларды дайындайтын азық цехы;</w:t>
            </w:r>
          </w:p>
          <w:p>
            <w:pPr>
              <w:spacing w:after="20"/>
              <w:ind w:left="20"/>
              <w:jc w:val="both"/>
            </w:pP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p>
          <w:p>
            <w:pPr>
              <w:spacing w:after="20"/>
              <w:ind w:left="20"/>
              <w:jc w:val="both"/>
            </w:pPr>
            <w:r>
              <w:rPr>
                <w:rFonts w:ascii="Times New Roman"/>
                <w:b w:val="false"/>
                <w:i w:val="false"/>
                <w:color w:val="000000"/>
                <w:sz w:val="20"/>
              </w:rPr>
              <w:t>
3) (В аймағы) – әкімшілік-шаруашылық;</w:t>
            </w:r>
          </w:p>
          <w:p>
            <w:pPr>
              <w:spacing w:after="20"/>
              <w:ind w:left="20"/>
              <w:jc w:val="both"/>
            </w:pPr>
            <w:r>
              <w:rPr>
                <w:rFonts w:ascii="Times New Roman"/>
                <w:b w:val="false"/>
                <w:i w:val="false"/>
                <w:color w:val="000000"/>
                <w:sz w:val="20"/>
              </w:rPr>
              <w:t>
4) (Г аймағы) – азықты сақтау;</w:t>
            </w:r>
          </w:p>
          <w:p>
            <w:pPr>
              <w:spacing w:after="20"/>
              <w:ind w:left="20"/>
              <w:jc w:val="both"/>
            </w:pPr>
            <w:r>
              <w:rPr>
                <w:rFonts w:ascii="Times New Roman"/>
                <w:b w:val="false"/>
                <w:i w:val="false"/>
                <w:color w:val="000000"/>
                <w:sz w:val="20"/>
              </w:rPr>
              <w:t>
 5) (Д аймағы) – көңді сақтауға арналған оқшауланған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қора-жайларының құрамында жануарларды күтіп-бағуға арналған мынадай объектілердің болуы:</w:t>
            </w:r>
          </w:p>
          <w:p>
            <w:pPr>
              <w:spacing w:after="20"/>
              <w:ind w:left="20"/>
              <w:jc w:val="both"/>
            </w:pPr>
            <w:r>
              <w:rPr>
                <w:rFonts w:ascii="Times New Roman"/>
                <w:b w:val="false"/>
                <w:i w:val="false"/>
                <w:color w:val="000000"/>
                <w:sz w:val="20"/>
              </w:rPr>
              <w:t>
1) жануарларды (төлді және ересек мал басын) күтіп-бағуға арналған ғимараттар;</w:t>
            </w:r>
          </w:p>
          <w:p>
            <w:pPr>
              <w:spacing w:after="20"/>
              <w:ind w:left="20"/>
              <w:jc w:val="both"/>
            </w:pPr>
            <w:r>
              <w:rPr>
                <w:rFonts w:ascii="Times New Roman"/>
                <w:b w:val="false"/>
                <w:i w:val="false"/>
                <w:color w:val="000000"/>
                <w:sz w:val="20"/>
              </w:rPr>
              <w:t>
2) қалқалары, оттықтары, суаратын астаулары, өткелектері, басқыштары мен таразысы бар жануарларды серуендетуді ұйымдастыруға арналған қашалар;</w:t>
            </w:r>
          </w:p>
          <w:p>
            <w:pPr>
              <w:spacing w:after="20"/>
              <w:ind w:left="20"/>
              <w:jc w:val="both"/>
            </w:pPr>
            <w:r>
              <w:rPr>
                <w:rFonts w:ascii="Times New Roman"/>
                <w:b w:val="false"/>
                <w:i w:val="false"/>
                <w:color w:val="000000"/>
                <w:sz w:val="20"/>
              </w:rPr>
              <w:t>
3) бір кіреберісі және шығаберісі бар, периметрі бойынша қоршалған және арық салынған көңді және сұйық көңді сақтауға арналған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бөлімше және оқшаулағыш бірыңғай блокта орналасқанда, олардың арасында жұмысшылардың арнайы киіміне арналған шкафтар, қолжуғыш, дезинфекциялық ерітінділері бар сыйымдылықтар, аяқкиімді дезинфекциялауға арналған дезинфекциялық төсеніш орналасқан тамбурдың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қора-жайлар мен қоршалған ашық қашалар көңнен тазартылуы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бір кезеңде өсіретін қора-жайлармен біріктірілген карантиндік ғимараттың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(бұдан әрі – м) қашықтықта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мал шаруашылығы қора-жайының (базаның), азық дайындайтын цехтің, азыққа арналған қойманың, астық сақтайтын орынның және басқа да объектілердің терезелері, есіктері, желдету тесіктерінде жабайы құстардың ұшып кіруіне жол бермейтін торлы рамалардың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секциялар мен қора-жайларда оңтайлы ауа алмасуды және жануарлар орналасқан барлық аймақ бойынша таза ауаның біркелкі таралуын қамтамасыз ететін желдету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өндірістік үй-жайлардан мал сою пунктіне тасымалдауға арналған арнайы көлік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оқшаулағышы болмаған жағдайда, жертөлесі және өзінің ішкі ауласына шығуға арналған құрылысы бар биіктігі кемінде 2 м тұтас дуалмен қоршалған оқшаулағыштың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102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 бірлескен бұйрығына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33-қосымша</w:t>
            </w:r>
          </w:p>
        </w:tc>
      </w:tr>
    </w:tbl>
    <w:bookmarkStart w:name="z222" w:id="157"/>
    <w:p>
      <w:pPr>
        <w:spacing w:after="0"/>
        <w:ind w:left="0"/>
        <w:jc w:val="left"/>
      </w:pPr>
      <w:r>
        <w:rPr>
          <w:rFonts w:ascii="Times New Roman"/>
          <w:b/>
          <w:i w:val="false"/>
          <w:color w:val="000000"/>
        </w:rPr>
        <w:t xml:space="preserve"> Ұсақ малды өсіру (1000 шартты бастан бастап және одан жоғары) жөніндегі қызметті жүзеге асыратын субъектілерге қатысты ветеринария саласындағы тексеру парағы</w:t>
      </w:r>
    </w:p>
    <w:bookmarkEnd w:id="157"/>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аумағында бөгде адамдар мен жануарлардың кіруін болдырмайтын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(бұдан әрі – дезнфекциялық тосқауыл) болуы. Дезинфекциялық тосқауыл жыл бойы жұмысқа жарамды жай-күйде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 мынадай аймақтарға бөлудің болуы:</w:t>
            </w:r>
          </w:p>
          <w:p>
            <w:pPr>
              <w:spacing w:after="20"/>
              <w:ind w:left="20"/>
              <w:jc w:val="both"/>
            </w:pPr>
            <w:r>
              <w:rPr>
                <w:rFonts w:ascii="Times New Roman"/>
                <w:b w:val="false"/>
                <w:i w:val="false"/>
                <w:color w:val="000000"/>
                <w:sz w:val="20"/>
              </w:rPr>
              <w:t>
1) (А аймағы) – негізгі табынды күтіп-ұстауға және өнім өндіруге арналған қора-жай, мал туғызатын бөлім, жаңа туылған төлдерге арналған профилакторий, төлдерді, мал басын толықтыратын табынды ұстауға арналған қора-жай, жануарларды қолдан ұрықтандыратын пункт, оқшаулағыш және карантиндік бөлім (басқышы бар қаша, жануарларды ветеринариялық дауалауға арналған өткелек), азықтық қоспаларды дайындайтын азық цехы;</w:t>
            </w:r>
          </w:p>
          <w:p>
            <w:pPr>
              <w:spacing w:after="20"/>
              <w:ind w:left="20"/>
              <w:jc w:val="both"/>
            </w:pP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p>
          <w:p>
            <w:pPr>
              <w:spacing w:after="20"/>
              <w:ind w:left="20"/>
              <w:jc w:val="both"/>
            </w:pPr>
            <w:r>
              <w:rPr>
                <w:rFonts w:ascii="Times New Roman"/>
                <w:b w:val="false"/>
                <w:i w:val="false"/>
                <w:color w:val="000000"/>
                <w:sz w:val="20"/>
              </w:rPr>
              <w:t>
3) (В аймағы) – әкімшілік-шаруашылық;</w:t>
            </w:r>
          </w:p>
          <w:p>
            <w:pPr>
              <w:spacing w:after="20"/>
              <w:ind w:left="20"/>
              <w:jc w:val="both"/>
            </w:pPr>
            <w:r>
              <w:rPr>
                <w:rFonts w:ascii="Times New Roman"/>
                <w:b w:val="false"/>
                <w:i w:val="false"/>
                <w:color w:val="000000"/>
                <w:sz w:val="20"/>
              </w:rPr>
              <w:t>
4) (Г аймағы) – азықты сақтау үшін;</w:t>
            </w:r>
          </w:p>
          <w:p>
            <w:pPr>
              <w:spacing w:after="20"/>
              <w:ind w:left="20"/>
              <w:jc w:val="both"/>
            </w:pPr>
            <w:r>
              <w:rPr>
                <w:rFonts w:ascii="Times New Roman"/>
                <w:b w:val="false"/>
                <w:i w:val="false"/>
                <w:color w:val="000000"/>
                <w:sz w:val="20"/>
              </w:rPr>
              <w:t xml:space="preserve">
 5) (Д аймағы) – көңді сақтауға арналған оқшауланған орын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қора-жайларының құрамында жануарларды күтіп-бағуға арналған мынадай объектілердің болуы:</w:t>
            </w:r>
          </w:p>
          <w:p>
            <w:pPr>
              <w:spacing w:after="20"/>
              <w:ind w:left="20"/>
              <w:jc w:val="both"/>
            </w:pPr>
            <w:r>
              <w:rPr>
                <w:rFonts w:ascii="Times New Roman"/>
                <w:b w:val="false"/>
                <w:i w:val="false"/>
                <w:color w:val="000000"/>
                <w:sz w:val="20"/>
              </w:rPr>
              <w:t>
1) жануарларды (төлді және ересек мал басын) күтіп-бағуға арналған ғимараттар;</w:t>
            </w:r>
          </w:p>
          <w:p>
            <w:pPr>
              <w:spacing w:after="20"/>
              <w:ind w:left="20"/>
              <w:jc w:val="both"/>
            </w:pPr>
            <w:r>
              <w:rPr>
                <w:rFonts w:ascii="Times New Roman"/>
                <w:b w:val="false"/>
                <w:i w:val="false"/>
                <w:color w:val="000000"/>
                <w:sz w:val="20"/>
              </w:rPr>
              <w:t>
2) қалқалары, оттықтары, суаратын астаулары, өткелектері, басқыштары мен таразысы бар жануарларды серуендетуді ұйымдастыруға арналған қашалар;</w:t>
            </w:r>
          </w:p>
          <w:p>
            <w:pPr>
              <w:spacing w:after="20"/>
              <w:ind w:left="20"/>
              <w:jc w:val="both"/>
            </w:pPr>
            <w:r>
              <w:rPr>
                <w:rFonts w:ascii="Times New Roman"/>
                <w:b w:val="false"/>
                <w:i w:val="false"/>
                <w:color w:val="000000"/>
                <w:sz w:val="20"/>
              </w:rPr>
              <w:t>
3) бір кіреберісі және шығаберісі бар, периметр бойынша қоршалған және арық салынған көңді және сұйық көңді сақтауға арналған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бөлімше және оқшаулағыш бірыңғай блокта орналасқанда, олардың арасында жұмысшылардың арнайы киіміне арналған шкафтар, қолжуғыш, дезинфекциялық ерітінділері бар сыйымдылықтар, аяқкиімді дезинфекциялауға арналған дезинфекциялық төсеніш орналасқан тамбурдың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қора-жайлар мен қоршалған ашық қашалар көңнен тазартылуы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бір кезеңде өсіретін қора-жайлармен біріктірілген карантиндік ғимараттың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(бұдан әрі – м) қашықтықта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мал шаруашылығы қора-жайының (базаның), азық дайындайтын цехтің, азыққа арналған қойманың, астық сақтайтын орынның және басқа да объектілердің терезелері, есіктері, желдету тесіктерінде жабайы құстардың ұшып кіруіне жол бермейтін торлы рамалардың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секциялар мен қора-жайларда оңтайлы ауа алмасуды және жануарлар орналасқан барлық аймақ бойынша таза ауаның біркелкі таралуын қамтамасыз ететін желдету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өндірістік үй-жайлардан мал сою пунктіне тасымалдауға арналған арнайы көлік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оқшаулағышы болмаған жағдайда, жертөлесі және өзінің ішкі ауласына шығуға арналған құрылысы бар биіктігі кемінде 2 м тұтас дуалмен қоршалған оқшаулағыштың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0,5 %-ы есебімен өндіріс объектісінде ауру жануарларды уақытша күтіп-бағуға арналған бөлек секцияның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Жарып-сою бөлмесінде жануарлар өлекселерін, түсіктерді және шуды жинауға арналған су өтпейтін сыйымдылықтардың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8 маусымдағы </w:t>
            </w:r>
            <w:r>
              <w:br/>
            </w:r>
            <w:r>
              <w:rPr>
                <w:rFonts w:ascii="Times New Roman"/>
                <w:b w:val="false"/>
                <w:i w:val="false"/>
                <w:color w:val="000000"/>
                <w:sz w:val="20"/>
              </w:rPr>
              <w:t>№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 бірлескен бұйрығына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34-қосымша</w:t>
            </w:r>
          </w:p>
        </w:tc>
      </w:tr>
    </w:tbl>
    <w:bookmarkStart w:name="z225" w:id="158"/>
    <w:p>
      <w:pPr>
        <w:spacing w:after="0"/>
        <w:ind w:left="0"/>
        <w:jc w:val="left"/>
      </w:pPr>
      <w:r>
        <w:rPr>
          <w:rFonts w:ascii="Times New Roman"/>
          <w:b/>
          <w:i w:val="false"/>
          <w:color w:val="000000"/>
        </w:rPr>
        <w:t xml:space="preserve"> Құстарды өсіру (1000 шартты бастан бастап және одан жоғары) жөніндегі қызметті рұқсат беру талаптарына сәйкестігін жүзеге асыратын субъектілерге қатысты ветеринария саласындағы тексеру парағы</w:t>
      </w:r>
    </w:p>
    <w:bookmarkEnd w:id="158"/>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аумағында бөгде адамдар мен жануарлардың кіруін болдырмайтын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(бұдан әрі – дезнфекциялық тосқауыл) болуы. Дезинфекциялық тосқауыл жыл бойы жұмысқа жарамды жай-күйде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объектісі аумағын мынадай аймақтарға бөлудің болуы: </w:t>
            </w:r>
          </w:p>
          <w:p>
            <w:pPr>
              <w:spacing w:after="20"/>
              <w:ind w:left="20"/>
              <w:jc w:val="both"/>
            </w:pPr>
            <w:r>
              <w:rPr>
                <w:rFonts w:ascii="Times New Roman"/>
                <w:b w:val="false"/>
                <w:i w:val="false"/>
                <w:color w:val="000000"/>
                <w:sz w:val="20"/>
              </w:rPr>
              <w:t>
1) (А аймағы) – негізгі табынды күтіп-ұстауға және өнім өндіруге арналған қора-жай, мал туғызатын бөлім, жаңа туылған төлдерге арналған профилакторий, төлдерді, мал басын толықтыратын табынды ұстауға арналған қора-жай, жануарларды қолдан ұрықтандыратын пункт, оқшаулағыш және карантиндік бөлім (басқышы бар қаша, жануарларды ветеринариялық дауалауға арналған өткелек), азықтық қоспаларды дайындайтын азық цехы;</w:t>
            </w:r>
          </w:p>
          <w:p>
            <w:pPr>
              <w:spacing w:after="20"/>
              <w:ind w:left="20"/>
              <w:jc w:val="both"/>
            </w:pP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p>
          <w:p>
            <w:pPr>
              <w:spacing w:after="20"/>
              <w:ind w:left="20"/>
              <w:jc w:val="both"/>
            </w:pPr>
            <w:r>
              <w:rPr>
                <w:rFonts w:ascii="Times New Roman"/>
                <w:b w:val="false"/>
                <w:i w:val="false"/>
                <w:color w:val="000000"/>
                <w:sz w:val="20"/>
              </w:rPr>
              <w:t>
3) (В аймағы) – әкімшілік-шаруашылық;</w:t>
            </w:r>
          </w:p>
          <w:p>
            <w:pPr>
              <w:spacing w:after="20"/>
              <w:ind w:left="20"/>
              <w:jc w:val="both"/>
            </w:pPr>
            <w:r>
              <w:rPr>
                <w:rFonts w:ascii="Times New Roman"/>
                <w:b w:val="false"/>
                <w:i w:val="false"/>
                <w:color w:val="000000"/>
                <w:sz w:val="20"/>
              </w:rPr>
              <w:t>
4) (Г аймағы) – азықты сақтау үшін;</w:t>
            </w:r>
          </w:p>
          <w:p>
            <w:pPr>
              <w:spacing w:after="20"/>
              <w:ind w:left="20"/>
              <w:jc w:val="both"/>
            </w:pPr>
            <w:r>
              <w:rPr>
                <w:rFonts w:ascii="Times New Roman"/>
                <w:b w:val="false"/>
                <w:i w:val="false"/>
                <w:color w:val="000000"/>
                <w:sz w:val="20"/>
              </w:rPr>
              <w:t>
 5) (Д аймағы) – көңді сақтауға арналған оқшауланған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қашықтықта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зертхананы, сою пунктін және дезинфекциялық блокты әкімшілік-шаруашылық аймақта ("В аймағы") орналастыру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қоралардың ішіндегі аралық қабырғалар мен қоршаулардың жоғарғы бөлігінде жайластыруға арналған және серуендету орындарындағы торлардың мынадай көлемдерден аспайтын ұяшықтары болуы тиіс:</w:t>
            </w:r>
          </w:p>
          <w:p>
            <w:pPr>
              <w:spacing w:after="20"/>
              <w:ind w:left="20"/>
              <w:jc w:val="both"/>
            </w:pPr>
            <w:r>
              <w:rPr>
                <w:rFonts w:ascii="Times New Roman"/>
                <w:b w:val="false"/>
                <w:i w:val="false"/>
                <w:color w:val="000000"/>
                <w:sz w:val="20"/>
              </w:rPr>
              <w:t xml:space="preserve">
күнтізбелік 60-70 күнге дейінгі жастағы тауық балапандары және күнтізбелік 120 күнге дейінгі жастағы күркетауық балапандары үшін – 30 х 30 миллиметр (бұдан әрі – мм); </w:t>
            </w:r>
          </w:p>
          <w:p>
            <w:pPr>
              <w:spacing w:after="20"/>
              <w:ind w:left="20"/>
              <w:jc w:val="both"/>
            </w:pPr>
            <w:r>
              <w:rPr>
                <w:rFonts w:ascii="Times New Roman"/>
                <w:b w:val="false"/>
                <w:i w:val="false"/>
                <w:color w:val="000000"/>
                <w:sz w:val="20"/>
              </w:rPr>
              <w:t>
ересек тауықтар мен күркетауықтар үшін, сондай-ақ күнтізбелік 60-70 күннен асқан тауық балапандары және күнтізбелік 120 күннен асқан күркетауық балапандары үшін – 50 х 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үй-жайларды (азықтарға арналған, төсемдер, жұмыртқа қоймасы), жұмыртқаларды сұрыптайтын және өңдейтін цехтарды (ыдыстарды дезинфекциялау пунктімен бірге) өндірістік аймақ қоршауының сызығы бойынша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8 маусымдағы </w:t>
            </w:r>
            <w:r>
              <w:br/>
            </w:r>
            <w:r>
              <w:rPr>
                <w:rFonts w:ascii="Times New Roman"/>
                <w:b w:val="false"/>
                <w:i w:val="false"/>
                <w:color w:val="000000"/>
                <w:sz w:val="20"/>
              </w:rPr>
              <w:t>№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 бірлескен бұйрығына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министрінің 2015 жылғы </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35-қосымша</w:t>
            </w:r>
          </w:p>
        </w:tc>
      </w:tr>
    </w:tbl>
    <w:bookmarkStart w:name="z228" w:id="159"/>
    <w:p>
      <w:pPr>
        <w:spacing w:after="0"/>
        <w:ind w:left="0"/>
        <w:jc w:val="left"/>
      </w:pPr>
      <w:r>
        <w:rPr>
          <w:rFonts w:ascii="Times New Roman"/>
          <w:b/>
          <w:i w:val="false"/>
          <w:color w:val="000000"/>
        </w:rPr>
        <w:t xml:space="preserve"> Шошқаларды өсіру (1000 шартты бастан бастап және одан жоғары) жөніндегі қызметті рұқсат беру талаптарына сәйкестігін жүзеге асыратын субъектілерге қатысты ветеринария саласындағы тексеру парағы</w:t>
      </w:r>
    </w:p>
    <w:bookmarkEnd w:id="159"/>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аумағында бөгде адамдар мен жануарлардың кіруін болдырмайтын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(бұдан әрі – дезнфекциялық тосқауыл) болуы. Дезинфекциялық тосқауыл жыл бойы жұмыстық жай-күйде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 мынадай аймақтарға бөлудің болуы:</w:t>
            </w:r>
          </w:p>
          <w:p>
            <w:pPr>
              <w:spacing w:after="20"/>
              <w:ind w:left="20"/>
              <w:jc w:val="both"/>
            </w:pPr>
            <w:r>
              <w:rPr>
                <w:rFonts w:ascii="Times New Roman"/>
                <w:b w:val="false"/>
                <w:i w:val="false"/>
                <w:color w:val="000000"/>
                <w:sz w:val="20"/>
              </w:rPr>
              <w:t>
1) (А аймағы) – негізгі табынды күтіп-ұстауға және өнім өндіруге арналған қора-жай, мал туғызатын бөлім, жаңа туылған төлдерге арналған профилакторий, төлдерді, мал басын толықтыратын табынды ұстауға арналған қора-жай, жануарларды қолдан ұрықтандыратын пункт, оқшаулағыш және карантиндік бөлім (басқышы бар қаша, жануарларды ветеринариялық дауалауға арналған өткелек), азықтық қоспаларды дайындайтын азық цехы;</w:t>
            </w:r>
          </w:p>
          <w:p>
            <w:pPr>
              <w:spacing w:after="20"/>
              <w:ind w:left="20"/>
              <w:jc w:val="both"/>
            </w:pP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p>
          <w:p>
            <w:pPr>
              <w:spacing w:after="20"/>
              <w:ind w:left="20"/>
              <w:jc w:val="both"/>
            </w:pPr>
            <w:r>
              <w:rPr>
                <w:rFonts w:ascii="Times New Roman"/>
                <w:b w:val="false"/>
                <w:i w:val="false"/>
                <w:color w:val="000000"/>
                <w:sz w:val="20"/>
              </w:rPr>
              <w:t>
3) (В аймағы) – әкімшілік-шаруашылық;</w:t>
            </w:r>
          </w:p>
          <w:p>
            <w:pPr>
              <w:spacing w:after="20"/>
              <w:ind w:left="20"/>
              <w:jc w:val="both"/>
            </w:pPr>
            <w:r>
              <w:rPr>
                <w:rFonts w:ascii="Times New Roman"/>
                <w:b w:val="false"/>
                <w:i w:val="false"/>
                <w:color w:val="000000"/>
                <w:sz w:val="20"/>
              </w:rPr>
              <w:t>
4) (Г аймағы) – азықты сақтау үшін;</w:t>
            </w:r>
          </w:p>
          <w:p>
            <w:pPr>
              <w:spacing w:after="20"/>
              <w:ind w:left="20"/>
              <w:jc w:val="both"/>
            </w:pPr>
            <w:r>
              <w:rPr>
                <w:rFonts w:ascii="Times New Roman"/>
                <w:b w:val="false"/>
                <w:i w:val="false"/>
                <w:color w:val="000000"/>
                <w:sz w:val="20"/>
              </w:rPr>
              <w:t xml:space="preserve">
5) (Д аймағы) – көңді сақтауға арналған оқшауланған орын 5) (Д аймағы) - көңді сақтауға арналған оқшауланған орын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қора-жайларының құрамында жануарларды күтіп-бағуға арналған мынадай объектілердің болуы:</w:t>
            </w:r>
          </w:p>
          <w:p>
            <w:pPr>
              <w:spacing w:after="20"/>
              <w:ind w:left="20"/>
              <w:jc w:val="both"/>
            </w:pPr>
            <w:r>
              <w:rPr>
                <w:rFonts w:ascii="Times New Roman"/>
                <w:b w:val="false"/>
                <w:i w:val="false"/>
                <w:color w:val="000000"/>
                <w:sz w:val="20"/>
              </w:rPr>
              <w:t>
1) жануарларды (төлді және ересек мал басын) күтіп-бағуға арналған ғимараттар;</w:t>
            </w:r>
          </w:p>
          <w:p>
            <w:pPr>
              <w:spacing w:after="20"/>
              <w:ind w:left="20"/>
              <w:jc w:val="both"/>
            </w:pPr>
            <w:r>
              <w:rPr>
                <w:rFonts w:ascii="Times New Roman"/>
                <w:b w:val="false"/>
                <w:i w:val="false"/>
                <w:color w:val="000000"/>
                <w:sz w:val="20"/>
              </w:rPr>
              <w:t>
2) қалқалары, оттықтары, суаратын астаулары, өткелектері, басқыштары мен таразысы бар жануарларды серуендетуді ұйымдастыруға арналған қашалар;</w:t>
            </w:r>
          </w:p>
          <w:p>
            <w:pPr>
              <w:spacing w:after="20"/>
              <w:ind w:left="20"/>
              <w:jc w:val="both"/>
            </w:pPr>
            <w:r>
              <w:rPr>
                <w:rFonts w:ascii="Times New Roman"/>
                <w:b w:val="false"/>
                <w:i w:val="false"/>
                <w:color w:val="000000"/>
                <w:sz w:val="20"/>
              </w:rPr>
              <w:t>
3) бір кіреберісі және шығаберісі бар, периметр бойынша қоршалған және арық салынған көңді және сұйық көңді сақтауға арналған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бөлімше және оқшаулағыш бірыңғай блокта орналасқанда, олардың арасында жұмысшылардың арнайы киіміне арналған шкафтар, қолжуғыш, дезинфекциялық ерітінділері бар сыйымдылықтар, аяқкиімді дезинфекциялауға арналған дезинфекциялық төсеніш орналасқан тамбурдың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бір кезеңде өсіретін қора-жайлармен біріктірілген карантиндік ғимараттың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(бұдан әрі – м) қашықтықта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мал шаруашылығы қора-жайының (базаның), азық дайындайтын цехтің, азыққа арналған қойманың, астық сақтайтын орынның және басқа да объектілердің терезелері, есіктері, желдету тесіктерінде жабайы құстардың ұшып кіруіне жол бермейтін торлы рамалардың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секциялар мен қора-жайларда оңтайлы ауа алмасуды және жануарлар орналасқан барлық аймақ бойынша таза ауаның біркелкі таралуын қамтамасыз ететін желдету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оқшаулағышы болмаған жағдайда, жертөлесі және өзінің ішкі ауласына шығуға арналған құрылысы бар биіктігі кемінде 2 м тұтас дуалмен қоршалған оқшаулағыштың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 бордақыланатын шошқаларға азық ретінде пайдаланар алдында зарарсыздандыру үшін арнайы қазандардың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 цехында аналық шошқа торайлаған кезде шуын немесе өлі туған төлді жинау үшін ылғал өткізбейтін сыйымдылықтардың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8 маусымдағы </w:t>
            </w:r>
            <w:r>
              <w:br/>
            </w:r>
            <w:r>
              <w:rPr>
                <w:rFonts w:ascii="Times New Roman"/>
                <w:b w:val="false"/>
                <w:i w:val="false"/>
                <w:color w:val="000000"/>
                <w:sz w:val="20"/>
              </w:rPr>
              <w:t>№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 бірлескен бұйрығына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36-қосымша</w:t>
            </w:r>
          </w:p>
        </w:tc>
      </w:tr>
    </w:tbl>
    <w:bookmarkStart w:name="z231" w:id="160"/>
    <w:p>
      <w:pPr>
        <w:spacing w:after="0"/>
        <w:ind w:left="0"/>
        <w:jc w:val="left"/>
      </w:pPr>
      <w:r>
        <w:rPr>
          <w:rFonts w:ascii="Times New Roman"/>
          <w:b/>
          <w:i w:val="false"/>
          <w:color w:val="000000"/>
        </w:rPr>
        <w:t xml:space="preserve"> Балық және балық өнімдерін дайындау мен өңдеуді рұқсат беру талаптарына сәйкестігін жүзеге асыратын субектілерге қатысты ветеринария саласындағы тексеру парағы</w:t>
      </w:r>
    </w:p>
    <w:bookmarkEnd w:id="160"/>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легін қамтамасыз ету және шикізат пен қалдықтар легінің дайын өнім легімен қиылысу мүмкіндігін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дайын өнімді, буып-түю және қосалқы материалдарды бөлек сақтауға арналған тоңазытқыш жабдықтары бар, оңай жуылатын және дезинфекцияланатын материалдардан жасалған, еденнен биіктігі кемінде 15 сантиметр (бұдан әрі – см) болатын сөрелермен, стеллаждармен, тауар астына қойылатын ыдыстармен және контейнерлермен, тоңазытқыш камералар – конденсатты жинау және ағызу жүйелерімен жабдықталған сақтауға арналған қоймалық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үй-жайларының ішкі жақтарының жуу және дезинфекциялау құралдарына төзімділігі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 сақтауға арналған тоңазытқыш қондырғыларда, үй-жайлар мен жабдықтарда температура көрсеткіштерін жазып алатын термометрлердің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Штабельдердің қабырғалардан және тоңазыту аспаптарынан кемінде 30 см қашықтықта орналасуын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өнім түрі үшін арнайы бөлінген орындардағы тиісті бөлімдерде сақталатын, таңбасы бар бөлуге арналған тақтайшалар мен пышақтардың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жуылатын москитті торлары бар ашылатын терезелердің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жинауға және кәдеге жаратуға арналған арнайы жабдықталған 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 бірлескен бұйрығына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2015 жылғы </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37-қосымша</w:t>
            </w:r>
          </w:p>
        </w:tc>
      </w:tr>
    </w:tbl>
    <w:bookmarkStart w:name="z234" w:id="161"/>
    <w:p>
      <w:pPr>
        <w:spacing w:after="0"/>
        <w:ind w:left="0"/>
        <w:jc w:val="left"/>
      </w:pPr>
      <w:r>
        <w:rPr>
          <w:rFonts w:ascii="Times New Roman"/>
          <w:b/>
          <w:i w:val="false"/>
          <w:color w:val="000000"/>
        </w:rPr>
        <w:t xml:space="preserve"> Етті, жануарлардан алынатын өнім мен шикізатты өңдеуді рұқсат беру талаптарына сәйкестігін жүзеге асыратын субъектілерге қатысты ветеринария саласындағы тексеру парағы</w:t>
      </w:r>
    </w:p>
    <w:bookmarkEnd w:id="161"/>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технологиялық жабдықтарды орналастырған кезде айқаспалы контаминацияны болдырмау жөніндегі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объектісінде ветеринариялық-санитариялық мақсаттағы мынадай жабдықтардың болуы:</w:t>
            </w:r>
          </w:p>
          <w:p>
            <w:pPr>
              <w:spacing w:after="20"/>
              <w:ind w:left="20"/>
              <w:jc w:val="both"/>
            </w:pPr>
            <w:r>
              <w:rPr>
                <w:rFonts w:ascii="Times New Roman"/>
                <w:b w:val="false"/>
                <w:i w:val="false"/>
                <w:color w:val="000000"/>
                <w:sz w:val="20"/>
              </w:rPr>
              <w:t>
1) өңдеу үшін етті және ет өнімдерін, жануарлардан алынатын шикізатты жеткізетін автокөлікті жууға және дезинфекциялауға арналған стационарлық дезинфекциялық жуу пункті немесе алаңы немесе дезинфекциялаушы тосқауыл;</w:t>
            </w:r>
          </w:p>
          <w:p>
            <w:pPr>
              <w:spacing w:after="20"/>
              <w:ind w:left="20"/>
              <w:jc w:val="both"/>
            </w:pPr>
            <w:r>
              <w:rPr>
                <w:rFonts w:ascii="Times New Roman"/>
                <w:b w:val="false"/>
                <w:i w:val="false"/>
                <w:color w:val="000000"/>
                <w:sz w:val="20"/>
              </w:rPr>
              <w:t>
2) жануарларды, жануарлардан алынатын өнім мен шикізатты бақылауға және қадағалауға және ветеринариялық-санитариялық сараптауға арналған жабдығы бар, ветеринария саласындағы мамандарға арналған үй-жайлар;</w:t>
            </w:r>
          </w:p>
          <w:p>
            <w:pPr>
              <w:spacing w:after="20"/>
              <w:ind w:left="20"/>
              <w:jc w:val="both"/>
            </w:pPr>
            <w:r>
              <w:rPr>
                <w:rFonts w:ascii="Times New Roman"/>
                <w:b w:val="false"/>
                <w:i w:val="false"/>
                <w:color w:val="000000"/>
                <w:sz w:val="20"/>
              </w:rPr>
              <w:t>
3) етті және сойылған өнімдерді олар өңделгенге дейін уақытша сақтауға арналған оқшауланған тоңазытқыш камерасы;</w:t>
            </w:r>
          </w:p>
          <w:p>
            <w:pPr>
              <w:spacing w:after="20"/>
              <w:ind w:left="20"/>
              <w:jc w:val="both"/>
            </w:pPr>
            <w:r>
              <w:rPr>
                <w:rFonts w:ascii="Times New Roman"/>
                <w:b w:val="false"/>
                <w:i w:val="false"/>
                <w:color w:val="000000"/>
                <w:sz w:val="20"/>
              </w:rPr>
              <w:t>
4) сарқынды суды залалсыздандыруға арналған құрылысжайлар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өнімді сақтауға арналған штабельдерді қабырғалар мен тоңазыту аспаптарынан кемінде 30 сантиметр қашықтықта орналастыру және штабельдердің арасында өтетін жолдардың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102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 бірлескен бұйрығына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38-қосымша</w:t>
            </w:r>
          </w:p>
        </w:tc>
      </w:tr>
    </w:tbl>
    <w:bookmarkStart w:name="z237" w:id="162"/>
    <w:p>
      <w:pPr>
        <w:spacing w:after="0"/>
        <w:ind w:left="0"/>
        <w:jc w:val="left"/>
      </w:pPr>
      <w:r>
        <w:rPr>
          <w:rFonts w:ascii="Times New Roman"/>
          <w:b/>
          <w:i w:val="false"/>
          <w:color w:val="000000"/>
        </w:rPr>
        <w:t xml:space="preserve"> Жануарларды союды жүзеге асыратын субъектілерге қатысты ветеринария саласындағы тексеру парағы</w:t>
      </w:r>
    </w:p>
    <w:bookmarkEnd w:id="162"/>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адамдар мен қаңғыбас жануарлардың өндіріс объектілерінің аумағына бақылаусыз кіруін болдырмайтын тұтас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объектілерінің аумағында мыналардың:</w:t>
            </w:r>
          </w:p>
          <w:p>
            <w:pPr>
              <w:spacing w:after="20"/>
              <w:ind w:left="20"/>
              <w:jc w:val="both"/>
            </w:pPr>
            <w:r>
              <w:rPr>
                <w:rFonts w:ascii="Times New Roman"/>
                <w:b w:val="false"/>
                <w:i w:val="false"/>
                <w:color w:val="000000"/>
                <w:sz w:val="20"/>
              </w:rPr>
              <w:t>
1) шикізатты, дайын өнім мен қалдықтарды тасу жолдарының;</w:t>
            </w:r>
          </w:p>
          <w:p>
            <w:pPr>
              <w:spacing w:after="20"/>
              <w:ind w:left="20"/>
              <w:jc w:val="both"/>
            </w:pPr>
            <w:r>
              <w:rPr>
                <w:rFonts w:ascii="Times New Roman"/>
                <w:b w:val="false"/>
                <w:i w:val="false"/>
                <w:color w:val="000000"/>
                <w:sz w:val="20"/>
              </w:rPr>
              <w:t>
2) ветеринариялық қарап-тексеруден кейін сою алдындағы ұстауға жіберілетін сау жануарларды тасу жолдарының санитариялық блокқа жіберілген ауру немесе ауру бойынша күдікті жануарлардың орын ауыстыруы;</w:t>
            </w:r>
          </w:p>
          <w:p>
            <w:pPr>
              <w:spacing w:after="20"/>
              <w:ind w:left="20"/>
              <w:jc w:val="both"/>
            </w:pPr>
            <w:r>
              <w:rPr>
                <w:rFonts w:ascii="Times New Roman"/>
                <w:b w:val="false"/>
                <w:i w:val="false"/>
                <w:color w:val="000000"/>
                <w:sz w:val="20"/>
              </w:rPr>
              <w:t>
3) дайын азық-түлік өнімдерін жануарлармен, көңмен, өндіріс қалдықтарымен қиылыспай тасымалдану мүмкіндігін қамтамасыз ететін құрылысжайлар мен құрылғыларды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аумағына кіреберісте (шығаберісте) көліктің жүрісі бөлігін залалсыздандыруға арналған дезинфекциялаушы тосқауылдың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союды жүзеге асыратын өндіріс объектілері (сою алаңдарынан басқа): </w:t>
            </w:r>
          </w:p>
          <w:p>
            <w:pPr>
              <w:spacing w:after="20"/>
              <w:ind w:left="20"/>
              <w:jc w:val="both"/>
            </w:pPr>
            <w:r>
              <w:rPr>
                <w:rFonts w:ascii="Times New Roman"/>
                <w:b w:val="false"/>
                <w:i w:val="false"/>
                <w:color w:val="000000"/>
                <w:sz w:val="20"/>
              </w:rPr>
              <w:t>
1) ветеринария саласындағы мамандар үшін жануарларды, жануарлардан алынатын өнім мен шикізатты бақылауға және ветеринариялық-санитариялық сараптауға арналған жабдықтары бар үй-жайлармен;</w:t>
            </w:r>
          </w:p>
          <w:p>
            <w:pPr>
              <w:spacing w:after="20"/>
              <w:ind w:left="20"/>
              <w:jc w:val="both"/>
            </w:pPr>
            <w:r>
              <w:rPr>
                <w:rFonts w:ascii="Times New Roman"/>
                <w:b w:val="false"/>
                <w:i w:val="false"/>
                <w:color w:val="000000"/>
                <w:sz w:val="20"/>
              </w:rPr>
              <w:t>
2) жануарларды орналастыруға арналған орынмен, жануарларды ветеринариялық қарап-тексеруге арналған өткелектермен;</w:t>
            </w:r>
          </w:p>
          <w:p>
            <w:pPr>
              <w:spacing w:after="20"/>
              <w:ind w:left="20"/>
              <w:jc w:val="both"/>
            </w:pPr>
            <w:r>
              <w:rPr>
                <w:rFonts w:ascii="Times New Roman"/>
                <w:b w:val="false"/>
                <w:i w:val="false"/>
                <w:color w:val="000000"/>
                <w:sz w:val="20"/>
              </w:rPr>
              <w:t>
3) санитариялық қасапханамен (кәдімгі өндірістік цехтардағыдай, бірақ мөлшері едәуір шағын, ет пен субөнімдерді стерильдеуге арналған бөлімшесі бар үй-жаймен) немесе ауру немесе әлсіз жануарларды оқшаулап өңдеуге арналған санитариялық камерамен (ғимарат ішінде орналасқан бөлек үй-жаймен);</w:t>
            </w:r>
          </w:p>
          <w:p>
            <w:pPr>
              <w:spacing w:after="20"/>
              <w:ind w:left="20"/>
              <w:jc w:val="both"/>
            </w:pPr>
            <w:r>
              <w:rPr>
                <w:rFonts w:ascii="Times New Roman"/>
                <w:b w:val="false"/>
                <w:i w:val="false"/>
                <w:color w:val="000000"/>
                <w:sz w:val="20"/>
              </w:rPr>
              <w:t>
4) карантинге арналған үй-жайлармен (байқау және қажет болған жағдайда диагностикалық зерттеу мақсатында жануарлар басқа жануарлармен араластырылмай (тікелей немесе жанама) оқшау ұсталатын орындарымен) және оқшаулағышпен (ауру жануарларды орналастыру үшін мал сою объектісінің аумағында оқшауланған үй-жаймен);</w:t>
            </w:r>
          </w:p>
          <w:p>
            <w:pPr>
              <w:spacing w:after="20"/>
              <w:ind w:left="20"/>
              <w:jc w:val="both"/>
            </w:pPr>
            <w:r>
              <w:rPr>
                <w:rFonts w:ascii="Times New Roman"/>
                <w:b w:val="false"/>
                <w:i w:val="false"/>
                <w:color w:val="000000"/>
                <w:sz w:val="20"/>
              </w:rPr>
              <w:t>
5) ет пен сойылған өнімдер өңделгенге дейін оларды уақытша сақтауға арналған оқшауланған тоңазытқыш камерамен;</w:t>
            </w:r>
          </w:p>
          <w:p>
            <w:pPr>
              <w:spacing w:after="20"/>
              <w:ind w:left="20"/>
              <w:jc w:val="both"/>
            </w:pPr>
            <w:r>
              <w:rPr>
                <w:rFonts w:ascii="Times New Roman"/>
                <w:b w:val="false"/>
                <w:i w:val="false"/>
                <w:color w:val="000000"/>
                <w:sz w:val="20"/>
              </w:rPr>
              <w:t>
6) сарқынды суды жинауға арналған бетондалған шұңқырмен (септикпен) және залалсыздандыруға арналған құрылысжайлармен;</w:t>
            </w:r>
          </w:p>
          <w:p>
            <w:pPr>
              <w:spacing w:after="20"/>
              <w:ind w:left="20"/>
              <w:jc w:val="both"/>
            </w:pPr>
            <w:r>
              <w:rPr>
                <w:rFonts w:ascii="Times New Roman"/>
                <w:b w:val="false"/>
                <w:i w:val="false"/>
                <w:color w:val="000000"/>
                <w:sz w:val="20"/>
              </w:rPr>
              <w:t>
7) жануарларды союдың алдында ұстауға арналған ғимараттармен (қалқалармен) (сойылатын жануарларды қабылдау, орналастыру, ветеринариялық қарап-тексеру, сұрыптау және тынықтыру үшін жануарларды сою объектісінің аумағында оңашаланған үй-жаймен (алаңмен));</w:t>
            </w:r>
          </w:p>
          <w:p>
            <w:pPr>
              <w:spacing w:after="20"/>
              <w:ind w:left="20"/>
              <w:jc w:val="both"/>
            </w:pPr>
            <w:r>
              <w:rPr>
                <w:rFonts w:ascii="Times New Roman"/>
                <w:b w:val="false"/>
                <w:i w:val="false"/>
                <w:color w:val="000000"/>
                <w:sz w:val="20"/>
              </w:rPr>
              <w:t>
8) тұрмыстық үй-жайлармен және киімді санитариялық өңдеуге арналған дезинфекциялау камерасымен;</w:t>
            </w:r>
          </w:p>
          <w:p>
            <w:pPr>
              <w:spacing w:after="20"/>
              <w:ind w:left="20"/>
              <w:jc w:val="both"/>
            </w:pPr>
            <w:r>
              <w:rPr>
                <w:rFonts w:ascii="Times New Roman"/>
                <w:b w:val="false"/>
                <w:i w:val="false"/>
                <w:color w:val="000000"/>
                <w:sz w:val="20"/>
              </w:rPr>
              <w:t>
 9) жануарлардың, жануарлардан алынатын өнім мен шикізаттың ветеринариялық нормативтерге сәйкестігін айқындау жөніндегі өндірістік бақылау бөлімшелерімен немесе ветеринариялық-санитариялық сараптау зертханасымен тиісінше жарақталған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үй-жай мен оқшаулағыштан қи, төсем мен азық қалдықтарын жинау және жиып қою үшін санитариялық блоктың аумағында орналасқан, жануарларды сою объектісінің өндірістік қуаты ескеріле отырып, кемінде алты тәулікке есептелген бетондалған учаскенің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Қан-жынды жинау үшін бетондалған алаңқайға орналастырылатын, қақпағы тығыз жабылатын арнайы сыйымдылықтардың (контейнердің)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Еттің ластануын болдырмау үшін технологиялық операциялардың кеңістікте және уақыт жағынан бөлінуі:</w:t>
            </w:r>
          </w:p>
          <w:p>
            <w:pPr>
              <w:spacing w:after="20"/>
              <w:ind w:left="20"/>
              <w:jc w:val="both"/>
            </w:pPr>
            <w:r>
              <w:rPr>
                <w:rFonts w:ascii="Times New Roman"/>
                <w:b w:val="false"/>
                <w:i w:val="false"/>
                <w:color w:val="000000"/>
                <w:sz w:val="20"/>
              </w:rPr>
              <w:t>
1) естен тандыру және қанын ағызу;</w:t>
            </w:r>
          </w:p>
          <w:p>
            <w:pPr>
              <w:spacing w:after="20"/>
              <w:ind w:left="20"/>
              <w:jc w:val="both"/>
            </w:pPr>
            <w:r>
              <w:rPr>
                <w:rFonts w:ascii="Times New Roman"/>
                <w:b w:val="false"/>
                <w:i w:val="false"/>
                <w:color w:val="000000"/>
                <w:sz w:val="20"/>
              </w:rPr>
              <w:t>
2) шошқаға қатысты: қайнаған сумен күйдіру, қылшықтан тазарту, қыру және үйіту;</w:t>
            </w:r>
          </w:p>
          <w:p>
            <w:pPr>
              <w:spacing w:after="20"/>
              <w:ind w:left="20"/>
              <w:jc w:val="both"/>
            </w:pPr>
            <w:r>
              <w:rPr>
                <w:rFonts w:ascii="Times New Roman"/>
                <w:b w:val="false"/>
                <w:i w:val="false"/>
                <w:color w:val="000000"/>
                <w:sz w:val="20"/>
              </w:rPr>
              <w:t>
3) ішегін ақтару (сойылған жануардың ұшасын мүшелеген кезде іш және көкірек қуыстарынан ішкі органдарды шығару) және кейіннен мүшелеу;</w:t>
            </w:r>
          </w:p>
          <w:p>
            <w:pPr>
              <w:spacing w:after="20"/>
              <w:ind w:left="20"/>
              <w:jc w:val="both"/>
            </w:pPr>
            <w:r>
              <w:rPr>
                <w:rFonts w:ascii="Times New Roman"/>
                <w:b w:val="false"/>
                <w:i w:val="false"/>
                <w:color w:val="000000"/>
                <w:sz w:val="20"/>
              </w:rPr>
              <w:t>
4) тазартылған қарын мен ішектерді өңдеу;</w:t>
            </w:r>
          </w:p>
          <w:p>
            <w:pPr>
              <w:spacing w:after="20"/>
              <w:ind w:left="20"/>
              <w:jc w:val="both"/>
            </w:pPr>
            <w:r>
              <w:rPr>
                <w:rFonts w:ascii="Times New Roman"/>
                <w:b w:val="false"/>
                <w:i w:val="false"/>
                <w:color w:val="000000"/>
                <w:sz w:val="20"/>
              </w:rPr>
              <w:t>
5) союдың басқа жанама өнімдерін өңдеу және жуу, атап айтқанда, сою желісінде жүргізілмеген болса, бастың терісін сыпыру;</w:t>
            </w:r>
          </w:p>
          <w:p>
            <w:pPr>
              <w:spacing w:after="20"/>
              <w:ind w:left="20"/>
              <w:jc w:val="both"/>
            </w:pPr>
            <w:r>
              <w:rPr>
                <w:rFonts w:ascii="Times New Roman"/>
                <w:b w:val="false"/>
                <w:i w:val="false"/>
                <w:color w:val="000000"/>
                <w:sz w:val="20"/>
              </w:rPr>
              <w:t>
6) союдың жанама өнімдерін буып-түю;</w:t>
            </w:r>
          </w:p>
          <w:p>
            <w:pPr>
              <w:spacing w:after="20"/>
              <w:ind w:left="20"/>
              <w:jc w:val="both"/>
            </w:pPr>
            <w:r>
              <w:rPr>
                <w:rFonts w:ascii="Times New Roman"/>
                <w:b w:val="false"/>
                <w:i w:val="false"/>
                <w:color w:val="000000"/>
                <w:sz w:val="20"/>
              </w:rPr>
              <w:t>
7) етті тиеп-жөнелту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өндірістік үй-жайларға кіреберісте толық гигиеналық өңдеу модульдерінің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 объектісінде ұсақ мүкәммалға (пышақ, мусаттар) арналған стерилизаторлардың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ірі мүкәммалды, айналым ыдыстары мен көлік құралдарын жуу және дезинфекциялау үшін жуу машиналарының немесе дезинфекциялаушы ерітінді, суық және ыстық су жүргізілген жуатын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жүргізілетін жерлерде ветеринариялық конфискаттарды жинауға арналған, бөгде адамдардың рұқсатсыз қол жеткізуіне жол берілмейтін, басқа жабдықтан түсі өзгеше және мақсаты туралы жазуы бар контейнерлердің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союды жүзеге асыратын өндіріс объектісі (сою алаңдары) мыналармен тиісінше жарақталуы:</w:t>
            </w:r>
          </w:p>
          <w:p>
            <w:pPr>
              <w:spacing w:after="20"/>
              <w:ind w:left="20"/>
              <w:jc w:val="both"/>
            </w:pPr>
            <w:r>
              <w:rPr>
                <w:rFonts w:ascii="Times New Roman"/>
                <w:b w:val="false"/>
                <w:i w:val="false"/>
                <w:color w:val="000000"/>
                <w:sz w:val="20"/>
              </w:rPr>
              <w:t>
1) жануарларды сою алдында ұстауды және қарап-тексеруді жүргізу мақсатында жануарларды орналастыруға арналған қаша (алаң), сондай-ақ жануарларды сою объектісінің өндірістік қуатын ескере отырып, экскременттерге арналған арнайы жабдықталған орын;</w:t>
            </w:r>
          </w:p>
          <w:p>
            <w:pPr>
              <w:spacing w:after="20"/>
              <w:ind w:left="20"/>
              <w:jc w:val="both"/>
            </w:pPr>
            <w:r>
              <w:rPr>
                <w:rFonts w:ascii="Times New Roman"/>
                <w:b w:val="false"/>
                <w:i w:val="false"/>
                <w:color w:val="000000"/>
                <w:sz w:val="20"/>
              </w:rPr>
              <w:t>
2) жануарларды сою объектісінің өндірістік қуатын ескере отырып:</w:t>
            </w:r>
          </w:p>
          <w:p>
            <w:pPr>
              <w:spacing w:after="20"/>
              <w:ind w:left="20"/>
              <w:jc w:val="both"/>
            </w:pPr>
            <w:r>
              <w:rPr>
                <w:rFonts w:ascii="Times New Roman"/>
                <w:b w:val="false"/>
                <w:i w:val="false"/>
                <w:color w:val="000000"/>
                <w:sz w:val="20"/>
              </w:rPr>
              <w:t>
оңай тазаланатын және дезинфекцияланатын, су ағызуды жеңілдететіндей түрде бейімделген, жабынның астынан су бұратын суағарлармен және арықтармен әрі сарқынды суды жинау және залалсыздандыру үшін бетондалған шұңқырмен (септикпен) жарақталған су өткізбейтін еден жабынымен;</w:t>
            </w:r>
          </w:p>
          <w:p>
            <w:pPr>
              <w:spacing w:after="20"/>
              <w:ind w:left="20"/>
              <w:jc w:val="both"/>
            </w:pPr>
            <w:r>
              <w:rPr>
                <w:rFonts w:ascii="Times New Roman"/>
                <w:b w:val="false"/>
                <w:i w:val="false"/>
                <w:color w:val="000000"/>
                <w:sz w:val="20"/>
              </w:rPr>
              <w:t>
тегіс, оңай жуылатын материалдармен қапталған немесе 3 метр (бұдан әрі – м) биіктікке дейін боялған, бұрыштары мен шығып тұрған жерлері дөңгелектелген қабырғамен;</w:t>
            </w:r>
          </w:p>
          <w:p>
            <w:pPr>
              <w:spacing w:after="20"/>
              <w:ind w:left="20"/>
              <w:jc w:val="both"/>
            </w:pPr>
            <w:r>
              <w:rPr>
                <w:rFonts w:ascii="Times New Roman"/>
                <w:b w:val="false"/>
                <w:i w:val="false"/>
                <w:color w:val="000000"/>
                <w:sz w:val="20"/>
              </w:rPr>
              <w:t>
желдетумен және жылытумен;</w:t>
            </w:r>
          </w:p>
          <w:p>
            <w:pPr>
              <w:spacing w:after="20"/>
              <w:ind w:left="20"/>
              <w:jc w:val="both"/>
            </w:pPr>
            <w:r>
              <w:rPr>
                <w:rFonts w:ascii="Times New Roman"/>
                <w:b w:val="false"/>
                <w:i w:val="false"/>
                <w:color w:val="000000"/>
                <w:sz w:val="20"/>
              </w:rPr>
              <w:t>
түсті бұрмаламайтын табиғи немесе жасанды жарықтандырумен;</w:t>
            </w:r>
          </w:p>
          <w:p>
            <w:pPr>
              <w:spacing w:after="20"/>
              <w:ind w:left="20"/>
              <w:jc w:val="both"/>
            </w:pPr>
            <w:r>
              <w:rPr>
                <w:rFonts w:ascii="Times New Roman"/>
                <w:b w:val="false"/>
                <w:i w:val="false"/>
                <w:color w:val="000000"/>
                <w:sz w:val="20"/>
              </w:rPr>
              <w:t>
қанын ағызуды, терісін сыпыруды, ішкі органдарды шығаруды және ұшалар мен ішкі органдарды сойылғаннан кейін қарап-тексеру жүргізуді қамтамасыз ету мақсатында ұшаны іліп қоюға арналған, ұшалардың еденге, қабырғаға, технологиялық жабдыққа тиюін болғызбайтын айлабұйыммен;</w:t>
            </w:r>
          </w:p>
          <w:p>
            <w:pPr>
              <w:spacing w:after="20"/>
              <w:ind w:left="20"/>
              <w:jc w:val="both"/>
            </w:pPr>
            <w:r>
              <w:rPr>
                <w:rFonts w:ascii="Times New Roman"/>
                <w:b w:val="false"/>
                <w:i w:val="false"/>
                <w:color w:val="000000"/>
                <w:sz w:val="20"/>
              </w:rPr>
              <w:t>
пышақтарды (кемінде екі), ілгектерді, құралдарды (фонендоскоп, термометр, плесиметр, бюкс) залалсыздандыруға арналған стерилизаторы, қолды өңдеуге арналған дезинфекциялағыш құралдары бар кеспектері, арнайы киімі бар ветеринар дәрігерге арналған орынмен;</w:t>
            </w:r>
          </w:p>
          <w:p>
            <w:pPr>
              <w:spacing w:after="20"/>
              <w:ind w:left="20"/>
              <w:jc w:val="both"/>
            </w:pPr>
            <w:r>
              <w:rPr>
                <w:rFonts w:ascii="Times New Roman"/>
                <w:b w:val="false"/>
                <w:i w:val="false"/>
                <w:color w:val="000000"/>
                <w:sz w:val="20"/>
              </w:rPr>
              <w:t>
сарқынды суды жинау мен залалсыздандыруға арналған жабық шұңқырмен (септикпен);</w:t>
            </w:r>
          </w:p>
          <w:p>
            <w:pPr>
              <w:spacing w:after="20"/>
              <w:ind w:left="20"/>
              <w:jc w:val="both"/>
            </w:pPr>
            <w:r>
              <w:rPr>
                <w:rFonts w:ascii="Times New Roman"/>
                <w:b w:val="false"/>
                <w:i w:val="false"/>
                <w:color w:val="000000"/>
                <w:sz w:val="20"/>
              </w:rPr>
              <w:t>
асқазан мен ішектерді босатуға және тазартуға бейімделген орынмен;</w:t>
            </w:r>
          </w:p>
          <w:p>
            <w:pPr>
              <w:spacing w:after="20"/>
              <w:ind w:left="20"/>
              <w:jc w:val="both"/>
            </w:pPr>
            <w:r>
              <w:rPr>
                <w:rFonts w:ascii="Times New Roman"/>
                <w:b w:val="false"/>
                <w:i w:val="false"/>
                <w:color w:val="000000"/>
                <w:sz w:val="20"/>
              </w:rPr>
              <w:t>
ілмекті жолдардың астынан ұшалардың қанын ағызу учаскелерінде қан жинауға арналған тұғырлықтармен;</w:t>
            </w:r>
          </w:p>
          <w:p>
            <w:pPr>
              <w:spacing w:after="20"/>
              <w:ind w:left="20"/>
              <w:jc w:val="both"/>
            </w:pPr>
            <w:r>
              <w:rPr>
                <w:rFonts w:ascii="Times New Roman"/>
                <w:b w:val="false"/>
                <w:i w:val="false"/>
                <w:color w:val="000000"/>
                <w:sz w:val="20"/>
              </w:rPr>
              <w:t>
персоналға арналған қолжуғышпен, бір реттік қол орамалмен (қол жууға арналған дезерітінділермен);</w:t>
            </w:r>
          </w:p>
          <w:p>
            <w:pPr>
              <w:spacing w:after="20"/>
              <w:ind w:left="20"/>
              <w:jc w:val="both"/>
            </w:pPr>
            <w:r>
              <w:rPr>
                <w:rFonts w:ascii="Times New Roman"/>
                <w:b w:val="false"/>
                <w:i w:val="false"/>
                <w:color w:val="000000"/>
                <w:sz w:val="20"/>
              </w:rPr>
              <w:t xml:space="preserve">
 тот баспайтын материалдардан жасалған, оңай тазартылатын және дезинфекцияланатын құралдармен және жұмыс жабдығымен, ветеринариялық конфискаттарға арналған контейнермен жасақталуы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Ұшалардың қанын ағызу учаскелерінде ілгекті жолдардың астынан техникалық қанды жинау үшін оңай жуылатын және дезинфекцияланатын материалдармен қапталған және қанның траптарға ағуы үшін еңістенген тұғырлықтар немесе қанды ағызуға арналған астаушаның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бауыздау мен терісін сыпыру аймақтарын мүшелеу және ішкі органдарды өңдеу аймағынан бөліп тұратын биіктігі кемінде 2 м қалқаның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ұшаларын қайнаған сумен күйдіру, қылшығын алу, тазарту және үйіту үшін сойылған жерден кемінде 5 м ашық кеңістікпен бөлінген немесе биіктігі кемінде 3 м қалқамен қоршалған арнайы 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8 маусымдағы </w:t>
            </w:r>
            <w:r>
              <w:br/>
            </w:r>
            <w:r>
              <w:rPr>
                <w:rFonts w:ascii="Times New Roman"/>
                <w:b w:val="false"/>
                <w:i w:val="false"/>
                <w:color w:val="000000"/>
                <w:sz w:val="20"/>
              </w:rPr>
              <w:t>№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 бірлескен бұйрығына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39-қосымша</w:t>
            </w:r>
          </w:p>
        </w:tc>
      </w:tr>
    </w:tbl>
    <w:bookmarkStart w:name="z240" w:id="163"/>
    <w:p>
      <w:pPr>
        <w:spacing w:after="0"/>
        <w:ind w:left="0"/>
        <w:jc w:val="left"/>
      </w:pPr>
      <w:r>
        <w:rPr>
          <w:rFonts w:ascii="Times New Roman"/>
          <w:b/>
          <w:i w:val="false"/>
          <w:color w:val="000000"/>
        </w:rPr>
        <w:t xml:space="preserve"> Азықты және азықтық қоспаларды өндіру жөніндегі қызметті жүзеге асыратын субъектілерге қатысты ветеринария саласындағы тексеру парағы</w:t>
      </w:r>
    </w:p>
    <w:bookmarkEnd w:id="163"/>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 өңдеуге арналған оқшауланған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үй-жайларда өңдеуші өндіріс қалдықтарын сақтау үшін жабық резервуарлардың немесе қоршалған ашық жинағыштардың (алаңдардың)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өндіретін ұйымдарда сусымалы шикізатты (бидай, кебек, ұнтақ) сақтау үшін сүрлемдік (бункерлік) немесе едендік үлгідегі қоймалардың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бөлімшесінің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және азықтық қоспалардың, өнімдер мен шикізаттың қауіпсіздігін, шығу тегін растайтын ветеринариялық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8 маусымдағы </w:t>
            </w:r>
            <w:r>
              <w:br/>
            </w:r>
            <w:r>
              <w:rPr>
                <w:rFonts w:ascii="Times New Roman"/>
                <w:b w:val="false"/>
                <w:i w:val="false"/>
                <w:color w:val="000000"/>
                <w:sz w:val="20"/>
              </w:rPr>
              <w:t>№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 бірлескен бұйрығына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2015 жылғы </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40-қосымша</w:t>
            </w:r>
          </w:p>
        </w:tc>
      </w:tr>
    </w:tbl>
    <w:bookmarkStart w:name="z243" w:id="164"/>
    <w:p>
      <w:pPr>
        <w:spacing w:after="0"/>
        <w:ind w:left="0"/>
        <w:jc w:val="left"/>
      </w:pPr>
      <w:r>
        <w:rPr>
          <w:rFonts w:ascii="Times New Roman"/>
          <w:b/>
          <w:i w:val="false"/>
          <w:color w:val="000000"/>
        </w:rPr>
        <w:t xml:space="preserve"> Сүтті өңдеуді жүзеге асыратын субъектілерге қатысты ветеринария саласындағы тексеру парағы</w:t>
      </w:r>
    </w:p>
    <w:bookmarkEnd w:id="164"/>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Шлангілер мен түтікшелерді өңдеуге арналған жуу және дезинфекциялау ерітінділерін сақтау үшін таңбаланған арнайы сыйымдылықтардың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8 маусымдағы </w:t>
            </w:r>
            <w:r>
              <w:br/>
            </w:r>
            <w:r>
              <w:rPr>
                <w:rFonts w:ascii="Times New Roman"/>
                <w:b w:val="false"/>
                <w:i w:val="false"/>
                <w:color w:val="000000"/>
                <w:sz w:val="20"/>
              </w:rPr>
              <w:t>№ 102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221 бірлескен бұйрығына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2015 жылғы </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41-қосымша</w:t>
            </w:r>
          </w:p>
        </w:tc>
      </w:tr>
    </w:tbl>
    <w:bookmarkStart w:name="z246" w:id="165"/>
    <w:p>
      <w:pPr>
        <w:spacing w:after="0"/>
        <w:ind w:left="0"/>
        <w:jc w:val="left"/>
      </w:pPr>
      <w:r>
        <w:rPr>
          <w:rFonts w:ascii="Times New Roman"/>
          <w:b/>
          <w:i w:val="false"/>
          <w:color w:val="000000"/>
        </w:rPr>
        <w:t xml:space="preserve"> Бал және балара шаруашылығы өнімдерін өндіру жөніндегі қызметті жүзеге асыратын субъектілерге қатысты ветеринария саласындағы тексеру парағы</w:t>
      </w:r>
    </w:p>
    <w:bookmarkEnd w:id="165"/>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Омарталарды құрғақ, күн сәулесімен жарықтандырылған, желден қорғалған, тас және темір жолдарға, ағаш кесу орнына, жоғары кернеулі электр беру желілеріне 500 метрден жақын емес және кондитерлік, химия өнеркәсібі кәсіпорындарынан, әуеайлақтардан, әскери полигондардан, радиолокациялық, радио және телетаратушы станциялардан және өзге де микротолқынды сәуле көздерінен 5 километр (бұдан әрі – км) қашықтықта орналастырады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Араларды әртүрлі түске (көк, ақ, сары) боялған ақаусыз ара ұяларында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омарта аумағында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жиналатын көздерде көшпелі омарталарды бір-бірінен кемінде 1,5 км және стационарлық омарталардан 3 км қашықтықта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42-қосымша</w:t>
            </w:r>
          </w:p>
        </w:tc>
      </w:tr>
    </w:tbl>
    <w:p>
      <w:pPr>
        <w:spacing w:after="0"/>
        <w:ind w:left="0"/>
        <w:jc w:val="left"/>
      </w:pPr>
      <w:r>
        <w:rPr>
          <w:rFonts w:ascii="Times New Roman"/>
          <w:b/>
          <w:i w:val="false"/>
          <w:color w:val="000000"/>
        </w:rPr>
        <w:t xml:space="preserve"> Жануарлардан алынатын өнім мен шикізатты сақтауды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техникалық шикізаттың (тері, жүн, аң терісі, мамық, қауырсын, эндокриндік және ішек шикізаты, сүйектер, шикізаттың басқа да түрлері), азықтың және азықтық қоспаларды; жануарлардан алынатын өнім мен шикізатты сақтауға арналған қойма үй-жайларында коллекциялар және жануарлардың зоологиясы, анатомиясы, палеонтологиясы бойынша коллекциялауға арналған заттарды бірлесіп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 мен шикізатты сақтауға арналған үй-жайлар мен және жабдықтарды арнайы сақтау шарттарымен өнімдерді сақтау жағдайларын бақылауға арналған аспаптармен жарақтау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адамдардың, қаңғыбас жануарлардың, синантропты құстардың объектінің аумағына рұқсатсыз кіруіне тосқауыл болатын тұтас дуалдың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43-қосымша</w:t>
            </w:r>
          </w:p>
        </w:tc>
      </w:tr>
    </w:tbl>
    <w:p>
      <w:pPr>
        <w:spacing w:after="0"/>
        <w:ind w:left="0"/>
        <w:jc w:val="left"/>
      </w:pPr>
      <w:r>
        <w:rPr>
          <w:rFonts w:ascii="Times New Roman"/>
          <w:b/>
          <w:i w:val="false"/>
          <w:color w:val="000000"/>
        </w:rPr>
        <w:t xml:space="preserve"> Азықты және азықтық қоспаларды сақтау мен өткізу қызметті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 легін қамтамасыз етуді және шикізат пен қалдықтар легін дайын өнім легімен тоғыспау мүмкіндігін болдырмауды ескере отырып қойма үй-жайларын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жарамсыз өнімді (ораманың зақымдануы, дұрыс тасымалдамау және сапасының төмендеуі, жарамдылық мерзімінің өтуі және басқа) уақытша сақтау (кәдеге жаратуға немесе жоюға дейін) үшін "сәйкес емес өнім" деп көрсетілген бөлек 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44-қосымша</w:t>
            </w:r>
          </w:p>
        </w:tc>
      </w:tr>
    </w:tbl>
    <w:p>
      <w:pPr>
        <w:spacing w:after="0"/>
        <w:ind w:left="0"/>
        <w:jc w:val="left"/>
      </w:pPr>
      <w:r>
        <w:rPr>
          <w:rFonts w:ascii="Times New Roman"/>
          <w:b/>
          <w:i w:val="false"/>
          <w:color w:val="000000"/>
        </w:rPr>
        <w:t xml:space="preserve"> Ветеринариялық мақсаттағы препараттарды өндіру жөніндегі қызметті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қоршалған ғимараттың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кемінде 2 метр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бөлімше: бірінші – қызметкерлердің киімдері мен аяқ киімдеріне арналған жеке шкафтары бар шешінетін жерден, екінші – әжетханадан, үшінші – жуынатын жерден тұратын санитариялық өткізу орнының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топтағы патогенді микроорганизмдермен жұмыс істейтін өндіріс аумағына кіру барысында көлікті залалсыздандыратын дезинфекциялық тосқауыл - түбі бетондалған тереңдігі - кемінде 20 сантиметр, ені 3 метр, ұзындығы кемінде 5 метр қазаншұңқыр болады. Дезинфекциялық тосқауыл залалсыздандыру ерітіндісімен толтырылады.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қора-жайлар жеке есігі бар басқа барлық аймақтардан бөлек ғимаратта болады, ауаны дайындау және өңдеудің жеке жүйесімен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жобалау мен пайдалану барысында оған жәндіктер мен жануарлардың кірмеуі үшін қорғанышпен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берген, аккредиттеу субъектілерінің сәйкестікті бағалаудың белгілі бір саласында жұмыстарды орындауға құзыреттілігін куәландыратын өндірушінің өндірістік бақылау бөлімшесін аккредиттеу аттестатының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бөлімшесінің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аймақта:</w:t>
            </w:r>
          </w:p>
          <w:p>
            <w:pPr>
              <w:spacing w:after="20"/>
              <w:ind w:left="20"/>
              <w:jc w:val="both"/>
            </w:pPr>
            <w:r>
              <w:rPr>
                <w:rFonts w:ascii="Times New Roman"/>
                <w:b w:val="false"/>
                <w:i w:val="false"/>
                <w:color w:val="000000"/>
                <w:sz w:val="20"/>
              </w:rPr>
              <w:t>
1) сенсибилизациялаушы (антибиотиктер немесе биологиялық синтездің басқа да заттары) немесе биологиялық ветеринариялық препараттарды (тірі микроорганизмнен) өндіру барысында қиылысты контаминациядан туындайтын адамдардың денсаулығына қауіп төндіруді барынша азайту үшін арнайы және оқшауланған техникалық құралдар (үй-жай, әжетхана, ол өндіріс жайына жақын болмауы керек), қондырғылар (қызмет көрсету құралы) көзделеді;</w:t>
            </w:r>
          </w:p>
          <w:p>
            <w:pPr>
              <w:spacing w:after="20"/>
              <w:ind w:left="20"/>
              <w:jc w:val="both"/>
            </w:pPr>
            <w:r>
              <w:rPr>
                <w:rFonts w:ascii="Times New Roman"/>
                <w:b w:val="false"/>
                <w:i w:val="false"/>
                <w:color w:val="000000"/>
                <w:sz w:val="20"/>
              </w:rPr>
              <w:t>
2) бір үй-жайда антибиотиктерді, гормондарды, цитоксиндерді, қатты әсер ететін құралдар мен басқа да өнімдерді өндіруге жол берілмейді. Арнай сақтық шаралары сақтала отырып және қажетті аттестаттау жүргізіле отырып, Өндіріс циклі уақытпен бөлінген кезде айрықша жағдайда аталған препараттарды бір үй-жайда өндіруге жол беріледі;</w:t>
            </w:r>
          </w:p>
          <w:p>
            <w:pPr>
              <w:spacing w:after="20"/>
              <w:ind w:left="20"/>
              <w:jc w:val="both"/>
            </w:pPr>
            <w:r>
              <w:rPr>
                <w:rFonts w:ascii="Times New Roman"/>
                <w:b w:val="false"/>
                <w:i w:val="false"/>
                <w:color w:val="000000"/>
                <w:sz w:val="20"/>
              </w:rPr>
              <w:t>
3) ветеринариялық препараттарды өндіру үшін пайдаланылатын ғимараттарда техникалық мақсаттағы уды (пестицидтер мен гербицидтерді) өндіруге жол берілмейді;</w:t>
            </w:r>
          </w:p>
          <w:p>
            <w:pPr>
              <w:spacing w:after="20"/>
              <w:ind w:left="20"/>
              <w:jc w:val="both"/>
            </w:pPr>
            <w:r>
              <w:rPr>
                <w:rFonts w:ascii="Times New Roman"/>
                <w:b w:val="false"/>
                <w:i w:val="false"/>
                <w:color w:val="000000"/>
                <w:sz w:val="20"/>
              </w:rPr>
              <w:t>
4) өндірістік үй-жайлар, әсіресе көзбен көру арқылы операциялық бақылау жүргізілетін орындар дұрыс жарықтануы тиіс;</w:t>
            </w:r>
          </w:p>
          <w:p>
            <w:pPr>
              <w:spacing w:after="20"/>
              <w:ind w:left="20"/>
              <w:jc w:val="both"/>
            </w:pPr>
            <w:r>
              <w:rPr>
                <w:rFonts w:ascii="Times New Roman"/>
                <w:b w:val="false"/>
                <w:i w:val="false"/>
                <w:color w:val="000000"/>
                <w:sz w:val="20"/>
              </w:rPr>
              <w:t>
5) өндірістік үй-жайлар (стерильдеу жұмыстары жүргізілетінбокстарды қоса алғанда) ағынды-сорғылы желдеткішпен қамтамасыз етілуі тиіс. Бұл мақсатқа арнайы стерильдеу сүзгілері пайдаланылады. Сүзгі бетінің 1 текше метріне түсетін ауа жүктемесі 36-50 текше метр болғанда, микробты денелермен "секіріп өту" коэффициенті 0,001-0,005 %-ден аспайды. Ауа алмастыру еселігі үй-жайдың ерекшелігі мен пайдалану мақсатына қарай сағатына 3 текше метрден 15 текше метрге дейін.</w:t>
            </w:r>
          </w:p>
          <w:p>
            <w:pPr>
              <w:spacing w:after="20"/>
              <w:ind w:left="20"/>
              <w:jc w:val="both"/>
            </w:pPr>
            <w:r>
              <w:rPr>
                <w:rFonts w:ascii="Times New Roman"/>
                <w:b w:val="false"/>
                <w:i w:val="false"/>
                <w:color w:val="000000"/>
                <w:sz w:val="20"/>
              </w:rPr>
              <w:t>
6) барлық өндірістік үй-жайлар герметикалық терезелермен және есіктермен жабдықталады (өндірістік үй-жайларда терезелердің болмауына жол беріледі);</w:t>
            </w:r>
          </w:p>
          <w:p>
            <w:pPr>
              <w:spacing w:after="20"/>
              <w:ind w:left="20"/>
              <w:jc w:val="both"/>
            </w:pPr>
            <w:r>
              <w:rPr>
                <w:rFonts w:ascii="Times New Roman"/>
                <w:b w:val="false"/>
                <w:i w:val="false"/>
                <w:color w:val="000000"/>
                <w:sz w:val="20"/>
              </w:rPr>
              <w:t xml:space="preserve">
7) өндірістік үй-жайлар (бокс алдындағы бөлмелерді қоса алғанда) ыстық және суық сумен, қажет болған жағдайда сору шкафтарымен қамтамасыз етіледі. Автоклав орнын жуу орнымен біріктіру және қоректік орта, ерітінділер мен құралдарға залалсыздандыру жұмыстары жүргізілетін "кір" және "таза" автоклавтарды біріктіруге жол берілмейді.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Жинап қою аймағында:</w:t>
            </w:r>
          </w:p>
          <w:p>
            <w:pPr>
              <w:spacing w:after="20"/>
              <w:ind w:left="20"/>
              <w:jc w:val="both"/>
            </w:pPr>
            <w:r>
              <w:rPr>
                <w:rFonts w:ascii="Times New Roman"/>
                <w:b w:val="false"/>
                <w:i w:val="false"/>
                <w:color w:val="000000"/>
                <w:sz w:val="20"/>
              </w:rPr>
              <w:t>
1) әртүрлі санаттағы материалдар мен өнімді (бастапқы шикізат және буып-түю материалдары; аралық, өлшеп оралмаған және дайын өнім; карантиндегі өнім; шығаруға рұқсат берілген, кейінге қалдырылған, кері қайтарылған немесе қайтарылып алынған өнім) тиісінше сақтауды қамтамасыз ету үшін жеткілікті сыйымдылықты көздейді;</w:t>
            </w:r>
          </w:p>
          <w:p>
            <w:pPr>
              <w:spacing w:after="20"/>
              <w:ind w:left="20"/>
              <w:jc w:val="both"/>
            </w:pPr>
            <w:r>
              <w:rPr>
                <w:rFonts w:ascii="Times New Roman"/>
                <w:b w:val="false"/>
                <w:i w:val="false"/>
                <w:color w:val="000000"/>
                <w:sz w:val="20"/>
              </w:rPr>
              <w:t>
2) жинап қою аймағын ұйымдастыру кезінде тиісінше сақтау жағдайларын көздеу қажет. Жинап қою аймақтары таза және құрғақ болуы керек, онда қажетті температуралық режим қамтамасыз етілуі тиіс. Қажет болған жағдайда, арнайы сақтау жағдайларын (температура, ауа ылғалдылығы) және оларды бақылауды қамтамасыз ету керек;</w:t>
            </w:r>
          </w:p>
          <w:p>
            <w:pPr>
              <w:spacing w:after="20"/>
              <w:ind w:left="20"/>
              <w:jc w:val="both"/>
            </w:pPr>
            <w:r>
              <w:rPr>
                <w:rFonts w:ascii="Times New Roman"/>
                <w:b w:val="false"/>
                <w:i w:val="false"/>
                <w:color w:val="000000"/>
                <w:sz w:val="20"/>
              </w:rPr>
              <w:t>
3) материалдар мен өнімді қабылдау және беру аймақтарында олардың қолайсыз ауа райы жағдайларынан қорғалуы қамтамасыз етілуі тиіс;</w:t>
            </w:r>
          </w:p>
          <w:p>
            <w:pPr>
              <w:spacing w:after="20"/>
              <w:ind w:left="20"/>
              <w:jc w:val="both"/>
            </w:pPr>
            <w:r>
              <w:rPr>
                <w:rFonts w:ascii="Times New Roman"/>
                <w:b w:val="false"/>
                <w:i w:val="false"/>
                <w:color w:val="000000"/>
                <w:sz w:val="20"/>
              </w:rPr>
              <w:t>
4) егер карантин режимі өнімді бөлек аймақтарда сақтаумен қамтамасыз етілетін болса, онда ол аймақтар нақты белгіленуі тиіс;</w:t>
            </w:r>
          </w:p>
          <w:p>
            <w:pPr>
              <w:spacing w:after="20"/>
              <w:ind w:left="20"/>
              <w:jc w:val="both"/>
            </w:pPr>
            <w:r>
              <w:rPr>
                <w:rFonts w:ascii="Times New Roman"/>
                <w:b w:val="false"/>
                <w:i w:val="false"/>
                <w:color w:val="000000"/>
                <w:sz w:val="20"/>
              </w:rPr>
              <w:t>
5) бастапқы материалдар сынамаларын алуды бөлек аймақта орындайды. Сынамаларды қойма аймағында алу кезінде тікелей немесе айқаспалы ластанудың алдын алатын шаралар қабылдануы тиіс;</w:t>
            </w:r>
          </w:p>
          <w:p>
            <w:pPr>
              <w:spacing w:after="20"/>
              <w:ind w:left="20"/>
              <w:jc w:val="both"/>
            </w:pPr>
            <w:r>
              <w:rPr>
                <w:rFonts w:ascii="Times New Roman"/>
                <w:b w:val="false"/>
                <w:i w:val="false"/>
                <w:color w:val="000000"/>
                <w:sz w:val="20"/>
              </w:rPr>
              <w:t>
6) жарамсыз деп танылған, қайтарылып алынған немесе кері қайтарылған материалдарды сақтау үшін оқшауланған аймақтар көзделеді;</w:t>
            </w:r>
          </w:p>
          <w:p>
            <w:pPr>
              <w:spacing w:after="20"/>
              <w:ind w:left="20"/>
              <w:jc w:val="both"/>
            </w:pPr>
            <w:r>
              <w:rPr>
                <w:rFonts w:ascii="Times New Roman"/>
                <w:b w:val="false"/>
                <w:i w:val="false"/>
                <w:color w:val="000000"/>
                <w:sz w:val="20"/>
              </w:rPr>
              <w:t>
7) қатты әсер ететін заттар мен препараттар қауіпсіз және күзетілетін үй-жайларда сақталуы тиіс;</w:t>
            </w:r>
          </w:p>
          <w:p>
            <w:pPr>
              <w:spacing w:after="20"/>
              <w:ind w:left="20"/>
              <w:jc w:val="both"/>
            </w:pPr>
            <w:r>
              <w:rPr>
                <w:rFonts w:ascii="Times New Roman"/>
                <w:b w:val="false"/>
                <w:i w:val="false"/>
                <w:color w:val="000000"/>
                <w:sz w:val="20"/>
              </w:rPr>
              <w:t>
8) ветеринариялық препараттың сәйкестігін растауда олардың шешуші рөліне байланысты таңбаланған буып-түю материалдарының сенімді және қауіпсіз сақталуы қамтамасыз етілуі тиіс;</w:t>
            </w:r>
          </w:p>
          <w:p>
            <w:pPr>
              <w:spacing w:after="20"/>
              <w:ind w:left="20"/>
              <w:jc w:val="both"/>
            </w:pPr>
            <w:r>
              <w:rPr>
                <w:rFonts w:ascii="Times New Roman"/>
                <w:b w:val="false"/>
                <w:i w:val="false"/>
                <w:color w:val="000000"/>
                <w:sz w:val="20"/>
              </w:rPr>
              <w:t>
9) жартылай фабрикаттарды, жекелеген ингредиенттерді анық көрінетін таңбасы – өнімнің атауы, жасалған күні, қоймаға келіп түскен күні бар, жауапты адамның қолы қойылған арнайы контейнерлерде сақтау керек. Дайын өнім контейнерлерде немесе стеллаждарда тиісті таңбасы бар тауарлық орамада сақталуы тиіс;</w:t>
            </w:r>
          </w:p>
          <w:p>
            <w:pPr>
              <w:spacing w:after="20"/>
              <w:ind w:left="20"/>
              <w:jc w:val="both"/>
            </w:pPr>
            <w:r>
              <w:rPr>
                <w:rFonts w:ascii="Times New Roman"/>
                <w:b w:val="false"/>
                <w:i w:val="false"/>
                <w:color w:val="000000"/>
                <w:sz w:val="20"/>
              </w:rPr>
              <w:t>
10) қоймалық үй-жайларда үй-жай температурасы мен ылғалдылығы тұрақты түрде бақылануы, ветеринариялық препараттардың қозғалысын есепке алу, сондай-ақ үй-жайларды жинау мен өңдеу жүргізіліп отыруы тиіс;</w:t>
            </w:r>
          </w:p>
          <w:p>
            <w:pPr>
              <w:spacing w:after="20"/>
              <w:ind w:left="20"/>
              <w:jc w:val="both"/>
            </w:pPr>
            <w:r>
              <w:rPr>
                <w:rFonts w:ascii="Times New Roman"/>
                <w:b w:val="false"/>
                <w:i w:val="false"/>
                <w:color w:val="000000"/>
                <w:sz w:val="20"/>
              </w:rPr>
              <w:t xml:space="preserve">
11) ветеринариялық препараттарды сақтау және тасымалдау ветеринариялық препараттарды қолдану (пайдалану) жөніндегі нұсқаулықта көрсетілген талаптарға сәйкес жүргізіледі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аймағында:</w:t>
            </w:r>
          </w:p>
          <w:p>
            <w:pPr>
              <w:spacing w:after="20"/>
              <w:ind w:left="20"/>
              <w:jc w:val="both"/>
            </w:pPr>
            <w:r>
              <w:rPr>
                <w:rFonts w:ascii="Times New Roman"/>
                <w:b w:val="false"/>
                <w:i w:val="false"/>
                <w:color w:val="000000"/>
                <w:sz w:val="20"/>
              </w:rPr>
              <w:t>
1) өндірушінің өндірістік бақылау бөлімшесі өнім шығару орындарынан жеке болуы керек, оның жобасы осы үй-жайларда жүргізілетін операциялардың талаптарына сәйкес болуы тиіс. Алаң шатыстырмайтындай және айқыш ластануды болдырмайтындай, сондай-ақ үлгілер мен құжаттаманы сақтауға жеткілікті болуы керек;</w:t>
            </w:r>
          </w:p>
          <w:p>
            <w:pPr>
              <w:spacing w:after="20"/>
              <w:ind w:left="20"/>
              <w:jc w:val="both"/>
            </w:pPr>
            <w:r>
              <w:rPr>
                <w:rFonts w:ascii="Times New Roman"/>
                <w:b w:val="false"/>
                <w:i w:val="false"/>
                <w:color w:val="000000"/>
                <w:sz w:val="20"/>
              </w:rPr>
              <w:t>
2) электромагнитті өрістен, дірілден, ауаның артық ылғалдануынан немесе басқа да сыртқы факторлардан қорғауды қажет ететін сезімтал аспаптарды сақтайтын жеке үй-жай қарастырылуы керек;</w:t>
            </w:r>
          </w:p>
          <w:p>
            <w:pPr>
              <w:spacing w:after="20"/>
              <w:ind w:left="20"/>
              <w:jc w:val="both"/>
            </w:pPr>
            <w:r>
              <w:rPr>
                <w:rFonts w:ascii="Times New Roman"/>
                <w:b w:val="false"/>
                <w:i w:val="false"/>
                <w:color w:val="000000"/>
                <w:sz w:val="20"/>
              </w:rPr>
              <w:t>
3) өндірістік бақылау бөлімшесі және изолятор жергілікті ағынды-сорғылы желдеткішпен жабдықталуы тиіс;</w:t>
            </w:r>
          </w:p>
          <w:p>
            <w:pPr>
              <w:spacing w:after="20"/>
              <w:ind w:left="20"/>
              <w:jc w:val="both"/>
            </w:pPr>
            <w:r>
              <w:rPr>
                <w:rFonts w:ascii="Times New Roman"/>
                <w:b w:val="false"/>
                <w:i w:val="false"/>
                <w:color w:val="000000"/>
                <w:sz w:val="20"/>
              </w:rPr>
              <w:t>
4) кез келген топтағы патогенді микроорганизмдермен жұмыс тек алдыңғы бөлмесі бар бокста ғана жүргізілуі керек;</w:t>
            </w:r>
          </w:p>
          <w:p>
            <w:pPr>
              <w:spacing w:after="20"/>
              <w:ind w:left="20"/>
              <w:jc w:val="both"/>
            </w:pPr>
            <w:r>
              <w:rPr>
                <w:rFonts w:ascii="Times New Roman"/>
                <w:b w:val="false"/>
                <w:i w:val="false"/>
                <w:color w:val="000000"/>
                <w:sz w:val="20"/>
              </w:rPr>
              <w:t>
5) улы, радиоактивті заттармен химикаттар мен токсиндермен жұмыс істеу тек сору шкафы бар бокстарда ғана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аймақта:</w:t>
            </w:r>
          </w:p>
          <w:p>
            <w:pPr>
              <w:spacing w:after="20"/>
              <w:ind w:left="20"/>
              <w:jc w:val="both"/>
            </w:pPr>
            <w:r>
              <w:rPr>
                <w:rFonts w:ascii="Times New Roman"/>
                <w:b w:val="false"/>
                <w:i w:val="false"/>
                <w:color w:val="000000"/>
                <w:sz w:val="20"/>
              </w:rPr>
              <w:t>
Демалатын және тамақ ішетін бөлмелер өндірістік үй-жайлардан бөлек болуы керек;</w:t>
            </w:r>
          </w:p>
          <w:p>
            <w:pPr>
              <w:spacing w:after="20"/>
              <w:ind w:left="20"/>
              <w:jc w:val="both"/>
            </w:pPr>
            <w:r>
              <w:rPr>
                <w:rFonts w:ascii="Times New Roman"/>
                <w:b w:val="false"/>
                <w:i w:val="false"/>
                <w:color w:val="000000"/>
                <w:sz w:val="20"/>
              </w:rPr>
              <w:t xml:space="preserve">
Киім ауыстыратын, киім сақталатын үй-жайлар және дәретханалар мен жуынатын бөлмелер ыңғайлы жерлерде болуы керек.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 өндіру барысында мынадай оқшауланған өндірістік үй-жайлар блогы пайдаланылады:</w:t>
            </w:r>
          </w:p>
          <w:p>
            <w:pPr>
              <w:spacing w:after="20"/>
              <w:ind w:left="20"/>
              <w:jc w:val="both"/>
            </w:pPr>
            <w:r>
              <w:rPr>
                <w:rFonts w:ascii="Times New Roman"/>
                <w:b w:val="false"/>
                <w:i w:val="false"/>
                <w:color w:val="000000"/>
                <w:sz w:val="20"/>
              </w:rPr>
              <w:t>
1) қосымша материалдарды, химиялық ерітінділерді, қоректік орталарды, жасушалар өсірінділерін дайындайтын үй-жайлар</w:t>
            </w:r>
          </w:p>
          <w:p>
            <w:pPr>
              <w:spacing w:after="20"/>
              <w:ind w:left="20"/>
              <w:jc w:val="both"/>
            </w:pPr>
            <w:r>
              <w:rPr>
                <w:rFonts w:ascii="Times New Roman"/>
                <w:b w:val="false"/>
                <w:i w:val="false"/>
                <w:color w:val="000000"/>
                <w:sz w:val="20"/>
              </w:rPr>
              <w:t>
2) ветеринариялық препараттарды өндіретін үй-жайлар (цехтар, бөлімдер);</w:t>
            </w:r>
          </w:p>
          <w:p>
            <w:pPr>
              <w:spacing w:after="20"/>
              <w:ind w:left="20"/>
              <w:jc w:val="both"/>
            </w:pPr>
            <w:r>
              <w:rPr>
                <w:rFonts w:ascii="Times New Roman"/>
                <w:b w:val="false"/>
                <w:i w:val="false"/>
                <w:color w:val="000000"/>
                <w:sz w:val="20"/>
              </w:rPr>
              <w:t>
3) виварийлер;</w:t>
            </w:r>
          </w:p>
          <w:p>
            <w:pPr>
              <w:spacing w:after="20"/>
              <w:ind w:left="20"/>
              <w:jc w:val="both"/>
            </w:pPr>
            <w:r>
              <w:rPr>
                <w:rFonts w:ascii="Times New Roman"/>
                <w:b w:val="false"/>
                <w:i w:val="false"/>
                <w:color w:val="000000"/>
                <w:sz w:val="20"/>
              </w:rPr>
              <w:t>
4) изоляторлар;</w:t>
            </w:r>
          </w:p>
          <w:p>
            <w:pPr>
              <w:spacing w:after="20"/>
              <w:ind w:left="20"/>
              <w:jc w:val="both"/>
            </w:pPr>
            <w:r>
              <w:rPr>
                <w:rFonts w:ascii="Times New Roman"/>
                <w:b w:val="false"/>
                <w:i w:val="false"/>
                <w:color w:val="000000"/>
                <w:sz w:val="20"/>
              </w:rPr>
              <w:t>
5) микроорганизмдердің бақылау (эталондық) және өндірістік (вакциналық) штамдарын сақтау орындары бар өндірушінің өндірістік бақылау бөлімшесі;</w:t>
            </w:r>
          </w:p>
          <w:p>
            <w:pPr>
              <w:spacing w:after="20"/>
              <w:ind w:left="20"/>
              <w:jc w:val="both"/>
            </w:pPr>
            <w:r>
              <w:rPr>
                <w:rFonts w:ascii="Times New Roman"/>
                <w:b w:val="false"/>
                <w:i w:val="false"/>
                <w:color w:val="000000"/>
                <w:sz w:val="20"/>
              </w:rPr>
              <w:t>
6) температура мен ылғалдылықты тіркейтін (қажет болған жағдайда) датчиктермен жабдықталған термостат бөлмесі;</w:t>
            </w:r>
          </w:p>
          <w:p>
            <w:pPr>
              <w:spacing w:after="20"/>
              <w:ind w:left="20"/>
              <w:jc w:val="both"/>
            </w:pPr>
            <w:r>
              <w:rPr>
                <w:rFonts w:ascii="Times New Roman"/>
                <w:b w:val="false"/>
                <w:i w:val="false"/>
                <w:color w:val="000000"/>
                <w:sz w:val="20"/>
              </w:rPr>
              <w:t>
7) зертханалық ыдыстарды, қоректік орталарды, құралдарды зарарсыздандыруға және микробтық өсірінділерді, жұқтырған материалды және басқа да биологиялық қалдықтарды зарарсыздандыруға (залалсыздандыруға) арналған автоклав;</w:t>
            </w:r>
          </w:p>
          <w:p>
            <w:pPr>
              <w:spacing w:after="20"/>
              <w:ind w:left="20"/>
              <w:jc w:val="both"/>
            </w:pPr>
            <w:r>
              <w:rPr>
                <w:rFonts w:ascii="Times New Roman"/>
                <w:b w:val="false"/>
                <w:i w:val="false"/>
                <w:color w:val="000000"/>
                <w:sz w:val="20"/>
              </w:rPr>
              <w:t>
8) ыдысты жуу және дайындау үшін жуу орнының;</w:t>
            </w:r>
          </w:p>
          <w:p>
            <w:pPr>
              <w:spacing w:after="20"/>
              <w:ind w:left="20"/>
              <w:jc w:val="both"/>
            </w:pPr>
            <w:r>
              <w:rPr>
                <w:rFonts w:ascii="Times New Roman"/>
                <w:b w:val="false"/>
                <w:i w:val="false"/>
                <w:color w:val="000000"/>
                <w:sz w:val="20"/>
              </w:rPr>
              <w:t>
9) ветеринариялық препараттарды буып-түюге арналған үй-жайлар;</w:t>
            </w:r>
          </w:p>
          <w:p>
            <w:pPr>
              <w:spacing w:after="20"/>
              <w:ind w:left="20"/>
              <w:jc w:val="both"/>
            </w:pPr>
            <w:r>
              <w:rPr>
                <w:rFonts w:ascii="Times New Roman"/>
                <w:b w:val="false"/>
                <w:i w:val="false"/>
                <w:color w:val="000000"/>
                <w:sz w:val="20"/>
              </w:rPr>
              <w:t>
10) ветеринариялық препараттарды сақтауға арналған қойма үй-жайлары.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өндіру жөніндегі нұсқаулықта көрсетілген ветеринариялық препаратты өндіру және бақылау үшін қажетті жабдықтар мен аспаптардың тізбесіне (ерекшелігіне) сәйкес келуі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