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a24f" w14:textId="556a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Темекі өнімдерін таңбалауда қолданылатын бақылау (сәйкестендіру) белгісі, сәйкестендіру құралдары құнының шекті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8 маусымдағы № 629 бұйрығы. Қазақстан Республикасының Әділет министрлігінде 2023 жылғы 9 маусымда № 32743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7-2-бабының </w:t>
      </w:r>
      <w:r>
        <w:rPr>
          <w:rFonts w:ascii="Times New Roman"/>
          <w:b w:val="false"/>
          <w:i w:val="false"/>
          <w:color w:val="000000"/>
          <w:sz w:val="28"/>
        </w:rPr>
        <w:t>7)-тармақшасына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Темекі өнімдерін таңбалауда қолданылатын бақылау (сәйкестендіру) белгісі, сәйкестендіру құралдары құнының шекті мөлшері қосылған құн салығынсыз бірлігіне 2,68 теңге мөлшерінде айқындалсын.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Сауда және интеграция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