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72d8" w14:textId="4ac7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7 маусымдағы № 622 бұйрығы. Қазақстан Республикасының Әділет министрлігінде 2023 жылғы 9 маусымда № 32742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6314 болып тіркелген) келесі өзгерiстер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бухгалтерлік есепке алу шоттарының </w:t>
      </w:r>
      <w:r>
        <w:rPr>
          <w:rFonts w:ascii="Times New Roman"/>
          <w:b w:val="false"/>
          <w:i w:val="false"/>
          <w:color w:val="000000"/>
          <w:sz w:val="28"/>
        </w:rPr>
        <w:t>жоспарында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1000 "Ақша қаражаты және олардың баламалары" кіші бөлімі - қолма-қол ақшаны бақылау шоттарында және мемлекеттік мекемелердің шоттарында ақша қаражатын және олардың баламаларын есепке алуға арналған.</w:t>
      </w:r>
    </w:p>
    <w:bookmarkStart w:name="z4" w:id="2"/>
    <w:p>
      <w:pPr>
        <w:spacing w:after="0"/>
        <w:ind w:left="0"/>
        <w:jc w:val="both"/>
      </w:pPr>
      <w:r>
        <w:rPr>
          <w:rFonts w:ascii="Times New Roman"/>
          <w:b w:val="false"/>
          <w:i w:val="false"/>
          <w:color w:val="000000"/>
          <w:sz w:val="28"/>
        </w:rPr>
        <w:t>
      Бұл кіші бөлім мынадай шоттарды қамтиды:</w:t>
      </w:r>
    </w:p>
    <w:bookmarkEnd w:id="2"/>
    <w:bookmarkStart w:name="z5" w:id="3"/>
    <w:p>
      <w:pPr>
        <w:spacing w:after="0"/>
        <w:ind w:left="0"/>
        <w:jc w:val="both"/>
      </w:pPr>
      <w:r>
        <w:rPr>
          <w:rFonts w:ascii="Times New Roman"/>
          <w:b w:val="false"/>
          <w:i w:val="false"/>
          <w:color w:val="000000"/>
          <w:sz w:val="28"/>
        </w:rPr>
        <w:t>
      1010 – "Кассадағы ақша қаражаты", мемлекеттік мекеме кассасындағы ақша қаражатының бар-жоғын және қозғалысын есепке алуға арналған;</w:t>
      </w:r>
    </w:p>
    <w:bookmarkEnd w:id="3"/>
    <w:bookmarkStart w:name="z6" w:id="4"/>
    <w:p>
      <w:pPr>
        <w:spacing w:after="0"/>
        <w:ind w:left="0"/>
        <w:jc w:val="both"/>
      </w:pPr>
      <w:r>
        <w:rPr>
          <w:rFonts w:ascii="Times New Roman"/>
          <w:b w:val="false"/>
          <w:i w:val="false"/>
          <w:color w:val="000000"/>
          <w:sz w:val="28"/>
        </w:rPr>
        <w:t>
      1020 – "Мемлекеттік мекеменің ағымдағы шоты", мемлекеттік мекеме ағымдағы шотындағы ақша қаражатын есепке алуға арналған;</w:t>
      </w:r>
    </w:p>
    <w:bookmarkEnd w:id="4"/>
    <w:bookmarkStart w:name="z7" w:id="5"/>
    <w:p>
      <w:pPr>
        <w:spacing w:after="0"/>
        <w:ind w:left="0"/>
        <w:jc w:val="both"/>
      </w:pPr>
      <w:r>
        <w:rPr>
          <w:rFonts w:ascii="Times New Roman"/>
          <w:b w:val="false"/>
          <w:i w:val="false"/>
          <w:color w:val="000000"/>
          <w:sz w:val="28"/>
        </w:rPr>
        <w:t>
      1030 – "Есеп айырысу шоты" Қазақстан Республикасы Сыртқы істер министрлігінен (бұдан әрі – СІМ) Қазақстан Республикасының елшіліктері және өзге де ұйымдар алған ақша қаражатын есепке алуға арналған;</w:t>
      </w:r>
    </w:p>
    <w:bookmarkEnd w:id="5"/>
    <w:bookmarkStart w:name="z8" w:id="6"/>
    <w:p>
      <w:pPr>
        <w:spacing w:after="0"/>
        <w:ind w:left="0"/>
        <w:jc w:val="both"/>
      </w:pPr>
      <w:r>
        <w:rPr>
          <w:rFonts w:ascii="Times New Roman"/>
          <w:b w:val="false"/>
          <w:i w:val="false"/>
          <w:color w:val="000000"/>
          <w:sz w:val="28"/>
        </w:rPr>
        <w:t>
      1040 – "Түсімдер мен есеп айырысуларды есепке алу үшін қол ақшаны бақылау шоты (бұдан әрі – ҚБШ)" мемлекеттік мекеменің, жергілікті өзін-өзі басқарудың қайырымдылық көмектен алынатын, ақылы қызметтер, ақшаны уақытша орналастыру ақшасы бойынша, жергілікті өзін-өзі басқарудың ақша қаражатын, республикалық және жергілікті бюджеттерге, Жәбірленушілерге өтемақы қорына түсетін түсімдерді есепке алуға арналған. Бұл шот мынадай қосалқы шоттарды қамтиды:</w:t>
      </w:r>
    </w:p>
    <w:bookmarkEnd w:id="6"/>
    <w:bookmarkStart w:name="z9" w:id="7"/>
    <w:p>
      <w:pPr>
        <w:spacing w:after="0"/>
        <w:ind w:left="0"/>
        <w:jc w:val="both"/>
      </w:pPr>
      <w:r>
        <w:rPr>
          <w:rFonts w:ascii="Times New Roman"/>
          <w:b w:val="false"/>
          <w:i w:val="false"/>
          <w:color w:val="000000"/>
          <w:sz w:val="28"/>
        </w:rPr>
        <w:t>
      1041 – "Қайырымдылық көмек ҚБШ", мұнда Қазақстан Республикасының заңнамалық актілеріне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bookmarkEnd w:id="7"/>
    <w:bookmarkStart w:name="z10" w:id="8"/>
    <w:p>
      <w:pPr>
        <w:spacing w:after="0"/>
        <w:ind w:left="0"/>
        <w:jc w:val="both"/>
      </w:pPr>
      <w:r>
        <w:rPr>
          <w:rFonts w:ascii="Times New Roman"/>
          <w:b w:val="false"/>
          <w:i w:val="false"/>
          <w:color w:val="000000"/>
          <w:sz w:val="28"/>
        </w:rPr>
        <w:t xml:space="preserve">
      1042 – "Ақылы қызметтер ҚБШ", мұнда мемлекеттік мекемелер иелігінде қалған тауарларды (жұмыстарды, қызметтерді) өткізуден алған және Бюджет </w:t>
      </w:r>
      <w:r>
        <w:rPr>
          <w:rFonts w:ascii="Times New Roman"/>
          <w:b w:val="false"/>
          <w:i w:val="false"/>
          <w:color w:val="000000"/>
          <w:sz w:val="28"/>
        </w:rPr>
        <w:t>кодексіне</w:t>
      </w:r>
      <w:r>
        <w:rPr>
          <w:rFonts w:ascii="Times New Roman"/>
          <w:b w:val="false"/>
          <w:i w:val="false"/>
          <w:color w:val="000000"/>
          <w:sz w:val="28"/>
        </w:rPr>
        <w:t xml:space="preserve"> сәйкес және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белгіленген тәртіпте пайдаланылатын ақша кірістері мен шығыстары есепке алынады;</w:t>
      </w:r>
    </w:p>
    <w:bookmarkEnd w:id="8"/>
    <w:bookmarkStart w:name="z11" w:id="9"/>
    <w:p>
      <w:pPr>
        <w:spacing w:after="0"/>
        <w:ind w:left="0"/>
        <w:jc w:val="both"/>
      </w:pPr>
      <w:r>
        <w:rPr>
          <w:rFonts w:ascii="Times New Roman"/>
          <w:b w:val="false"/>
          <w:i w:val="false"/>
          <w:color w:val="000000"/>
          <w:sz w:val="28"/>
        </w:rPr>
        <w:t>
      1043 – "Ақшасын уақытша орналастыру ҚБШ", мұнда Қазақстан Республикасының заңнама актілеріне сәйкес жеке және (немесе) заңды тұлғалардың қайтарып алу шартымен мемлекеттік мекемелерге аударылған немесе белгілі бір жағдай туғанда сәйкесінше бюджетке немесе үшінші жаққа берілген ақша қаражат қозғалысы есепке алынады;</w:t>
      </w:r>
    </w:p>
    <w:bookmarkEnd w:id="9"/>
    <w:bookmarkStart w:name="z12" w:id="10"/>
    <w:p>
      <w:pPr>
        <w:spacing w:after="0"/>
        <w:ind w:left="0"/>
        <w:jc w:val="both"/>
      </w:pPr>
      <w:r>
        <w:rPr>
          <w:rFonts w:ascii="Times New Roman"/>
          <w:b w:val="false"/>
          <w:i w:val="false"/>
          <w:color w:val="000000"/>
          <w:sz w:val="28"/>
        </w:rPr>
        <w:t>
      1044 – "Жергілікті өзін-өзі басқару ҚБШ", мұнда Қазақстан Республикасының жергілікті мемлекеттік басқару және өзін-өзі басқару заңнамасына сәйкес жергілікті өзін-өзі басқару функцияларын іске асыру үшін ақшаның түсімі мен жұмсалуы есепке алынады;</w:t>
      </w:r>
    </w:p>
    <w:bookmarkEnd w:id="10"/>
    <w:bookmarkStart w:name="z13" w:id="11"/>
    <w:p>
      <w:pPr>
        <w:spacing w:after="0"/>
        <w:ind w:left="0"/>
        <w:jc w:val="both"/>
      </w:pPr>
      <w:r>
        <w:rPr>
          <w:rFonts w:ascii="Times New Roman"/>
          <w:b w:val="false"/>
          <w:i w:val="false"/>
          <w:color w:val="000000"/>
          <w:sz w:val="28"/>
        </w:rPr>
        <w:t>
      1045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p>
    <w:bookmarkEnd w:id="11"/>
    <w:bookmarkStart w:name="z14" w:id="12"/>
    <w:p>
      <w:pPr>
        <w:spacing w:after="0"/>
        <w:ind w:left="0"/>
        <w:jc w:val="both"/>
      </w:pPr>
      <w:r>
        <w:rPr>
          <w:rFonts w:ascii="Times New Roman"/>
          <w:b w:val="false"/>
          <w:i w:val="false"/>
          <w:color w:val="000000"/>
          <w:sz w:val="28"/>
        </w:rPr>
        <w:t>
      1046 – "Республикалық бюджеттің ҚБШ", мұнда бірыңғай қазынашылық шотынан республикалық бюджетке түсетін түсімдерді есепке жатқызу есепке алынады;</w:t>
      </w:r>
    </w:p>
    <w:bookmarkEnd w:id="12"/>
    <w:bookmarkStart w:name="z15" w:id="13"/>
    <w:p>
      <w:pPr>
        <w:spacing w:after="0"/>
        <w:ind w:left="0"/>
        <w:jc w:val="both"/>
      </w:pPr>
      <w:r>
        <w:rPr>
          <w:rFonts w:ascii="Times New Roman"/>
          <w:b w:val="false"/>
          <w:i w:val="false"/>
          <w:color w:val="000000"/>
          <w:sz w:val="28"/>
        </w:rPr>
        <w:t>
      1047 – "Жергілікті бюджеттердің ҚБШ", мұнда бірыңғай қазынашылық шотынан жергілікті бюджеттерге түсетін түсімдерді есепке жатқызу есепке алынады;</w:t>
      </w:r>
    </w:p>
    <w:bookmarkEnd w:id="13"/>
    <w:bookmarkStart w:name="z16" w:id="14"/>
    <w:p>
      <w:pPr>
        <w:spacing w:after="0"/>
        <w:ind w:left="0"/>
        <w:jc w:val="both"/>
      </w:pPr>
      <w:r>
        <w:rPr>
          <w:rFonts w:ascii="Times New Roman"/>
          <w:b w:val="false"/>
          <w:i w:val="false"/>
          <w:color w:val="000000"/>
          <w:sz w:val="28"/>
        </w:rPr>
        <w:t xml:space="preserve">
      1048 – "Жәбірленушілерге өтемақы қоры ҚБШ", мұнда Қазақстан Республикасының жәбірленушілерге өтемақы қоры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ақша түсімдерін есепке жатқызу және жәбірленушілерге өтемақы төлемдерін жүргізу есепке алынады;</w:t>
      </w:r>
    </w:p>
    <w:bookmarkEnd w:id="14"/>
    <w:bookmarkStart w:name="z17" w:id="15"/>
    <w:p>
      <w:pPr>
        <w:spacing w:after="0"/>
        <w:ind w:left="0"/>
        <w:jc w:val="both"/>
      </w:pPr>
      <w:r>
        <w:rPr>
          <w:rFonts w:ascii="Times New Roman"/>
          <w:b w:val="false"/>
          <w:i w:val="false"/>
          <w:color w:val="000000"/>
          <w:sz w:val="28"/>
        </w:rPr>
        <w:t>
      1049 – "Білім беру инфрақұрылымын қолдау қорының ҚБШ", мұнда Қазақстан Республикасының білім беру саласындағы заңнамасына сәйкес ақша түсімдерін есепке алу және оларды жұмсау ескеріледі;</w:t>
      </w:r>
    </w:p>
    <w:bookmarkEnd w:id="15"/>
    <w:bookmarkStart w:name="z18" w:id="16"/>
    <w:p>
      <w:pPr>
        <w:spacing w:after="0"/>
        <w:ind w:left="0"/>
        <w:jc w:val="both"/>
      </w:pPr>
      <w:r>
        <w:rPr>
          <w:rFonts w:ascii="Times New Roman"/>
          <w:b w:val="false"/>
          <w:i w:val="false"/>
          <w:color w:val="000000"/>
          <w:sz w:val="28"/>
        </w:rPr>
        <w:t xml:space="preserve">
      1050 – "Шетелдік валютадағы шот", мемлекеттік мекеме жүргізетін есепті кезеңнің соңғы күніне қолданылатын және Жаңартылған "Валюта айырбастаудың нарықтық бағамын айқындау тәртібі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bookmarkEnd w:id="16"/>
    <w:bookmarkStart w:name="z19" w:id="17"/>
    <w:p>
      <w:pPr>
        <w:spacing w:after="0"/>
        <w:ind w:left="0"/>
        <w:jc w:val="both"/>
      </w:pPr>
      <w:r>
        <w:rPr>
          <w:rFonts w:ascii="Times New Roman"/>
          <w:b w:val="false"/>
          <w:i w:val="false"/>
          <w:color w:val="000000"/>
          <w:sz w:val="28"/>
        </w:rPr>
        <w:t>
      1060 – "Арнайы шот", бюджеттік бағдарлама әкімшілігі қарызға алған (сыртқы қарыздар және байланысты гранттар) қаражаттың түсуі мен жұмсалуы бойынша қаржылық операцияларды есепке алуға арналған. Бұл шот мынадай қосалқы шоттарды қамтиды;</w:t>
      </w:r>
    </w:p>
    <w:bookmarkEnd w:id="17"/>
    <w:bookmarkStart w:name="z20" w:id="18"/>
    <w:p>
      <w:pPr>
        <w:spacing w:after="0"/>
        <w:ind w:left="0"/>
        <w:jc w:val="both"/>
      </w:pPr>
      <w:r>
        <w:rPr>
          <w:rFonts w:ascii="Times New Roman"/>
          <w:b w:val="false"/>
          <w:i w:val="false"/>
          <w:color w:val="000000"/>
          <w:sz w:val="28"/>
        </w:rPr>
        <w:t>
      1061 – "Байланысты гранттың арнайы шоты", мұнда байланысты гранттар бойынша қаражаттың түсуі мен жұмсалуы бойынша қаржылық операциялар есепке алынады;</w:t>
      </w:r>
    </w:p>
    <w:bookmarkEnd w:id="18"/>
    <w:bookmarkStart w:name="z21" w:id="19"/>
    <w:p>
      <w:pPr>
        <w:spacing w:after="0"/>
        <w:ind w:left="0"/>
        <w:jc w:val="both"/>
      </w:pPr>
      <w:r>
        <w:rPr>
          <w:rFonts w:ascii="Times New Roman"/>
          <w:b w:val="false"/>
          <w:i w:val="false"/>
          <w:color w:val="000000"/>
          <w:sz w:val="28"/>
        </w:rPr>
        <w:t>
      1062 – "Сыртқы қарыздың арнайы шоты", мұнда сыртқы қарыздар (қарызға алынған қаражат) бойынша қаражаттың түсуі мен жұмсалуы бойынша қаржылық операциялар есепке алынады;</w:t>
      </w:r>
    </w:p>
    <w:bookmarkEnd w:id="19"/>
    <w:bookmarkStart w:name="z22" w:id="20"/>
    <w:p>
      <w:pPr>
        <w:spacing w:after="0"/>
        <w:ind w:left="0"/>
        <w:jc w:val="both"/>
      </w:pPr>
      <w:r>
        <w:rPr>
          <w:rFonts w:ascii="Times New Roman"/>
          <w:b w:val="false"/>
          <w:i w:val="false"/>
          <w:color w:val="000000"/>
          <w:sz w:val="28"/>
        </w:rPr>
        <w:t>
      1070 – "Өзге де ақша қаражаты" алдыңғы қосалқы шоттарда көрсетілмеген басқа да ақша қаражаттарын есепке алуға арналған. Бұл шот мынадай қосалқы шоттарды қамтиды:</w:t>
      </w:r>
    </w:p>
    <w:bookmarkEnd w:id="20"/>
    <w:bookmarkStart w:name="z23" w:id="21"/>
    <w:p>
      <w:pPr>
        <w:spacing w:after="0"/>
        <w:ind w:left="0"/>
        <w:jc w:val="both"/>
      </w:pPr>
      <w:r>
        <w:rPr>
          <w:rFonts w:ascii="Times New Roman"/>
          <w:b w:val="false"/>
          <w:i w:val="false"/>
          <w:color w:val="000000"/>
          <w:sz w:val="28"/>
        </w:rPr>
        <w:t>
      1071 – "Аккредитивтер", мұнда мемлекеттік мекемелердің жеткізуші алдында алынған активтер үшін пайда болған төлемдерге сәйкес міндеттемелер бойынша ашылған аккредитивтер сомасы есепке алынады;</w:t>
      </w:r>
    </w:p>
    <w:bookmarkEnd w:id="21"/>
    <w:bookmarkStart w:name="z24" w:id="22"/>
    <w:p>
      <w:pPr>
        <w:spacing w:after="0"/>
        <w:ind w:left="0"/>
        <w:jc w:val="both"/>
      </w:pPr>
      <w:r>
        <w:rPr>
          <w:rFonts w:ascii="Times New Roman"/>
          <w:b w:val="false"/>
          <w:i w:val="false"/>
          <w:color w:val="000000"/>
          <w:sz w:val="28"/>
        </w:rPr>
        <w:t>
      1072 – "Ақша құжаттары", мұнда өзге ақша құжаттары есепке алынады;</w:t>
      </w:r>
    </w:p>
    <w:bookmarkEnd w:id="22"/>
    <w:bookmarkStart w:name="z25" w:id="23"/>
    <w:p>
      <w:pPr>
        <w:spacing w:after="0"/>
        <w:ind w:left="0"/>
        <w:jc w:val="both"/>
      </w:pPr>
      <w:r>
        <w:rPr>
          <w:rFonts w:ascii="Times New Roman"/>
          <w:b w:val="false"/>
          <w:i w:val="false"/>
          <w:color w:val="000000"/>
          <w:sz w:val="28"/>
        </w:rPr>
        <w:t>
      1073 – "Жолдағы ақша қаражаты" мұнда шетел мекемелерінің шығындарын қаржыландыру СІМ-не аударылған, бірақ СІМ-нің шетел мекемелерінің есеп айырысу шотына түспеген ақша қаражат қозғалысын есепке алынады;</w:t>
      </w:r>
    </w:p>
    <w:bookmarkEnd w:id="23"/>
    <w:bookmarkStart w:name="z26" w:id="24"/>
    <w:p>
      <w:pPr>
        <w:spacing w:after="0"/>
        <w:ind w:left="0"/>
        <w:jc w:val="both"/>
      </w:pPr>
      <w:r>
        <w:rPr>
          <w:rFonts w:ascii="Times New Roman"/>
          <w:b w:val="false"/>
          <w:i w:val="false"/>
          <w:color w:val="000000"/>
          <w:sz w:val="28"/>
        </w:rPr>
        <w:t>
      1074 – "Өзге де ақша қаражаты", мұнда алдыңғы қосалқы шоттарда көрсетілмеген өзге ақша қаражаты есепке алынады;</w:t>
      </w:r>
    </w:p>
    <w:bookmarkEnd w:id="24"/>
    <w:bookmarkStart w:name="z27" w:id="25"/>
    <w:p>
      <w:pPr>
        <w:spacing w:after="0"/>
        <w:ind w:left="0"/>
        <w:jc w:val="both"/>
      </w:pPr>
      <w:r>
        <w:rPr>
          <w:rFonts w:ascii="Times New Roman"/>
          <w:b w:val="false"/>
          <w:i w:val="false"/>
          <w:color w:val="000000"/>
          <w:sz w:val="28"/>
        </w:rPr>
        <w:t>
      1075 – "Білім беру инфрақұрылымын қолдау жөніндегі жергілікті атқарушы органның ҚБШ", мұнда білім беру инфрақұрылымын қолдау қорының ақша түсімдерін есепке алу және оларды Қазақстан Республикасының білім беру саласындағы заңнамасына сәйкес жұмсау ескеріледі;</w:t>
      </w:r>
    </w:p>
    <w:bookmarkEnd w:id="25"/>
    <w:bookmarkStart w:name="z28" w:id="26"/>
    <w:p>
      <w:pPr>
        <w:spacing w:after="0"/>
        <w:ind w:left="0"/>
        <w:jc w:val="both"/>
      </w:pPr>
      <w:r>
        <w:rPr>
          <w:rFonts w:ascii="Times New Roman"/>
          <w:b w:val="false"/>
          <w:i w:val="false"/>
          <w:color w:val="000000"/>
          <w:sz w:val="28"/>
        </w:rPr>
        <w:t>
      1080 –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бойынша қаражат қозғалысын есепке алуға арналған. Бұл шот мынадай қосалқы шоттарды қамтиды:</w:t>
      </w:r>
    </w:p>
    <w:bookmarkEnd w:id="26"/>
    <w:bookmarkStart w:name="z29" w:id="27"/>
    <w:p>
      <w:pPr>
        <w:spacing w:after="0"/>
        <w:ind w:left="0"/>
        <w:jc w:val="both"/>
      </w:pPr>
      <w:r>
        <w:rPr>
          <w:rFonts w:ascii="Times New Roman"/>
          <w:b w:val="false"/>
          <w:i w:val="false"/>
          <w:color w:val="000000"/>
          <w:sz w:val="28"/>
        </w:rPr>
        <w:t>
      1081 – "Жеке қаржыландыру жоспары бойынша міндеттемелер қабылдауға арналған жоспарлы тағайындаулары", мұнда мемлекеттік мекемелердің қызметін қаржыландыру, мемлекеттік мекемелердің міндеттемелері бойынша жеке қаржыландыру жоспарына сәйкес міндеттемелерді қаржыландыруды қабылдауға арналған жоспарлы тағайындаулар сомасы есепке алынады;</w:t>
      </w:r>
    </w:p>
    <w:bookmarkEnd w:id="27"/>
    <w:bookmarkStart w:name="z30" w:id="28"/>
    <w:p>
      <w:pPr>
        <w:spacing w:after="0"/>
        <w:ind w:left="0"/>
        <w:jc w:val="both"/>
      </w:pPr>
      <w:r>
        <w:rPr>
          <w:rFonts w:ascii="Times New Roman"/>
          <w:b w:val="false"/>
          <w:i w:val="false"/>
          <w:color w:val="000000"/>
          <w:sz w:val="28"/>
        </w:rPr>
        <w:t>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28"/>
    <w:bookmarkStart w:name="z31" w:id="29"/>
    <w:p>
      <w:pPr>
        <w:spacing w:after="0"/>
        <w:ind w:left="0"/>
        <w:jc w:val="both"/>
      </w:pPr>
      <w:r>
        <w:rPr>
          <w:rFonts w:ascii="Times New Roman"/>
          <w:b w:val="false"/>
          <w:i w:val="false"/>
          <w:color w:val="000000"/>
          <w:sz w:val="28"/>
        </w:rPr>
        <w:t>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bookmarkEnd w:id="29"/>
    <w:bookmarkStart w:name="z32" w:id="30"/>
    <w:p>
      <w:pPr>
        <w:spacing w:after="0"/>
        <w:ind w:left="0"/>
        <w:jc w:val="both"/>
      </w:pPr>
      <w:r>
        <w:rPr>
          <w:rFonts w:ascii="Times New Roman"/>
          <w:b w:val="false"/>
          <w:i w:val="false"/>
          <w:color w:val="000000"/>
          <w:sz w:val="28"/>
        </w:rPr>
        <w:t>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мемлекеттік мекеменің қызметкері болып табылмайтын жеке тұлғаларға берілетін трансферттер, Әлеуметтік медициналық сақтандыру қорына берілетін трансферттер, Ұлттық қорға берілетін трансферттер болып бөлінеді;</w:t>
      </w:r>
    </w:p>
    <w:bookmarkEnd w:id="30"/>
    <w:bookmarkStart w:name="z33" w:id="31"/>
    <w:p>
      <w:pPr>
        <w:spacing w:after="0"/>
        <w:ind w:left="0"/>
        <w:jc w:val="both"/>
      </w:pPr>
      <w:r>
        <w:rPr>
          <w:rFonts w:ascii="Times New Roman"/>
          <w:b w:val="false"/>
          <w:i w:val="false"/>
          <w:color w:val="000000"/>
          <w:sz w:val="28"/>
        </w:rPr>
        <w:t>
      1085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bookmarkEnd w:id="31"/>
    <w:bookmarkStart w:name="z34" w:id="32"/>
    <w:p>
      <w:pPr>
        <w:spacing w:after="0"/>
        <w:ind w:left="0"/>
        <w:jc w:val="both"/>
      </w:pPr>
      <w:r>
        <w:rPr>
          <w:rFonts w:ascii="Times New Roman"/>
          <w:b w:val="false"/>
          <w:i w:val="false"/>
          <w:color w:val="000000"/>
          <w:sz w:val="28"/>
        </w:rPr>
        <w:t>
      1086 – "Республикалық бюджетке тауарлардың (жұмыстардың, қызметтердің) құны түрінде түсетін түсімдермен байланысты операциялар бойынша міндеттемелер қабылдауға арналған жоспарлы тағайындаулар", мұнда республикалық бюджетке тауарлардың (жұмыстардың, қызметтердің) құны түрінде түсетін түсімдер есебінен мемлекеттік мекемелердің шығыстары бойынша міндеттемелер қабылдауға арналған жоспарлы тағайындаулар сомасы есепке алынады;</w:t>
      </w:r>
    </w:p>
    <w:bookmarkEnd w:id="32"/>
    <w:bookmarkStart w:name="z35" w:id="33"/>
    <w:p>
      <w:pPr>
        <w:spacing w:after="0"/>
        <w:ind w:left="0"/>
        <w:jc w:val="both"/>
      </w:pPr>
      <w:r>
        <w:rPr>
          <w:rFonts w:ascii="Times New Roman"/>
          <w:b w:val="false"/>
          <w:i w:val="false"/>
          <w:color w:val="000000"/>
          <w:sz w:val="28"/>
        </w:rPr>
        <w:t>
      1087 – "Сыртқы қарыздардың және байланысты гранттардың есебінен міндеттемелер қабылдауға арналған жоспарлы тағайындаулар", мұнда сыртқы қарыздардың және байланысты гранттардың есебінен міндеттемелер қабылдауға арналған жоспарлы тағайындаулар сомасы есепке алынады;</w:t>
      </w:r>
    </w:p>
    <w:bookmarkEnd w:id="33"/>
    <w:bookmarkStart w:name="z36" w:id="34"/>
    <w:p>
      <w:pPr>
        <w:spacing w:after="0"/>
        <w:ind w:left="0"/>
        <w:jc w:val="both"/>
      </w:pPr>
      <w:r>
        <w:rPr>
          <w:rFonts w:ascii="Times New Roman"/>
          <w:b w:val="false"/>
          <w:i w:val="false"/>
          <w:color w:val="000000"/>
          <w:sz w:val="28"/>
        </w:rPr>
        <w:t>
      1088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34"/>
    <w:bookmarkStart w:name="z37" w:id="35"/>
    <w:p>
      <w:pPr>
        <w:spacing w:after="0"/>
        <w:ind w:left="0"/>
        <w:jc w:val="both"/>
      </w:pPr>
      <w:r>
        <w:rPr>
          <w:rFonts w:ascii="Times New Roman"/>
          <w:b w:val="false"/>
          <w:i w:val="false"/>
          <w:color w:val="000000"/>
          <w:sz w:val="28"/>
        </w:rPr>
        <w:t>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сомасының қозғалысын есепке алу үшін арналған. Бұл шот мынадай қосалқы шоттарды қамтиды;</w:t>
      </w:r>
    </w:p>
    <w:bookmarkEnd w:id="35"/>
    <w:bookmarkStart w:name="z38" w:id="36"/>
    <w:p>
      <w:pPr>
        <w:spacing w:after="0"/>
        <w:ind w:left="0"/>
        <w:jc w:val="both"/>
      </w:pPr>
      <w:r>
        <w:rPr>
          <w:rFonts w:ascii="Times New Roman"/>
          <w:b w:val="false"/>
          <w:i w:val="false"/>
          <w:color w:val="000000"/>
          <w:sz w:val="28"/>
        </w:rPr>
        <w:t>
      1091 – "Жеке қаржыландыру жоспарына сәйкес міндеттемелер қабылдауға арналған жоспарлы тағайындаулары", мұнда мемлекеттік мекеменің қызметін ұстауға жеке қаржыландыру жоспарына сәйкес міндеттемелер қабылдауға арналған жоспарлы тағайындаулар сомалары есепке алынады;</w:t>
      </w:r>
    </w:p>
    <w:bookmarkEnd w:id="36"/>
    <w:bookmarkStart w:name="z39" w:id="37"/>
    <w:p>
      <w:pPr>
        <w:spacing w:after="0"/>
        <w:ind w:left="0"/>
        <w:jc w:val="both"/>
      </w:pPr>
      <w:r>
        <w:rPr>
          <w:rFonts w:ascii="Times New Roman"/>
          <w:b w:val="false"/>
          <w:i w:val="false"/>
          <w:color w:val="000000"/>
          <w:sz w:val="28"/>
        </w:rPr>
        <w:t>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37"/>
    <w:bookmarkStart w:name="z40" w:id="38"/>
    <w:p>
      <w:pPr>
        <w:spacing w:after="0"/>
        <w:ind w:left="0"/>
        <w:jc w:val="both"/>
      </w:pPr>
      <w:r>
        <w:rPr>
          <w:rFonts w:ascii="Times New Roman"/>
          <w:b w:val="false"/>
          <w:i w:val="false"/>
          <w:color w:val="000000"/>
          <w:sz w:val="28"/>
        </w:rPr>
        <w:t>
      1093 – "Трансферттер бойынша міндеттемелер қабылдауға арналған жоспарлы тағайындаулар", мұнда бюджеттік бағдарламалар әкімшісінің пайдалану үшін субвенциялар мен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bookmarkEnd w:id="38"/>
    <w:bookmarkStart w:name="z41" w:id="39"/>
    <w:p>
      <w:pPr>
        <w:spacing w:after="0"/>
        <w:ind w:left="0"/>
        <w:jc w:val="both"/>
      </w:pPr>
      <w:r>
        <w:rPr>
          <w:rFonts w:ascii="Times New Roman"/>
          <w:b w:val="false"/>
          <w:i w:val="false"/>
          <w:color w:val="000000"/>
          <w:sz w:val="28"/>
        </w:rPr>
        <w:t>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bookmarkEnd w:id="39"/>
    <w:bookmarkStart w:name="z42" w:id="40"/>
    <w:p>
      <w:pPr>
        <w:spacing w:after="0"/>
        <w:ind w:left="0"/>
        <w:jc w:val="both"/>
      </w:pPr>
      <w:r>
        <w:rPr>
          <w:rFonts w:ascii="Times New Roman"/>
          <w:b w:val="false"/>
          <w:i w:val="false"/>
          <w:color w:val="000000"/>
          <w:sz w:val="28"/>
        </w:rPr>
        <w:t>
      1095 –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w:t>
      </w:r>
    </w:p>
    <w:bookmarkEnd w:id="40"/>
    <w:bookmarkStart w:name="z43" w:id="41"/>
    <w:p>
      <w:pPr>
        <w:spacing w:after="0"/>
        <w:ind w:left="0"/>
        <w:jc w:val="both"/>
      </w:pPr>
      <w:r>
        <w:rPr>
          <w:rFonts w:ascii="Times New Roman"/>
          <w:b w:val="false"/>
          <w:i w:val="false"/>
          <w:color w:val="000000"/>
          <w:sz w:val="28"/>
        </w:rPr>
        <w:t>
      1096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1300 "Қорлар" кіші бөлімі шоттарында мемлекеттік мекемеге жататын құрылыс материалдары, орнатуға құрал-жабдықтар, материалдар, тамақтану өнімдері, отын және жағармай, азық, жем, ыдыс, машиналар мен құрал-жабдықтарға запас бөлшектер, көмекші шаруашылық өнімдері мен бұйымдары, бордақыдағы малдар мен мал төлдері, оқыту, ғылыми және басқа да мақсаттарға материалдар, және де лабораториялық сынаулар мен ұзақ мерзім қолдану материалдары, ғылыми-зерттеу жұмыстардың шаруа келісімшарттары үшін арнай құрал-жабдықтарды есепке алу үшін арналған.</w:t>
      </w:r>
    </w:p>
    <w:bookmarkStart w:name="z45" w:id="42"/>
    <w:p>
      <w:pPr>
        <w:spacing w:after="0"/>
        <w:ind w:left="0"/>
        <w:jc w:val="both"/>
      </w:pPr>
      <w:r>
        <w:rPr>
          <w:rFonts w:ascii="Times New Roman"/>
          <w:b w:val="false"/>
          <w:i w:val="false"/>
          <w:color w:val="000000"/>
          <w:sz w:val="28"/>
        </w:rPr>
        <w:t>
      Бұл кіші бөлім келесідей шоттарды біріктіреді:</w:t>
      </w:r>
    </w:p>
    <w:bookmarkEnd w:id="42"/>
    <w:bookmarkStart w:name="z46" w:id="43"/>
    <w:p>
      <w:pPr>
        <w:spacing w:after="0"/>
        <w:ind w:left="0"/>
        <w:jc w:val="both"/>
      </w:pPr>
      <w:r>
        <w:rPr>
          <w:rFonts w:ascii="Times New Roman"/>
          <w:b w:val="false"/>
          <w:i w:val="false"/>
          <w:color w:val="000000"/>
          <w:sz w:val="28"/>
        </w:rPr>
        <w:t>
      1310 – "Материалдар" шоты материалдар және олардың заттық сипаты бойынша есепке алу үшін арналған. Бұл шот келесі қосалқы шоттарды қамтиды:</w:t>
      </w:r>
    </w:p>
    <w:bookmarkEnd w:id="43"/>
    <w:bookmarkStart w:name="z47" w:id="44"/>
    <w:p>
      <w:pPr>
        <w:spacing w:after="0"/>
        <w:ind w:left="0"/>
        <w:jc w:val="both"/>
      </w:pPr>
      <w:r>
        <w:rPr>
          <w:rFonts w:ascii="Times New Roman"/>
          <w:b w:val="false"/>
          <w:i w:val="false"/>
          <w:color w:val="000000"/>
          <w:sz w:val="28"/>
        </w:rPr>
        <w:t>
      1311 – "Құрылыс материалдары", мұнда құрылыс және монтаждау жұмыстары үдерісінде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рабица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осыған ұқсас материалдар жатады;</w:t>
      </w:r>
    </w:p>
    <w:bookmarkEnd w:id="44"/>
    <w:bookmarkStart w:name="z48" w:id="45"/>
    <w:p>
      <w:pPr>
        <w:spacing w:after="0"/>
        <w:ind w:left="0"/>
        <w:jc w:val="both"/>
      </w:pPr>
      <w:r>
        <w:rPr>
          <w:rFonts w:ascii="Times New Roman"/>
          <w:b w:val="false"/>
          <w:i w:val="false"/>
          <w:color w:val="000000"/>
          <w:sz w:val="28"/>
        </w:rPr>
        <w:t>
      1312 – "Оқу, ғылыми және басқа мақсаттарға арналған материалдар", мұнда реактивтер мен химикаттар, қара металдардың сынықтары мен қалдықтары, түсті металдардың сынықтары мен қалдықтары, арнаулы қор материалдары, әйнек және химиялық ыдыстар, металдар, электроматериалдар мен радиоматериалдар, радиошамдар, фотожарақтар, оқу бағдарламалары, оқулықтар мен ғылыми жұмыстарды шығаруға арналған қағаздар, тәжірибелік жануарлар мен оқу мақсаттарына және ғылыми-зерттеу жұмыстарына арналған материалдар, сондай-ақ тіс салуға арналған қымбат бағалы және басқа металдар, ату жарақтары, белсенді өңдеу, арнайы өңдеу және газсыздандыру материалдары, ғылыми-зерттеу жұмыстарына арналған ұзақ мерзімді қолдану материалдары, және де шаруашылық келісім ғылыми-зерттеу жұмыстарын орындау үшін алынған арнайы құралдар есепке алынады.</w:t>
      </w:r>
    </w:p>
    <w:bookmarkEnd w:id="45"/>
    <w:bookmarkStart w:name="z49" w:id="46"/>
    <w:p>
      <w:pPr>
        <w:spacing w:after="0"/>
        <w:ind w:left="0"/>
        <w:jc w:val="both"/>
      </w:pPr>
      <w:r>
        <w:rPr>
          <w:rFonts w:ascii="Times New Roman"/>
          <w:b w:val="false"/>
          <w:i w:val="false"/>
          <w:color w:val="000000"/>
          <w:sz w:val="28"/>
        </w:rPr>
        <w:t>
      1313 – "Дәрі-дәрмектер және байлап-таңу құралдары", мұнда қаржыландыру жоспарында шығыстардың экономикалық сыныптамасының тиісті ерекшелігі бойынша қаражат көзделген емдеу-алдын алу және емдеу- мал дәрігерлік және басқа да мемлекеттік мекемелердегі дәрі-дәрмектер, құрамдық заттар, бактериялық препараттар, сарысулар, екпелер, қан, байлап-таңу құралдары, термометрлер, тонометрлер, өзге де дәрілік құралдар мен медициналық мақсаттағы бұйымдар есепке алынады. Бұл қосалқы шотта сондай-ақ өз дәріханалары бар медициналық мекемелердегі қосымша және дәрі жасайтын материалдар есепке алынады;</w:t>
      </w:r>
    </w:p>
    <w:bookmarkEnd w:id="46"/>
    <w:bookmarkStart w:name="z50" w:id="47"/>
    <w:p>
      <w:pPr>
        <w:spacing w:after="0"/>
        <w:ind w:left="0"/>
        <w:jc w:val="both"/>
      </w:pPr>
      <w:r>
        <w:rPr>
          <w:rFonts w:ascii="Times New Roman"/>
          <w:b w:val="false"/>
          <w:i w:val="false"/>
          <w:color w:val="000000"/>
          <w:sz w:val="28"/>
        </w:rPr>
        <w:t>
      1314 – "Тамақ өнімдері", мұнда шығыстарын экономикалық сыныптаудың ерекшелігі бойынша қаржыландыру жоспарында қаражат көзделген, мемлекеттік мекемелердің тамақ өнімдері есепке алынады.</w:t>
      </w:r>
    </w:p>
    <w:bookmarkEnd w:id="47"/>
    <w:bookmarkStart w:name="z51" w:id="48"/>
    <w:p>
      <w:pPr>
        <w:spacing w:after="0"/>
        <w:ind w:left="0"/>
        <w:jc w:val="both"/>
      </w:pPr>
      <w:r>
        <w:rPr>
          <w:rFonts w:ascii="Times New Roman"/>
          <w:b w:val="false"/>
          <w:i w:val="false"/>
          <w:color w:val="000000"/>
          <w:sz w:val="28"/>
        </w:rPr>
        <w:t>
      1315 – "Отын, ЖЖМ", мұнда қоймаларда немесе қорларда (май, тасол және өзге материалдар), сондай-ақ тікелей материалды жауапты адамдарда сақталған отынның, жанар және жағар майлардың барлық түрлері (ағаш, көмір, шымтезек, бензин, керосин, мазут, қарамай, автол, тосол, нигрол, литол, антифриз, тежегіш сұйықтығы және басқа жанар-жағар май материалдары), оның ішінде жанар және жағар май материалдарына арналған төленген талондар есепке алынады;</w:t>
      </w:r>
    </w:p>
    <w:bookmarkEnd w:id="48"/>
    <w:bookmarkStart w:name="z52" w:id="49"/>
    <w:p>
      <w:pPr>
        <w:spacing w:after="0"/>
        <w:ind w:left="0"/>
        <w:jc w:val="both"/>
      </w:pPr>
      <w:r>
        <w:rPr>
          <w:rFonts w:ascii="Times New Roman"/>
          <w:b w:val="false"/>
          <w:i w:val="false"/>
          <w:color w:val="000000"/>
          <w:sz w:val="28"/>
        </w:rPr>
        <w:t>
      1316 – "Шаруашылық материалдары және кеңсе 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қысқаш, балға, күректер, швабралар (ағаштан, пластмассадан жасалған), ауаны дымқылдауыштар, электр шәйнектері, су қайнатқыштар, шелектер (пластмасса, алюминий, мырышталған, қаңылтыр, эмалдалған), кеңсе жарақтары (резеңке кілемшелер, сондай-ақ қағаздарға арналған жайма, пластик қоржындар, органайзер, басшының үстел үсті жинағы, калькуляторлар), айналар, балшықтан қорғайтын жол төсеніштер, портфельдер, қабырға сағаттары, үтіктейтін тақталар, маркерлі тақталар, диктофондар есепке алынады;</w:t>
      </w:r>
    </w:p>
    <w:bookmarkEnd w:id="49"/>
    <w:bookmarkStart w:name="z53" w:id="50"/>
    <w:p>
      <w:pPr>
        <w:spacing w:after="0"/>
        <w:ind w:left="0"/>
        <w:jc w:val="both"/>
      </w:pPr>
      <w:r>
        <w:rPr>
          <w:rFonts w:ascii="Times New Roman"/>
          <w:b w:val="false"/>
          <w:i w:val="false"/>
          <w:color w:val="000000"/>
          <w:sz w:val="28"/>
        </w:rPr>
        <w:t>
      1317 – "Арнайы киімдер және өзге де жеке қолдану заттары", мұнда есепке алынады:</w:t>
      </w:r>
    </w:p>
    <w:bookmarkEnd w:id="50"/>
    <w:p>
      <w:pPr>
        <w:spacing w:after="0"/>
        <w:ind w:left="0"/>
        <w:jc w:val="both"/>
      </w:pPr>
      <w:r>
        <w:rPr>
          <w:rFonts w:ascii="Times New Roman"/>
          <w:b w:val="false"/>
          <w:i w:val="false"/>
          <w:color w:val="000000"/>
          <w:sz w:val="28"/>
        </w:rPr>
        <w:t>
      іш киім (жейделер, қысқа жеңді көйлектер, халаттар);</w:t>
      </w:r>
    </w:p>
    <w:p>
      <w:pPr>
        <w:spacing w:after="0"/>
        <w:ind w:left="0"/>
        <w:jc w:val="both"/>
      </w:pPr>
      <w:r>
        <w:rPr>
          <w:rFonts w:ascii="Times New Roman"/>
          <w:b w:val="false"/>
          <w:i w:val="false"/>
          <w:color w:val="000000"/>
          <w:sz w:val="28"/>
        </w:rPr>
        <w:t>
      төсек орын жабдықтары мен жарақтары (матрацтар, жастықтар, көрпелер, ақ жаймалар, көрпе тыстар, жастық тыстар, жапқыштар, төсек-қапшықтар);</w:t>
      </w:r>
    </w:p>
    <w:p>
      <w:pPr>
        <w:spacing w:after="0"/>
        <w:ind w:left="0"/>
        <w:jc w:val="both"/>
      </w:pPr>
      <w:r>
        <w:rPr>
          <w:rFonts w:ascii="Times New Roman"/>
          <w:b w:val="false"/>
          <w:i w:val="false"/>
          <w:color w:val="000000"/>
          <w:sz w:val="28"/>
        </w:rPr>
        <w:t>
      киім және нысанды киімдер, арнаулы киімдерді қоса (костюмдер, пальтолар, сулықтар, шолақ тондар, көйлектер, кофталар, юбкалар, күртелер, шалбарлар), құнына және қызмет мерзіміне қарамастан, бюджеттің есебінен ұсталатын денсаулық сақтау, оқу-ағарту, халықты әлеуметтік қорғау қызметкерлері және басқаларға арналған формалық киім және аяқ киім;</w:t>
      </w:r>
    </w:p>
    <w:p>
      <w:pPr>
        <w:spacing w:after="0"/>
        <w:ind w:left="0"/>
        <w:jc w:val="both"/>
      </w:pPr>
      <w:r>
        <w:rPr>
          <w:rFonts w:ascii="Times New Roman"/>
          <w:b w:val="false"/>
          <w:i w:val="false"/>
          <w:color w:val="000000"/>
          <w:sz w:val="28"/>
        </w:rPr>
        <w:t>
      спорт киімдері және аяқ-киім және өзге де жеке қолдану заттары;</w:t>
      </w:r>
    </w:p>
    <w:bookmarkStart w:name="z54" w:id="51"/>
    <w:p>
      <w:pPr>
        <w:spacing w:after="0"/>
        <w:ind w:left="0"/>
        <w:jc w:val="both"/>
      </w:pPr>
      <w:r>
        <w:rPr>
          <w:rFonts w:ascii="Times New Roman"/>
          <w:b w:val="false"/>
          <w:i w:val="false"/>
          <w:color w:val="000000"/>
          <w:sz w:val="28"/>
        </w:rPr>
        <w:t>
      1318 – "Қосалқы бөлшектер", мұнда машиналарда (медициналық, электронды есептеу), жабдықтарда, тракторларда, комбайндарда, көлік құралдарында (моторлар, қақпақтарды қосатын автокөліктік шиналар, камералар, жиек ленталары) тозған бөлшектерін ауыстыру және жөндеу үшін арналған қосалқы бөлшектер есепке алынады;</w:t>
      </w:r>
    </w:p>
    <w:bookmarkEnd w:id="51"/>
    <w:bookmarkStart w:name="z55" w:id="52"/>
    <w:p>
      <w:pPr>
        <w:spacing w:after="0"/>
        <w:ind w:left="0"/>
        <w:jc w:val="both"/>
      </w:pPr>
      <w:r>
        <w:rPr>
          <w:rFonts w:ascii="Times New Roman"/>
          <w:b w:val="false"/>
          <w:i w:val="false"/>
          <w:color w:val="000000"/>
          <w:sz w:val="28"/>
        </w:rPr>
        <w:t>
      1319 – "Өзге материалдар", мұнда құнына қарамастан барлық жануарлар түрлерінің төлдері және бордақылаудағы малдар, құстар, көжектер, мамық терілі аңдар, малға және басқа жануарларға арналған шөп, пішен, сұлы және басқа да жем түрлері, егілетін материалдар, тұқымдар, тыңайтқыштар, егер мемлекеттік мекемелерде жұмыс жылқылары болса, төлі (құлындары),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қорек батареялары, балалар ойыншықтары,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және алдыңғы қосалқы шоттарда қамтылмаған басқа да материалдар есепке алынады;</w:t>
      </w:r>
    </w:p>
    <w:bookmarkEnd w:id="52"/>
    <w:bookmarkStart w:name="z56" w:id="53"/>
    <w:p>
      <w:pPr>
        <w:spacing w:after="0"/>
        <w:ind w:left="0"/>
        <w:jc w:val="both"/>
      </w:pPr>
      <w:r>
        <w:rPr>
          <w:rFonts w:ascii="Times New Roman"/>
          <w:b w:val="false"/>
          <w:i w:val="false"/>
          <w:color w:val="000000"/>
          <w:sz w:val="28"/>
        </w:rPr>
        <w:t>
      1320 – "Аяқталмаған өндiрiс" аяқталмаған өндіріс қалдықтарын есепке алуға арналған;</w:t>
      </w:r>
    </w:p>
    <w:bookmarkEnd w:id="53"/>
    <w:bookmarkStart w:name="z57" w:id="54"/>
    <w:p>
      <w:pPr>
        <w:spacing w:after="0"/>
        <w:ind w:left="0"/>
        <w:jc w:val="both"/>
      </w:pPr>
      <w:r>
        <w:rPr>
          <w:rFonts w:ascii="Times New Roman"/>
          <w:b w:val="false"/>
          <w:i w:val="false"/>
          <w:color w:val="000000"/>
          <w:sz w:val="28"/>
        </w:rPr>
        <w:t>
      1330 – "Дайын өнім", өндiрiстiк (оқулық) шеберханаларының, көмекшi ауылшаруашылық және оқу-тәжiрибелiк шаруашылықтардың дайын бұйымдары мен өнiмдерiн, сондай-ақ дайын баспа өнiмдерiн есепке алуға арналған;</w:t>
      </w:r>
    </w:p>
    <w:bookmarkEnd w:id="54"/>
    <w:bookmarkStart w:name="z58" w:id="55"/>
    <w:p>
      <w:pPr>
        <w:spacing w:after="0"/>
        <w:ind w:left="0"/>
        <w:jc w:val="both"/>
      </w:pPr>
      <w:r>
        <w:rPr>
          <w:rFonts w:ascii="Times New Roman"/>
          <w:b w:val="false"/>
          <w:i w:val="false"/>
          <w:color w:val="000000"/>
          <w:sz w:val="28"/>
        </w:rPr>
        <w:t>
      1340 – "Тауарлар" шоты тауарлардың қозғаласына байланысты операциялар, жекелеген негіздер бойынша мемлекеттік мүлік құрамына айналдырылған (түскен) мүлікті есепке алу үшін арналған. Бұл шот мынадай қосалқы шоттарды қамтиды:</w:t>
      </w:r>
    </w:p>
    <w:bookmarkEnd w:id="55"/>
    <w:bookmarkStart w:name="z59" w:id="56"/>
    <w:p>
      <w:pPr>
        <w:spacing w:after="0"/>
        <w:ind w:left="0"/>
        <w:jc w:val="both"/>
      </w:pPr>
      <w:r>
        <w:rPr>
          <w:rFonts w:ascii="Times New Roman"/>
          <w:b w:val="false"/>
          <w:i w:val="false"/>
          <w:color w:val="000000"/>
          <w:sz w:val="28"/>
        </w:rPr>
        <w:t>
      1341 – "Мемлекет меншігіне айналдырылған (түскен) мүлік" шотта жекелеген негіздер бойынша мемлекеттік мүлік құрамына айналдырылған (түскен) мүлікті есепке алу үшін арналған;</w:t>
      </w:r>
    </w:p>
    <w:bookmarkEnd w:id="56"/>
    <w:bookmarkStart w:name="z60" w:id="57"/>
    <w:p>
      <w:pPr>
        <w:spacing w:after="0"/>
        <w:ind w:left="0"/>
        <w:jc w:val="both"/>
      </w:pPr>
      <w:r>
        <w:rPr>
          <w:rFonts w:ascii="Times New Roman"/>
          <w:b w:val="false"/>
          <w:i w:val="false"/>
          <w:color w:val="000000"/>
          <w:sz w:val="28"/>
        </w:rPr>
        <w:t>
      1342 – "Өзге тауарлар" шоты тауарлардың қозғаласына байланысты операциялар есепке алу үшін арналған;</w:t>
      </w:r>
    </w:p>
    <w:bookmarkEnd w:id="57"/>
    <w:bookmarkStart w:name="z61" w:id="58"/>
    <w:p>
      <w:pPr>
        <w:spacing w:after="0"/>
        <w:ind w:left="0"/>
        <w:jc w:val="both"/>
      </w:pPr>
      <w:r>
        <w:rPr>
          <w:rFonts w:ascii="Times New Roman"/>
          <w:b w:val="false"/>
          <w:i w:val="false"/>
          <w:color w:val="000000"/>
          <w:sz w:val="28"/>
        </w:rPr>
        <w:t>
      1350 – "Жолдағы қорлар" шоты өзге қалалардың берістері бойынша бюджеттік ұйымдар ақысын төлеген, бірақ айдың аяғына дейін қоймаға түспеген материалдарды, сондай-ақ бір орталықтан жабдықтау және шаруашылық қызмет көрсету қоймаларына алынған және бюджеттік ұйымдар бойынша бөлінбеген материалдарды есепке алу үшін арналған.</w:t>
      </w:r>
    </w:p>
    <w:bookmarkEnd w:id="58"/>
    <w:bookmarkStart w:name="z62" w:id="59"/>
    <w:p>
      <w:pPr>
        <w:spacing w:after="0"/>
        <w:ind w:left="0"/>
        <w:jc w:val="both"/>
      </w:pPr>
      <w:r>
        <w:rPr>
          <w:rFonts w:ascii="Times New Roman"/>
          <w:b w:val="false"/>
          <w:i w:val="false"/>
          <w:color w:val="000000"/>
          <w:sz w:val="28"/>
        </w:rPr>
        <w:t>
      1360 – "Қорлардың құнсыздануына резерв" шоты қорлардың құнын сатудың таза құнына дейін төмендетуге арналған резервтерді құруға және қозғаласына байланысты немесе моральдық жағынан ескеруге байланысты операцияларды есепке алу үшін арналған.";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2300 – "Негізгі құралдар" кіші бөлімі негізгі құралдарды есепке алуға арналған.</w:t>
      </w:r>
    </w:p>
    <w:bookmarkStart w:name="z64" w:id="60"/>
    <w:p>
      <w:pPr>
        <w:spacing w:after="0"/>
        <w:ind w:left="0"/>
        <w:jc w:val="both"/>
      </w:pPr>
      <w:r>
        <w:rPr>
          <w:rFonts w:ascii="Times New Roman"/>
          <w:b w:val="false"/>
          <w:i w:val="false"/>
          <w:color w:val="000000"/>
          <w:sz w:val="28"/>
        </w:rPr>
        <w:t>
      Бұл кіші бөлім мынадай шоттарды қамтиды:</w:t>
      </w:r>
    </w:p>
    <w:bookmarkEnd w:id="60"/>
    <w:bookmarkStart w:name="z65" w:id="61"/>
    <w:p>
      <w:pPr>
        <w:spacing w:after="0"/>
        <w:ind w:left="0"/>
        <w:jc w:val="both"/>
      </w:pPr>
      <w:r>
        <w:rPr>
          <w:rFonts w:ascii="Times New Roman"/>
          <w:b w:val="false"/>
          <w:i w:val="false"/>
          <w:color w:val="000000"/>
          <w:sz w:val="28"/>
        </w:rPr>
        <w:t>
      2310 – "Жер" бюджеттен бөлінетін қаражаттың есебінен сатып алынған жердің кез-келген түрін, ормандарды, ішкі сулар мен пайдалы қазбалардың кен орындарын есепке алуға арналған;</w:t>
      </w:r>
    </w:p>
    <w:bookmarkEnd w:id="61"/>
    <w:bookmarkStart w:name="z66" w:id="62"/>
    <w:p>
      <w:pPr>
        <w:spacing w:after="0"/>
        <w:ind w:left="0"/>
        <w:jc w:val="both"/>
      </w:pPr>
      <w:r>
        <w:rPr>
          <w:rFonts w:ascii="Times New Roman"/>
          <w:b w:val="false"/>
          <w:i w:val="false"/>
          <w:color w:val="000000"/>
          <w:sz w:val="28"/>
        </w:rPr>
        <w:t>
      2320 – "Ғимараттар" шоты объектілердің функционалдық міндетіне байланысты адамдар немесе жануарлардың тұруына болатын, заттарды сақтауға болатын, ұстап тұратын және қоршап тұратын немесе біріктірілген (ұстап тұратын және қоршап тұратын) конструкциялар бойынша объекттің тұрақты негізінде салынған әрбір жеке тұрған ғимаратты есепке алу үшін арналған.</w:t>
      </w:r>
    </w:p>
    <w:bookmarkEnd w:id="62"/>
    <w:bookmarkStart w:name="z67" w:id="63"/>
    <w:p>
      <w:pPr>
        <w:spacing w:after="0"/>
        <w:ind w:left="0"/>
        <w:jc w:val="both"/>
      </w:pPr>
      <w:r>
        <w:rPr>
          <w:rFonts w:ascii="Times New Roman"/>
          <w:b w:val="false"/>
          <w:i w:val="false"/>
          <w:color w:val="000000"/>
          <w:sz w:val="28"/>
        </w:rPr>
        <w:t>
      Бұл шот мынадай қосалқы шоттарды қамтиды:</w:t>
      </w:r>
    </w:p>
    <w:bookmarkEnd w:id="63"/>
    <w:bookmarkStart w:name="z68" w:id="64"/>
    <w:p>
      <w:pPr>
        <w:spacing w:after="0"/>
        <w:ind w:left="0"/>
        <w:jc w:val="both"/>
      </w:pPr>
      <w:r>
        <w:rPr>
          <w:rFonts w:ascii="Times New Roman"/>
          <w:b w:val="false"/>
          <w:i w:val="false"/>
          <w:color w:val="000000"/>
          <w:sz w:val="28"/>
        </w:rPr>
        <w:t>
      2321 – "Тұрғын емес үй ғимараттары", мұнда басқару органдары, әлеуметтік-мәдени және басқа ұйымдар пайдаланатын өндірістік-шаруашылық мақсаттағы ғимараттар (оқу орындарының, ауруханалардың, емханалардың және амбулаториялардың, қариялар мен мүгедектігі бар адамдарға арналған үйлердің, балалар мекемелерінің, кітапханалардың, клубтардың, мұражайлардың, ғылыми-зерттеу институттарының, шеберханалардың) және басқа да мемлекеттік мекемелердің ғимараттары есепке алынады;</w:t>
      </w:r>
    </w:p>
    <w:bookmarkEnd w:id="64"/>
    <w:bookmarkStart w:name="z69" w:id="65"/>
    <w:p>
      <w:pPr>
        <w:spacing w:after="0"/>
        <w:ind w:left="0"/>
        <w:jc w:val="both"/>
      </w:pPr>
      <w:r>
        <w:rPr>
          <w:rFonts w:ascii="Times New Roman"/>
          <w:b w:val="false"/>
          <w:i w:val="false"/>
          <w:color w:val="000000"/>
          <w:sz w:val="28"/>
        </w:rPr>
        <w:t>
      2322 – "Тұрғын үй ғимараттары", мұнда толығымен немесе көбіне тұруға болатын мақсатқа арналған ғимараттар есепке алынады: толық немесе көбіне тұрғын үйге арналған ғимараттар (барлық пайдалы тұрғын және тұрғын емес алаңдардың 50%-нен кем болмайтын тұрғын бөлмелердің жалпы пайдалы алаңы);</w:t>
      </w:r>
    </w:p>
    <w:bookmarkEnd w:id="65"/>
    <w:bookmarkStart w:name="z70" w:id="66"/>
    <w:p>
      <w:pPr>
        <w:spacing w:after="0"/>
        <w:ind w:left="0"/>
        <w:jc w:val="both"/>
      </w:pPr>
      <w:r>
        <w:rPr>
          <w:rFonts w:ascii="Times New Roman"/>
          <w:b w:val="false"/>
          <w:i w:val="false"/>
          <w:color w:val="000000"/>
          <w:sz w:val="28"/>
        </w:rPr>
        <w:t>
      2330 – "Құрылыстар" су айдағыштар, стадиондар, бассейндер, жолдар, көпірлер, ескерткіштер, парктердің, саябақтардың, қоғамдық бақтардың қоршаулары және басқа құрылысты есепке алуға арналған;</w:t>
      </w:r>
    </w:p>
    <w:bookmarkEnd w:id="66"/>
    <w:bookmarkStart w:name="z71" w:id="67"/>
    <w:p>
      <w:pPr>
        <w:spacing w:after="0"/>
        <w:ind w:left="0"/>
        <w:jc w:val="both"/>
      </w:pPr>
      <w:r>
        <w:rPr>
          <w:rFonts w:ascii="Times New Roman"/>
          <w:b w:val="false"/>
          <w:i w:val="false"/>
          <w:color w:val="000000"/>
          <w:sz w:val="28"/>
        </w:rPr>
        <w:t>
      2340 – "Беру құрылғылары" электрлік, жылу және механикалық қуаттарды тасымалдау құралдары, және де байланыс пен электр тарату (кабельді) желілері, тұтынушыларға дейін сұйық және газ тәрізді заттарды магистральдық құбырлар арқылы ауыстыруға арналған қуаттарды трансформациялау және беру үшін қажетті, барлық аралық құрылғылары бар трансмиссиялар мен құбырларды есепке алу үшін арналған;</w:t>
      </w:r>
    </w:p>
    <w:bookmarkEnd w:id="67"/>
    <w:bookmarkStart w:name="z72" w:id="68"/>
    <w:p>
      <w:pPr>
        <w:spacing w:after="0"/>
        <w:ind w:left="0"/>
        <w:jc w:val="both"/>
      </w:pPr>
      <w:r>
        <w:rPr>
          <w:rFonts w:ascii="Times New Roman"/>
          <w:b w:val="false"/>
          <w:i w:val="false"/>
          <w:color w:val="000000"/>
          <w:sz w:val="28"/>
        </w:rPr>
        <w:t>
      2350 – "Көлік құралдары" көшіруге арналған қозғалыс құралдарының барлық түрлерін есепке алу үшін арналған, олар мынадай жеке топтарға бөлінеді:</w:t>
      </w:r>
    </w:p>
    <w:bookmarkEnd w:id="68"/>
    <w:p>
      <w:pPr>
        <w:spacing w:after="0"/>
        <w:ind w:left="0"/>
        <w:jc w:val="both"/>
      </w:pPr>
      <w:r>
        <w:rPr>
          <w:rFonts w:ascii="Times New Roman"/>
          <w:b w:val="false"/>
          <w:i w:val="false"/>
          <w:color w:val="000000"/>
          <w:sz w:val="28"/>
        </w:rPr>
        <w:t>
      теміржол көлігінің жылжымалы құрамы (электровоздар, тепловоздар, мотодрезиндер, вагондар, платформалар, цистерналар);</w:t>
      </w:r>
    </w:p>
    <w:p>
      <w:pPr>
        <w:spacing w:after="0"/>
        <w:ind w:left="0"/>
        <w:jc w:val="both"/>
      </w:pPr>
      <w:r>
        <w:rPr>
          <w:rFonts w:ascii="Times New Roman"/>
          <w:b w:val="false"/>
          <w:i w:val="false"/>
          <w:color w:val="000000"/>
          <w:sz w:val="28"/>
        </w:rPr>
        <w:t>
      су және автомобиль көлігі (теплоходтар, дизель-электроходтар, сүйретпелер, баржалар мен баркалар, қайықтар мен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тартқыш тракторлар және басқа су және автомобиль көлігі);</w:t>
      </w:r>
    </w:p>
    <w:p>
      <w:pPr>
        <w:spacing w:after="0"/>
        <w:ind w:left="0"/>
        <w:jc w:val="both"/>
      </w:pPr>
      <w:r>
        <w:rPr>
          <w:rFonts w:ascii="Times New Roman"/>
          <w:b w:val="false"/>
          <w:i w:val="false"/>
          <w:color w:val="000000"/>
          <w:sz w:val="28"/>
        </w:rPr>
        <w:t>
      әуе көлігі (ұшақтар, тікұшақтар);</w:t>
      </w:r>
    </w:p>
    <w:p>
      <w:pPr>
        <w:spacing w:after="0"/>
        <w:ind w:left="0"/>
        <w:jc w:val="both"/>
      </w:pPr>
      <w:r>
        <w:rPr>
          <w:rFonts w:ascii="Times New Roman"/>
          <w:b w:val="false"/>
          <w:i w:val="false"/>
          <w:color w:val="000000"/>
          <w:sz w:val="28"/>
        </w:rPr>
        <w:t>
      ат көлігі (арбалар, шаналар);</w:t>
      </w:r>
    </w:p>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арбасы және басқа өндіріс көлігі);</w:t>
      </w:r>
    </w:p>
    <w:p>
      <w:pPr>
        <w:spacing w:after="0"/>
        <w:ind w:left="0"/>
        <w:jc w:val="both"/>
      </w:pPr>
      <w:r>
        <w:rPr>
          <w:rFonts w:ascii="Times New Roman"/>
          <w:b w:val="false"/>
          <w:i w:val="false"/>
          <w:color w:val="000000"/>
          <w:sz w:val="28"/>
        </w:rPr>
        <w:t>
      спорт көлігінің барлық түрлері;</w:t>
      </w:r>
    </w:p>
    <w:bookmarkStart w:name="z73" w:id="69"/>
    <w:p>
      <w:pPr>
        <w:spacing w:after="0"/>
        <w:ind w:left="0"/>
        <w:jc w:val="both"/>
      </w:pPr>
      <w:r>
        <w:rPr>
          <w:rFonts w:ascii="Times New Roman"/>
          <w:b w:val="false"/>
          <w:i w:val="false"/>
          <w:color w:val="000000"/>
          <w:sz w:val="28"/>
        </w:rPr>
        <w:t>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компьютерлік жабдықтарды, дәрігерлік жабдықтарды, кеңсе жабдықтарын, криминалистикалық жабдықтарды мынадай жеке топтарға бөлінген өзге машиналар мен жабдықтарын есепке алуға арналған:</w:t>
      </w:r>
    </w:p>
    <w:bookmarkEnd w:id="69"/>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қозғалыстың механикалық энергиясына айналдыратын машина-қозғағыштар;</w:t>
      </w:r>
    </w:p>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қозғағыштардың, адам және жануар күшінің көмегімен өндіріс процесінде еңбек затын ауыстыру барысында еңбек затына механикалық, жүк және жолаушы лифтілерін қоса алғанда термикалық және химиялық әсер етуге арналған жұмыс машиналары мен жабдықтары, машиналар, аппараттар мен жабдықтар;</w:t>
      </w:r>
    </w:p>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көпфункционалды сағаттар, касса аппараттары және басқа өлшеу приборлары;</w:t>
      </w:r>
    </w:p>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 тетіктері, орталықтандыру және топтау аппаратурасы, диспетчерлік бақылаудың желілік құрылғылары;</w:t>
      </w:r>
    </w:p>
    <w:p>
      <w:pPr>
        <w:spacing w:after="0"/>
        <w:ind w:left="0"/>
        <w:jc w:val="both"/>
      </w:pPr>
      <w:r>
        <w:rPr>
          <w:rFonts w:ascii="Times New Roman"/>
          <w:b w:val="false"/>
          <w:i w:val="false"/>
          <w:color w:val="000000"/>
          <w:sz w:val="28"/>
        </w:rPr>
        <w:t>
      зертханалық жабдықтар – пирометрлер, реттегіштер, калориметрлер, ылғалдылықты анықтайтын аспаптар, айдау текшелері, газ өткізгіштікті сынайтын аспаптар, жыртылуға төзімділікті сынайтын аспап, микроскоптар, термостаттар, тұрақтандырғыштар, кергіш шкафтар және басқа зертханалық жабдықтар;</w:t>
      </w:r>
    </w:p>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p>
      <w:pPr>
        <w:spacing w:after="0"/>
        <w:ind w:left="0"/>
        <w:jc w:val="both"/>
      </w:pPr>
      <w:r>
        <w:rPr>
          <w:rFonts w:ascii="Times New Roman"/>
          <w:b w:val="false"/>
          <w:i w:val="false"/>
          <w:color w:val="000000"/>
          <w:sz w:val="28"/>
        </w:rPr>
        <w:t>
      медициналық жабдықтар – медициналық жабдықтар (тіс-дәрігері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p>
      <w:pPr>
        <w:spacing w:after="0"/>
        <w:ind w:left="0"/>
        <w:jc w:val="both"/>
      </w:pPr>
      <w:r>
        <w:rPr>
          <w:rFonts w:ascii="Times New Roman"/>
          <w:b w:val="false"/>
          <w:i w:val="false"/>
          <w:color w:val="000000"/>
          <w:sz w:val="28"/>
        </w:rPr>
        <w:t>
      өзге машиналар мен жабдықтар –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(автоматты телефон станциясы) АТС жабдықтары, механикалық өрт сөндіру сатылары, кір жуатын және тігін машиналары, тоңазытқыштар, шаңсорғыштар, ауа баптағыштар, қысқа толқынды пештер, бейнетіркегіштер, автодабылдағыштар, бағыттағыштар, бейнекамералар, жоғарыда тізбеленген топтарда көрсетілмеген басқа машиналар мен жабдықтар;</w:t>
      </w:r>
    </w:p>
    <w:p>
      <w:pPr>
        <w:spacing w:after="0"/>
        <w:ind w:left="0"/>
        <w:jc w:val="both"/>
      </w:pPr>
      <w:r>
        <w:rPr>
          <w:rFonts w:ascii="Times New Roman"/>
          <w:b w:val="false"/>
          <w:i w:val="false"/>
          <w:color w:val="000000"/>
          <w:sz w:val="28"/>
        </w:rPr>
        <w:t>
      қару-жарақ (арттехқаруландыруға) және әскери техника;</w:t>
      </w:r>
    </w:p>
    <w:p>
      <w:pPr>
        <w:spacing w:after="0"/>
        <w:ind w:left="0"/>
        <w:jc w:val="both"/>
      </w:pPr>
      <w:r>
        <w:rPr>
          <w:rFonts w:ascii="Times New Roman"/>
          <w:b w:val="false"/>
          <w:i w:val="false"/>
          <w:color w:val="000000"/>
          <w:sz w:val="28"/>
        </w:rPr>
        <w:t>
      криминалистикалық жабдық – құқық қорғау және арнайы мемлекеттік органдардың уәкілетті бөлімшелерінің сотқа дейінгі тергеуді техникалық-криминалистикалық қамтамасыз етуге арналған криминалистикалық шабадандар, сандық шағын, айналы, гибридтік фотоаппараттар, сандық бейнекамералар.</w:t>
      </w:r>
    </w:p>
    <w:bookmarkStart w:name="z74" w:id="70"/>
    <w:p>
      <w:pPr>
        <w:spacing w:after="0"/>
        <w:ind w:left="0"/>
        <w:jc w:val="both"/>
      </w:pPr>
      <w:r>
        <w:rPr>
          <w:rFonts w:ascii="Times New Roman"/>
          <w:b w:val="false"/>
          <w:i w:val="false"/>
          <w:color w:val="000000"/>
          <w:sz w:val="28"/>
        </w:rPr>
        <w:t>
      2370 – "Аспаптар, өндірістік және шаруашылық мүкәммалы" аспаптар, өндірістік және шаруашылық құралдарды есепке алу үшін арналған және мынадай жеке топтарға бөлініп есептеледі:</w:t>
      </w:r>
    </w:p>
    <w:bookmarkEnd w:id="70"/>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w:t>
      </w:r>
    </w:p>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жатқызуға болмайтын техникалық мақсаттағы заттар;</w:t>
      </w:r>
    </w:p>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еденде тұратын сағаттар, гектографтар, шапирографтар мен басқа да қолға ұстайтын көбейткіш және нөмірлегіш аппараттар, телефон аппараттары,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 - гидропульттер, стендтер, қол сатылар;</w:t>
      </w:r>
    </w:p>
    <w:p>
      <w:pPr>
        <w:spacing w:after="0"/>
        <w:ind w:left="0"/>
        <w:jc w:val="both"/>
      </w:pP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 насихаттау стендтері;</w:t>
      </w:r>
    </w:p>
    <w:bookmarkStart w:name="z75" w:id="71"/>
    <w:p>
      <w:pPr>
        <w:spacing w:after="0"/>
        <w:ind w:left="0"/>
        <w:jc w:val="both"/>
      </w:pPr>
      <w:r>
        <w:rPr>
          <w:rFonts w:ascii="Times New Roman"/>
          <w:b w:val="false"/>
          <w:i w:val="false"/>
          <w:color w:val="000000"/>
          <w:sz w:val="28"/>
        </w:rPr>
        <w:t>
      2380 – "Өзге негізгі құралдар" өзге негізгі құралдарды есепке алуға арналған. Бұл шот мынадай қосалқы шоттарды қамтиды:</w:t>
      </w:r>
    </w:p>
    <w:bookmarkEnd w:id="71"/>
    <w:bookmarkStart w:name="z76" w:id="72"/>
    <w:p>
      <w:pPr>
        <w:spacing w:after="0"/>
        <w:ind w:left="0"/>
        <w:jc w:val="both"/>
      </w:pPr>
      <w:r>
        <w:rPr>
          <w:rFonts w:ascii="Times New Roman"/>
          <w:b w:val="false"/>
          <w:i w:val="false"/>
          <w:color w:val="000000"/>
          <w:sz w:val="28"/>
        </w:rPr>
        <w:t>
      2381 – "Мәдени мұра активтері", мұнда өзінің мәдени, экологиялық және тарихи мәніне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жатқызылады;</w:t>
      </w:r>
    </w:p>
    <w:bookmarkEnd w:id="72"/>
    <w:bookmarkStart w:name="z77" w:id="73"/>
    <w:p>
      <w:pPr>
        <w:spacing w:after="0"/>
        <w:ind w:left="0"/>
        <w:jc w:val="both"/>
      </w:pPr>
      <w:r>
        <w:rPr>
          <w:rFonts w:ascii="Times New Roman"/>
          <w:b w:val="false"/>
          <w:i w:val="false"/>
          <w:color w:val="000000"/>
          <w:sz w:val="28"/>
        </w:rPr>
        <w:t>
      2382 – "Кітапханалық қор", мұнда жекелеген кітаптардың құнына қарамастан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bookmarkEnd w:id="73"/>
    <w:bookmarkStart w:name="z78" w:id="74"/>
    <w:p>
      <w:pPr>
        <w:spacing w:after="0"/>
        <w:ind w:left="0"/>
        <w:jc w:val="both"/>
      </w:pPr>
      <w:r>
        <w:rPr>
          <w:rFonts w:ascii="Times New Roman"/>
          <w:b w:val="false"/>
          <w:i w:val="false"/>
          <w:color w:val="000000"/>
          <w:sz w:val="28"/>
        </w:rPr>
        <w:t>
      2383 – "Өзге негізгі құралдар", мұнда:</w:t>
      </w:r>
    </w:p>
    <w:bookmarkEnd w:id="74"/>
    <w:p>
      <w:pPr>
        <w:spacing w:after="0"/>
        <w:ind w:left="0"/>
        <w:jc w:val="both"/>
      </w:pPr>
      <w:r>
        <w:rPr>
          <w:rFonts w:ascii="Times New Roman"/>
          <w:b w:val="false"/>
          <w:i w:val="false"/>
          <w:color w:val="000000"/>
          <w:sz w:val="28"/>
        </w:rPr>
        <w:t>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p>
      <w:pPr>
        <w:spacing w:after="0"/>
        <w:ind w:left="0"/>
        <w:jc w:val="both"/>
      </w:pPr>
      <w:r>
        <w:rPr>
          <w:rFonts w:ascii="Times New Roman"/>
          <w:b w:val="false"/>
          <w:i w:val="false"/>
          <w:color w:val="000000"/>
          <w:sz w:val="28"/>
        </w:rPr>
        <w:t>
      олардың құнына қарамастан, хайуанаттар паркіндегі және басқа сондай мекемелердегі жануарлар әлемнің экспонаттары;</w:t>
      </w:r>
    </w:p>
    <w:p>
      <w:pPr>
        <w:spacing w:after="0"/>
        <w:ind w:left="0"/>
        <w:jc w:val="both"/>
      </w:pPr>
      <w:r>
        <w:rPr>
          <w:rFonts w:ascii="Times New Roman"/>
          <w:b w:val="false"/>
          <w:i w:val="false"/>
          <w:color w:val="000000"/>
          <w:sz w:val="28"/>
        </w:rPr>
        <w:t>
      сахналық 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w:t>
      </w:r>
    </w:p>
    <w:p>
      <w:pPr>
        <w:spacing w:after="0"/>
        <w:ind w:left="0"/>
        <w:jc w:val="both"/>
      </w:pPr>
      <w:r>
        <w:rPr>
          <w:rFonts w:ascii="Times New Roman"/>
          <w:b w:val="false"/>
          <w:i w:val="false"/>
          <w:color w:val="000000"/>
          <w:sz w:val="28"/>
        </w:rPr>
        <w:t>
      оқулық кинофильмдер, магнитті дискілер мен ленталар;</w:t>
      </w:r>
    </w:p>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p>
      <w:pPr>
        <w:spacing w:after="0"/>
        <w:ind w:left="0"/>
        <w:jc w:val="both"/>
      </w:pPr>
      <w:r>
        <w:rPr>
          <w:rFonts w:ascii="Times New Roman"/>
          <w:b w:val="false"/>
          <w:i w:val="false"/>
          <w:color w:val="000000"/>
          <w:sz w:val="28"/>
        </w:rPr>
        <w:t>
      өзге мүкәммал, су диспенсерлері, кастрюльдер, табалар, жол белгілері, жасанды бұзушылықтар, сәндік сипаттағы және практикалық пайдаланылатын объектілер (мүсіндер, субұрқақтар, барельефтер, көше гүлзарлары, павильондар, беседкалар, орындықтар, урналар, балалар ойындары мен ересек тұрғындардың демалуына арналған жабдықтар мен конструкциялар);</w:t>
      </w:r>
    </w:p>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p>
      <w:pPr>
        <w:spacing w:after="0"/>
        <w:ind w:left="0"/>
        <w:jc w:val="both"/>
      </w:pPr>
      <w:r>
        <w:rPr>
          <w:rFonts w:ascii="Times New Roman"/>
          <w:b w:val="false"/>
          <w:i w:val="false"/>
          <w:color w:val="000000"/>
          <w:sz w:val="28"/>
        </w:rPr>
        <w:t>
      басқа шоттардың тобына енгізілмеген өзге негізгі құралдар;</w:t>
      </w:r>
    </w:p>
    <w:bookmarkStart w:name="z79" w:id="75"/>
    <w:p>
      <w:pPr>
        <w:spacing w:after="0"/>
        <w:ind w:left="0"/>
        <w:jc w:val="both"/>
      </w:pPr>
      <w:r>
        <w:rPr>
          <w:rFonts w:ascii="Times New Roman"/>
          <w:b w:val="false"/>
          <w:i w:val="false"/>
          <w:color w:val="000000"/>
          <w:sz w:val="28"/>
        </w:rPr>
        <w:t>
      2390 – "Негізгі құралдардың жинақталған амортизациясы мен құнсыздануы" негізгі құралдардың жинақталған амортизациясы мен құнсыздануына резерв сомасын есепке алу үшін арналған. Бұл шот мынадай қосалқы шоттарды қамтиды:</w:t>
      </w:r>
    </w:p>
    <w:bookmarkEnd w:id="75"/>
    <w:bookmarkStart w:name="z80" w:id="76"/>
    <w:p>
      <w:pPr>
        <w:spacing w:after="0"/>
        <w:ind w:left="0"/>
        <w:jc w:val="both"/>
      </w:pPr>
      <w:r>
        <w:rPr>
          <w:rFonts w:ascii="Times New Roman"/>
          <w:b w:val="false"/>
          <w:i w:val="false"/>
          <w:color w:val="000000"/>
          <w:sz w:val="28"/>
        </w:rPr>
        <w:t>
      2391 – "Негізгі құралдардың жинақталған амортизациясы", мұнда негізгі құралдардың жинақталған амортизация сомасы есепке алынады;</w:t>
      </w:r>
    </w:p>
    <w:bookmarkEnd w:id="76"/>
    <w:bookmarkStart w:name="z81" w:id="77"/>
    <w:p>
      <w:pPr>
        <w:spacing w:after="0"/>
        <w:ind w:left="0"/>
        <w:jc w:val="both"/>
      </w:pPr>
      <w:r>
        <w:rPr>
          <w:rFonts w:ascii="Times New Roman"/>
          <w:b w:val="false"/>
          <w:i w:val="false"/>
          <w:color w:val="000000"/>
          <w:sz w:val="28"/>
        </w:rPr>
        <w:t>
      2392 – "Негізгі құралдардың құнсыздануына резерв", мұнда негізгі құралдардың құнсыздануына резерв құру мен оның қозғалысымен байланысты операциялар есепке алынады.</w:t>
      </w:r>
    </w:p>
    <w:bookmarkEnd w:id="77"/>
    <w:bookmarkStart w:name="z82" w:id="78"/>
    <w:p>
      <w:pPr>
        <w:spacing w:after="0"/>
        <w:ind w:left="0"/>
        <w:jc w:val="both"/>
      </w:pPr>
      <w:r>
        <w:rPr>
          <w:rFonts w:ascii="Times New Roman"/>
          <w:b w:val="false"/>
          <w:i w:val="false"/>
          <w:color w:val="000000"/>
          <w:sz w:val="28"/>
        </w:rPr>
        <w:t>
      17. 2400 "Аяқталмаған құрылыс және күрделі салымдар" кіші бөлімі аяқталмаған құрылыс және күрделі салымдарды есепке алу үшін арналған. Бұл кіші бөлім келесідей шотты қамтиды:</w:t>
      </w:r>
    </w:p>
    <w:bookmarkEnd w:id="78"/>
    <w:bookmarkStart w:name="z83" w:id="79"/>
    <w:p>
      <w:pPr>
        <w:spacing w:after="0"/>
        <w:ind w:left="0"/>
        <w:jc w:val="both"/>
      </w:pPr>
      <w:r>
        <w:rPr>
          <w:rFonts w:ascii="Times New Roman"/>
          <w:b w:val="false"/>
          <w:i w:val="false"/>
          <w:color w:val="000000"/>
          <w:sz w:val="28"/>
        </w:rPr>
        <w:t>
      2410 – "Аяқталмаған құрылыс және күрделі салымдар" күрделі салымдарды және құрылыс циклі аяқталмаған және пайдалануға тапсырылмаған объектілерді есепке алу үшін арналған. Бұл шот келесі қосалқы шоттарды қамтиды:</w:t>
      </w:r>
    </w:p>
    <w:bookmarkEnd w:id="79"/>
    <w:bookmarkStart w:name="z84" w:id="80"/>
    <w:p>
      <w:pPr>
        <w:spacing w:after="0"/>
        <w:ind w:left="0"/>
        <w:jc w:val="both"/>
      </w:pPr>
      <w:r>
        <w:rPr>
          <w:rFonts w:ascii="Times New Roman"/>
          <w:b w:val="false"/>
          <w:i w:val="false"/>
          <w:color w:val="000000"/>
          <w:sz w:val="28"/>
        </w:rPr>
        <w:t>
      2411 – "Аяқталмаған құрылыс", мұнда аяқталмаған және пайдалануға тапсырылмаған объектілер құрылысы бойынша шығыстар есепке алынады (ғимараттар мен құрылыстарды тұрғызу, жабдықты монтаждау бойынша, қару-жарақ пен әскери техника, жобалау (жобалау-сметалық) құжаттамасы;</w:t>
      </w:r>
    </w:p>
    <w:bookmarkEnd w:id="80"/>
    <w:bookmarkStart w:name="z85" w:id="81"/>
    <w:p>
      <w:pPr>
        <w:spacing w:after="0"/>
        <w:ind w:left="0"/>
        <w:jc w:val="both"/>
      </w:pPr>
      <w:r>
        <w:rPr>
          <w:rFonts w:ascii="Times New Roman"/>
          <w:b w:val="false"/>
          <w:i w:val="false"/>
          <w:color w:val="000000"/>
          <w:sz w:val="28"/>
        </w:rPr>
        <w:t>
      2412 – "Материалдық емес активтерге күрделі салымдар", мұнда зерттеу сатысындағы материалдық емес активтердің құнынан капитализацияланатын күрделі салымдар есептеледі.";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"45. 6300 "Өзге кірістер" кіші бөлімі басқа кіші бөлімдерде көрсетілмеген кірістерді есепке алуға арналған.</w:t>
      </w:r>
    </w:p>
    <w:bookmarkStart w:name="z87" w:id="82"/>
    <w:p>
      <w:pPr>
        <w:spacing w:after="0"/>
        <w:ind w:left="0"/>
        <w:jc w:val="both"/>
      </w:pPr>
      <w:r>
        <w:rPr>
          <w:rFonts w:ascii="Times New Roman"/>
          <w:b w:val="false"/>
          <w:i w:val="false"/>
          <w:color w:val="000000"/>
          <w:sz w:val="28"/>
        </w:rPr>
        <w:t>
      Бұл кіші бөлім мынадай шоттарды қамтиды:</w:t>
      </w:r>
    </w:p>
    <w:bookmarkEnd w:id="82"/>
    <w:bookmarkStart w:name="z88" w:id="83"/>
    <w:p>
      <w:pPr>
        <w:spacing w:after="0"/>
        <w:ind w:left="0"/>
        <w:jc w:val="both"/>
      </w:pPr>
      <w:r>
        <w:rPr>
          <w:rFonts w:ascii="Times New Roman"/>
          <w:b w:val="false"/>
          <w:i w:val="false"/>
          <w:color w:val="000000"/>
          <w:sz w:val="28"/>
        </w:rPr>
        <w:t>
      6310 – "Әділ құнның өзгеруінен түсетін кірістер", ұзақ мерзімді активтердің әділ құны өзгеруінен түсетін (биологиялық активтерді, инвестициялық жылжымайтын мүлікті және қаржы құралдарын) кірістерді есепке алуға арналған;</w:t>
      </w:r>
    </w:p>
    <w:bookmarkEnd w:id="83"/>
    <w:bookmarkStart w:name="z89" w:id="84"/>
    <w:p>
      <w:pPr>
        <w:spacing w:after="0"/>
        <w:ind w:left="0"/>
        <w:jc w:val="both"/>
      </w:pPr>
      <w:r>
        <w:rPr>
          <w:rFonts w:ascii="Times New Roman"/>
          <w:b w:val="false"/>
          <w:i w:val="false"/>
          <w:color w:val="000000"/>
          <w:sz w:val="28"/>
        </w:rPr>
        <w:t>
      6320 – "Ұзақ мерзімді активтердің шығуынан алынатын кірістер", активтердің (негізгі құралдар, биологиялық активтер, инвестициялық жылжымайтын мүлік және материалдық емес активтер, ұзақ мерзімді қаржы инвестициялары), негізгі капиталды және мемлекеттің қаржы активтерінің кетуінен алынатын кірістерді есепке алуға арналған;</w:t>
      </w:r>
    </w:p>
    <w:bookmarkEnd w:id="84"/>
    <w:bookmarkStart w:name="z90" w:id="85"/>
    <w:p>
      <w:pPr>
        <w:spacing w:after="0"/>
        <w:ind w:left="0"/>
        <w:jc w:val="both"/>
      </w:pPr>
      <w:r>
        <w:rPr>
          <w:rFonts w:ascii="Times New Roman"/>
          <w:b w:val="false"/>
          <w:i w:val="false"/>
          <w:color w:val="000000"/>
          <w:sz w:val="28"/>
        </w:rPr>
        <w:t>
      6330 – "Активтерді өтеусіз алудан түсетін кірістер" жеке және заңды тұлғалардан активтерді (негізгі құралдар, биологиялық активтер, инвестициялық жылжымайтын мүлік, аяқталмаған құрылыс пен күрделі салымдар, материалдық емес активтер, ұзақ мерзімді қаржы инвестициялары, қорлар мен ақшалай қаражат) өтеусіз алудан түсетін кірістерді тануға арналған;</w:t>
      </w:r>
    </w:p>
    <w:bookmarkEnd w:id="85"/>
    <w:bookmarkStart w:name="z91" w:id="86"/>
    <w:p>
      <w:pPr>
        <w:spacing w:after="0"/>
        <w:ind w:left="0"/>
        <w:jc w:val="both"/>
      </w:pPr>
      <w:r>
        <w:rPr>
          <w:rFonts w:ascii="Times New Roman"/>
          <w:b w:val="false"/>
          <w:i w:val="false"/>
          <w:color w:val="000000"/>
          <w:sz w:val="28"/>
        </w:rPr>
        <w:t>
      6340 – "Бағамдық айырмадан түсетін кірістер" валюталардың әртүрлі айырбас бағамдарын пайдалана отырып есептілік валютасында көрсетілген шетелдік валюта бірліктерінің бірдей санын көрсетудің нәтижесінде туындайтын бағамдық айырмадан түсетін кірістерді есепке алуға арналған;</w:t>
      </w:r>
    </w:p>
    <w:bookmarkEnd w:id="86"/>
    <w:bookmarkStart w:name="z92" w:id="87"/>
    <w:p>
      <w:pPr>
        <w:spacing w:after="0"/>
        <w:ind w:left="0"/>
        <w:jc w:val="both"/>
      </w:pPr>
      <w:r>
        <w:rPr>
          <w:rFonts w:ascii="Times New Roman"/>
          <w:b w:val="false"/>
          <w:i w:val="false"/>
          <w:color w:val="000000"/>
          <w:sz w:val="28"/>
        </w:rPr>
        <w:t>
      6350 – "Шығындарды өтеуден түсетін кірістер" үшінші жақтан өтеу кезінде (активтердің құнсыздануынан бұрын танылған шығындар) алынған кірістерді есепке алуға арналған;</w:t>
      </w:r>
    </w:p>
    <w:bookmarkEnd w:id="87"/>
    <w:bookmarkStart w:name="z93" w:id="88"/>
    <w:p>
      <w:pPr>
        <w:spacing w:after="0"/>
        <w:ind w:left="0"/>
        <w:jc w:val="both"/>
      </w:pPr>
      <w:r>
        <w:rPr>
          <w:rFonts w:ascii="Times New Roman"/>
          <w:b w:val="false"/>
          <w:i w:val="false"/>
          <w:color w:val="000000"/>
          <w:sz w:val="28"/>
        </w:rPr>
        <w:t>
      6360 – "Өзге кірістер" талап ету мерзімі аяқталған кредиторлық берешекті есептен шығаруда, түгендеуде артық шыққан негізгі құралдарды, қорларды, жетіспеушіліктің орнын толтырудан, қысқа мерзімді қаржылық инвестицияларды сатудан, төлдердің салмағының артуынан және төлдеуінен, негізгі құралдарды жоюдан және шоттардың басқа топтарында көрсетілмеген басқа да кірістерді есепке алуға арналған;</w:t>
      </w:r>
    </w:p>
    <w:bookmarkEnd w:id="88"/>
    <w:bookmarkStart w:name="z94" w:id="89"/>
    <w:p>
      <w:pPr>
        <w:spacing w:after="0"/>
        <w:ind w:left="0"/>
        <w:jc w:val="both"/>
      </w:pPr>
      <w:r>
        <w:rPr>
          <w:rFonts w:ascii="Times New Roman"/>
          <w:b w:val="false"/>
          <w:i w:val="false"/>
          <w:color w:val="000000"/>
          <w:sz w:val="28"/>
        </w:rPr>
        <w:t>
      6370 – "Жәбірленушілерге өтемақы қорына түсетін түсімдерден алынатын кірістер", Қазақстан Республикасының заңнамасына сәйкес Жәбірленушілерге өтемақы қорына түсетін түсімдер бойынша кірісті тануға арналған;</w:t>
      </w:r>
    </w:p>
    <w:bookmarkEnd w:id="89"/>
    <w:bookmarkStart w:name="z95" w:id="90"/>
    <w:p>
      <w:pPr>
        <w:spacing w:after="0"/>
        <w:ind w:left="0"/>
        <w:jc w:val="both"/>
      </w:pPr>
      <w:r>
        <w:rPr>
          <w:rFonts w:ascii="Times New Roman"/>
          <w:b w:val="false"/>
          <w:i w:val="false"/>
          <w:color w:val="000000"/>
          <w:sz w:val="28"/>
        </w:rPr>
        <w:t>
      6371 – "Білім беру инфрақұрылымын қолдау қорына түсімдерден түсетін кірістер", Қазақстан Республикасының білім беру саласындағы заңнамасына сәйкес Білім беру инфрақұрылымын қолдау қорына түсімдер бойынша кірістерді тануға арналған;</w:t>
      </w:r>
    </w:p>
    <w:bookmarkEnd w:id="90"/>
    <w:bookmarkStart w:name="z96" w:id="91"/>
    <w:p>
      <w:pPr>
        <w:spacing w:after="0"/>
        <w:ind w:left="0"/>
        <w:jc w:val="both"/>
      </w:pPr>
      <w:r>
        <w:rPr>
          <w:rFonts w:ascii="Times New Roman"/>
          <w:b w:val="false"/>
          <w:i w:val="false"/>
          <w:color w:val="000000"/>
          <w:sz w:val="28"/>
        </w:rPr>
        <w:t>
      6372 – "Білім беру инфрақұрылымын қолдау қорының түсімдерінен түсетін кірістер", Қазақстан Республикасының білім беру саласындағы заңнамасына сәйкес білім беру инфрақұрылымын қолдау жөніндегі жергілікті атқарушы органның шотына түсімдер бойынша кірісті тануға арналған;</w:t>
      </w:r>
    </w:p>
    <w:bookmarkEnd w:id="91"/>
    <w:bookmarkStart w:name="z97" w:id="92"/>
    <w:p>
      <w:pPr>
        <w:spacing w:after="0"/>
        <w:ind w:left="0"/>
        <w:jc w:val="both"/>
      </w:pPr>
      <w:r>
        <w:rPr>
          <w:rFonts w:ascii="Times New Roman"/>
          <w:b w:val="false"/>
          <w:i w:val="false"/>
          <w:color w:val="000000"/>
          <w:sz w:val="28"/>
        </w:rPr>
        <w:t>
      6380 – "Бағалы қағаздарды орналастырудан түсетін кірістер" бағалы қағаздардың номинал құны мен оларды іс жүзіндегі орналастыру құны арасындағы оң айырманы есепке алуға арналған.";</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7400 "Өзге шығыстар" кіші бөлімі алдыңғы кіші бөлімдерде көрсетілмеген өзге шығыстарды есепке алуға арналған.</w:t>
      </w:r>
    </w:p>
    <w:bookmarkStart w:name="z99" w:id="93"/>
    <w:p>
      <w:pPr>
        <w:spacing w:after="0"/>
        <w:ind w:left="0"/>
        <w:jc w:val="both"/>
      </w:pPr>
      <w:r>
        <w:rPr>
          <w:rFonts w:ascii="Times New Roman"/>
          <w:b w:val="false"/>
          <w:i w:val="false"/>
          <w:color w:val="000000"/>
          <w:sz w:val="28"/>
        </w:rPr>
        <w:t>
      Бұл кіші бөлім мынадай шоттарды қамтиды:</w:t>
      </w:r>
    </w:p>
    <w:bookmarkEnd w:id="93"/>
    <w:bookmarkStart w:name="z100" w:id="94"/>
    <w:p>
      <w:pPr>
        <w:spacing w:after="0"/>
        <w:ind w:left="0"/>
        <w:jc w:val="both"/>
      </w:pPr>
      <w:r>
        <w:rPr>
          <w:rFonts w:ascii="Times New Roman"/>
          <w:b w:val="false"/>
          <w:i w:val="false"/>
          <w:color w:val="000000"/>
          <w:sz w:val="28"/>
        </w:rPr>
        <w:t>
      7410 – "Әділ құнының өзгеруі бойынша шығыстар" шоты активтердің (қысқа мерзімді қаржылық инстициялар, ұзақ мерзімді қаржылық инстициялар, биологиялық активтер, инвестициялық жылжымайтын мүлік) әділ құнын өзгертуден түсетін шығыстарды есепке алуға арналған;</w:t>
      </w:r>
    </w:p>
    <w:bookmarkEnd w:id="94"/>
    <w:bookmarkStart w:name="z101" w:id="95"/>
    <w:p>
      <w:pPr>
        <w:spacing w:after="0"/>
        <w:ind w:left="0"/>
        <w:jc w:val="both"/>
      </w:pPr>
      <w:r>
        <w:rPr>
          <w:rFonts w:ascii="Times New Roman"/>
          <w:b w:val="false"/>
          <w:i w:val="false"/>
          <w:color w:val="000000"/>
          <w:sz w:val="28"/>
        </w:rPr>
        <w:t>
      7420 – "Ұзақ мерзімді активтерді қатардан шығару жөніндегі шығыстар" шоты активтерді (негізгі құралдар, биологиялық активтер, инвестициялық жылжымайтын мүлік, материалдық емес активтер, аяқталмаған құрылыс объектерлер және күрделі салымдар, ұзақ мерзімді қаржылық инстициялар) қайтарымсыз беру немесе есептен шығару бойынша шығыстарды есепке алуға арналған;</w:t>
      </w:r>
    </w:p>
    <w:bookmarkEnd w:id="95"/>
    <w:bookmarkStart w:name="z102" w:id="96"/>
    <w:p>
      <w:pPr>
        <w:spacing w:after="0"/>
        <w:ind w:left="0"/>
        <w:jc w:val="both"/>
      </w:pPr>
      <w:r>
        <w:rPr>
          <w:rFonts w:ascii="Times New Roman"/>
          <w:b w:val="false"/>
          <w:i w:val="false"/>
          <w:color w:val="000000"/>
          <w:sz w:val="28"/>
        </w:rPr>
        <w:t>
      7430 – "Бағамдық айырма бойынша шығыстар" шоты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туындайтын бағамдық айырма бойынша шығыстарды есепке алуға арналған;</w:t>
      </w:r>
    </w:p>
    <w:bookmarkEnd w:id="96"/>
    <w:bookmarkStart w:name="z103" w:id="97"/>
    <w:p>
      <w:pPr>
        <w:spacing w:after="0"/>
        <w:ind w:left="0"/>
        <w:jc w:val="both"/>
      </w:pPr>
      <w:r>
        <w:rPr>
          <w:rFonts w:ascii="Times New Roman"/>
          <w:b w:val="false"/>
          <w:i w:val="false"/>
          <w:color w:val="000000"/>
          <w:sz w:val="28"/>
        </w:rPr>
        <w:t>
      7440 – "Активтердің құнсыздануы бойынша шығыстар" шоты активтердің құнсыздануына резервтер құру бойынша шығыстарды есепке алу үшін арналған;</w:t>
      </w:r>
    </w:p>
    <w:bookmarkEnd w:id="97"/>
    <w:bookmarkStart w:name="z104" w:id="98"/>
    <w:p>
      <w:pPr>
        <w:spacing w:after="0"/>
        <w:ind w:left="0"/>
        <w:jc w:val="both"/>
      </w:pPr>
      <w:r>
        <w:rPr>
          <w:rFonts w:ascii="Times New Roman"/>
          <w:b w:val="false"/>
          <w:i w:val="false"/>
          <w:color w:val="000000"/>
          <w:sz w:val="28"/>
        </w:rPr>
        <w:t>
      7450 – "Резервтерді құру жөніндегі шығыстар" күмәнді борыштар жөніндегі резервтерді құру бойынша шығыстарды есепке алуға арналған;</w:t>
      </w:r>
    </w:p>
    <w:bookmarkEnd w:id="98"/>
    <w:bookmarkStart w:name="z105" w:id="99"/>
    <w:p>
      <w:pPr>
        <w:spacing w:after="0"/>
        <w:ind w:left="0"/>
        <w:jc w:val="both"/>
      </w:pPr>
      <w:r>
        <w:rPr>
          <w:rFonts w:ascii="Times New Roman"/>
          <w:b w:val="false"/>
          <w:i w:val="false"/>
          <w:color w:val="000000"/>
          <w:sz w:val="28"/>
        </w:rPr>
        <w:t>
      7460 – "Өзге шығыстар", мұнда алдыңғы шоттар топтарында көрсетімеген шығыстарды есепке алуға арналған;</w:t>
      </w:r>
    </w:p>
    <w:bookmarkEnd w:id="99"/>
    <w:bookmarkStart w:name="z106" w:id="100"/>
    <w:p>
      <w:pPr>
        <w:spacing w:after="0"/>
        <w:ind w:left="0"/>
        <w:jc w:val="both"/>
      </w:pPr>
      <w:r>
        <w:rPr>
          <w:rFonts w:ascii="Times New Roman"/>
          <w:b w:val="false"/>
          <w:i w:val="false"/>
          <w:color w:val="000000"/>
          <w:sz w:val="28"/>
        </w:rPr>
        <w:t>
      7470 – "Республикалық және жергілікті бюджеттердің ҚБШ-лары бойынша шығыстар", республикалық және жергілікті бюджеттерден жүргізілген шығыстарды есепке алуға арналған;</w:t>
      </w:r>
    </w:p>
    <w:bookmarkEnd w:id="100"/>
    <w:bookmarkStart w:name="z107" w:id="101"/>
    <w:p>
      <w:pPr>
        <w:spacing w:after="0"/>
        <w:ind w:left="0"/>
        <w:jc w:val="both"/>
      </w:pPr>
      <w:r>
        <w:rPr>
          <w:rFonts w:ascii="Times New Roman"/>
          <w:b w:val="false"/>
          <w:i w:val="false"/>
          <w:color w:val="000000"/>
          <w:sz w:val="28"/>
        </w:rPr>
        <w:t>
      7480 – "Бағалы қағаздарды орналастырудан шығыстар", бағалы қағаздардың номинал құны мен оларды іс жүзіндегі орналастыру құны арасындағы теріс айырманы есепке алуға арналған.</w:t>
      </w:r>
    </w:p>
    <w:bookmarkEnd w:id="101"/>
    <w:bookmarkStart w:name="z108" w:id="102"/>
    <w:p>
      <w:pPr>
        <w:spacing w:after="0"/>
        <w:ind w:left="0"/>
        <w:jc w:val="both"/>
      </w:pPr>
      <w:r>
        <w:rPr>
          <w:rFonts w:ascii="Times New Roman"/>
          <w:b w:val="false"/>
          <w:i w:val="false"/>
          <w:color w:val="000000"/>
          <w:sz w:val="28"/>
        </w:rPr>
        <w:t>
      7490 – "Қорлар бойынша шығыстар", қорлар бойынша шығыстарды тануға арналған;</w:t>
      </w:r>
    </w:p>
    <w:bookmarkEnd w:id="102"/>
    <w:bookmarkStart w:name="z109" w:id="103"/>
    <w:p>
      <w:pPr>
        <w:spacing w:after="0"/>
        <w:ind w:left="0"/>
        <w:jc w:val="both"/>
      </w:pPr>
      <w:r>
        <w:rPr>
          <w:rFonts w:ascii="Times New Roman"/>
          <w:b w:val="false"/>
          <w:i w:val="false"/>
          <w:color w:val="000000"/>
          <w:sz w:val="28"/>
        </w:rPr>
        <w:t>
      7491 – "Жәбірленушілерге өтемақы қоры бойынша шығыстар" Жәбірленушілерге өтемақы қорынан өтемақы төлеу бойынша шығыстарды есепке алуға арналған;</w:t>
      </w:r>
    </w:p>
    <w:bookmarkEnd w:id="103"/>
    <w:bookmarkStart w:name="z110" w:id="104"/>
    <w:p>
      <w:pPr>
        <w:spacing w:after="0"/>
        <w:ind w:left="0"/>
        <w:jc w:val="both"/>
      </w:pPr>
      <w:r>
        <w:rPr>
          <w:rFonts w:ascii="Times New Roman"/>
          <w:b w:val="false"/>
          <w:i w:val="false"/>
          <w:color w:val="000000"/>
          <w:sz w:val="28"/>
        </w:rPr>
        <w:t>
      7492 – "Білім беру инфрақұрылымын қолдау қорының шығыстары" Білім беру инфрақұрылымын қолдау қорының шығыстарын есепке алуға арналған.";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он екінші абзацы алып тасталсын;</w:t>
      </w:r>
    </w:p>
    <w:bookmarkStart w:name="z112" w:id="105"/>
    <w:p>
      <w:pPr>
        <w:spacing w:after="0"/>
        <w:ind w:left="0"/>
        <w:jc w:val="both"/>
      </w:pPr>
      <w:r>
        <w:rPr>
          <w:rFonts w:ascii="Times New Roman"/>
          <w:b w:val="false"/>
          <w:i w:val="false"/>
          <w:color w:val="000000"/>
          <w:sz w:val="28"/>
        </w:rPr>
        <w:t xml:space="preserve">
      көрсетілген Жоспардың </w:t>
      </w:r>
      <w:r>
        <w:rPr>
          <w:rFonts w:ascii="Times New Roman"/>
          <w:b w:val="false"/>
          <w:i w:val="false"/>
          <w:color w:val="000000"/>
          <w:sz w:val="28"/>
        </w:rPr>
        <w:t>1-ші</w:t>
      </w:r>
      <w:r>
        <w:rPr>
          <w:rFonts w:ascii="Times New Roman"/>
          <w:b w:val="false"/>
          <w:i w:val="false"/>
          <w:color w:val="000000"/>
          <w:sz w:val="28"/>
        </w:rPr>
        <w:t xml:space="preserve"> және </w:t>
      </w:r>
      <w:r>
        <w:rPr>
          <w:rFonts w:ascii="Times New Roman"/>
          <w:b w:val="false"/>
          <w:i w:val="false"/>
          <w:color w:val="000000"/>
          <w:sz w:val="28"/>
        </w:rPr>
        <w:t>3-ші қосымшалары</w:t>
      </w:r>
      <w:r>
        <w:rPr>
          <w:rFonts w:ascii="Times New Roman"/>
          <w:b w:val="false"/>
          <w:i w:val="false"/>
          <w:color w:val="000000"/>
          <w:sz w:val="28"/>
        </w:rPr>
        <w:t xml:space="preserve"> осы бұйрыққа </w:t>
      </w:r>
      <w:r>
        <w:rPr>
          <w:rFonts w:ascii="Times New Roman"/>
          <w:b w:val="false"/>
          <w:i w:val="false"/>
          <w:color w:val="000000"/>
          <w:sz w:val="28"/>
        </w:rPr>
        <w:t>1-ші</w:t>
      </w:r>
      <w:r>
        <w:rPr>
          <w:rFonts w:ascii="Times New Roman"/>
          <w:b w:val="false"/>
          <w:i w:val="false"/>
          <w:color w:val="000000"/>
          <w:sz w:val="28"/>
        </w:rPr>
        <w:t xml:space="preserve"> және </w:t>
      </w:r>
      <w:r>
        <w:rPr>
          <w:rFonts w:ascii="Times New Roman"/>
          <w:b w:val="false"/>
          <w:i w:val="false"/>
          <w:color w:val="000000"/>
          <w:sz w:val="28"/>
        </w:rPr>
        <w:t>2-ші қосымшаларға</w:t>
      </w:r>
      <w:r>
        <w:rPr>
          <w:rFonts w:ascii="Times New Roman"/>
          <w:b w:val="false"/>
          <w:i w:val="false"/>
          <w:color w:val="000000"/>
          <w:sz w:val="28"/>
        </w:rPr>
        <w:t xml:space="preserve"> сәйкес жаңа редакцияда жазылсын.</w:t>
      </w:r>
    </w:p>
    <w:bookmarkEnd w:id="105"/>
    <w:bookmarkStart w:name="z113" w:id="106"/>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06"/>
    <w:bookmarkStart w:name="z114" w:id="10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07"/>
    <w:bookmarkStart w:name="z115" w:id="10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8"/>
    <w:bookmarkStart w:name="z116" w:id="10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w:t>
      </w:r>
    </w:p>
    <w:bookmarkEnd w:id="109"/>
    <w:bookmarkStart w:name="z117" w:id="110"/>
    <w:p>
      <w:pPr>
        <w:spacing w:after="0"/>
        <w:ind w:left="0"/>
        <w:jc w:val="both"/>
      </w:pPr>
      <w:r>
        <w:rPr>
          <w:rFonts w:ascii="Times New Roman"/>
          <w:b w:val="false"/>
          <w:i w:val="false"/>
          <w:color w:val="000000"/>
          <w:sz w:val="28"/>
        </w:rPr>
        <w:t>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10"/>
    <w:bookmarkStart w:name="z118" w:id="111"/>
    <w:p>
      <w:pPr>
        <w:spacing w:after="0"/>
        <w:ind w:left="0"/>
        <w:jc w:val="both"/>
      </w:pPr>
      <w:r>
        <w:rPr>
          <w:rFonts w:ascii="Times New Roman"/>
          <w:b w:val="false"/>
          <w:i w:val="false"/>
          <w:color w:val="000000"/>
          <w:sz w:val="28"/>
        </w:rPr>
        <w:t>
      3. Осы бұйрық 2023 жылғы 1 шілдеден бастап қолданысқа енгізілетін осы бұйрықтың 1-тармағының алпыс алтыншы, алпыс жетінші, алпыс сегізінші және жүз елу бірінші абзацтарын қоспағанда, алғашқы ресми жарияланған күнінен кейін күнтізбелік он күн өткен соң қолданысқа енгізіледі.</w:t>
      </w:r>
    </w:p>
    <w:bookmarkEnd w:id="1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7 маусымдағы</w:t>
            </w:r>
            <w:r>
              <w:br/>
            </w:r>
            <w:r>
              <w:rPr>
                <w:rFonts w:ascii="Times New Roman"/>
                <w:b w:val="false"/>
                <w:i w:val="false"/>
                <w:color w:val="000000"/>
                <w:sz w:val="20"/>
              </w:rPr>
              <w:t>№ 622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w:t>
            </w:r>
            <w:r>
              <w:br/>
            </w:r>
            <w:r>
              <w:rPr>
                <w:rFonts w:ascii="Times New Roman"/>
                <w:b w:val="false"/>
                <w:i w:val="false"/>
                <w:color w:val="000000"/>
                <w:sz w:val="20"/>
              </w:rPr>
              <w:t>шоттары жоспарына</w:t>
            </w:r>
            <w:r>
              <w:br/>
            </w:r>
            <w:r>
              <w:rPr>
                <w:rFonts w:ascii="Times New Roman"/>
                <w:b w:val="false"/>
                <w:i w:val="false"/>
                <w:color w:val="000000"/>
                <w:sz w:val="20"/>
              </w:rPr>
              <w:t>1-қосымша</w:t>
            </w:r>
          </w:p>
        </w:tc>
      </w:tr>
    </w:tbl>
    <w:bookmarkStart w:name="z121" w:id="112"/>
    <w:p>
      <w:pPr>
        <w:spacing w:after="0"/>
        <w:ind w:left="0"/>
        <w:jc w:val="left"/>
      </w:pPr>
      <w:r>
        <w:rPr>
          <w:rFonts w:ascii="Times New Roman"/>
          <w:b/>
          <w:i w:val="false"/>
          <w:color w:val="000000"/>
        </w:rPr>
        <w:t xml:space="preserve"> Мемлекеттік мекемелердің бухгалтерлік есеп шоттары жоспары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Шоттар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трансферттері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төлем түрлері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өзге есеп айырысу түрлері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 бойынша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 және басқа мақсаттарға арналған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өзге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ластағаны үшін төлем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салықтар және басқа да міндеттемелер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өзге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да есеп беретін тұғалардың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жөнінде қызметкерлерге әлеуметтік жәрдемақы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төлемдері бойынша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жобаларын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бюджетке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түрде алынған активтерден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Шеккен зиянды өтеуден алынатын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түсімдерден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қызметтер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шығыстары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Баланстан тыс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спорт жүлделері мен кубоктары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қуралдары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үшін қызметкерлердің берешегі</w:t>
            </w:r>
          </w:p>
        </w:tc>
      </w:tr>
    </w:tbl>
    <w:bookmarkStart w:name="z122" w:id="113"/>
    <w:p>
      <w:pPr>
        <w:spacing w:after="0"/>
        <w:ind w:left="0"/>
        <w:jc w:val="both"/>
      </w:pPr>
      <w:r>
        <w:rPr>
          <w:rFonts w:ascii="Times New Roman"/>
          <w:b w:val="false"/>
          <w:i w:val="false"/>
          <w:color w:val="000000"/>
          <w:sz w:val="28"/>
        </w:rPr>
        <w:t>
      Ескертпе:</w:t>
      </w:r>
    </w:p>
    <w:bookmarkEnd w:id="113"/>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Колма-қол ақшаны бақылау шоты;</w:t>
      </w:r>
    </w:p>
    <w:p>
      <w:pPr>
        <w:spacing w:after="0"/>
        <w:ind w:left="0"/>
        <w:jc w:val="both"/>
      </w:pPr>
      <w:r>
        <w:rPr>
          <w:rFonts w:ascii="Times New Roman"/>
          <w:b w:val="false"/>
          <w:i w:val="false"/>
          <w:color w:val="000000"/>
          <w:sz w:val="28"/>
        </w:rPr>
        <w:t>
      ЖЖМ – Жанар және жағар майлар;</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7 маусымдағы</w:t>
            </w:r>
            <w:r>
              <w:br/>
            </w:r>
            <w:r>
              <w:rPr>
                <w:rFonts w:ascii="Times New Roman"/>
                <w:b w:val="false"/>
                <w:i w:val="false"/>
                <w:color w:val="000000"/>
                <w:sz w:val="20"/>
              </w:rPr>
              <w:t>№ 622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w:t>
            </w:r>
            <w:r>
              <w:br/>
            </w:r>
            <w:r>
              <w:rPr>
                <w:rFonts w:ascii="Times New Roman"/>
                <w:b w:val="false"/>
                <w:i w:val="false"/>
                <w:color w:val="000000"/>
                <w:sz w:val="20"/>
              </w:rPr>
              <w:t>шоттары жоспарына</w:t>
            </w:r>
            <w:r>
              <w:br/>
            </w:r>
            <w:r>
              <w:rPr>
                <w:rFonts w:ascii="Times New Roman"/>
                <w:b w:val="false"/>
                <w:i w:val="false"/>
                <w:color w:val="000000"/>
                <w:sz w:val="20"/>
              </w:rPr>
              <w:t>3-қосымша</w:t>
            </w:r>
          </w:p>
        </w:tc>
      </w:tr>
    </w:tbl>
    <w:bookmarkStart w:name="z125" w:id="114"/>
    <w:p>
      <w:pPr>
        <w:spacing w:after="0"/>
        <w:ind w:left="0"/>
        <w:jc w:val="left"/>
      </w:pPr>
      <w:r>
        <w:rPr>
          <w:rFonts w:ascii="Times New Roman"/>
          <w:b/>
          <w:i w:val="false"/>
          <w:color w:val="000000"/>
        </w:rPr>
        <w:t xml:space="preserve"> Негізгі бухгалтерлік операциялар бойынша шоттар корреспонденциясы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 мерзімді активтер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шотқа мемлекеттік мекеменің шығындарын өтеуге және басқа да іс-шараларды қаржыландырудың түсуі (күрделі салымдарға арналған қаржыландырудан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түсетін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шоттарға мемлекеттік мекеменің күрделі салымдарына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Трансферттер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және бюджетті атқару жөніндегі уәкілетті органның нысаналы трансферттер бойынша міндеттемелер қабылдауына бюджеттен жоспарлы тағайындаулар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Нысаналы ағымдағы трансферттер бойынша кірістер, 6033 Нысаналы даму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төмен тұрған бюджеттерден пайдаланылмаған трансферт сомаларын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жоғары тұрған бюджетке пайдаланылмаған трансферт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жергілікті өзін-өзі басқару трансферттері (субвенциялары) бойынша міндеттемелер қабылдауға бюджеттен жоспарлы тағайындаулар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ҚБШ-ға берілген жергілікті өзін-өзі басқару трансферттерін (субвенцияларын)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Жергілікті өзін-өзі басқару трансферттері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Субсидиялар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жеке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мiндеттемелер қабылдауға арналған жоспарлы тағайындаулар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заңды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міндеттемелерді қабылдауға арналған жоспарлы тағайындаулар 1094 Субсидиялар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- 2020" бағдарламасы шеңберінде жеке кәсіпкерлік субъектілеріне мемлекеттік қаржылық көмек көрсету үшін қаржы агенттеріне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міндеттемелерді қабылдауға арналған жоспарлы тағайындаулар 1094 Субсидиялар бойынша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 субсидиялау туралы есептің негізінде субсидияларды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Зейнетақы мен жәрдемақы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 реттеуді жүзеге асыратын мемлекеттік органның зейнетақы мен жәрдемақы төлеуге қаржыландыруды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Зейнетақылар мен жәрдемақыларды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Оқу орындарында стипендия төлеу бойынша операциялар (мемлекеттік мекеме)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төлеуге арналған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Стипендиялар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Жеткізушілер мен мердігерлердің шоттарын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 мен мердігерлердің шоттарын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 1091 Жеке қаржыландыру жоспары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1041 Қайырымдылық көмек ҚБШ 1042 Ақылы қызметтер ҚБШ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орындалған жұмыстар үшін мердігерге аударым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1041 Қайырымдылық көмек ҚБШ 1042 Ақылы қызметтер ҚБШ 1044 Жергілікті өзін-өзі басқару ҚБШ 1045 Нысаналы қаржыландыру ҚБШ</w:t>
            </w:r>
          </w:p>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жеткізушілерге алдын ала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 1091 Жеке қаржыландыру жоспары бойынша міндеттемелер қабылдауға арналған жоспарлы тағайындаулар 1041 Қайырымдылық көмек ҚБШ 1042 Ақылы қызметтер ҚБШ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алдын - 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1041 Қайырымдылық көмек ҚБШ 1042 Ақылы қызметтер ҚБШ 1044 Жергілікті өзін-өзі басқару ҚБШ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Бюджеттік қаржыландырулар есебінен еңбекақы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мемлекеттік мекеме алдындағы берешегін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Жыл аяғында пайдаланылмаған бюджеттік қаржыландыруларды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 1091 Жеке қаржыландыру жоспарына бойынша мiндеттемелер қабылдауға арналған жоспарлы тағайындаулар 1083 Басқа бюджеттердiң есебiнен мiндеттемелер қабылдауға арналған жоспарлы тағайындаулар 1084 Трансферттер бойынша мiндеттемелер қабылдауға арналған жоспарлы тағайындаулар 1093 Трансферттер бойынша мiндеттемелер қабылдауға арналған жоспарлы тағайындаулар 1085 Субсидиялар бойынша мiндеттемелер қабылдауға арналған жоспарлы тағайындаулар 1094 Субсидиялар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Кассаға сатудан және арнайы төлемдерден ақшаның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төлемдер бойынша ақылы қызмет көрсетуден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алынатын кірістерді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қызметтерді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өндірістік (оқу) шеберханаларының өнімдерді сатудан, көрсеткен қызметтерінен алынатын жоспардан тыс түсімдерін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 өткізуден түскен ақша есебінен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алған жоспардан тыс түсімдерін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Есеп беру сомасын беру және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1041 Қайырымдылық көмек ҚБШ 1042 Ақылы қызметтер ҚБШ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банктен қолма-қол қаржыны чек арқылы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ағымдағы шоттан корпоративтік пластикалық карточка арқылы ақша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берілетін сомалар туралы аванстық есептемені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тікелей банкке есеп беретін тұлғаның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 1050 Шетелдік валютадағы шот 1081 Жеке қаржыландыру жоспары бойынша міндеттемелер қабылдауға арналған жоспарлы тағайындаулар 1091 Жеке қаржыландыру жоспары бойынша міндеттемелер қабылдауға арналған жоспарлы тағайындаулар 1041 Қайырымдылық көмек ҚБШ 1042 Ақылы қызметтер ҚБШ 1044 Жергілікті өзін-өзі басқару ҚБШ 1045 Нысаналы қаржыландыру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жетіспеушілік нәтижесінде кассадағы ақшалай қаражатты қызметтік тергеу аяқталғанға дейін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Кiнәлi тұлғалардың есебiне жатқызылған кем шыққан және жоғалған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1320 Аяқталмаған өндіріс 1330 Дайын өнім 1340 Тауарлар 1350 Жолдағы қорлар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Мемлекеттік мекеменің ағымдағы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 1091 Жеке қаржыландыру жоспары бойынша міндеттемелер қабылдауға арналған жоспарлы тағайындаулар 1042 Ақылы қызметтер ҚБШ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мекемелерге қаржыландырудың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мекемелардің есеп айырысу шотына жолда келе жатқан соманың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Жолдағы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Мемлекеттік мекеменің шетелдік валютадағы ақша қаражаты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үшін ақша қаражатын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 1091 Жеке қаржыландыру жоспары бойынша мiндеттемелер қабылдауға арналған жоспарлы тағайындаулар 1040 Түсiмдер мен есеп айырысуларды есепке алу үшiн ҚБШ 1030 Есептік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демеушілік көмек, жеке немесе заңды тұлғалардың ақшасын уақытша орналастыру, жергілікті өзін-өзі басқару, нысаналы қаржыландыру есебінен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Ақша шотынан сомаларды аудару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тиесілі өзге міндетті төлемдерді бюджетке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Кредитке, банкке жұмысшылар мен қызметкерлердiң салымдарына, мүшелiк кәсiподақ жарналарының кәсiподақ ұйымдарына және т.б. сатылған тауарлар үшiн бюджеттiк шоттардан сомаларды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Банктерге салымдар бойынша шоттарға аударылған қолма-қол ақшасыз аударымдар бойынша қызметкерлерге қысқа мерзімді кредиторлық берешек 3245 Кәсіподақтық мүшелік жарна сомаларын қолма-қол емес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үшін үкімет" мемлекеттік корпорациясына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1044 Жергілікті өзін-өзі басқару ҚБШ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Түсімдер мен есеп айырысуларды есепке алу үшін ҚБШ шоттарына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жұмсалуы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есебінен банктен қолма-қол ақша алу үшін ақша қаражаттарын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қызметке арналған банкте ҚБШ-дан қолма-қол ақша алу үшін қаражаттар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субвенциялары мен трансферттерінің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мемлекеттік басқару және өзін-өзі басқару туралы заңнамасына сәйкес ҚБШ-ға түсетін басқа да кірістерді жергілікті өзін-өзі басқару органдарының 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Жергілікті өзін-өзі басқарудың басқа да кірістері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Арнайы шотқа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 шоты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Өзге ақшалай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Жеткізушілермен есеп айырысу үшiн аккредитив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ашылған жеткізушілерден материалдық құндылықтардың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есебінен жеткізушілер мен мердігерлерге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Аккредитивтердiң пайдаланылмаған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азық-түлікке талондар, почта маркаларын, демалыс үйлеріне, санаторийлерге жолдамалар сатып алу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 1091 Жеке қаржыландыру жоспары бойынша мiндеттемелер қабылдауға арналған жоспарлы тағайындаулар 1042 Ақылы қызметтер ҚБШ 1044 Жергілікті өзін-өзі басқару ҚБШ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почта маркаларына, демалыс үйлеріне, санаторийлерге жолдамаларға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ЖЖМ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талондардан басқа талондарды мақсатқа сай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Қысқа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сомасына берешекті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 1091 Жеке қаржыландыру жоспары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кірістердің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ішкі кредит беру бойынша бөлінген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1020 Мемлекеттік мекеменің ағымдағы шоты 1042 Ақылы қызметтер ҚБШ 1050 Шетелдік валютадағы шот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салымдар бойынша сыйақылардың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қаржылық инвестицияларды сатудан түсетін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(облигация мен басқа бағалы қағаздар)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 1042 Ақылы қызметтер ҚБШ 1050 Шетелдік валютадағы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 1042 Ақылы қызметтер ҚБШ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сатуға қатысты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облигация мен басқа бағалы қағаздардың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және басқа да бағалы қағаздарды өтеу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 1042 Ақылы қызметтер ҚБШ 1050 Шетелдік валютадағы шот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әділ құнының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Қысқа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Бюджеттік төлемдер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нысаналы ағымдағы және нысаналы даму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органның есебінің негізінде трансферттер бойынша шығыстарды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зейнетақы жарналары мен зейнетақы төлемдерін тарту бойынша қызметтi жүзеге асыратын заңды тұлғаға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тарту жөніндегі қызметтi жүзеге асыратын заңды тұлғаның есебі негізінде зейнетақы, жәрдемақы төлеуге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Әлеуметтік медициналық сақтандыру қорына трансферттерді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қорының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есептері негізінде жүргізілген шығыстарды денсаулық сақтау саласындағы уәкілетті органның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Басқа да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қорының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бюджетті атқару жөніндегі уәкілетті органның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Басқа да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Бюджетпен есеп айырысу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берешектің дебеттік сальдосының аудару (салықтардың алдын-ала төленгендері)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сомалар есебінен салықтардың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Сатып алушылар мен тапсырысшылардың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ақылы қызметтен алынған жоспардан тыс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атқарылған жұмыстар мен қызметтер үшін қаражаттардың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мектептің интернаттарында балалардың тұру ақыларын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 арналған төлемдердiң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балалар мекемелерiнде балаларды асырауға арналған төлемдердi қайтару және ата-аналар алдыңдағы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сомаға ақылы қызмет кірістерін азайтуға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орны бойынша қызметкерлердi тамақтандыруға арналған төлемнiң мемлекеттік мекеменің кассасына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даярлауға және бiлiмiн жетiлдiруге мектептердi оқу орындарының ақылы қызметтер жөніндегі ҚБШ, қайырымдылық көмекке арналған шотқа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Ведомстволық есеп айырысулар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есептеу (берілген қарыздар, жалға берілген активтер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дивидендтерді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Жал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түсетін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1041 Демеушілік және қайырымдылық көмек ҚБШ 1042 Ақылы қызметтер ҚБШ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кассаға чек арқылы қолма-қол ақшаны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Қысқа мерзімді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берешектердің заңнамаға сәйкес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Қорларды сатып алу операциялары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жеткізушілерден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ЖЖМ талондар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 1091 Жеке қаржыландыру жоспары бойынша мiндеттемелер қабылдауға арналған жоспарлы тағайындаулар 1042 Ақылы қызметтер ҚБШ 1044 Жергілікті өзін-өзі басқару ҚБШ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аванс есебінен жеткізушілерге қарызды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мекемелерден қорлар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ретінде қорларды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Өндiрiстен қоймаға берiлген дайын бұйымдарды және өнiмдердi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құрылысқа арналған құрылыс материалдарының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артық шыққан құрылыс материалдарын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 соң қайтарылмаған арнайы жабдықтарды пайдалануы мүмкiн баға бойынша материал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өзiндiк құн бойынша жас төлге қосылған салмақты және төлдi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сойған кезде жоспарланған баға бойынша мал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материалдар мен тамақ өнiмдерiнiң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1314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Дайындаудан және қайта өңдеуден түскен материалдарды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Қорлардың есептен шығарылуы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немесе басқа үйымға қорларды өтеусіз түрде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ЖЖМ талондар бойынша жүргізілген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ЖЖМ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бұйымдары мен өнiмдерiн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өнімдердің өзіндік құнын есептен шығаруға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өнiмдерiн мемлекеттік мекемелердің мұқтаждары үшiн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Тамақ өнімдері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медикаменттерді, шаруашылық материалдары мен кеңсе жабдықтарын, арнайы киімдерді және жеке қолдануға арналған заттарды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Дәрі-дәрмектер және байлап-таңу құралдары 1316 Шаруашылық материалдары және кеңсе жарақтары 1317 Арнайы киімдер және басқа да жеке қолдану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Дәрі-дәрмектер және байлап-таңу құралдары 1316 Шаруашылық материалдары және кеңсе жарақтары 1317 Арнайы киімдер және өзге де жеке қолдану 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құрылыс үшiн мердiгерлiк ұйымдарға құрылыс материалдарын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әдiспен орындалатын жаңа құрылыс объектiлерiне жұмсалған құрылыс материалдарын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ұзақ пайдаланылатын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 2412 Материалдық емес активтерге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Оқу, ғылыми зерттеулер және басқа мақсаттарға арналған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есебiнен бордақыдағы өлген төлдер мен малдарды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тамақ өнімдерін қайта өңдеуге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1314 Тамақ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негiзiнде жұмсалған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1314 Тамақ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Артық және пайдаланылмайтын материалдарды сату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және пайдаланылмайтын материалдарды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пайдаланылмайтын материалдарды сатудан түскен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1330 Дайын өнім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пайдаланылмайтын материалдарды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материалдарды сату есебінен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Шығындалған материалдарды белгiленген норма шегiнде, сондай-ақ мемлекеттік мекеменің есебiнен қабылданған жетiспеушiлiктi және бұзылу салдарынан жоғалған заттарды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материалдарды белгiленген норма шегiнде, сондай-ақ мемлекеттік мекеменің есебiне жатқызылған жетiспеушiлiктi және бұзылу салдарынан жоғалған заттарды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1320 Аяқталмаған өндіріс 1330 Дайын өнім 1340 Тауарлар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Кiнәлi тұлғалардың есебiнен өндірілуге тиесілі кем шыққан және жоғалған материалдар мен тамақ өнiмдерiн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1320 Аяқталмаған өндіріс 1330 Дайын өнім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Қорлардың құнсыздануына резерв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ағымдағы жылы жасалған резервті қайта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қысқа мерзімді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жеткізушілерге алдын - 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өтеу (жылдық басылымға жазылу ақысын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ағымдағы кезеңдің шығыстарына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Ұзақ мерзімді активтердің корреспонденциялары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Ұзақ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қарыздар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незізгі сомасының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ұзақ мерзімді қаржы инвестицияларын сатып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субъектілерінің жарғылық қорын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(залалына) қатысу үлесін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сату және бюджетке тиесілі кірістерді міндеттеме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ұзақ мерзімді қаржы инвестицияларын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Қаржы инвестицияларының құнсыздануына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Ұзақ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активтер (негізгі құралдар, аяқталмаған құрылыс және күрделі салымдар, инвестициялық жылжымайтын мүлік, биологиялық активтер,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Ұзақ мерзімді активтерді бюджеттік қаржыландыру есебінен сатып алу және қолданысқа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2410 Аяқталмаған құрылыс және күрделі салымдар 2510 Инвестициялық жылжымайтын мүлік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мен мердігердің шотына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өнім берушілер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 1082 Күрделi салымдар бойынша мiндеттемелер қабылдауға арналған жоспарлы тағайындаулар 1091 Жеке қаржыландыру жоспары бойынша мiндеттемелер қабылдауға арналған жоспарлы тағайындаулар 1092 Күрделі салымдар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атқарылған жөндеу және құрылыс жұмыстары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Негiзгi құралдар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үшiн мал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мекемелер мен басқа да ұйымдардан ұзақ мерзімді активтерді өтеусіз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теңгерімдік құнын кіріс есебіне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 2600 Биологиялық активтер 2710 Материалдық емес активтер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қабылданған ұзақ мерзімді активтердің жинақталған амортизациясына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 2510 Инвестициялық жылжымайтын мүлік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кезiнде артық шыққан материалдар мен тамақ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активтерді жасау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 3241 Еңбекақы төлеу бойынша қызметкерлерге қысқа мерзімді кредиторлық берешек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жасалған активтерді есепке алу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Демеушілік пен қайырымдылық көмек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қаражатының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алынатын ақшалай қаражат есебінен жеткізушілердің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 жөніндегі қызметтерді филантропиялық қызметтен және (немесе) демеушілік қызметтен және (немесе) меценаттық қызмет ретінде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Ақылы қызметтер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ақша қаражаттарының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 2510 Инвестициялық жылжымайтын мүлік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есебінен жеткізушілердің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Ұзақ мерзімді активтердің амортизациясын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Ұзақ мерзімді активтердің ағымдағы және күрделі жөндеу шығыстарын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ағымдағы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күрделі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уақытта пайдаланылмайтын өткен кезеңдерде бюджет есебінен сатылып алынған ұзақ мерзімді активтердің артығын сату және бюджетке тиесілі сомаға міндеттемелерді есепке алуға бiр уақытта екiншi жазба жүргiзiледi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 2600 Биологиялық активтер 2710 Материалдық емес активтер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 2522 Инвестициялық жылжымайтын мүліктің құнсыздануына резерв 2632 Биологиялық активтердің құнсыздануына резерв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 2600 Биологиялық активтер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ұзақ мерзімді активтердің артығын сатудан ақшаның түсуі және соның есебінен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пайдаланылмайтын ұзақ мерзімді активтердің артығын сату есебінен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Ұзақ мерзімді активтерді басқа мемлекеттік мекемелерге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 2600 Биологиялық активтер 2710 Материалдық емес активтер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 2522 Инвестициялық жылжымайтын мүліктің құнсыздануына резерв 2632 Биологиялық активтердің құнсыздануына резерв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 2600 Биологиялық активтер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Тозығы жеткен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 2510 Инвестициялық жылжымайтын мүлік 2600 Биологиялық активтер 2710 Материалдық емес активтер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қатардан шығарылған ұзақ мерзімді активтер бойынша оны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 2522 Инвестициялық жылжымайтын мүліктің құнсыздануына резерв 2632 Биологиялық активтердің құнсыздануына резерв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 2600 Биологиялық активтер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 2510 Инвестициялық жылжымайтын мүлік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активтердің құнсыздану резервін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 2522 Инвестициялық жылжымайтын мүліктің құнсыздануына резерв 2632 Биологиялық активтердің құнсыздануына резерв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 2600 Биологиялық активтер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Активтерді және арзан құнды және тез тозатын заттарды тарату туралы алынған: сатуға және бюджеттің кірісіне есептеуге жататын мемлекеттік мекеменің шаруашылық мұқтаждықтар үшін қалдырылған материалдардың құнын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алынатын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жатқызылуға тиесілі сомаға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алынған кірістер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Өткен кезеңдерде бюджеттік қаржыландыру есебінен сатып алынған және мемлекеттік мекемелердің мұқтаждықтарына қалдырылған негізгі құралдарды жоюдан алынған материалдарды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жоюдан алынған материалдардың құнын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аяқталғаннан кейін қайтарылмаған және мына: активтер арзан құнды және тез тозатын материалдар түрiнде пайдаланылатын арнайы жабдықтарды пайдалануы мүмкiн баға бойынша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Машиналар мен жабдықтар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Түгендеу кезінде анықталған және мемлекеттік мекеменің есебiнен қабылданған кем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Кiнәлi тұлғалардың есебiне жатқызылған мүлiктердi түгендеу кезiнде анықталған жетiспеушiлiктердiң салдарынан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ұзақ мерзімді активтердің теңгерімдік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 2510 Инвестициялық жылжымайтын мүлік 2600 Биологиялық активтер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 2522 Инвестициялық жылжымайтын мүліктің құнсыздануына резерв 2632 Биологиялық активтердің құнсыздануына резерв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 2600 Биологиялық активтер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ақшаның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берешектің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Қызметкерлердiң өзге есеп айырысу түрлерi бойынша қысқа мерзiмдi дебиторлық берешегi 1280 Өзге қысқа мерзiмдi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 Өткен кезеңдерде ақылы қызмет есебінен, және де демеушілік және қайырымдылық көмек тәртібімен алынған ұзақ мерзімді активтердің жетіспеушілігін тану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 2510 Инвестициялық жылжымайтын мүлік 2600 Биологиялық активтер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 2522 Инвестициялық жылжымайтын мүліктің құнсыздануына резерв 2632 Биологиялық активтердің кұнсыздануына резерв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 2600 Биологиялық активтер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 Создание, восстановление и использование резервов на обесценение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құнсыздануына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 2522 Инвестициялық жылжымайтын мүліктің құнсыздануына резерв 2632 Биологиялық активтердің құнсыздануына резерв 2722 Материалдық емес активтердің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есептелген ұзақ мерзімді активтердің құнсыздануынан келген шығындарды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 2522 Инвестициялық жылжымайтын мүліктің құнсыздануына резерв 2632 Биологиялық активтердің құнсыздануына резерв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 Негізгі құралдарды басқа актив топтарына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мүлікке негізгі құралдарды баланстық құны бойынша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 негізгі құралдарға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Қысқа мерзімді міндеттемелер бойынша корреспонденциялық шоттар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Салықтар және басқа да міндеттемелер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3.1.1.Бюджетке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корпоративті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ластағаны үшін төлемді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Қоршаған ортаны ластағаны үшін төлем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 3122 Әлеуметтік салық бойынша қысқа мерзімді кредиторлық берешек 3123 Қоршаған ортаны ластағаны үшін төлем бойынша қысқа мерзімді кредиторлық берешек 3124 Бюджетке өзге салықтар және басқа да міндеттемелер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1044 Жергілікті өзін-өзі басқару ҚБШ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Бюджетпен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 3132 Тауарларды (жұмыстар мен көрсетiлген қызметтер) өткiзуден түсетiн кiрiс бойынша бюджет алдындағы қысқа мерзiмдi кредиторлық берешек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 1231 Сатып алушылар мен тапсырыс берушiлердiң қысқа мерзiмдi дебиторлық берешегi 1232 Арнайы төлем түрлерi бойынша қысқа мерзiмдi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Бюджетке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міндетті зейнетақы жарналары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көрсетілген қызмет үшін жеткізушілер (мердігерлер) шоты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Коммуналдық төлемдер мен өзге қызметтер бойынша шығыстар 7090 Ағымдағы жөндеуге арналған шығыстар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активтер (орындалған жұмыстар және көрсетілген қызметтер) үшін көрсетілген шоттарға сәйкес сомаларды өнім берушілерге (мердігерге)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 1091 Жеке қаржыландыру жоспары бойынша міндеттемелер қабылдауға арналған жоспарлы тағайындаулар 1082 Күрделі салымдар бойынша міндеттемелер қабылдауға арналған жоспарлы тағайындаулар 1082 Күрделі салымдар бойынша міндеттемелер қабылдауға арналған жоспарлы тағайындаулар 1042 Ақылы қызметтер ҚБШ 1044 Жергілікті өзін-өзі басқарудың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балансына қабылданған құрылыс объектілері бойынша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(үйлерді және ғимараттарды) бір мемлекеттік мекеменің иелігінен екінші мекеменің иелігіне беру (күрделі құрылыс жоспарларын, қаржыландыруға және жобалық-сметалық құжаттарды бере отырып) жөніндегі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беру актісі бойынша бір мемлекеттік мекеменің балансынан екіншісінің балансына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Активтерді өтеусіз алудан түсетін табыстар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Капитализацияға жататын ғылыми әзірлемелер бойынша ұйыммен орындалған жұмыстарды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әзірлемелерге арналған бюджеттік шоттан соманы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шәкіртақы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жұмысшыларға еңбекақы және компенсациялық төлемдерді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 1091 Жеке қаржыландыру жоспары бойынша міндеттемелер қабылдауға арналған жоспарлы тағайындаулар 1042 Ақылы қызметтер ҚБШ 1044 Жергілікті өзін-өзі басқарудың ҚБШ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 1091 Жеке қаржыландыру жоспары бойынша міндеттемелер қабылдауға арналған жоспарлы тағайындаулар 1042 Ақылы қызметтер ҚБШ 1044 Жергілікті өзін-өзі басқарудың ҚБШ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әлеуметтiк салықтың қаражаттары есебiнен жұмысшылар мен қызметкерлерге уақытша еңбекке жарамсыздық жөнiндегi жәрдемақыларды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жөнiндегi жәрдемақыларды есептеу сомасына әлеуметтік салық бойынша берешектің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еңбекақы төлемдерінен міндетті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төлемдерінен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алынбаған жалақыларды және шәкіртақыларды депоненттердiң шотына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Депоненттерге тиесiлі соманы мемлекеттік мекеменің кассасынан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мерзiмi өткен депоненттік берешек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есеп беру сомаларын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ерікті сақтандыру келісім-шарттары бойынша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Қызметкерлерге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жарналарын қызметкер еңбекақы төлемдерінен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банк қарыздарын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Қызметкерлердің алдындағы өзге де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атқару құжаттары бойынша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Атқару құжаттары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төлемдеріне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резерв аздығынан қызметкерге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 бойынша еңбек демалыс ақысына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төленбей қалған еңбекақы, шәкіртақы және басқа төлемдердің де тиын қалдықтары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артығымен төленген тиын сомалары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бюджет алдындағы берешек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ақшаны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міндетті әлеуметтік медициналық сақтандыруға аударымдарды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 1091 Жеке қаржыландыру жоспары бойынша міндеттемелер қабылдауға арналған жоспарлы тағайындаулары 1042 Ақылы қызметтер ҚБШ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жарналар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 1091 Жеке қаржыландыру жоспары бойынша міндеттемелер қабылдауға арналған жоспарлы тағайындаулары 1042 Ақылы қызметтер ҚБШ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республикалық және халықаралық жарыстарға қатысушы- құрама командалардың мүшелері алдында мемлекеттік мекеме борышының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Өзге де есеп берілетін сомалар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және облигациялар бойынша алынған қысқа мерзімді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 1091 Жеке қаржыландыру жоспары бойынша міндеттемелер қабылдауға арналған жоспарлы тағайындаулар 1042 Ақылы қызметтер ҚБШ 1044 Жергілікті өзін-өзі басқарудың ҚБШ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 бойынша төлемдерді есепте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төлемін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 1091 Жеке қаржыландыру жоспары бойынша міндеттемелер қабылдауға арналған жоспарлы тағайындаулар 1042 Ақылы қызметтер ҚБШ 1044 Жергілікті өзін-өзі басқарудың ҚБШ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Өзге қысқа мерзімді кредиторлық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 өндiрiстiк оқу кезеңiнде мектеп оқушыларына олар орындаған жұмыстары үшiн сомаларды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кезеңiнде оқу-өндірістік шеберханаларында мектеп оқушылары орындаған жұмыс үшiн төлем сомалары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кіріс бойынша бюджет алдындағы міндеттемелерді есепке алу (жоспардан тыс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кiрiсiне беруге жататын сомаларды аудару (сметадан артық түсулер)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мерзімі өткен кредиторлық берешек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 3230 Стипендиаттарға қысқа мерзімді кредиторлық берешек 3240 Қызметкерлердің және басқа да есеп беретін тұғалардың алдындағы қысқа мерзімді кредиторлық берешек 3260 Жал бойынша қысқа мерзімді кредиторлық берешек 3270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Композиторларға, әртістерге, авторларға бір реттік тапсырыс және келісім-шарт бойынша орындаған жұмыстары үшін гонорар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мерзiмдi кредиторлық берешектер 3241 Еңбекақы төлеу бойынша қызметкерлерге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мен гонорар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 1061 Байланысты гранттың арнайы шоты 1062 Сыртқы қарыздың арнайы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орналастырудан ҚБШ-ға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қалдығын дебиторлық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есепке жатқызу жөніндегі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есептеуге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p>
            <w:pPr>
              <w:spacing w:after="20"/>
              <w:ind w:left="20"/>
              <w:jc w:val="both"/>
            </w:pPr>
            <w:r>
              <w:rPr>
                <w:rFonts w:ascii="Times New Roman"/>
                <w:b w:val="false"/>
                <w:i w:val="false"/>
                <w:color w:val="000000"/>
                <w:sz w:val="20"/>
              </w:rPr>
              <w:t>
1050 Шетелдік валютадағы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дербес шоттарға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бойынша есептелген резервтердің жойылуы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Резервтерді құру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 міндеттемелері бойынша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Қысқа мерзімді кепілдік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және орындалатын жұмыс үшін аванстардың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алынған аванс есебінен берешекті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сомасының пайдаланылмағанын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Ұзақ мерзімді міндеттемелер бойынша корреспонденция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Жеткізушілер мен мердігерлерге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 бір жылдан аса алшақтатылған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алшақтатқаны үшін есептелген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Жал бойынша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мүлікті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 бойынша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жал мiндеттемесiнiң ағымдағы бөлігіне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 бойынша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бойынша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бойынша міндеттеме өтелді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Таза активтер/капитал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Күрделі салымдарды қаржыландырудың түсуі және қолдануы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қаржыландырудың бюджеттен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түсетін түісім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амортизация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инвестицияның әділ құнының көбеюі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Қаржылық инвестицияларын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активтер қатардан шығарылғанда резервтің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Ағымдағы кезеңнің кірістер мен шығыстар шоттарын жабу және есепті кезеңнің қаржылық нәтижесін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Айырбас емес операциялардан алынатын кірістер 6100 Айырбас операциялардан алынатын кірістер 6200 Активтерді басқарудан алынатын кірістер 6300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 7200 Бюджеттік төлемдер бойынша шығыстар 7300 Активтерді басқару бойынша шығыстар 7400 Өзге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қайтару шотын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нәтижесін өткен жылдың қаржылық нәтижесіне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Кірістер бойынша корреспонденциялар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емес операциялардан алатын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өзге шаралардың шығыстары үшін қаржыландыру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қаржыландырулардан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Трансферттер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қаржыландырулардан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алатын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трансферттерінен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кірісті түскен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өтеусіз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2510 Инвестициялық жылжымайтын мүлік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1083 Басқа да бюджеттердің есебінен міндеттемелер қабылдауға арналған жоспарлы тағайындаулар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1085 Субсидиялар бойынша міндеттемелер қабылдауға арналған жоспарлы тағайындаулар 1094 Субсидиялар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Айырбас операциялардан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Активтерді басқарудан алынатын кірістерді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бюджет алдындағы міндеттемелерді есепке алуға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 бойынша есептелген сомаға бюджет алдындағы міндеттемелерді есепке алуға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көбеюі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мерзiмдi қаржы инвестициялары (әдiл құны бойынша есептелетiн) 2510 Инвестициялық жылжымайтын мүлiк 2600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сатудан алынған кiрiстер бойынша бюджет алдындағы мiндеттемелердi есепке алуға бiр уақытта екiншi жазу берiледi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 1071 Аккредитивтер 1231 Сатып алушылар мен тапсырыс берушілердің қысқа мерзімді дебиторлық берешегі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Бағамдық айырмадан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жабдықтар мен құрылыс материалдарының артығын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 есепке жатқызу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тануға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Желтоқсанның соңғы жұмыс күнi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Айырбас емес операциялардан алынатын кірістер 6100 Айырбас операциялардан алынатын кірістер 6200 Активтерді басқарудан алынатын кірістер 6300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Шығыстар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Мемлекеттік мекемелерде ағымдағы шығыстарды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бойынша компенсациялық төлемдерді және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Қолданылмаған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дайын өнімдердің өзіндік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қызметтер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Коммуналдық төлемдер мен өзге қызметтер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әдіспен орындалған ағымдағы жөндеу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төлемдерден түскен кірістердің бюджетке тиесілі бойынша шығыстарын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сомаларының бюджетке тиесілі түсімдері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негізгі борышты өтеу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қысқа мерзімді қаржылық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 есеп беру негізінде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Жеке тұлғаларға трансферттер бойынша қысқа мерзімді дебиторлық берешек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Жалпы сипаттағы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есеп беру негізінде зейнетақы, жәрдемақы үшін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төлеуге трансферттер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субсидиялар бойынша мемлекеттік мекеменің шығыстары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мерзiмдi кредиторлық берешек 3115 Заңды тұлғаларға субсидиялар бойынша қысқа мерзiмдi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Өзге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Бағамдық айырма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 1071 Аккредитивтер 1231 Сатып алушылар мен тапсырыс берушілердің қысқа мерзімді дебиторлық берешегі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 2522 Инвестициялық жылжымайтын мүліктің құнсыздануына резерв 2632 Биологиялық активтердің құнсыздануына резерв 2722 Материалдық емес активтердің құнсыздануына резерв 1360 Қорлардың құнсыздануына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Резертерді есептеу және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демалыс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демалысақысы бойынша резерв болмаған жағдайда қызметкерге демалысақы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Әділ құнының өзгеруі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мерзiмдi қаржы инвестициялары (әдiл құны бойынша есептелетiн) 2510 Инвестициялық жылжымайтын мүлiк 2600 Биологиялық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Есепті кезең соңында шығыс шоттарын жабу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 7200 Бюджеттік төлемдер бойынша шығыстар 7300 Активтерді басқару бойынша шығыстар 7400 Өзге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Өндіріске және басқа мақсаттарға арналған шығындар шоттарына корреспонденциялар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 аяқталмаған өндіріс қалдығы өндірістік есеп шотына аударылады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 өндiруге арналған материалдарды қоймадан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бордақылау үшін жемді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пайдаланылмаған материалдарды қоймаға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жұмысшыларға еңбекақы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жұмысшылардың еңбекақысынан әлеуметтік салық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Еңбекақыдан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Әлеуметтiк салық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өндірістік шығындарды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2721 Материалдық емес активтердің жинақталған амортизациясы 3260 Жал бойынша қысқа мерзімді кредиторлық берешек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өнімдерін дайындау және қайта өңдеу үшін жеткізушілерден шот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қайта өңдеу көрсетілген қызмет көрсетулерге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 8012 Еңбекақы 8013 Еңбекақыдан аударымдар 8014 Үстеме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дайын өнімдердің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балансқа қосу үшін аяқталмаған өндіріс қалдығын аударады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 өзіндік құны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шеберханаларының көрсеткен қызметтерін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Қарыздарды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Сыртқы қарыздар бойынша алынған қаражатты пайдалану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арнайы шотына қаражат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қаражаты есебінен тікелей төлеммен шығыстар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тікелей төлемдер бойынша шығыстарды бір мезгілде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тиісті бюджетке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 4010 Ұзақ мерзімді алынған сыртқы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Қарыздар бойынша операциялардың Қазақстан Республикасының Қаржы министрлігінде көрініс табуы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 4010 Ұзақ мерзімді алынған сыртқы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қаражатты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сыртқы қарыз қаражатының сондай-ақ несие капиталының сыртқы нарығында эмиссиялық бағалы қағаздарды орналастырудан түсетін қаражаттын түсүі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қағаздарды орналастырудан тиісті бюджеттің ҚБШ-сына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бойынша берешекті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дисконт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Байланысты гранттарды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 міндеттемелер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байланысты гранттар бойынша бюджеттік инвестициялық жобаның арнайы шотына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мақсаттары үшін бір уақытта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Күрделі салымдарды бюджет қаражаты есебінен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Ішкі кредиттеу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негіздегі ішкі кредиттеу мақсаттары үшін бюджеттік бағдарламалардың әкімшісінің жоспарлы тағайындауларының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берешектің есептелген сомасына бір уақытта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 4130 Бюджет алдындағы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iшкi кредиттеуге бөлiнген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 4130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мерзiмдi берiлген қарыздар 2110 Ұзақ мерзiмдi берiлген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 бойынша бюджет алдындағы міндеттемелерді есептеуге бiр уақытта екiншi жазу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кiрiстердiң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бюджеттін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бюджетке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бұрын есептелген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(уәкілетті органға)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есепке алуды жүргізетін уәкілетті органның бұрын берілген, өтелген кредиттерді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 2110 Берілген ұзақ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Концессиялық шарттар бойынша активтер мен міндеттемелерді есепке алу бойынша шоттардың корреспонденциялары (концессионердің концессиялық активтерді салуы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Қаржылық міндеттемелер моделі жөніндегі концессиялық шарттар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Концессионердің концессиялық активтерді салуы кезінде концессиялық шарттар бойынша есепке алу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активтерді салу бойынша концессионер көрсететін қызметтер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Концессиялық активтер бойынша күрделі сипаттағы кейінгі шығындарды есепке алу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шығындар бойынша көрсетілген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кейінгі шығындарды аяқтау жөнінде орындалған жұмыстар актісі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 1091 Жеке қаржыландыру жоспары бойынша мiндеттемелер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Конценденттен алынған концессиялық акт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объектінің негізгі құралдарын концессиялық активке қайта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 (концессия шарттары бойынша) 2710 Материалдық емес активтер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Құқықты беру моделі жөніндегі концессия шарттары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Концессия шарты бойынша концессионер сатып алатын немесе құратын концессионерден алынған актив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активті құру бойынша концессионер көрсеткен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кірістерін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негізгі құралдардың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Концессионерден алынған концессиялық активті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(қаржы міндеттемесінің моделі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Концессионерден концеденттің құрылысы аяқталған объектіні кіріске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 2710 Материалдық емес активтер (концессиялық шарттар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Негізгі құралдардың жинақталған амортизациясы мен құнсыздануы (концессиялық шарттар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Мемлекеттік-жекеше әріптестік жобалары бойынша шоттардың корреспонденциясы 9.1. Мемлекеттік-жекеше әріптестік жобалары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мемлекеттік мекеменің шығыстарына арналған қаржыландырудың бюджет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Мемлекеттік - жекешелік әріптестік жобалары бойынша міндеттемелер қабылдауға арналған жоспарлы тағайындаулар 1096 Мемлекеттік - жекешелік әріптестік жобалары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Мемлекеттік - жекешелік әріптестік жобаларын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-жекешелік әріптестік жобалары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 - жекешелік әріптестік жобалары бойынша қысқа мерзімді міндеттемелер 4040 Мемлекеттік - 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Мемлекеттік -жекешелік әріптестік жобалары бойынша міндеттемелер қабылдауға арналған жоспарлы тағайындаулар 1096 Мемлекеттік - жекешелік әріптестік жобалары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шарттары бойынша негізгі құралдарды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 - жекешелік әріптестік жобалары бойынша қысқа мерзімді міндеттемелер 4040 Мемлекеттік - 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Мемлекеттік -жекешелік әріптестік жобалары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 -жекешелік әріптестік жобалары бойынша қысқа мерзімді міндеттемелер 4040 Мемлекеттік -жекешелік әріптестік жобалары бойынша ұзақ мерзімді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Жәбірленушілерге өтемақы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Жәбірленушілерге өтемақы қоры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ҚБШ-ға ақшаның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 Жәбірленушілерге өтемақы қорына түсетін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өтемақы төлемдері бойынша алушылар бөлінісінде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Жәбірленушілерге өтемақы қоры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үшін шоттан ақша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Білім беру инфрақұрылымын қолдау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Білім беру инфрақұрылымын қолдау қоры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Білім беру инфрақұрылымын қолдау қорының ҚБШя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Білім беру инфрақұрылымын қолдау қорына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Білім беру инфрақұрылымын қолдау қорының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жергілікті бюджет қорының ҚБШ-на берілген сомаларды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Білім беру инфрақұрылымын қолдау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Білім беру инфрақұрылымын қолдау қорының ҚБШ</w:t>
            </w:r>
          </w:p>
        </w:tc>
      </w:tr>
    </w:tbl>
    <w:bookmarkStart w:name="z126" w:id="115"/>
    <w:p>
      <w:pPr>
        <w:spacing w:after="0"/>
        <w:ind w:left="0"/>
        <w:jc w:val="both"/>
      </w:pPr>
      <w:r>
        <w:rPr>
          <w:rFonts w:ascii="Times New Roman"/>
          <w:b w:val="false"/>
          <w:i w:val="false"/>
          <w:color w:val="000000"/>
          <w:sz w:val="28"/>
        </w:rPr>
        <w:t>
      Ескертпе:</w:t>
      </w:r>
    </w:p>
    <w:bookmarkEnd w:id="115"/>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Колма-қол ақшаны бақылау шоты;</w:t>
      </w:r>
    </w:p>
    <w:p>
      <w:pPr>
        <w:spacing w:after="0"/>
        <w:ind w:left="0"/>
        <w:jc w:val="both"/>
      </w:pPr>
      <w:r>
        <w:rPr>
          <w:rFonts w:ascii="Times New Roman"/>
          <w:b w:val="false"/>
          <w:i w:val="false"/>
          <w:color w:val="000000"/>
          <w:sz w:val="28"/>
        </w:rPr>
        <w:t>
      ЖЖМ – Жанар және жағар майлар;</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ЗТМО – Зейнетақы төлеу жөніндегі мемлекеттік орталық.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