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4721" w14:textId="be24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ұлттық дәрілік формулярын бекіту туралы" Қазақстан Республикасы Денсаулық сақтау министрінің 2021 жылғы 18 мамырдағы № ҚР ДСМ-41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6 маусымдағы № 103 бұйрығы. Қазақстан Республикасының Әділет министрлігінде 2023 жылғы 7 маусымда № 32721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"Қазақстандық ұлттық дәрілік формулярын бекіту туралы" Қазақстан Республикасы Денсаулық сақтау министрінің 2021 жылғы 18 мамырдағы № ҚР ДСМ-41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22782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Қазақстандық ұлттық дәрілік формуляр,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Дәрі-дәрмек саясаты департаменті Қазақстан Республикасының заңнамасында белгіленген тәртіппен: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№ҚР-ДСМ-41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коды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Фармакологиялық тобы/ ХПА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Саудалық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түрі, доза және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куәлігінің нөмірі*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 жолдары және заттардың алмасуы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қуысының ауруы кезінде жергілікті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A01AB09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ауызға арналған гель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Қышқылдығы бұзылуымен байланысты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газдың түзілуін азайтатын препараттармен құрамдас антацидтер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жалбыз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манго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Маалокс®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Кулз™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 және жел айдайтын препараттардың қарапайым біріктірілімі.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Сималгель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Гастроэзофегалды рефлюкс кезінде қолданылатын ойық жараға қарсы заттар мен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Гистаминді H2-рецепторларының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Ациран™-300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(0.9 % натрий хлоридінің ерітіндісі)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Квамател®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Протонды насос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Плеом™-20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Омикап-20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Лосепразол®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 - 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Омез®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ПАНТА.ЗОЛ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Контролок Контрол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Нольпаза®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Пантасан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Улсепан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ПАН- 20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 - 40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Пантонекс DR-40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Панпьюр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Протектопаза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Пантор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ПАНТАП®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ЗОЛОПЕНТ®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Ланзоптол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Лансопразол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Лоэнзар-сановель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Верабез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Зульбекс®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Рабегард™-20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 еріткішімен (0,9 % натрий хлоридінің ерітіндісі)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лиофилизацияланған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Сомпраз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Месопраль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қатты,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Эманера®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Эзолес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 - 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ПОМПЕЗО-ВМ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40мг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ойық жараға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Де-Нол®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субцитраты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Ас-қазан-ішек қызметінің бұзылыстарын емдеуге арналгған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функциональді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холиноблокаторлар - үштік амин тобы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Платифиллин гидротартраты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Дусконал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Дюспаталин®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0,02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 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Но-шпа®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Пле-спа™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Дротаверин-Тева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функциясы бұзылыстары кезінде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Боботик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эмульсия 66.66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Эсмизан-ODS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Силикондар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Эспумизан® L балаларға арналған тамшылар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(эмульсия)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 алкалоидтары, үшітен бір бөліктегі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Итжидектің жартылай синтетикалық алкалоидтары, төртден бір бөлінтегі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Гиосцин бутилбромиді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суппозиторийлер,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АІЖ моторикасын ынталандырғыштар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Церукал®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0,5 %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ерітінді,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Дониум-ТК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ДОПРОКИН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Мотилиум®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60мл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МОТИГАСТ-S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1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5ht3-рецепторларының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2мг/мл,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2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2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Гранисетрон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құсуға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Апрепитант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Эменд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және өт шығару жолдары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шығару жолдарын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 қышқылдарының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Холудексан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капсулалар,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ГРИНТЕРОЛ®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 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Дезурсолен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УРСОСАН®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Санурсокол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УКРЛИВ®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Сертохол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A05AA04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A05AA04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A05AA04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Обетихол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Обетимус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Жанаспалы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0,01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Бисакодил-Нижфарм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суппозиторийлер,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Дульколакс® Пико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Лаксигал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7,5 мг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Регулакс® Пикосульфат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0,75 г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пикосульфаты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Пикопреп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мг/3,5 г/12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пикосульфаты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ЦитраФлит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10 мг/10,97 г/3,5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Осмотикалық қасиеті бар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70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667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Лаксолак®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67 мг/100 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66,7 г/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Дюфалак® Ана мен Балаға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г/л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Медулак-WM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667 мг/мл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паста 150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Мовипреп®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макрогол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Клизма түріндегі іш жүргізетін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АДЮЛАКС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Пейдолакс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ректалді ерітінді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9г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РОМАЛАКС-DF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ерітінді 3г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 қатуы кезіндегі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Лубипростон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Амитиза™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24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Прукалоприд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Диареяға қарсы, ішек қабынуына қарсы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Рифаксимин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Нормикс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А07АА12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Фидаксомицин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Дификлир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адсорбенттері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 Ультра-Адсорб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Адсорбикс®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Белсендірілген көмір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Көмірсулары бар 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регидратациялық тұз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27,9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ұнтақ, 18,9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арқылы қабылдауға арналған регидратанттар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Регидрон Оптим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10,7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перистальтикасын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моторикасын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 гидрохлориді "ЛХ"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0,002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қабынуына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Кортимент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Сульфасалазин-ЕН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Салофальк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cуспензия 1 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ішекте еритін қабықпен қапталған таблеткалар,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түйіршіктер,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Диеталық өнімдерді қоспағанда, семіздікті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әсердегі семіздікке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Орсотен®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A08AB01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ықпал ететін препараттар (оның ішінде ферментті препараттар)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 қорытуға көмектесетін заттар (ферментті препараттарды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Мезим®форте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300 мг (25 000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Пангрол® 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ішекте еритін қабықпен қапталған шағын таблеткалар бар капсулалар25 000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 150 мг (10 000 ӘБ)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ПЕНЗИМ®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Панкрим®10000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8000 липолитикалық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Панкреофлат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170 мг/80,028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және қантты қабықпен қапталған таблеткалар 212,5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0.24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Панзинорм® форте 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279,44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таблеткалар, 25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Креон® 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шағын микросфералар бар ішекте еритін қабықпен қапталған 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Энзистал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89,36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Мультиферменттер (липаза, протеаза және т.б.)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КРЕАМЕД 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диабетін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Регуляр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 Р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Актрапид®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МЕ/мл 3 мл картридж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ҚР-ДЗ--5№024927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Джуниор КвикПен®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Люмжев™ КвикПен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картриджде 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 шприц-ручка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100 ӘБ/мл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 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НовоРапид®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Апидра®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ұзақтықта әсер ететін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Восулин-30/70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Инсуман® Базал ГТ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3мл картриджде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Восулин-Н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суспензия, 100 ӘБ/мл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Хумодар® Б 100Р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НПХ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инсулині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Протафан®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Әсері аз инсулиндермен құрамдас орташа ұзақтықта немесе ұзақ әсер ететін инъекцияларға арналған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100 ХБ/мл 3 мл-ден картриджде.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,10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Хумулин®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(инсулині)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Микстард® 30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 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Хумалог® Микс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НовоМикс® 30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суспензия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инсулин аспарт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Райзодег®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ЕД/мл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әсерлі инсулиндер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Туджео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ӘБ/мл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Басаглар КвикПен™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ХБ/мл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Гларитус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ЕД/мл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Пенфилл®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мл-ден шприц-қаламда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Левемир® ФлексПен®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Тресиба® ФлексТач®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ӘБ/мл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ЕД/мл + 50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және 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Соликва® СолоСтар®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ЕД/мл + 33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 және 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Сультофай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ЕД/мл + 3,6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Лонг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Метфогамма®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Сиофор®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Глюкофаж®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0,85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Диаформин®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Апсафаж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Сульфонилмочевина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Глибенкламид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Манинил®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ГлиДиа®МВ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Глидиаб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Диаглизид®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Диабетон® МR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Глибетик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Глисэн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Глимегамма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ГЕПИРИД®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Олтар® 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Қандағы глюкоза деңгейін төмендететін ішке қабылдайтын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үлбiрлi қабықпен қапталған таблеткалар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Амарил®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Антарис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 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Глюкованс®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сульфонамидтер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М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 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ВИЛДАРИЛ M 50/850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ТАГЛИН® MET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Джентадуэто®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2,5мг/850мг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5мг/1000мг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10мг/1000мг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Ксигдуо™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таблеткалар, 10мг/500мг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A10BD16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мг/850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А10ВD20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 және 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Синжарди®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мг/1000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глюкозидаза ингибторлары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Акарбоза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Глюкобай®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Тиазолидинедиондар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Пиоглитазон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Дипептидил пептидаза 4 (ДПП-4)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СИТАПРИЛ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Метплитин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Гальвус®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ВИЛГЛАД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Вилдаглиптин-Гетц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Вилдапрайд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Трестебин®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Випидия™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ТРАЖЕНТА®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 тәрізді пептид -1 (glp-1)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тері астына енгізу үшін суспензия дайындауға арналған ұнтақ, еріткішпен жиынтықта 2 мг/0,65мл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Байдуреон®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тері астына енгізуге арналған суспензия, 2мг/0,85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по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Саксенда®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Ликсумия®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0,75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Трулисити®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1,5 мг/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0.25 мг немесе 0.5 мг/доза),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Оземпик®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1,34 мг/мл (шприц-қалам 1 мг/доза),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Семаглутид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Ребелсас®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Натрий-глюкоза тәуелді тежегіш 2 (sglt2)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Форсига™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Инвокана®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Джардинс®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гипогликемиялық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Инсвада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және Д дәрумендері және олардың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Ретинол ацетаты (А дәрумені) 33000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дәрумені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 ( Д 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қолдануға арналған майлы ерітінді 0,125%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Дигидротахистерол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Альфакальцидол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Д3 -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4000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тамшылар, 2800 ХБ/мл,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ХБ/мл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Деавит®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Девит 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ДЕТРИФОРС®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АкваДетрим витамин Д3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15000 МЕ/мл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 және оның В6 және В12 дәрумендерімен құрамдасторы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хлориді-Дарница (В1 дәрумені - Дарница)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(басқа препараттармен біріктірілімдерін қоса)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таза түрінде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Цевикап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100 мг/мл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(С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50мг/мл2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5%2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С 500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 қантпен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0.025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қарапайым дәрумендер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 гидрохлориді (В6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Пиридоксина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a-токоферол ацетаты (Е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 Санофи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Токоферол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НАТ- Е 400™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 тұрақтандырылған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глюконаты-Дарница (тұрақтандырылған)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глюконат-Здоровье (стабилизированный)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біріктірілімдегі кальций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анаболикалық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Анаболикалық стероидты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Ретаболил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жолының аурулары мен зат алмасу бұзылыстарын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жолдарының аурулары мен метаболикалық бұзылуларды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Карнилев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100 мг/1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2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Карновис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Метакартин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1 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Левокарнитин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1.0 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Антитромбин 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Атенатив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еріткіші бар көктамыр ішіне енгізуге арналған ерітіндіге арналған лиофилденген ұнтақ (инъекцияға арналған су),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Церезим™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Абцертин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Глюцеразим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Реплагал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 35 мг шыны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дайындайтын лиофилизат,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Альдуразим®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Майозайм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концентрат және ерітінді дайындауға арналған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Элапраза®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ВПРИВ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Талиглюцераза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ЭЛЕЛАЙСО™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200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Вимизим®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 мг/мл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Асқазан-ішек жолдары мен метаболизм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Нитизинон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Сапроптерин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Синтерсеп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Қантүзілім және қан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дәруменінің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ӘБ/мл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 - ИНДАР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гепарині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5000 ХБ/мл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8000 анти-Ха ХБ/0,8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вшприцтерде 6000 анти-Ха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анти-Ха/0,4 мл, 0,4 мл-ден шприцтерде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шприцтерде 4000 анти-Ха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анти-Ха ХБ/0,2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2000 ХБ (20 мг)/0,2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4000 МЕ (40 мг)/0,4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6000 МЕ (60 мг)/0,6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эноксапарині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 толтырылған инъекцияға арналған ерітінді, 8000 МЕ (80 мг)/0,8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3800 ХБ анти-Ха/0,4мл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7600 ХБ анти-Ха/0,8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5700 ХБ анти-Ха/0,6мл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Надропарин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Фраксипарин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2850 ХБ анти-Ха/0,3мл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ЛБ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Сулодексид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Вессел Дуэ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 ЛБ/2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Тромбоциттер агрегациясының ингибиторлары (гепаринді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Карум-сановель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Лодигрел®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Онеклапз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Пиногал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Инстаклоп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Лопигрол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Ципла клопивас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Ареплекс®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Клопидогрель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Кардиомагнил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 кардио®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АС-тромбин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ҚР-ДЗ-5№015841 ҚР-ДЗ-0№025367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ҚР-ДЗ-5№015840 ҚР-ДЗ-0№025368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Кардисейв®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 АСС®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Тромбопол Neo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Дипиридамол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Курантил®N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Вентавис®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ВЕБУЛИС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10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12,5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Празугрел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Цилозек®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Цилостазол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ЦЕРРЕПАРИН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Брилинта™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Тривентин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Апбрави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Тромбофлюкс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1500000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Актилизе®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еріткішімен жиынтықта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Алтеплаза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ұнтақ, еріткішімен - инъекцияға арналған сумен жиынтықта,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Урокиназа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10 000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Тромбиннің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Бивалирудин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 этексилаты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Прадакса®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 факторының тікелей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Ксарелто®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Ассубекс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РУНАПЛАКС®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Ксавобан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Эдоксабан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15мг, 30мг, 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ДЗ 000022-РГ-KZ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антикоагулянттар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фондапаринуксы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шприцтерге толтырылған тері астына және вена ішіне енгізуге арналған 2,5 мг/0,5 мл,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Фибринолиз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Аминокапрон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Сангера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Санксамик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Пауз-500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Транексам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100000 КТБ,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 және басқа да гемостатиктер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дәрумені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Менадион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Викасол-Дарница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9,5х4,8см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4,8х4,8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B02BC30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Тахокомб®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гемостатикалық сорғыш зат, сіңіргіш 2,5х3,0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ұю факторлары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II, VII, IX и X в комбинации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VII, IX және X біріктірілген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Октаплекс™ 500 ХБ (протромбинді кешен концентраты)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еріткішпен (инъекцияға арналған су) және енгізуге арналған жинақпен жиынтықта 500 ХБ,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3000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2000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жиынтықта (натрий хлоридінің ерітіндісі 0,9 %)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Октоклотин®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, еріткішпен жиынтықта (натрий хлоридінің ерітіндісі 0,9 %)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2000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- инъекцияға арналған сумен жиынтықта 1500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1000 ХБ,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1000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1000 ХБ,10мл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1000,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еріткішімен– инъекцияға арналған сумен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еріткішіпен және енгізуге арналған жинақпен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 1000 ХБ,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LV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500,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ХБ, 2,5мл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лиофилизат еріткішпен - инъекцияға арналған сумен жиынтықта500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1000 ХБ, 500 ХБ, 250 ХБ лиофилизат, еріткішпен (инъекцияға арналған су) және енгізуге арналған жиынтықпен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Эмоклот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(инъекцияға арналған сумен)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(инъекцияға арналған су)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Когенэйт® ФС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стерильді су 2,5 мл алдын ала толтырылған шприцте)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Бериате®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еріткішпен, енгізуге арналған жиынтықпен жиынтықта,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Октанат®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еріткішпен (инъекцияға арналған су) және енгізуге арналған жиынтықпен жиынтықта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– инъекцияға арналған сумен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еріткішпен және енгізуге арналған жинақпен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РеФакто®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Геморель-А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жиынтықта еріткішпен (инъекцияға арналған стерильді су) бірге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750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5 мл, 250 МЕ,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250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Адиновейт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лиофилизат-инъекцияға арналған су 2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енгізу үшін ерітінді дайындауға арналған Лиофилизат 2,5 мл,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1000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 қанның ұю факторының бұзылу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Фейба®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және еріту мен енгізуге арналған жинақпен жиынтықта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/ еріткішімен – инъекцияға арналған 10 мл, 20 мл, 30 мл сумен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лиофилизат, еріткішімен жиынтықта (инъекцияға арналған су),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жиынтықта,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су)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еріткішімен жиынтықта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Октанайн™ 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еріткішпен (инъекцияға арналған су) және енгізуге арналған жинақпен жиынтықта 250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Мононайн®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2000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3000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 қан ұюының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IX Грифолз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1000 ХБ + 2400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500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500 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су), 500 ХБ +1200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450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450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1000ХБ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(инъекцияға арналған су)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Гемате®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250 ХБ + 600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900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900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Виллебранд факторы және қан ұюының VIII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Вилате™ 1000 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(инъекцияға арналған су 0.1% полисорбат 80-мен) және енгізуге арналған жинақпен жиынтықта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2,4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Семиклотин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1,2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(гистидин, инъекцияға арналған су)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НовоСэвен®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(гистидин, инъекцияға арналған су)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ұюының VIIа факторы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Коагил-VII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еріткішімен жиынтықта (инъекцияға арналған су) 4,8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басқа да гемостатикалық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Этамзилат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Дицинон®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Энплейт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ұнтақ 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Револейд™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105 мг/0,7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 мг/0.4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Гемлибра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темір препараттары (екі валентті)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Сорбифер® Дурулес®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Тардиферон®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ретард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Актиферрин®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Аджифер®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Феринжект®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Феркайл®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 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Венофер®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 г 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Ферсинол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Ферролек-Здоровье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темір препаратары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темір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 Витале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20 мг/мл, 5 мл,№5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препараттарының фолий қышқылымен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Орофер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мг/550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фумараты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Ферретаб комп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54,52 мг/0,54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сульфаты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Гино-Тардиферон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0,35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Темірдің басқа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Ферровит®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320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біріктірілімдер.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дәрумені және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(В12 дәрумені)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 (Витамин В12)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Цианокобаламин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B12 Анкерманн®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 9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Фолиспей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ай фолий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анемияға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гемопоэз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2000МЕ/0,5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енгізуге арналған ерітінді 2000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Рекормон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4000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4000 ХБ/0,4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6000 ХБ/0,6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10000 ХБ/1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мкг,1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мкг, 0,3мл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мкг,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Дарбэпоэтин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Аранесп®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мкг, 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75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Мирцера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инъекцияға арналған ерітінді 50 мкг/0,3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 алмастыратын және перфузиялық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плазмасының препараттары және плазма алмастыратын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20%,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5%,100мл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Альбунорм™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B05АА01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альбумині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Реополиглюкин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Декстран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Сукцинилирленген 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Гелофузин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 N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Гекодез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ГЭК- 200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 крахмал 200/0,5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Рефордез-РТ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Хестар-200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Гидроксиэтилкрахмал 130/0.4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6%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Парентералді қоректендіруге арналған аминқышқылдарының кешені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Аминовен Инфант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Гепа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В05ВА01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Тивортин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4,2 %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СМОФлипид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20%,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СЕЛЕПИД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майлы эмульсия 10 % по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эмульсиялар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Липофундин МСТ/ЛСТ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эмульсия 20%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G19E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G16E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Нумета G13E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1875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пери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НуТРИфлекс Липид спешиал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625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10%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Селемин 5-S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986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1477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СМОФКабивен центральный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1904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N4-550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Оликлиномель N7-1000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Аминоплазмаль Б.Браун 5% 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Парентеральды тамақтануға арналған аралас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Инфезол®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Су-электролит балансына әсер ететін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 pharmadel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изотонический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Биосоди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8,4%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Стерофундин ISO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изотониялық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Осмодиуретикалық әсері бар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0,009 200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0,9%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изотоникалық ерітінді 9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ирригациялық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pharmadel®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400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Перитонеальді диализге арналған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3,86%5000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3,86%2500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1,36%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физионил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глюкозамен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2,27%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Гипертоникалық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бар дианил ПД4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перитонеалді диализге арналған ерітінді 3,86%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ерітінділерге қоспалар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 ет ішіне және вена ішіне енгізуге арналған ерітінді 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250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B05XA16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Кардиоплегиялық ерітінділер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Перфузияға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гематологиялық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Гиалуронидаза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Лидаза-Биофарма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64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қуалайтын ангионевротикалық ісіну үшін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Плазмадан алынған C1-тежегіші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B06AC05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Такзайро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300мг/2мл (150мг/мл)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Жүрек-қантамыр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Оймақгүл гликозидтері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және ІІІ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класты аритмияға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Амиокордин®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гликозидтерін қоспағанда,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Адренергетиктер және допаминомиметиктер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Карденор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Норэпинефрин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Миллилитрдегі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Добутамин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C01CA24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Эпинефрин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Адреналин-Здоровье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0,18 %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Фосфодиэстеразалар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Милрикор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және инфузия үшін ерітінді, 10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кардиотоникалық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C01CX08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Левосимендан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Левосимдекс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2,5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емдеуде қолданылатын шеткергі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нитраттар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Нитроглицерин-KZ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салатын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Нитроминт®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астына арналған дозаланған аэрозоль 0,4 мг/доза 10 г (180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Нитроспрей®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0,4мг/доза, 10 мл ден (200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Глицерил тринитрат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Маяонит Инста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сублингвальды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астылық спрей дозаланған 1,25 мг/доза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Изо-Мик 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дозированный 1,25 мг/доза, 15мл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динитраты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Нитросорбид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 мононитраты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Алпрестил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Алпростадил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ВАЗОСТЕНОН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мкг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ауруларын емдеуге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Кораксан®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ИВАКАРД®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Раеном®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Ранокардум®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Ранолазин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Адренергиялық иннервацияның ынталандырушы әсерін азайтатын орталық әсерлі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Метилдопа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Имидазолинді рецепторлар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Клофелин-Здоровье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Физиотенз®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Физионекст®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Шеткергі антиадренергиялық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Кардура XL®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Докса-Дюра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Тахибен®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Эбрантил®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Урапидил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антигипертензиялық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Ранклер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Пулмофест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Амбризентан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Волибрис®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Опсамит®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C02KX04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Адемпас®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Тиазидті емес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Хлорталидон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СР-Индамед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Арифон®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таблеткалар,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Индапамид-Тева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Равел®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Флупамид СР-сановель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қабықпен қапталған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"Ілмекті"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Сульфонамидті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енгізуге арналған ерітінді 10 мг/мл,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Тадрета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Торагамма®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Бритомар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ТОРИДИУМ®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Арилоксисірке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сақтайтын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Альдостерон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Верошпирон®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Альдарон®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Эспиро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Лайленон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Эплеренон-Тева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Генле ілмегінің кортикалдық сегментіне әсер ететін диуретиктердің калий сақтайтын препараттармен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Триампур композитум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сақтаушы препараттармен біріктірілген гидрохлоротиазид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Нолаксен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Перифериялық вазодилататорлар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Вазонит®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0,5мг/мл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Пентоксифиллин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мен анальды жарықтарды емдеуге арналған жергілікті емдеу құралдары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Релиф®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жақпамай 28.4 г сықпада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ФЛЮТ®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емес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3,75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Таңдамалы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Корвитол®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XL*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 ХL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Ревелол XL100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Беталок® 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Эгилок®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Блоксазок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Атенолол-Тева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 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Бисопрол-Фармак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КАРДОРИТМ®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Бисотекса®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Танелеб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ОД-Неб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Небиворлд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Небиволол-Тева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Альфа-,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ВЕДИКАРДОЛ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Таллитон®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Карвидил®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гипотензивті дәрілермен біріктірілімде селективті 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Бета-блокаторлар және кальций арналарын 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Нипертен®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Алотендин®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C07FB07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 мен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Бикард 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каналдарының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Тамырларға айрықша әсер ететін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Дигидропиридин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Стамло®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Норваск®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Амод™-5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 Канон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СЕМЛОПИН®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Кордипин®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баяу босап шығатын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Коринфар ретард-Тева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Фармадипин®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Нифекард® ХЛ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Леркамен®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Лерканидипин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Занидип-рекордати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Жүрекке тікелей әсері бар кальций каналдарының таңдамалы блокаторлары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Фенилалкиламин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Вератард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Бензотиазепин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Дилтиазем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Ренин-ангиотензин жүйесіне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(ААФ)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тежегіштері (АӨФ)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1,25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Эднит®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Диротон®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Лизорез™-10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Лисноп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Амприлан®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Рамизес®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Тритаце®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Ангиотензин-түрлендіретін фермент ингибиторлары басқа препараттармен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 диуретиктермен құрамдас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Каптоприл 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каптоприл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Каптоспес+Н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Берлиприл®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Энап®-НЛ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эналаприл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лизиноприл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Рилейс-сановель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Ко-пренесса®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Престариум® Combi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мг/0.625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Адеприл® Диур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Форте Аргинин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периндоприл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Нолипрел® Би-форте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мг/0,625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Стопресс Инда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мг/1,25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хинаприл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хинаприл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фозиноприл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Фозикард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Ангиотензин-айналдырушы фермент ингибиторларының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10мг/5мг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Экватор®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Лизиноприл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Тенлиза®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Хартил®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Пирамил®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мг/10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4 мг/240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Трандолаприл және Верапамил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2 мг/180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Ангисартан™-50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КЛОСАРТ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Лосар-25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Артамаксан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Блоктран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Эпрозартан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Теветен®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САРТОКАД-В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ИРБЕСАН®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АЙРА-сановель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ХИПОТЕЛ®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Олмехарт®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C09СA09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Азилсартан медоксомил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Эдарби®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басқа препараттармен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диуретиктермен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КО-ЛОРКАР®ФОРТ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Лориста® Н100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лозартан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Лозарел®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АНЖОТЕН-сановель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Ко-Диован®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H-бене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320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ВАЛМАК-Н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320 мг/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Валсартан/Гидрохлоротиазид –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160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валсартан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Вальсакор®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диуретиктермен бірге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Ротазар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Ко-Ирбесан®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Ирбатал-Н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Диуретиктермен біріктірілген ирбесартан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Фирмаста® НД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Микардис®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Телмиста®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80/12,5мг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Телпрес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Телсартан®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Телзап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Сейфтелми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Сафител-Н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Теллзи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Телмисартан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Твардокс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мг/12,5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Олмесартан медоксомил және диуретиктер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Ангиотезин ІІ антагонисттерінің кальций каналдары блокаторларымен біріктірілімі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Агвистат®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Эксвалсартан-бене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мг/10мг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Эксфорж®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5мг/80мг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Валодип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10мг/160мг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Нормотанс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Ванатекс Амло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Валсартан/Амлодипин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Аксудропин®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Амлодипин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Артинова-АМ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Ангиотензин II антагонистері, басқа 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C09DX04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 және Сакубитрил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Юперио™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Гипохолестеринемиялық және гипотриглицеридемиялық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ГМГ-КOA-Редуктаза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Симекар®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Вазилип®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Липримар ST™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Амвастан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Сторвас®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Торвакард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Арваз™ 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ЭТСЭТ®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Аторфит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 Зентива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Лднил®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Розватор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Мертенил®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Старкрэст®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Арозвас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Акорта®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Росаве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Роксардио®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Росустар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Розутор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Полвастерол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Кливас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Липозит®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Холрест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РУЗОЛОСТИН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КОЛНАР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Липидекс®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Фенофибрат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Трайкор®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гиполипидемиялық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Эволокумаб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алдын ала толтырылған шприц-қаламда 140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Инклизиран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284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Липидті модификациялайтын агенттер, біріктірілімдері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липидтерді өзгертетін агенттердің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 /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Розувастатин және Эзетимиб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Розулип®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 /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РК-ЛС-5№122118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Зеңге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Розеофунгин-АС®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 үшін суспензия дайындауға арналған түйіршіктер 100 000 ӘБ/мл 7.5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мен 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D01AC01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1%,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ұнтақ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Миканисал®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сусабын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2%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өзге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Финотерб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үлбір түзуші ерітінді 1% 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Ламизил Дермгель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МИКОСИСФРИ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Фунгосепт®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тырнаққа арналған лак 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агенттер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Терфалин®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Экзифин®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Жұмсартатын және қорғаушы әсері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100мг 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Цинковая паста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Зентавекс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150мг/г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 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Дексерил®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Вазелин-DF медициналық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жұмсақ парафин мен майлар бар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D02AX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дерматопротекторлар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Жарақаттар мен жараларды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тыртықтың тегістелуіне мүмкіндік беретін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тегістелуіне мүмкіндік беретін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5 %,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116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Пантенол Фармстандарт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аэрозоль 5% 58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Бепантен®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басқа да антипсориатикалық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псориазды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Дайвобет®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D05AX52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Кальципотриол бірігуі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Ксамиол®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ауруларын емдеуге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жергілікті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10%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0,25%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Мупироцин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БАКТОПИК®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химиотерапиялық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Ацигерпин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2,5%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Имихимод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Кераворт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5%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Розамет®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қолданылатын тері ауруларын емдеуге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төмен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5мг/г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орташа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бутират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Фторокорт®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жоғары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НОБЕТАЗОН®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Целестодерм-В®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0,05%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0,25 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Флуоцинолон ацетонид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Флуцинар®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0,025%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1мг/г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 /г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 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0,1%,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0,1%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ацепонаты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КОМФОДЕРМ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0,1 % 15 г,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 5№025409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кортикостероидтар, басқа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Дипросалик®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0,05%+3%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Вегадерм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0,5 мг/10 мг/1 мг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Акридерм ГК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0,05%+0,1%+1%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Тридерм®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 лосьоны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D07XC01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Белосалик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 күшті кортикостероидтар (IV топ)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Дерилайф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0,05 %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Дермовейт®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0,05%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Кловейт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0,5 мг/г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Клобефорд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Антисептиктермен дезинфициялайтын препаратар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Бигуанидтер және амидиндер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Миранистадин-ШФ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0.05%,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0,2%,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1%,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Мираксидин-DF®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Хлоргексидина биглюконат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биглюконаты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0,05%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қышқылының спиртті ерітіндісі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спиртті ерітінді 2%60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Глицеринді Люголь ерітіндісі бірдей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Ангилюг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спрей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10%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Повидон-йодталған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спрей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5%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ерітінді йод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5%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антисептиктер мен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Антисептиктер және басқа да дезинфекциялық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Бриллиантты көк 1% спиртті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спиртті ерітінді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Сутегінің тотығы-DF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 үшін ерітінді дайындауға арналған таблеткалар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Сутегі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Водорода перекись-DF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Сутегi асқын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перманганаты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 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құтыда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100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40%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 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90 %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90 %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медицинский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70%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90%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 кезінде жергілікті қолдануға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Мундерм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20 мг/0,5 мг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Бензоил пероксиді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15г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15% 30г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Скинорен®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20%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Акнеге қарсы жүйелі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Безеуді емдеуге арналған ретиноидтар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Акнекутан®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Роаккутан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Куракне®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 қоспағанда, тері ауруларын емдеуге арналған өзге де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Пимекролимус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Элидел®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1% 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дерматологиялық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 Интели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Алопекси®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5 %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Миноксидил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2%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Несеп-жыныс жүйесі мен жыныс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антисептиктер мен микробқа қарсы препараттар (кортикостероидтармен біріктірілімдерін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Деквалиний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Флуомизин®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Метостил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 +160 мг+8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150мг +200мг +500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 - В6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10% 7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Миконаз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капсулалар 1000мг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G01AF12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Ломексин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2% 78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антисептиктер және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Депантол®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0.016 г+ 0.1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Гексосепт-Рн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ХЛОРГЕКСИДИН-ЭФФЕКТ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Фуразолидон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(пессарийлер)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Бетадин®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Повидон-йодин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гинекологиялық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Миометрий тонусын арттыратын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2,0 мг/3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Динопростон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ГЛАНДИН-Е2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G02AD06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Мизопро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Прогестагендері бар пластик спиралдар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Прогестагендермен пластик ЖІЖ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жатырішілік емдік жүйе, 20 мкг/24 сағат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Гинекологиялық ауруларды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Пролактин секрециясының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Агалатес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мг, №2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Гинекологияда қолдануға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7,5 мг/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37,5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Атосибан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6,75 мг/0,9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гормондық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(бекітілген құрамдастар)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Орлифик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Листрэлла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0,100 мг/0,020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Леверетт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 мг/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Ригевидон®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0,03 мг/0,15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0.02 мг/0.15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Марвелон®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Диаваль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0,15 мг+ 0,03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Линдинет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0.06 мг/0.015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Тамарилла®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Виолетта®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0,06мг/0,015мг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Гестоден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Беатрис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0,075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Нарайя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 микро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 мини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Дэлсия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Сузанетт®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мг/0,02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Сузана®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Мидиана®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3мг/0,03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3мг+0.02мг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Дроспиренон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 + 0.03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Норэлгестромин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терапиялық жүйе (ТТЖ) 0,6 мг+ 6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Номегестрол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1,5 мг/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 және эстрогендер (ретімен қабылдауға арналған біріктірілімдер)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Три-Регол®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0,03 мг+ 0,05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Этинилэстрадиол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Триквилар®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0,075 мг/0,03 мг/0,05 мг/0,03мг/0,04 мг+0,125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 және 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Клайра®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мг+2 мг+2 мг+1 мг+2мг+3мг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 Ева ЭК 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0,075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Лактинет®-Рихтер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0,075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контрацептивтер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БиШуа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3-оксоандростен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Небидо®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250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Омнадрен®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10мг/г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16,2мг /г 88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жартылай синтетикалық 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0,1 %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0,1 %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Прогинова®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кабықпен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Лензетто®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спрей 1,53мг /доза 8,1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гель 0,60 мг/г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суппозиторийлер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Гинопрогест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ерітінді1%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ерітінді2,5%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Лютеина®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таблеткалар100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Реафем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Утрожестан®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қынаптық гель 8% 1,125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Прожестожель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гель1% 80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Пражестан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Прегнадиен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Дидрогестерон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Дюфастон®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Визанна®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Алвогестина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Дивагестия®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Норэтистерон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Норколут®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құрамдасы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Прогестагендердің эстрогендермен біріктірілімі (ретпен қабылдауға арналған біріктірілімі)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G03FB09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 және эстроген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 0,15 мг/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 және басқа овуляция стимуляторы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ұнтақ еріткішімен (0.9 % инъекцияға арналған натрий хлориді ерітіндісі)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Прегнил®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инъекция жасау үшін ерітінді дайындауға арналған лиофилизацияланған ұнтақ еріткішімен (0.9 % инъекцияға арналған натрий хлориді ерітіндісі)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ҚР-ДЗ-0№016639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жиынтықта (натрий хлориді, инъекцияға арналған дәрілік түрлерді дайындауға арналған еріткіш, 9 мг/мл) 1000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Хориондық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Хорапур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75 ХБ ФСГ и 75 ХБ ЛГ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1200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Менопаузалық гонадотропин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Менопур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Урофоллитропин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Фостимон®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75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5,5 мкг (75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ХБ (22мкг)/0,5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450 ХБ (33 мкг)/0,75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Гонал-Ф®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900 ХБ (66 мкг)/1,5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900МЕ/1.5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Синнал-ф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450 МЕ/0.75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600 ХБ/0,72 мл 0,78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бета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Пурегон®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300 ХБ/0,36 мл 0,42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Хориогонадотропин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Овитрель®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Корифоллитропин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Элонва®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мкг/0,5 мл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72 мкг/2.16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36 мкг/1.08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Фоллитропин дельта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Рековелль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12 мкг/0.36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G03GA30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Перговерис®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150/75 ХБ/МЕ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овуляция стимуляторлары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G03GB02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Клостилбегит®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Антиандрогендер, қарапайым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майлы ерітінді 300 мг/3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Андрокур®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Зиндар-100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жыныс гормондары және жыныс жүйесінің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Прогестеронды рецепторлардың модуляторлары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Миропристон®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Мифепристон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Фемипревент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G03XB02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Улипристал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ауруларды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Жиі несеп шығару және несепті ұстай алмауды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Оксибутинин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Дриптан®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Толтеродин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Везикар™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Блэдкон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ФЕММЕЦИН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Солифенацин Ксантис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G04BD12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Мирабегрон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Бетмига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Эрекция бұзылыстарын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Олвион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Силмелт®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ВИВАЙРА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Силдокад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Камагра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Зимагра-ODS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пластинкалар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20 Cardio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Максигра® White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Силденафил-СЗ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СИНЕГРА®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Арпегра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Визарсин®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кезгінде 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Виагра®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Силгра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Десилмакс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Тадасип-20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Эректо-Фаст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Зенавил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ТАДАМЕД-20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ТАНАФИЛ-10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Апкалис-SX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Тадалафил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Сиатаф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еритін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Варденафил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Аваналав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урологиялық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Прилиджи®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ДЮРАЛОНГ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асты безінің қатерсіз гиперплазиясын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Альфа-адренорецепторлардың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Алфузозин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 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 Окас®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қабықпен қапталған таблеткалар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Профлосин®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ТАМАДЕНА MR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Флоези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Тамсапрост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ОД-ТАМ 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 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 + 0,4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мг/0.4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Везомни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6 мг/0.4мг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G04CA53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Тамсулозин және Солифенацин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Сенурикс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үлбірлі қабықпен қапталған таблеткалар 6 мг/0.4мг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Тестостерон 5-Альфа-Редуктаза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Финпрос®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Пенестер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Аводарт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Дутабит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G04CB02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Портодуо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 гормондары мен инсулиндерді қоспағанда, жүйелі қолдануға арналған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және гипофиз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гормондары және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Синактен 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Хуматроп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және инъекцияға арналған еріткіш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 8 мг "Клик.изи"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Нордитропин® НордиФлекс®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мг/1,5 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Омнитроп®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5мг/1,5мл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Зомактон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НутропинАq®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10мг/2мл (30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еріткішімен бір жиынтықта (инъекцияға арналған су) 10ХБ 3,33 мг 1 мл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10ХБ 3,33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Джинтропин®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лиофилизацияланған ұнтақ 4ХБ 1,33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Сайзен®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алдыңғы бөлігінің басқа гормондары және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Пегвисомант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лиофилизат, еріткішімен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Гипофиздің артқы бөлігінің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Вазопрессин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60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120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 МЕЛТ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лиофилизат 240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Октостим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мкг/мл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0,1мг/мл, 2 млөден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Терлипрессин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Реместип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0.1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және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ӘБ/мл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Окситоцин-МЭЗ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 ХБ/мл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Окситоцин-Биолек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Окситоцин-Рихтер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ХБ/мл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Пабал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Карбетоцин Фармидея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Гипоталамус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Өсуді баяулататын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20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30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микросфералар 10 мг еріткішпен жиынтықта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Сандостатин®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0.05 мг/мл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0,1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ерітінді, 60 мг 266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120 мг 510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үшін, әсер етуі ұзаққа созылатын суспензия дайындауға арналған лиофилизат еріткішпен жиынтықта (0.8 % маннитол ерітіндісі)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Соматулин® Аутожель®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босатылуы ұзартылған инъекцияға арналған ерітінді 90 мг 388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0,3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0,6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Пасиреотид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Сигнифор® 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еріткішімен жиынтықта,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Антигонадотропин-рилизинг гормоны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Ганереликс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Оргалутран®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0,25мг/0,5мл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бір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Цетротид®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Бетаспан®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Сертоспан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Дипроспан®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 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Дексаметазон-Аджио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Слидерон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Солу-Медрол®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еріткішпен жиынтықта 250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Метапреднилон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1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ШТАДА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 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 ВР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Медопред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30мг/мл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Кеналог® 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40мг/мл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Полькортолон®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2,5%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микрокристалды суспензия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Эфзакорт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Эутирокс®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100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50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125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L-Тироксин 75 Берлин-Хеми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ҚР-ДЗ-5№026078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левотироксині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ҚР-ДЗ-5№026082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 бар 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Мерказолил-Здоровье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 препараттары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Йодбаланс®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0,2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Йодотерапия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Йодомарин®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 безі гормондары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Гликогенді ыдырататын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Гликогенолитикалық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ГлюкаГен® 1мг ГипоКит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1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Паратиреоидты гормондар және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Форстео®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250 мкг/мл 2,4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Терипаратид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картриджде, 250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алмасуын реттейтін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Антипаратиреоидты гормондар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антипаратиреоидты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Мимпара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Цинакальцет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ЦИНЕСЕТ®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Земплар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Парикальцитол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ПАРИКУЕЛ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мкг/мл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2,5 мг/0,5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Этелкальцетид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Парсабив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10 мг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Юнидокс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Миллиграмм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Никлодокс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Амфениколдер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Бета-лактамные антибиотики - пенициллины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 спектрі кең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мл, 11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ОСПАМОКС 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Флемоксин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Бета-лактамазаларға сезімтал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000000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Бензилпенициллин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1000000 ХБ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Бензатин бензилпенициллин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600 000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J01CE30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Біріктірілімдегі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ұнтақ 1200000 ӘБ + 300000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Бета-лактамаз ингибиторлары бар пенициллиндер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2000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ұнтақ400мг/57мг/5мл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 мг/ 57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ұнтақ200 мг/28,5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200 мг/28,5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ұнтақ125мг/31,25мг/5мл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 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Аугментин®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Авиментин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250мг+62,5мг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125мг+31,25мг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875мг+125мг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Флемоклав Солютаб®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мг+125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QT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ұнтақ400+57,0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Амоксил-К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312,5мг/5мл 25 г ұнтақта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 8,75 г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Майклав-625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мг/125 мг+M3868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0.5 г / 0.1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Хиконцил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400 мг/57мг/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Медоклав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Энханцин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200+28,5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Рапиклав 250 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мг/62,5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250 мг+ 62,5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125 мг+ 31,25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200/28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Цимакс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ұнтақ400/57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500мг/250мг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Сульбамокс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1000мг/500мг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312,5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пероральді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Амиклав 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400мг/57мг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ұнтақ200мг/28,5мг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228,5мг/5мл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875 мг/125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Моксикаинд-CV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156,25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Амоксиклав®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457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Алпитоз - 4.5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инъекция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Ревотаз®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ұнтақ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Пиперациллин және бета-лактамаза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Пиперабактам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бета-лактам антибиотиктері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натрилі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Цефадроксил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Ауроксетил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Зиннат®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Мегасеф®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Биорацеф®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Цефдилокс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ұнтақ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Тарцефандол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Цефазолин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Цефантрал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Цефотаксим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Селтозидим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Зифта-1000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1.0 г ұнтақ еріткішпен жиынтықта (1% лидокаин гидрохлоридінің 3.5 мл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(лидокаин гидрохлориді, инъекцияға арналған 1 % ерітіндісі),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Цефтриаксон-БХФЗ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III®+ Лидо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(1% лидокаин гидрохлоридінің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еріткішпен жиынтықта (1% 3.5 мл лидокаин гидрохлоридінің инъекцияға арналған ерітіндісі)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III® + Лидо Экстра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 үшін ерітінді дайындауға арналған ұнтақ еріткішімен жиынтықта (инъекцияға арналған су)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1 г ұнтақ еріткішімен жиынтықта (3,5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бұлшықетішілік инъекция үшін ерітінді дайындауға арналған 0,5 г ұнтақ еріткішімен жиынтықта (2,0 мл лидокаин гидрохлоридінің 1% ерітіндісі)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Роцефин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iшiне инъекцияға арналған ұнтақ еріткішпен (инъекцияға арналған 1% лидокаин ерітіндісімен) жиынтықта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АВЕКСОН-РАЦИОНАЛ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нъекция және инфузия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Сефабел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ұнтақ еріткішімен (лидокаин гидрохлориді, инъекцияға арналған 1% ерітінді) жиынтықта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Авалексон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еріткішпен жиынтықтағы ұнтақ (инъекцияға арналған лидокаиннің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инъекция үшін ерітінді дайындауға арналған ұнтақ (лидокаин гидрохлориді, инъекцияға арналған 1% ерітінді)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 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еріткішпен жиынтықтағы ұнтақ (инъекцияға арналған лидокаиннің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еріткіш жиынтықтағы ұнтақ (лидокаин гидрохлоридінің 1% ерітіндісі)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еріткішімен жиынтықта (инъекцияға арналған су)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Зибан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Таксим-О-Форте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Таксим-О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 Солютаб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1,46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Ксифиа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АВИПРАКС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Цефобоцид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СЕФСИДАЛ-сановель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СЕФПОТЕК®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Ауроподокс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Свич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J01DD13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Цефподоксим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АВИДОКСИМ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Цефтазидим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Завицефта®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ұнтақ, 2000мг/500мг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Супероцеф-Элеас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 г/1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Авизон -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Гепацеф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Цефоперазон және бета-лактамаза тежегіші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Цефпраз-С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Төртінші буын цефалоспориндері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 IV®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Позинег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J01DE01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Цефепим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Карбапенемы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Племонем™ 1г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Меробактрин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Висвопенем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ұнтақ0.5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Меронем®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Визмеро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МЕРОПЕНЕМ - АВИМЕД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және инфузия үшін ерітінді дайындауға арналған ұнтақ,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ДОРИПУР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Имицил - 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Имипенем+Циластатин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0,5г/0,5г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Пиминам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Цилапенем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0,25 г/0,25г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Аквапен-I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мг+ 500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J01DH51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Имипенем және Циластатин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ИНЕМПЛЮС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мг/500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цефалоспориндер мен пенемдер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J01DI02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Цефтаролин фосамилі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Зинфоро®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Сульфаниламидтердің триметоприммен біріктірілімі, оның туындыларын қоса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240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(80мг+16мг)/мл,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0,4 г/0,08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Ко-тримоксазол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400/80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және Триметоприм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960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Макролидтер және линкозамидтер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Макромицин 3.0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1.5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1,5 млн.ХБ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млн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Мидекамицин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Макропен®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Рокситромицин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 В.В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Томиклар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 XL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СР-Кларен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 MR-сановель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 уно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Клабакс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Экозитрин®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МЕРИСТАТ-сановель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МЕРИСТАТ- сановель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еріткішімен (тазартылған су),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Фромилид®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 апельсин дәмі бар, 125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Клацид®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дайындауға арналған түйіршіктер,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Кларанта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түйіршіктер, 125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Орадро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мл, 37.5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100 мг/5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тазартылған сумен жиынтықта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ұнтақ, 200 мг/5 мл,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(еріткішпен жиынтықта – тазартылған су)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ЗИТМАК®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 15 мл көлеміне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АЗИФЕКС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Зиомицин®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Азитремис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Азибиот®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АЗИДРАТ™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Зитролид®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дайындауға арналған ұнтақ 200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суспензия дайындауға арналған ұнтақ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Азираг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АМЗИТ-500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СУМАБАКТ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Зитрокс-Маклеодс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Клиндамицин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аминогликозидтер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Тоби® Подхалер®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28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Брамитоб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300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небулаларда ингаляцияға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500мг/2мл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Бактерияға қарсы препараттар - хинолон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Офломак-200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Флосиприн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 Экоцифол®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Цифлоксинал®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– 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Цефлокс-500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 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Ифиципро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Норбактин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Нолицин®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Леваксела®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Лефлок-Дарница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Флорокс-Л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ОД-Левокс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ЛЕВОЗИН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Ремедиа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Лотор-500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Примафлокс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Люфи 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Левомак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Потант-сановель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Левадидоз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Флаксидел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400 мг/250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мг/250 мл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ерітінді400 мг/100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400 мг /250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Авелокс®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Пленмокси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Флоксейф®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Моксикум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Моксипрес®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ФЛОКСЕЛАН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Налидикс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Гликопептидті құрылымдағы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ВАНКОРУС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Тейкопланин-ТФ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ГЛИТЕЙК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400 мг еріткішімен жиынтықта - 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Тейкопланин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Теклонин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лиофилизат, еріткішпен жиынтықта (инъекцияға арналған су)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Полимиксиндер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Кометад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1000000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Колистин (Колистиметат натрия)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дайындауға арналған ұнтақ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0.5 %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 мг/100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Фурадонин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бактерияға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түйіршіктелген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Уросептик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УРОГРАМ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Экофомурал®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Фосфомицин-ЛФ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Лизолид-600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АмБизом™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дисперсия дайындау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Амфотерицин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Амфолип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(липидті кешен) 50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Фангифлю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ФЦН-150 Аверси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Ерадиком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Флюкорик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Тибулан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Лунизол-сановель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Флукосайз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 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 мг/5 мл 70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0.2 %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ФУЦИС®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0,2%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Микосист®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Медофлюкон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Дифлазон®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Дифлюкан®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 Santo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Кандифлан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Орунгал®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Бифлурин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Вифенд®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Вориконазол-KGP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Вориол АЙВИ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J02АС03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Ноксафил®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Позаконазол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Посдизол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40мг/мл, 105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жүйелі қолдануға арналған зеңге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Касфоцин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алу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Касполиоф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Микалиоф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Анидулафунгин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Эраксис®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Микобактерияларға қатысты белсенді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ПАСК-Акри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ішекте еритін қабықпен қапталған таблеткалар 1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30 мг/мл,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Натрия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Инкопаск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ҚР-ДЗ-6№021245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3%,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400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 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3%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5.52г пара-аминосалицил қышқылының натрий тұзы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ұнтақ,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ПАСК-натрий 5.52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дозаланған ұнтақ 12,50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амносалицилаты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МАКПАС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түйіршіктер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Рифабутин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Изоникотин қышқылы гидразидінің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100мг/5мл 200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Тиокарбамидтің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туберкулезге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Макрозид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Пизина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Пиразинамид-Д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Экокс-400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20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Инбутол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100мг/мл 10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Дельтиба®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Туберкулезге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мен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Ризэф 150/75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150мг/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мг/400 мг/75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ПИРЭФ-4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150мг/400мг/275мг/75мг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және Изониазид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АКуриТ-4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мг/75 мг/400мг/275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Алапесті емдеуге арналған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Тікелей әсері бар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мен нуклеотидтер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Ацикловир-СВС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Ациклостад®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УЛКАРИЛ®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Белупо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для приготовления раствора для инфузий,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Валавекс®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Увиромед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Цивалган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 мл, 225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Фосампренавир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Телзир®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Диданозин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Ламиас®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Амивирен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Зеффикс®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5 мг/мл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МИВУКС®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240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Зиаген®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таблеткалар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Виреад®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Виркил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Гетино-Б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Тенавирон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Квантавир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Энтекавир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Телбивудин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Ненуклеозидтер - кері транскриптаза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Вирамун®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50мг/5мл,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Невирапин- 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Невимун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50 мг/5 мл, 240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Стокрин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 әкелу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Эстива-600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 USP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Эфавир-600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Эдюрант®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Нейраминидаза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 мг/доза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Тамифлю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Селтавир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 АВЕКСИМА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Осельтамивир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Старфлю-75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гепатитін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Ривирин®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Копегус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Симепревир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J05AP07/J05AX14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Даклавирдин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МайДэкла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ВИРСО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Нуклеобувир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Гепцинат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Харвони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Валдис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Ледипасвир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мг/400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Дасабувир, Омбитасвир, Паритапревир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Викейра Пак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жинағы (Дасабувир — үлбірлі қабықпен қапталған таблеткалар 250 мг; Омбитасвир + Паритапревир + Ритонавир — Үлбірлі қабықпен қапталған таблеткалар 12,5 мг + 75 мг + 50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МайХэп ALL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және велпатасвир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ВЕЛСОФ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400 мг/100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Глекапревир және Пибрентасвир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АИТВ-ға қатысты белсенді вирусқа қарсы препараттардың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Дуолазид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Дизаверокс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зидовудин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30 мг/60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КИВЕКСА®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мг/702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және абакавир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 және Ламивудин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дизопроксилі мен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Тавин 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и тенофовира дизопроксила 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 и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дизопроксил және Эмтрицитабин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Абакавирн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Тризивир®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 150 мг /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Ламивудин және Невирапин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Мактривир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эмтрицитабин және тенофовир дизопроксилінің фумараты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Эфавиренз/Эмтрицитабин/Тенофовир - КРКА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 200 мг/ 245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ТЕНМИФА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600 мг/200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 және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дизопроксила фумарат, Эмтрицитабин и Эфавиренз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мг/200 мг/600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 дизопроксилі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300мг/25мг/200мг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60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Алувиа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және ритонавир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мг/50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мг/600 мг/300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мг/150мг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және рилпивирин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Одефсей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200мг/28,04мг/27,5мг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алафенамид, дарунавир және кобицистат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Симтуза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200мг/11,2мг/867мг/288,5мг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ТЕЛАТРИ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 дизопроксилі және 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50мг/300мг/300мг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Исентресс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ТЕГРАД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J05AX12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вирусқа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Маравирок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 мен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Иммундық сарысулар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Дифтериялық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Сіреспеге қарсы антитоксин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Гангренаға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сарысу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Эквираб (жылқы қанынан алынған антирабиялық сарысу)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Хайцентра®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165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ертінді 200 мг/мл,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Кувитру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ерітінді, 10% 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Панзига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 мл-ден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 200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Киовиг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Октагам™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И.Г.Вена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Пентаглобин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Привиджен®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ерітінді100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Флебогамма 10% ДИФ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Иммуноглобулиндер, қалыпты адам үшін тамырдан тыс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 МОНО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50 мг,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адамның қалыпты иммуноглобулиндері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БИОВЕН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Айрықша иммуноглобулиндер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Резогам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1500 МЕ(300 мкг)/2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Анти-D(Rh)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625 ХБ/мл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Фовепта®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200 ХБ,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Құтыруға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Рабишилд, адамның құтырмаға қарсы моноклональді антиденелері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ерітінді, 100 ХБ/2.5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1000 ӘБ/10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Цитомегаловирусқа қарсы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НеоЦитотект®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 мл/5000Б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энцефалитіне қарсы адам иммуноглобулині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Синагис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мг еріткішпен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инфекциялардың профилактикасына арналған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Менингококкты тетравалентті тазартылған полисахаридті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Менингококктік А, С, Y, W-135 тетравалентті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Нименрикс® A, C, W-135, Y серотоптарындағы менингококтік инфекцияға қарсы конъюгацияланған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жиынтықта,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J07AH09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менингококкқа қарсы вакциналар, көп компонентті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Труменба® (менингококк инфекциялары профилактикасына арналған В тобы менингококк вакцинасы (рекомбинантты, адсорбцияланған))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Көкжөтелге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Адасель, күл (құрамында антигені аз), сіреспе және көкжөтел (жасушасыз) профилактикасына арналған біріктірілген,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Бустрикс®, күл, сіреспе, көкжөтел (жасушасыз) профилактикасына арналған адсорбцияланған сұйық (АбКДС)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 0, 5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J07AJ52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Анатоксинмен біріктірілімде тазартылған антикоклюшті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көкжөтел-дифтерия 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Обаға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Оба, тірі құрғақ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үстіне енгізу үшін суспензия дайындауға арналған лиофилизат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 инфекциясының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конъюгацияланған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Превенар 13® (сіңірілген белсенділігі жойылған, конъюгацияланған полисахаридті пневмококкты сұйық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J07AL52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Пневмококктық тазартылған полисахаридті антиген және Haemophilus influenzae, конъюгацияланған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Синфлорикс (10-валентті полисахаридті және типке бөлінбейтін Haemophilus influenzae D-протеинімен конъюгацияланған, сіңірілген пневмококктік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ҚР-БП-5№016356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Сіреспе профилактикасынаарналған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Күлге және сіреспеге қарсы сіңірілген вакцина (педиатриялық)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J07AM51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анатоксинімен құрамдас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Антигендер мөлшері азайтылған, тазартылған, сіңірілген дифтерия сіреспе анатоксині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5.0 мл-ден (10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 тірі әлсіреген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лиофилизацияланған глютамат БЦЖ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 үшін суспензия дайындауға арналған лиофилизат еріткішпен жиынтықта , 1 мл (0,05 мл- 20 доз, 0,1 мл- 10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J07AP03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 сүзегінің тазартылған полисахаридті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инфекциялардың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Энцефалиттің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Инактивтелген тұтас кене энцефалитінің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Культуралық тазартылған концентрацияланған белсенділігі жойылған құрғақ кене энцефалиті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энцефалитінің белсенділігі жойылған концентрацияланған құрғақ тазартылған культуралдық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суспензия дайындауға арналған лиофилизат еріткіші - алюминий гидроксидінің гелімен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Джуниор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0,25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 энцефалиті вирусы - белсенділігі жойылған бүтін вирус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ТикоВак (белсенділігі жойылған тазартылған сіңірілген өсірінді вирустық кене энцефалитіне қарсы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суспензия,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 Тетра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ВаксигрипТетра®, тұмау профилактикасына арналған белсенділігі жойылған төрт валентті сплит-вакцина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Инфлювак®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плюс (Полимер-суббірлікті белсенділігі жойылған үш валентті тұмау вакцинасы)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Тұмауға қарсы ыдыратылған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0,5мл (үлкендерге арналған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Гриппол® Квадривалент Суббірлікті белсенділігі жойылған төрт валентті адъювантты тұмау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тері астына енгізуге арналған ерітінді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Тұмау, инактивирленген, сплит вирусы немесе беттік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Ультрикс Квадри Тұмауға қарсы ыдыратылған белсенділігі жойылған төрт валентті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0.5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Эувакс В, В гепатиті профилактикасына арналған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Энжерикс® B (B гепатитіне карсы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20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Sci-B-Vac, B гепатитіне қарсы вакцина (рекомбинантты)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 1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 В гепатитіне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10 мкг/1,0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Рекомбивакс HB В гепатитіне қарсы рекомбинантты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 вирусы - тазартылған антиген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гепатитіне қарсы вакцина (рДНҚ)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суспензия, 20 мкг/1,0мл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1 доза 250МЕ/0,5мл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Вакта, А гепатитіне қарсы, тазартылған, белсенділігі жойылған, адсорбцияланған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720 балаларға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Аваксим 80 (А гепатитінің алдын алуға арналған белсенділігі жойылған, сіңірілген вакцина)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1доза/0,5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тұтас вириондық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Хаврикс® 1440 ересектерге арналған, А гепатитіне қарсы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гепатитіне қарсы белсенділігі жойылған, ыдыратылмаған вирусты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Хилайв, А гепатитіне қарсы вакцина (адамның диплоидты жасушасы), белсенділігі жойылған, сіңірілген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Қызылшаның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 вирусы, тірі әлсіреген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10 доза 0.5 мл-дан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Приорикс, қызылшаға, эпидемиялық паротитке және қызамыққа қарсы аттенуирленген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J07BD52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 әлсіреген эпидемиялық паротит және қызамық вирустарымен біріктірілген қызылша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Қызылшаға, паротитке және қызамыққа қарсы аттенуирленген лиофилизацияланған тірі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0.5 мл 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Паротитке қарсы вакциналар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J07BE01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Паротит вирусы – тірі әлсізденген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Полиомиелиттің алдын алуға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J07BF04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Полиомиелитті оральді, тривалентті, аттенуирленген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Құтырма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Индираб,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лиофилизацияланған ұнтақ еріткішімен (0.3% натрий хлориді ерітіндісі 0.5мл) және бір реттік шприцпен жиынтықта 2,5 ХБ/1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дайындау үшін лиофилизацияланған ұнтақ еріткішімен жиынтықта 2,5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концентрацияланған өсірінді тазартылған құрғақ антирабиялық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үшін ерітінді дайындауға арналған 1 доза лиофилизат, 1,1 мл еріткішпен- инъекцияға арналған сумен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Белсенділігі жойылған бүтін құтырма вирусы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РАБИВАКС-С, антирабиялық концентрацияланған тазартылған белсенділігі жойылған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және бұлшықет ішіне енгізу үшін ерітінді дайындауға арналған лиофилизат еріткішпен жиынтықта 2.5 ХБ 1 доза (1,0мл)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Варивакс, желшешек вирусына қарсы тірі, өсірінді, аттенуирленген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лиофилизацияланған ұнтақ еріткішімен (инъекцияға арналған су)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Желшешек вирусы - әлсіретілген тірі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Варилрикс, желшешекке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лиофилизацияланған ұнтақ еріткішімен жиынтықта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папилломасы вирусына қарсы вакциналары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Папилломавирусқа (адамдағы 6, 11, 16, 18 типтері)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Гардасил® - адамның папиллома вирусына қарсы квадривалентті рекомбинантты вакцина (6, 11, 16, 18 типтері)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суспензия 0,5 мл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ҚР-БП-5№014206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папиллома вирусына қарсы вакцинасы (16, 18 типі)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J07BM02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Папилломавирус (адам типіндегі 16, 18)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0,5 мл суспензия еккіште, лиофилизацияланған 10 мкг ұнтақпен құтыдағы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Вирустық және бактериялық инфекциялардың профилактикасына арналған вакциналардың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Бактериялық және вирустық вакциналар, комбинациялар.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Тетраксим, дифтерия, сіреспе, көкжөтел (жасушасыз) және полиомиелитке (белсенділігі жойылған) қарсы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көкжөтел, полиомиелит, сіреспеге қарсы вакцина.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Инфанрикс®, сіңірілген жасушасыз, сұйық көкжөтел- дифтерия -сіреспе вакцинасы (АбКДС)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1 доза (0,5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ҚР-БП-5№009832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heamophilus influenza (инфлюэнцаның гемофильді таяқшалары), көкжөтел, полиомиелит,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ИПВ+Hib, жасушасыз, сіңірілген, сұйық көкжөтел- дифтерия сіреспе біріктірілген вакцинасы (АбКДС)+b түріндегі Haemophilus influenzae-ға қарсы вакцина (Hib)+белсенділігі жойылған үшвалентті полиомиелит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лиофилизацияланған ұнтақпен жиынтықта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көкжөтелге, полиомиелитке, сіреспеге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Пентаксим, дифтерия және сіреспенің сіңірілген; көкжөтелдің ацеллюлярлық; полиомиелиттің белсенділігі жойылған және конъюгацияланған, b типті Haemophilus influenzae туындайтын инфекцияның профилактикасына арналған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лиофилизат суспензиямен жиынтықта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Гексаксим®, дифтерия, сіреспе, көкжөтел (жасушасыз), В гепатиті (рекомбинантты рДНҚ), полиомиелит (белсенділігі жойылған) және b типті Haemophilus influenzae гемофильді инфекцияларға қарсы конъюгацияланған вакцина (сіңірілген)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0,5 мл/1доза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Инфанрикс гекса, рекомбинанты В гепатитіне қарсы вакцинамен, полиомиелитке қарсы белсенділігі жоқ вакцинамен және b түріндегі Haemophilus influenzae-ға қарсы вакцинамен біріктірілген жасушасыз көкжөтел күл-сіреспе вакцинасы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0,5 мл суспензия еккіште, лиофилизацияланған 10 мкг ұнтақпен құтыдағы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ҚР-БП-5№013446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J07CA09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Күл, b типті Haemophilus influenzae, көкжөтел, полиомиелит, сіреспе, B гепатитіне қарсы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ИзиСикс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суспензия 0.5 мл (1доза)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 мен иммуномодуляторлар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иприттің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қантты қабықпен қапталған таблеткалар,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Алкеран®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Ифосфамид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 үшін ерітінді дайындауға арналған ұнтақ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 025123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Бендоки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Бендамустин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Алкилсульфонаттар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Треосульфан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Нитрозонесепнәр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Кармустин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БиКНУ®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еріткішпен жиынтықта 100 мг (этанол)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алкилирлейтін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Темобел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Глиотэм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Дралитем®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Дакарбазин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Антиметаболиттер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Фолий қышқылының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 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2,5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мг/мл, 10 мл (1000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тіркелмеген (орфандық дәрілік зат)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тіркелмеген (орфандық дәрілік зат)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мг/мл 20 мл -ден (500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50 мл-ден (5000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Мартксель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Пемгем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Пеметрексед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Пуриннің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Тиогуанин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Лейкладин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 С.К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 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Флудамеда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 үшін ерітінді дайындауға арналған концентрат,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Пиремединді аналогтар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Фторурацил ФаРес®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50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Фторафур®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лиофилизат,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Капфуро®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Экансия®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Ксалвобин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Капетрал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Капегард-500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Каксета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Вайдаза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Азацитидин-Виста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Децитабин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Дакоген®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Трифлуридин, құрамдастырылған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6,14мг+15 мг, 8,19 мг+ 20мг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ЕАС ЛП-№000011-РГ-КZ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Өсірілген алкалоидтер мен басқа да табиғи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Барвинка алкалоидтері мен оның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Винбластин-ЛЭНС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Винкристин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мг/1 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Велбимеда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Винорелбин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Навельбин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Подофиллотоксин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Этопозид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Фитозид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100мг/5мл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300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 мг/мл.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мг/16,7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Паклиолл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суспензия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еріткішпен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еріткішпен жиынтықта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Толнекса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20мг/0,5мл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еріткішімен жиынтықта, 80мг/2мл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 мг/6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160 мг/8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Доцетер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80 мг/4мл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Кабазитаксел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текті алкалоидтар және шығу тегі табиғи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Трабектедин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Антрациклиндер және тектес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Доксорубицин-Тева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 ерітінді дайындауға арналған лиофилизирленген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Даунорубицин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к/і енгізу үшін ерітінді дайындауға арналған лиофилизат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Идарубицин гидрохлориды ФаРес™ 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Митоксантрон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көктамырішілік және желіішілік енгізу үшін ерітінді дайындауға арналған концентрат 2 мг /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ісікке қарсы 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20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инъекция, инфузия немесе қуық ішіне енгізу үшін ерітінді дайындауға арналған лиофилизацияланған ұнтақ, 40 мг 1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ұнтақ,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20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Митомицин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қуық ішіне енгізу үшін ерітінді дайындауға арналған лиофилизат, 40 мг в 1 флаконда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Коселуго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Платина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Цисплатин-Келун 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50мг/100мл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Кемоплат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10мг/20мл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150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лиофилизацияланған ұнтақ,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10 мл (50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5 мг/мл по 20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Оксалиплатин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50мг/10 мг,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(Нимотузумаб)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Нимотузумаб®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1600 мг/13,4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инъекцияға арналған ерітінді 1400 мг/ 11,7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500 мг/50 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Ацеллбия®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концентрат, 500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Труксима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концентрат 100 мг/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 440 мг-нан,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лиофилизат 440 мг, еріткішпен – инъекцияға арналған бактериостатикалық сумен жиынтықта,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Герцептин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РК-БП-5№024466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Герзума®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440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Эрбитукс®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400 мг/16 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25 мг/мл, 16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0.5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4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Бевацизумаб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Авегра®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мл 16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(100 мг/ 5 мл) 5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Вектибикс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 мл (400 мг/ 20 мл) 20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Брентуксимаб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Адцетрис®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үшін концентрат дайындауға арналған ұнтақ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Перьета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420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эмтанзин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Кадсила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үшін концентрат дайындауға арналған лиофилизацияланған ұнтақ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Обинутузумаб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1000 мг/40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Динутуксимаб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L01FF02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L01FF02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Пембролизумаб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25 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Рамуцирумаб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Сирамза™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Дарзалекс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Дурвалумаб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Имфинзи™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1200 мг/20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Тецентрик®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840 мг/14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Фотодинамикалық / сәулелік терапияда қолданылатын сенсибилизаторлар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Аминолевулин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Глиолан®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 үшін ерітінді дайындауға арналған ұнтақ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Зилинхиб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Иматиниб-Адамед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Гливек®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АМРИНГ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 AqVida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ПАНТИКОР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ЗАТИНИБ®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 рецепторының тирозинкиназа ингибиторлары (EGFR)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Иресса®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L01EB02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ЭРТИНОБ®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протеинкиназа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Нексавар®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Ливониб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Адамның эпидермиялық өсу факторы 2 рецепторы (HER2) тирозинкиназа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Моноклоналды антиденелер және дәрілік заттардың антиденелерінің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моноклоналды антиденелер және антиденелердің дәрілік конъюгаттары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Полайви®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дайындау үшін концентрат дайындауға арналған лиофилизат,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Тайверб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Тасигна®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Протеинкиназы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Афинитор®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Эверолимус-Виста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Пазопаниб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Вотриент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Гиотриф®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Серин-треонинкиназа тежегіштері (BRAF)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Зелбораф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Кризотиниб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Ксалкори®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Тамырлы эндотелий өсу факторының рецепторларының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Инлайта®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АКСИТАНИБ®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L01EJ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Янус ассоциацияланған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Джакави®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Стиварга®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Тафинлар®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Митоген-белсендірілетін протеинкиназа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Мекинист®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L01ХЕ26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Кабометикс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Брутон тирозинкиназа (ТКБ)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Имбрувика®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Калквенс®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Анапластикалық лимфомакиназа тежегіштері (ALK)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Лорбрена®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Зикадия™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Ленвима®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Варгатеф®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Циклинге тәуелді 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Айбранс®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Эпидермальды өсу факторының рецепторлары (EGFR) тирозинкиназа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Тагриссо™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Алеценза®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Кискали™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L01ED04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АЛУНБРИГ®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Абемациклиб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Верзенио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 ЕЭС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ісікке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Симавакс - EGF®, жиынтқыта еріткішпен эпидермиялық өсу факторы рекомбинантты вакцина (Монтанид ISA51VG)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0,8 мг/доза,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10000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 медак 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бұлшықет ішіне енгізу үшін ерітінді дайындауға арналған лиофилизат 5000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Аспарагиназа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ерітінді дайындау үшін концентрат дайындауға арналған лиофилизацияланған ұнтақ 10000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Гидроксикарбамид-Элеас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Қатерлі ісіктерді емдеуге арналған ретиноидтер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триоксиді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Топоизомераза 1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Гикамтин®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L01CE02/L01XX19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15 мл (300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мг/мл 5 мл (100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концентрат20 мг/мл 2 мл (40 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 Актавис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Камптомеда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ИРОНТУ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Ирнизет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20 мг/25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Иринотекан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Пэгаспаргаза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протеасом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ұнтақ 3.5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Бартизар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Мибзо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лиофилизат,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Вортемиэл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Алвокейд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лиофилизат,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Бортепол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ерітінді дайындауға арналған лиофилизат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Велкозомиб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3,5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БортезоВиста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ерiтiндi дайындауға арналған лиофилизат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Анагрелид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Тромборедуктин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Ингибиторы гистондеацетилазы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Халавен®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Панобиностат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Висмодегиб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Эриведж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Иксазомиб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Нинларо®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L01XK01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Линпарза®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Венклекста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Антинеопластикалық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1200 мг + 600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L01XY02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Пертузумаб және трастузумаб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600 мг + 600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Ісікке қарсы гормоналды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 мен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Гонадотропин-рилизинг гормонның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Элигард®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22,5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Люкрин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және тері астына енгізу үшін суспензия дайындауға арналған лиофилизацияланған ұнтақ, еріткішімен алдын-ала толтырылған екі камералы шприцте(PDS)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10,8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Резелиго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босап шығуы ұзаққа созылатын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босап шығатын тері астына енгізуге арналған имплантат 3,6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11,25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11,25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 3,75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әсері ұзартылған суспензия дайындауға арналған лиофилизат еріткішімен жиынтықта 3,75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 Депо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суспензия дайындауға арналған лиофилизат еріткішімен жиынтықта 3,75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Декапептил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0,1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жиынтықта (0,9 % натрий хлориді ерітіндісі) 0,1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антагонисттері мен олардың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Антиэстрогендер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Фарестон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Фазлодекс™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Сандоз®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250 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Фулведжект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 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Эранфу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 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Фульвестрант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шприцтегі ерітінді 250 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Фулвафит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Шприцтегі бұлшықет ішіне инъекция жасауға арналған ерітінді 250мг/5мл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Антиандрогендер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Калутид-50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Кстанди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Андролиз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L02BB04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Биденза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Эрлеада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Даролутамид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Нубека®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Ферменттердің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Армотраз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АКСАСТРОЛ®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Аримидекс®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Этрузил®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Лортанда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ЛЕТЕРО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Эксеместан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Гормондардың өзге антагонисттері мен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Дегареликс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Зигитерон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 НВ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Теронред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Зитига®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Арабитро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Бидирон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Абиратерон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Иммуноcтимуляторлар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Колонияны ынталандыратын факторлар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30 млн. ӘБ/0,5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48 млн.ХБ/0,8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48 млн. ӘБ/0.5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ерітінді 30 ХБ/0,5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Зарсио®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және вена ішіне енгізуге арналған 30 млн. ӘБ/0.5 мл ерітінді,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және инфузияға арналған ерітінді 300 мкг/0.5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Граноцит®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тері астына енгізу үшін ерітінді дайындауға арналған лиофилизат еріткішпен жиынтықта 33,6 млн ХБ,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Липэгфилграстим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Роферон-А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4,5 млн ХБ/0,5мл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СинноВекс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ерітінді дайындауға арналған лиофилизат, еріткішпен және енгізуге арналған жинақпен жиынтықта 30 мкг (6 млн ХБ),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инъекцияға арналған ерітінді 30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44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Ребиф®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22 мкг/0,5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Ресиджен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44 мкг/0,5 мл,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Бетаферон®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 мг (9,6 млн. ХБ)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Интербетин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еріткішпен жиынтықта 0,3мг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бір жиынтықта 100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ПегАльтевир®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 үшін ерітінді дайындауға арналған лиофилизат еріткішімен бір жиынтықта 120 мкг, 0.7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50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80 мкг/0,5 мл, 100 мкг /0,5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альфа - 2б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лиофилизирленген ұнтақ 100 мкг 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альфа-2a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180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63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94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Плегриди®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125 мкг/0,5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Алдеслейкин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БЦЖ вакцина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УРО-БЦЖ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 ішіне енгізу үшін суспензия дайындауға арналған ұнтақ және еріткіш, тіршілікке қабілетті 2х108-нен 3х109-де дейінгі бірлік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Копаксон®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40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Мифамуртид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дисперсиялық ерітіндіге арналған концентрат дайындауға арналған ұнтақ 4 мг/50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Антилимфоцитарлы иммуноглобулин (жылқы)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Атгам®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Антитимоцитарлы (қоян) иммуноглобулин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Тимоглобулин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РК-БП-5№018130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Майсепт-250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Майфортик®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 Аккорд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Селлсепт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Майфенакс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Элафра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ЛЕФНО™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L04AA13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Тайсабри®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Элизария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120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лиофилизат 400 мг,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Финголимод-Тева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0.5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Ксельжанс®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Феморикс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Абаджио®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концентратты дайындауға арналған ұнтақ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Энтивио®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 астына енгізуге арналған ерітінді, 160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Окревус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Барицитиниб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Олумиант™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Мавенклад®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Сипонимод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Кайендра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Офатумумаб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Бонспри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 мг/0,4мл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ісік некрозы факторының ингибиторлары (ФНОa)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Май Клик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алдын-ала толтырылған шприц-қаламдарда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50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 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еріткішімен жиынтықта (инъекцияға арналған су) 25 мг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25 мг,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25 мг 0,5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Алтебрел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 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Фламмэгис®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енгізілетін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Ремикейд®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лиофилизацияланған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ҚР-БП-5№019692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дайындау үшін концентрат дайындауға арналған лиофилизат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 мг/0.8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0.8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мг/0,4 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Хумира®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40мг/0,4мл, 0.4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СинноРА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мг/0,8 мл, 0,8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мг/0,5 мл, 0.5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45 мг/0.45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Симпони®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мг/1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ҚР-БП-5№121643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Интерлейкин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Базиликсимаб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Симулект®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инъекциялық/инфузиялық ерітінді дайындауға арналған лиофилизат және еріткіш (инъекцияға арналған су) 20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Кинерет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мг/0,67 мл, алдын ала толтырылған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90 мг/1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толтырылған шприцтерде 45 мг/0.5 мл тері астына енгізуге арналған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ҚР-БП-5№023288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45 мг/0,5мл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Стелара®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130 мг, 26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400 мг/20 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200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162 мг/0.9 мл, 0.9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Актемра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инфузиялық ерітінді дайындауға арналған концентрат 80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Иксекизумаб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Талц™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Тремфея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100 мг/1,0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Козэнтикс®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150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Кальцинейрин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Панимун Биорал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Сандиммун® Неорал®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Энварсус®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Панграф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иммунодепрессанттар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Методжект®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0.15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0,35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0,45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0,55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Метофил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50 мг/мл, 0,60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шприцтерде,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, 1.0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Метортрит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алдын-ала толтырылған шприцтерде 10 мг/мл , 0.75 мл шприцте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Ленанжио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Ревлимид®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Эсбриет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267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Стреоидтық емес қабынуға қарсы және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Сірке қышқылының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диклофенагы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 мг / 3 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AQ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ішекте еритін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Макси™-75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75 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Ортофен-Здоровье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модификацияланған қатты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N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 мг/3 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ШТАДА®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Диклоберл®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75 мг/3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75мг/3мл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75мг/3мл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Дикломек®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25 мг/мл,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Этодин® CP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ЭТОДИН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Этодомед-400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Этодолак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Мадредол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Доломин 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15.75 мг/доза,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Медролгин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Кеторолак-ТК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Актинак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Оксикамы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еріткішпен жиынтықта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ұнтақ, еріткішпен жиынтықта (инъекцияға арналған су)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Тенолиоф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еріткішімен (инъекцияға арналған су) жиынтықта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Теноксикам-Сэлтфар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жиынтығында еріткіші бар көктамыр ішіне және бұлшықет ішіне енгізу үшін ерітінді дайындауға арналған лиофилизат 20 мг,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 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Лорноксикам-Алвоген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ЛОРИТИС ФАСТ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ЛАРФИКС®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Ксефокам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Зорника-4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таблетки, покрытые пленочной оболочкой,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Лоноскар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 үшін ерітінді дайындауға арналған лиофилизат 8мг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Мелоксевин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15мг/1,5 мл,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ЭКСИСТЕН-сановель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 мг/1.5мл,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1 %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Грамелл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Мелофлекс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Мелофлам®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Мелоксикам-ратиофарм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Мовалис®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Амелотекс®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10 мг/мл 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ерітінді, 6мг/мл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 мг/мл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мг/1,5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инъекция жасауға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 ФОРТ®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Ревмоксикам®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МЕЛБЕК®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Локсидол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Денкап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мг/1.5 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15мг/1,5мл, 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Пропионды қышқылдың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Гофен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 мг/1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Каффетин Леди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Новиган® Нео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100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Фаспик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мини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мягкие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Ультра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капсулы 200мг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МИГ® балаларға арналған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 мг/5 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 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бар, ішуге арналған суспензия 200мг/5мл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ішуге арналған суспензия 200мг/5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800 мг/8 мл,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 100 мл 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түйіршіктер 600мг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суспензиясы, құлпынай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апельсинді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Нурофен® Форте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апельсин дәмі 200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БОЛИOFF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 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суспензиясы, таңқурай дәмі 200мг/5мл,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БРУФЕН®РАПИД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жемісті-коктейль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БЕФРОН®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 дәмі бар суспензия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 бар суспензия 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100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құлпынай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 NOBEL®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тутти-фрутти дәмі бар суспензия, 200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Налгезин®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Напрофф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Анапран 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 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Напроксен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КЕТОМЕД-50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 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модификацияланып босап шығатын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Кетанейм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ҚР-ДЗ-0№025728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мг/мл 2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 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Мажезик-сановель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Флурбипрофен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МАПРОФЕН®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Инфен - 25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сашет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Миалдекс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ерітінді,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Дексалгин® инъект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инфузияға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көктамыр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Ауксилен®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Кетальдек-ТК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 басқа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Сагакоксиб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Ранселекс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Этококс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 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Костарокс®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Аркоксиа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ДЕТОПРОФ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Коксибия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Этулокс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ФОРСАНЕК®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РАЛЕФ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90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M01AH05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Эторикоксиб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Базистік ревматизмге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 және ұқсас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стероидтық емес 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Пироксикам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Фастум®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Феброфид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45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Валусал®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25 мг/гр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Кетотоп®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трансдермальді бұласыр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Кефентек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2,5%,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20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Долгит® 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Не-Бол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100 мг/г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Риболь 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50 мг/г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жақпамай10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30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ОРТОФЛЕКС®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жақпамай 20 мг/г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ДИКЛОСЕЙФ® Форте Эмульсиялық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5 % 45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5%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50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25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Диклофенак-ратиофарм Эм-гель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Вольтарен Эмульгель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2%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Диклоген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1 %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ФАНИГАН® ДЭЙ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Аргетт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спрей 4%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Динапар QPS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қолдануға арналған ерітінді 4%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бұласыр 140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1% 100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5% 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Алмирал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M02AA15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РИКОФЕН АКТИВ ГЕЛЬ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1 %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100 мг/г 40г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M02AA23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10%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Сүйек-бұлшықет жүйесінің аурулары кезіндегі ауырсыну синдромы жағдайында сыртқа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Буын және бұлшықет ауыруы кезінде жергілікті қолдануға арналған басқа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 спирті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10% 25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Шеткі әсері бар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Дитилин-Дарница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Суксаметоний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Польсуксан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төрттік аммоний қосылыстары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Тракриум®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25 мг/2,5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Атракурий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 мл, 2.5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Ардуан®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лиофилизацияланған ұнтақ еріткішпен жиынтықта (0,9% натрий хлоридінің ерітіндісі)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Аркурон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Эсмерон®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Рокурониум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Нейронокс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лиофилизацияланған ұнтақ 200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500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тер астына енгізу үшін ерітінді дайындауға арналған лиофилизат 300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Ксеомин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ӘБ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50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Ботулинді токсин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лиофилизат 100 ЭБ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Трансларна™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Нусинерсен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Спинраза™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интратекальді енгізуге арналған ерітінді 2,4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Голодирсен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Виондис 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дайындауға арналған ұнтақ 100 мг/2 мл және 500 мг/10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Эврисди®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0,75 мг/мл по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нервке әсер ететін миорелаксанттар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Орталыққа әсер ететін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Роталуд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Мидокалм®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Толпирекс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Толперизон-ЛФ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Токката®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Толперизон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Толкимадо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Аллопуринол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Милурит®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Инксанта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Аденурик®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M04AA03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Фебуксостат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Фебурик 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Бисфосфонаттар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Синдронат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60мг/мл,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Бонефос®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60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Памидронат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30 мг/10 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Памидекс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90 мг/30 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Остемакс 70 комфорт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АЛБЕЛОК-сановель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Ай-Фос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Бонвива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инъекцияға арналған ерітінді 3мг/3мл,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 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инфузия үшін ерітінді дайындауға арналған лиофилизацияланған ұнтақ 4 мг,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5 мг/100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қышқылы-Келун-Казфарм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Золемеда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мен инфузия үшін ерітінді дайындауға арналған лиофилизат 4мг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Золдрис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4мг/5мл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4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препараттарымен құрамдастырылған бифосфанаттар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мг/5600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Алендрон қышқылы және Колекальциферол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70 мг/2800 ХБ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Сүйектің минерализациясына әсер ететін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Стронций ранелаты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Сумилос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60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ҚР-БП-5№018769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ИКСГЕВА®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70 мг/мл, 120 мг (1.7 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100 мг/2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Этеплирсен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Экзондис 51™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сұйылтудан кейін вена іші инфузиясына арналған инъекция 500 мг/10 мл (50 мг/мл)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Галогенделген гидрокарбондар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Изотрой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ерітінді,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Севотрой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Сево-Анестеран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сұйықтық,250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N01AB08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Севофлуран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наркозға арналған сұйықтық, 250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тиопенталы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Тиопентал- 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лиофилизат 1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Апиындық 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N01AH01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0,005%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анестезияға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КЕТАМИН-САНТО®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эмульсия 1%,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мг/мл, 20мл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 Каби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20 мг 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1%,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Пропофол-Липуро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АВИФОЛ®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эмульсия 1%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20 мг/мл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Дипрофол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эмульсия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эмульсия, 10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оксибутираты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N01AX63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тотығы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сығымдалған газ 6,2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Аминобензой қышқылының эфирлері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 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Бупивакаин-М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 Спинал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Бупивакаин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10% 38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1%,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Лидокаина гидрохлорид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 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3,5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2%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Версатис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бұласыр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және жергілікті қолдануға арналған спрей 10%, 38г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Мепивастезин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стоматологияда шырышты қабық астына инъекция жасауға арналған ерітінді 3%, 1,7мл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Скандонест 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 мг/мл, 1,8мл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 мг/мл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Иинъекцияға арналған ерітінді 7,5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Ропивакаин-Санто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мг|мл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60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Акриол Про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және сыртқа қолдануға арналған крем 2,5%/2,5%,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Біріктірілген препараттар.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Ксилокрем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крем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 және Лидокаин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Лидокаин бар катеджель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12,5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N01BB58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Артикаин басқа да препараттармен біріктірілімде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анестезияға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N01BX04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Капсаицин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апиын алкалоидтары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 сульфаты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 және 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Фенилпиперидиннің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Дюрогезик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Матрифен™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25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50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75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100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Фентавера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трансдермалді емдік жүйе 12,5 мкг/с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мг/мл, 1.0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мг/мл, 1мл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Налбуфин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 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апиындар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-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 мг/1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ретард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Маброн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Анальгетиктер мен антипиретиктер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Салицил қышқылы және оның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- Тева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 – Тева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Упсарин УПСА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Аспирин® Эффект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түйіршіктер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Пиразолоны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БАРАСПАЗМ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50% по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Баралгин® 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метамизолы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120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Тайлол® 6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250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суспензиядля детей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Панадол®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Ректол-250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120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Цефекон®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ректальді суппозиторийлер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50мл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Б.Браун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 Роутек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Пардифен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30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Эффералган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24 мг/мл,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1 %,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ЛЕКАДОЛ®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500мг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сақина ауруларына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5НТ1-рецепторларының селективті 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Сумамигрен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Сумафикс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Золмигрен®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5.0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Золмитриптан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Мигтера® 2.5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ҚР-ДЗ-С5№023551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Ритазум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Релпакс®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Элетриптана гидробромид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Кальцитонин генімен байланысты пептид (CGRP) антагонистері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Фреманезумаб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Аджови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арналған, 225 мг/1.5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Барбитураттар және олардың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Сукцинимид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Суксилеп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Петнидан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іке қолдануға арналған тамшылар 50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Собхан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 VIC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Карбоксамидтің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Зептол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400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ретард - 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Финлепсин 200 ретард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Мезакар® SR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қышқылдардың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бақыланатын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г/100 мл по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500 мг, 1.5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бөлінетін,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Депакин® Хроносфера™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түйіршіктер 250 мг, 0.75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ДЕПАКИН ® ХРОНО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қапталған, ұзақ әсер ететін бөлінетін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Конвулекс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N03AG01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Вальпрой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ұзартылған, 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эпилепсияға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Осполот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шайнайтын/диспергирленетін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Риджинол®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Ламиктал®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ЛАНИСТОР®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таблетки жевательные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РК-ЛС-0№025933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Эпимат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Эпирамат-Тева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НЬЮРОПЕНТИН®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Габагамма®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Габапентин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300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Кеппра®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Левебрейн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750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ЛОГУФЕН®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Левипил XR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 үшін ерітінді дайындауға арналған концентрат 500 мг/5 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ЗОРЕСАН®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Максгалин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Аксогард-150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Лирика®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ГАБАЛИР®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Аплен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ПАГАМАКС®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Прегабалин-Рихтер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Прегасейф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Ретигабин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Файкомпа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Паркинсон ауруына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Үштік 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Циклодол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Допаминергиялық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 мен допа-туындылар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250мг/25мг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және декарбоксилаза ингибиторы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Левокарбисан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мг/25 мг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ингибиторы және КОМТ ингибиторлары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Леводопа, декарбоксилаза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мг/50 мг/200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адамантана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N04BB01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ПК-Мерц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инфузияға арналған ерітінді 200 мг/500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Допаминдік рецепторларды ынталандырушылар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Мирапекс® ПВ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бөлініп шығуы ұзартылған таблеткалар 0,375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50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Апоморфин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Эпамор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20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Ротиготин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моноамин оксидаза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Алифаттық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үнъекцияға арналған ерітінді 25мг/мл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25 мг/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Тизерцин®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Пиперазинді құрылымы бар фенотиазиннің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Прохлорперазин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0,2%,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Трифтазин-Здоровье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Бутирофенонның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деканоат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майлы ерітінді 50мг/мл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иаблеткалар 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Тиоксантен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N05AF05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Зуклопентиксол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Диазепиннің, тиазепиннің және оксазепиннің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Азалептол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ОЛФРЕКС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Мелтолан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Эголанза®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 ODT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диспергирленетін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Зипрекса®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Золафрен®-свифт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диспергирлендірілетін 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Вайлопин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Квентиакс®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Кветиапин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Кетиап®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Бензамиды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Просульпин®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Сульпирид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Актипрол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Тиапросан®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АМИСУЛЬПРИД-САНТО®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100 мг/мл,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антипсихотиктік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 SАNТО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Эперон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Рилептид®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Риспаксол®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Седарекс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Торендо®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Рисполепт® Конста®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 мг/мл, 30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2E1479:G14850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Арипегис®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 15мг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Абизол® EasyTab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ұнтақталатын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263 мг, 1.315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525 мг, 2.621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Тревикта™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инъекцияға арналған суспензия 350 мг, 1750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Палиперидон-АИГФ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150 мг/1,5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100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Ксеплион®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 әсер ететін бұлшықет ішіне енгізуге арналған суспензия 75 мг/0,75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9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созылатын, қабықпен қапталған таблеткалар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1,5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4,5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Анксиолитиктер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және вена ішіне инъекцияға арналған ерітінді 5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Нозепам 10мг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Тазепам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Фризиум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Алпразолам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Дифенилметан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N05CD08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Бензодиазепинге ұқсас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Имован®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Соннат®-КМП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Зопиклон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Сонлайф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Залеплон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ұйықтататын және седативтік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мг/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ЭВЕР 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Декссимб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Дексдор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 Калцекс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Сэйдекс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концентрат,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N05CM18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Дексмедетомидин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Дексомидин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үшін ерітінді дайындауға арналған концентрат 100 мкг/мл, 2 мл и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Психоаналептиктер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Моноаминдерді кері қармайтын селективті емес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Имипрамин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мг/2мл, 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Серотонинді кері қармайтын селективті тежегіштер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 Ланнахер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РЕКСЕТИН®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Асентра®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Сертралин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МИСОЛ®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Феварин®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N06AВ08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Флувоксин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Медолапрам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Элицея®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Ципралекс®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N06AB10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Эсциталопрам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Новапрам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N06BC01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кофеин – бензоаты 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 200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антидепрессанттар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Миансерин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Менсер®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Тразодон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Триттико®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таблеткалар,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Мирзатен® Ку-таб®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таблеткалар45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Миртазапин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Венларел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37.5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37,5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Велаксин®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Венлаксор®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әсер етуі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Алвента®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Дулоксвитэ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Друаликс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Симбалта®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Дюзела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ДУКСЕТ®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кейінге қалдырылған капсулалар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Агомелатин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Вальдоксан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Вортиоксетин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Бринтелликс®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Холинэстераза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Донепезил-ДТ-Тева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таблеткалар10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Алзидон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АЛЗАНСЕР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Алзепил®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 ампулада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5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ГАЛАНТАМИН 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 1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Деменцияға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Марукса®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Тингрекс®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Алчеба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ДЕНИГМА®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мг/г 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жүйесінің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Антихолинэстеразалық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0,05%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0.5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Калимин 60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заттарға психологиялық немесе физиологиялық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Никотинге тәуелділік үшін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Варениклин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Чампикс®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 + 1,0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Алкогольге тәуелділік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Эспераль®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Алкосон®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Дисульфирам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Тетурам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Налтрексон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бұлшықет ішіне енгізу үшін әсер етуі ұзартылған суспензия дайындауға арналған ұнтақ, еріткішпен жиынтықта 380 мг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Опиоидтік тәуелділікте қолданылатын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айналуын тоқтатуға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айналуды емдеуге арналған құралдар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Полвертик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Бетасерк®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Алфинор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Бетаверт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Моресерк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Вестинорм®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16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Бетагист 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Стугерон®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Циннаризин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иммуносупрессанттар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Текфидера®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 еритін қатты капсулалар 240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Жүйке жүйесіне арналған басқа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N07XX06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Тетрабеназин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Паразитке қарсы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Антипротозоидтер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Амебиазды және басқа протозойлық инфекцияларды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ОРНИКАП®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Орнисид®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P01AB03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Амебиазға және басқа протозоидтарға қарсы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Аминохинолиндер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Гельминтке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Трематодқа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Празиквантел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Нематодозды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Бензимидазол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Вермокс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суспензия 400 мг/10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суспензия, 4%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Гелмадол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200 мг/ 5 мл 10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Немозол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100 мг/5 мл 20 мл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Тетрагидропиримидиннің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 250мг/5мл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суспензия125 мг/2,5 мл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Пирантел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Имидазотиазол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препараттар, инсектицидтер мен репелленттер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(оның ішінде қышыма кенесін) жоюға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33%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қосылыстар.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жақпамайы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жақпамай 33,3% 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Пиретриндер (оның ішінде синтетикалық қосылыстар)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гель 0,5%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0,5%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 жақпамайы бактерицидпен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40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Эктопаразиттерді жоюға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 Гриндекс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жақпамай 200 мг/г 30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Деконгестанттар мен жергілікті қолдануға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Кидс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Бэби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сәбилерге арналған мұрынға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0.05%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спрейі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11,25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22,5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11.25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22.5 мкг/доза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 окси®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мұрынға тамызатин дәрі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сәбилерге арналған мұрын спрейі 0,01%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ерітінді 0,25 мг/ мл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Риноксил-Н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ерітінді 0,5 мг/ 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Ринт ылғалдайтын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Оксивин-DF®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Оксиназин®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 спрейі 0,025%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0,25 %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 Сенситив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Глазал-окси®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Називин®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Назол®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Викс Актив Синекс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0,05 %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Фасторик™-Н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тамшыдәрісі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тамшылар,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 дәрісі,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мұрынға тамызатын дәрі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тамшысы,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тамызатин дәрі, 0.1%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0,05%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Галазолин®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гель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 Адванс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 ментолмен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Эвказолин® Аква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1 мг/г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Назаксил®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ментолмен және эвкалиптпен, 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Тайсс Ринотайсс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Отривин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ментолмен және эвкалиптпен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Отризол-DF®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Риномарис®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Ксимелин®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0,05%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Снуп®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по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звезда" спрейі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0,1%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ТИЗИН® БИО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Фармазолин®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1 мг/мл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0.05 %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Ксилометазолин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Назацис-ксило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спрейі 0.1 %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 ішіне қолдануға арналған дозаланған спрей 50 мкг/доза 25 г (200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Авамис®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27,5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Аллергодил®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дозаланған спрей 140 мкг/доза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қолдануға арналған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Селективті бета-2-адреномиметиктер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Вертасорт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 200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 мкг/доза, 200 доз (12 млден)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 тыныс алу ерітіндісі®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небулайзерге арналған ерітінді 5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100 мкг/доза,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Вентолин®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дозаланған, ингаляцияға арналған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мөлшерленген аэрозоль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ҚР-ДЗ5№024893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Онбрез®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300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Стриверди®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2,5 мкг/ингаляция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Симпатомиметиктердің кортикостероидтармен, антихолинергиялық препараттарды қоспағанда, басқа да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Тевакомб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мкг,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125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Пефсал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мкг, 250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 дозированный для ингаляций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Серофло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Сирдупла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аэрозоль,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25/250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25/50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25мкг+250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25/250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мкг/500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мкг/500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50мкг/500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ЭрФлюСал®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50/250 мкг 12.5 мг препараттан (1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ФЛУТИЭЙР-S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ұнтақ, ингалятормен жиынтықта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ұнтақ, 250/50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Серетид™ Эвохалер™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25/125мкг по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25 мкг+125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25/125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Серетид® Мультидиск®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Флусалио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50мкг/100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25мкг+50мкг/доза,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Асарис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50 мкг/250 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250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Проэйр Бронхиал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ингаляциялық ұнтағы бар қатты капсулалар, ингалятормен 500 мкг/ 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мкг/125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мкг/250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және 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Комбитид Стархалер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25 мкг/50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Эйрбуфо™ Форспиро®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160мкг/4.5мкг/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 мкг/4,5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ДуоРесп Спиромакс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 мкг/9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320/9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 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160/4,5 мкг/доза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Симбикорт® Турбухалер®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80/4,5 мкг/ доза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160/4,5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80 мкг/4,5мкг,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320мкг/9мкг.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Флусорт 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12 мкг+250 мкг/доза,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Синекорт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мкг+6 мкг,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ұнтақ 160мкг/4,5мкг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160/4,5 мкг/доза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Симбикорт™ Рапихалер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80/4,5 мкг/доза 120 доз+M7660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80 мкг/4,5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80 мкг/4,5 мкг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320 мкг/9 мкг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Буфомикс Изихейлер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320 мкг/9 мкг60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100мкг/6мкг/доза,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 фуроаты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184мкг/22мкг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және Флутиказона фуроат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Релвар®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92мкг/22мкг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Кортикостероидтармен үш еселелік құрамдастары қоса алғанда, антихолинергиялық препараттармен құрамдас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500 мкг/250 мкг/мл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мен 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Беродуал®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10 мл,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 мен 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АНОРО®ЭЛЛИПТА®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22мкг/55мкг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 малеаты мен 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Ультибро™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 110/50мкг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және 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Бримика®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ұнтақ, 340мкг/12мг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мен 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Спиолто®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жиынтықта, 2,5 мкг+2,5 мкг/1 ингаляция,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 демікпесін емдеуге арналған ингаляциялық қолданылатын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Глюкокортикоидтар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белсенділендірілген250 мкг/доза по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Беклазон Эко Легкое Дыхание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тыныс алу арқылы белсенділендірілген 100 мкг/доза 200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200мкг/доза 300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200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Пульмикорт®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суспензия 0,5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125 мкг/доза 60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Фликсотид™ 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50 мкг/доза 120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Бокакорт-С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аэрозоль, 250 мкг/доза, 120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18 г (140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Назонекс®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мұрын спрейі 50мкг/доза 10 г (60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200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Асманекс®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400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160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Альвеско®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дозаланған аэрозоль 80 мкг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Ипратропий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Ипросан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аэрозоль 20 мкг/доза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 Респимат®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ерiтiндi Респимат® ингаляторымен жиынтықта 2,5мкг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Спирива®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ингаляторымен жиынтықта 13 мкг 15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Сривассо®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ХандиХалер® ингаляторымен жиынтықта 18мкг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Теватропиум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ұнтағы бар капсулалар ингалятормен жиынтықта 13 мкг, 30 капсула құтыда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322 мкг/доз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Бретарис® Дженуэйр®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ұнтақ 60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Гликопирроний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Сибри® Бризхалер®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капсулалардағы ингаляцияға арналған ұнтақ50 мкг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Умеклидиний бромиді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Инкруз® Эллипта®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дозаланған ингаляцияға арналған ұнтақ 55 мкг 30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арналған бронх демікпесін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Ксантиннің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350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Теотард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өзгертілген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Теофил® СР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ұзартылған капсулалар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0,15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24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2,4%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Эуфиллин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Лейкотриенді рецепторлардың антагонисттері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Асменол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Глемонт Шайнайтын таблеткалар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Диффалон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НОТТА-сановель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Монкаста®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Монтемак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Айролукаст®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Алмонт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Куленто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ішке қабылдауға арналған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КЛАСТ®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педиатриялық түйіршіктер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Монтигет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Класт®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Дивлаксин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Миралюст®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ҚР-ДЗ- 5№024529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шайнайтын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Блотрен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қолданылатын бронх демікпесін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Ксолар®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ерітінді дайындауға арналған ұнтақ еріткішпен жиынтықта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Рофилас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0,5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Даксиласт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0,5мг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Бенрализумаб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Фазенра®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астына енгізуге арналған ерітінді, 30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 және тұмау аурулары кезінде қолданылатын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Жөтелге қарсы препараттармен қосындысын қоспағанда, қақырық шығаратын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Муколитиктер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40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Актив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20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 по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Хот Дринк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и ингаляций 100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ұнтақ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АЦЦ®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Флуимуцил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ерітінді дайындауға арналған түйіршіктер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Асиброкс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200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 375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Флюдитек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Карбоцистеин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шәрбат по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ретард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балаларға арналған жөтелге қарсы ерiтiндi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көпіршитін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Бронхобрю Муко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 мг/1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ерітінді7,5 мг/мл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15мг/2мл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7,5мг/мл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7,5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Амбробене®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Халиксол®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Амбролитин®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юниор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30 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БРОНХОРУС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және ішуге арналған ерітінді 7,5 мг/мл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15 мг/2 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 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босап шығуы ұзаққа созылатын капсулалар 75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Солфран®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СЕКРАЗОЛ®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гидрохлориді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 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30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Бронолак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15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Лазолван®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пастилкалар 15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Амбросан®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Флавамед® Макс жөтелге қарсы ерітінді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30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30мг/5мл 100мл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30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Амбро® Мультифрукт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шәрбат, 15 мг/5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 1 мг/мл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Тигераза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ингаляцияға арналған ерітінді, 2,5 мг/2,5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Муцитус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150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капсулалар, 300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Эрдостеин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Эрмуцин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түйіршіктер 175 мг/5 мл по 50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антигистаминдік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Аминоалкильді эфирлер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1%,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және бұлшықет ішіне енгізуге арналған ерітінді 10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Дермодрин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Дифенгидрамин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Димедрол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1% ерітінді,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Тавегил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Алмастырылған этилендиаминдер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Супрастин®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20 мг/мл,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Антигистин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20 мг/мл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2% по 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 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Фенотиазин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Пипольфен®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ерітінді, 25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Пиперазин туындылары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Зиртек®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ерітінді, 1 мг/1 мл,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Носмин®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Ролиноз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тамшылар 10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Новэкс 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Зетринал®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 мг/5 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5мг/5мл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 Вива 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қабықшамен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тамшыдәрі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Поллезин®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 аллергия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Цезера®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Цетримак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Зодак®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L-Цет®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Аллер-Нол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ұсақталатын үлбір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Контрахист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0,5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Аллервэй® Экспресс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ыдырайтын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Левоцетиризин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Левосетил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тамшылар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Жүйелі қолдануға арналған өзге антигистаминді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Лорактив™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Ломилан®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таблеткалар,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Лоризан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 Софарма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1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Телфаст®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ФЕКСОФЕН-сановель 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Фексофенадин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Фексет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Софалор®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Лорада ОДТ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қуысында ұнтақталынатын таблеткалар5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Делорикс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Зилета®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0,5 мг /мл 150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шәрбат 2,5 мг/5мл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соруға арналған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Эриус®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Дезрадин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БЛОГИР-3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шәрбат 2,5 мг/5 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ішілетін ерітінді 0,50 мг/мл 120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Эслотин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ЛОРДЕС®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5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ДЕЗЛОРАТАДИН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 0.5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Никсар®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ағзаларының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сурфактанттары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Куросурф®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енгізуге арналған суспензия 80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ҚР-ДЗ-5№018178 ҚР-ДЗ-5№025058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108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Альвеофакт®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эндотрахеалді енгізу үшін суспензия дайындауға арналған лиофилизат, еріткішімен жиынтықта 45 мг/мл, 54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мг/мл, 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фосфолипидтер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Сурванта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интратрахеалды енгізуге арналған суспензия 25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Аммиактың концентрацияланған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30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ерітіндісі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қолдануға арналған ерітінді 10% по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ҚР-ДЗ- 5№003289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Аммиака раствор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40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60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орталығының стимуляторлары.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 10 % 90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Сезім мүшелерінің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тамшыларі 0,25%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Левомицетин-опти®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- 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0,25%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 0,5%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Тетрациклин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 2х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Тобраменс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мг/г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ТОБРЕКС*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Фузид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Футарон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Противовирусные препараты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Зовиракс®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3 %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3% 4,5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Фторхинолондар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3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ЦИПРОФЛОКСАЦИН-АКОС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0,3%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Ципролет®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3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0,3%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Флоксимед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Сигницеф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Левояпс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Л-Оптик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Офтаквикс®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по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Моксиофтан®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Бивокса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Вигамокс™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S01AX22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0.5%,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0,1 %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0,1%5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тамшылары, суспензия 0,1%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0,5%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стероидты емес препараттар (ҚҚСП)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Дикло-Ф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Непафенак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Неванак™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1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S01BC11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Бромфенак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Броксинак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0,09% 1,7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Қабынуға қарсы препараттардың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Декса-Гентамицин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Филармекс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Тамекраз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жақпамай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көз/құлақ тамшы дәрісі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Вигадекса 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Овин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ДексаТобром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Макситрол®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офтальмологиялық жақпамай 3,5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Дексафлокс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Глаукомаға қарсы препараттар мен миотиктер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Глаукоманы емдеуде 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ерітінді 0,2%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Биманокс®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Римонал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Бримонидин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Парасимпатомиметиктер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Пилокарпин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Карбоангидраза тежегіштері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Диакарб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Ацетазоламид-ТК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Розалин®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1 %,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Бринзоламид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Бризаль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Бета-адреноблокаторлар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Офтан®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5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Тиммалол-оптик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Бетаксолол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Бетоптик*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ДуоТрав*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БРИНЭРА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дәрі, суспензия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Бринзопт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 10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Таптиком®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Дорсоб 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Дорзопт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Нодом ЭКО Комби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 мг/мл + 5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Глаумакс® Плюс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20мг/мл+5мг/мл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Кзоламол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Римосопт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ТИЗОПТАН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Лакома-Т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Ксалаком®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біріктірілген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Азарга®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Мардозия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препараттармен біріктірілімде Тимолол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Косопт®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20 мг/мл + 5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Простагландиндердің аналогтары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Латасопт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по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0,005% 2,5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Ксалатамакс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Ксалатан®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Ланотан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0,05мг/мл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Латопрост RT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(микроэмульсия) 0,005%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тамшылары 0,005 %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Травапресс Ромфарм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40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Травопрост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0.04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Тафлупрост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Тафлотан®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мкг/мл 3 мл-ден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Мидриатиктер мен циклоплегиктер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Холиноблокаторлар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Атропин 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тамшысы, 10 мг/мл ерітінді,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Цирелакс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Циклопентолат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Циклоплегиседол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, ерітінді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1.0 %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Мидриацил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0,5%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РК-ЛС-5№010727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Тропикамид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 ЭКО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тамшылары 1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Симпатомиметиктер (глаукомаға қарсы препараттарды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2,5 % 0,4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25 мг/мл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2,5%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S01FB01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Неосинефрин-ПОС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аллергияға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Лодоксамид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Азеластин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Кетотифен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Аллергокет®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0,05%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Аллерайз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Винолап DS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Алопатин OD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Патанол®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Олопаталлерг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S01GX09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Олопатадин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Визаллергол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ҚР-ДЗ-5№121834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Серпімді тұтқыр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S01KА02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Гипромеллоза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Неоваскуляризацияға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Ранибизумаб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Луцентис®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Афлиберцепт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Эйлеа®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40 мг/мл 0,278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S01LA06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Бролуцизумаб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Визкью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ішіне енгізуге арналған ерітінді, 120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анестетиктер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Оксибупрокаин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0,4% 5мл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S01HA04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Проксиметакаин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Алкаин*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0.5%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басқа да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ауруларын емдеуге арналған 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Корнерегель®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5% 10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Лакрима®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Слезол Форте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Слеза Натуральная 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Софтдропс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S01XA20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көз жасы және басқа индифферентті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Офтагель®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арналған гель 0,25%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S02AA15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Ципромед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инфекцияларға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Полидекса және фенилэфрин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Мұрынға арналған спрей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S02CA06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Отипол®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Құлаққа тамызатын дәрі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бен құлақ ауруларын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Инфекцияға қарсы дәрілер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S03AA07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Форцип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3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Кортикостероидтардың микробқа қарсы препараттармен қосындысы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Кортикостероидтар мен инфекцияға қарсы препараттардың комбинациясы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Неомицин және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құлақ, мұрынға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ҚР-ДЗ-5№020974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Комбинил-Дуо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 және құлақ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Ципровид-DF®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көзге және құлаққа тамызатын дәрі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S03CA01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Микробқа қарсы препараттармен біріктірілген дексаметазон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НЕОДЕКС®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көз, мұрын және құлақ тамшылары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Аллергендердің экстракттары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V01AA20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аллергендер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Диаскинтест®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ерітінді, 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түрлі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тиосульфаты-Дарница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300 мг/мл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тиосульфаты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30% по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ҚР-ДЗ-3№021441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ХБ/мл,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ПРОТАМИНА СУЛЬФАТ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1000 МЕ/мл,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Налоксон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Брайдан®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100 мг/мл,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200 мг/2 мл,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Сугаммадекс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ерітінді, 500 мг/5 мл,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V03AB37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Идаруцизумаб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Праксбайнд®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және инфузияға арналған ерітінді 2,5 г/50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байланыстыратын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500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Эксиджад®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ұсақталатын таблеткалар 250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Джадену™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360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ЖАДЕБЕЛ®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180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Гиперкалиемия мен гиперфосфатемияны емдеуге арналған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ішке қабылдау үшін суспензия дайындауға арналған ұнтақ 2,4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Ренвела®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V03AE02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Севкар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 800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Цитостатикалық терапияның уыттылығын төмендететін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100 мг/мл 10,0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Уромитексан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400 мг/4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Лейковорин-Тева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10 мг/мл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400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Натриофолин медак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 мл 100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Содифол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немесе инфузияға арналған ерітінді 50 мг/мл 8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 50 мг/мл, 4 мл (200мг)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V03AF10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левофолинаты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Левофолик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немесе инфузияға арналған ерітінді 50 мг/мл, 1 мл (50мг)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диагностикалық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Туберкулездің диагностикасына арналған 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ТЕ/0,1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ТЕ/1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 сұйылтылған тазартылған туберкулез аллергені (стандартты сұйылтылған тазартылған туберкулин)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ТЕ/3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1 мл (10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ҚР-БП-5№024313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V04CF01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БИОЛЕК Туберкулин ППД-Л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 ішіне енгізуге арналған ерітінді 2 ТЕ/доза 3 мл (30 доз)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қоректік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V06DD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Аминқышқылдары, оның ішінде полипептидтермен комбинациялар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Кетостерил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 таблеткалар,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түрлі емдік емес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емес аллергендерге арналған еріткіш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ҚР-ДЗ-3№020570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 үшін дәрілік түрлерді дайындауға арналған еріткіш 0,9%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дәрілік нысандарды дайындауға арналған еріткіш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V07AB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Еріткіштер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хлориді-DF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0,9 %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Рентгеноконтрастты йодтан тұратын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нефротропты жоғары осмолярлы радиопакетті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амидотризоаты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Триомбраст®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76%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төмен осмолярлық рентгеноконтрастты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350 мг йода/мл по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ҚР-ДЗ-5№019355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Вигексол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300 мг йода/мл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Йопамидол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 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мг/мл,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300 мг/мл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Випромид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 ішіне енгізуге арналған ерітінді 370 мг/мл,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по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Визипак™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320 мг йод/мл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50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V08AB09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Видиксанол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270 мг йода/мл 100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ҚР-ДЗ-3№122096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Ядролы-магниттік резонансқа арналған контрастты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Парамагнитті контрасттық заттар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Гадопентет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Пентаскан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500 мкмоль/мл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Гадотер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Дотаграф®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ерітінді, 0,5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ҚР-ДЗ-5№024908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Гадодиамид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Омнискан™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0,5 ммоль/мл 20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ҚР-ДЗ-5№004344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15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Гадобутрол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Гадовист®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 ішіне енгізуге арналған ерітінді 1 ммоль/мл 7,5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V08CA10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Гадоксет қышқылы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Примовист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көктамыр ішіне енгізуге арналған ерітінді 0,25 ммоль/мл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ҚР-ДЗ-5№017853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V10XA01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йодиді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ішуге арналған ерітінді, 3500 МБк/мл көп емес, 2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РК-ЛС-5№025038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терапиялық радиофармацевтикалық препараттар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V10XX03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Радий (223Ra) дихлориді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Ксофиго®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инъекцияға арналған ерітінді 1100 кБк/мл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ҚР-ДЗ-5№022177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