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ec97" w14:textId="43ee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тіркелген дәрілік заттар мен медициналық бұйымдардың сапасына бағалау жүргізу қағидаларын бекіту туралы" Қазақстан Республикасы Денсаулық сақтау министрінің 2020 жылғы 20 желтоқсандағы № ҚР ДСМ-282/2020 бұйрыққа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7 маусымдағы № 105 бұйрығы. Қазақстан Республикасының Әділет министрлігінде 2023 жылғы 7 маусымда № 32718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тіркелген дәрілік заттар мен медициналық бұйымдардың сапасына бағалау жүргізу қағидаларын бекіту туралы" Қазақстан Республикасы Денсаулық сақтау министрінің 2020 жылғы 20 желтоқсандағы № ҚР ДСМ-282/2020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21836)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Қазақстан Республикасында тіркелген дәрілік заттар мен медициналық бұйымдардың сапасына бағалау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 мынандай редакциада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әкелінетін дәрілік заттар үшін – 1961 жылғы 5 қазандағы "апостильді танитын мемлекеттердің тізбесі" Гаага Конвенциясының (бұдан әрі – Гаага Конвенциясы) талаптарына сәйкес өнім өндіру кезінде қолданыста болатын PDF (ПиДиЭф) форматындағы тиісті өндірістік практика сертификатының (бұдан әрі-GMP (ДжиЭмПи)) нотариат куәландырған немесе апостильденген көшірмесі немесе өндірушіден ағымдағы мәртебесі бар декларация GMP Тамақ өнімдері мен дәрі-дәрмектердің сапасын санитарлық қадағалау басқармасының сайтында (АҚШ) (әрі қарай - FDA (ЭфДиЭй)) (әрі қарай - Және уәкілетті орган берген GMP талаптарына сәйкестік сертификаттарының тізілімі сайтының мекен – жайы (бар болса) – қазақ немесе орыс тіліндегі (құжатты шет тілінде ұсынған кезде) аудармасымен, Қазақстан Республикасының аумағында өндірілген дәрілік заттар үшін-өндірістік алаңның Қазақстан Республикасының GMP талаптарына сәйкестігін растайтын құжат және уәкілетті орган берген GMP талаптарына сәйкестік сертификаттарының тізілімі сайтының мекен-жайы;".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Денсаулық сақтау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Заңда көзделген іс-шаралардың орындалуы туралы мәліметтерді ұсынуды қамтамасыз етсін.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Денсаулық сақтау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