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82c8" w14:textId="d6d8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 маусымдағы № 157 бұйрығы. Қазақстан Республикасының Әділет министрлігінде 2023 жылғы 5 маусымда № 32687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"Үздік педагог" атағын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Осы "Үздік педагог" атағын беру қағидалары (бұдан әрі – Қағидалар) өткізілген конкурстың (бұдан әрі – Конкурс) қорытындылары бойынша меншік нысанына және ведомстволық бағыныстылығына қарамастан білім беру ұйымдарының педагогтеріне "Үздік педагог" атағын беру тәртібін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"6. Конкурстың І кезеңін өткізу туралы хабарландыруды білім беру саласындағы уәкілетті орган оны өткізу уақыты басталғанға дейін кемінде күнтізбелік 30 (отыз) күн бұрын Қазақстан Республикасының бүкіл аумағына таратылатын бұқаралық ақпарат құралдарында жариялайды, Министрліктің ақпараттық жүйесіне орналастырады, ауданның/қаланың (облыстық, республикалық маңызы бар қалалардың) білім бөлімі (бұдан әрі – Бөлім) аудан (қала) аумағында таратылатын бұқаралық ақпарат құралдарында жариялайды, сондай-ақ Бөлімнің Интернет-ресурсында орналастырады.";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"11. Конкурстың I кезеңі ағымдағы жылғы шілдеде өткізіледі, онда ІІ кезеңге қатысу үшін Конкурстық комиссия ұсынған аудан, қала (облыстық, республикалық маңызы бар қалалар) деңгейінде Конкурс жеңімпаздары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"20. Өңірлік комиссия шешімінің қорытындылары бойынша 100 (жүз) балдың кемінде 80 (сексен) пайызын жинаған 10-ға (он) дейінгі Конкурсқа қатысушы Конкурстың І кезеңінің жеңімпаздары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 24. Конкурстың II кезеңі ағымдағы жылғы тамызда өткізіледі, онда III кезеңге қатысу үшін ұсынылатын жеңімпаздар айқындалады.";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қазақ тіліндегі нұсқасына өзгерістер енгізіледі, орыс тіліндегі мәтін өзгермейді.";</w:t>
      </w:r>
    </w:p>
    <w:bookmarkStart w:name="z18" w:id="6"/>
    <w:p>
      <w:pPr>
        <w:spacing w:after="0"/>
        <w:ind w:left="0"/>
        <w:jc w:val="both"/>
      </w:pPr>
      <w:r>
        <w:rPr>
          <w:rFonts w:ascii="Times New Roman"/>
          <w:b w:val="false"/>
          <w:i w:val="false"/>
          <w:color w:val="000000"/>
          <w:sz w:val="28"/>
        </w:rPr>
        <w:t xml:space="preserve">
      "27. II кезеңнің Өңірлік комиссиясы мүшелерінің саны кемінде он екі адамды құрайды. Өңірлік комиссияның отырыстары оның мүшелерінің кемінде үштен екісі болған кезде заңды деп есептеледі.";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"33. Өңірлік комиссияның II кезеңінің шешімінің қорытындысы бойынша 100 (жүз) балдың кемінде 80 (сексен) пайызын жинаған 10-ға (он) дейінгі Конкурсқа қатысушы Конкурстың ІI кезеңінің жеңімпаздары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"37. Конкурстың III кезеңі ағымдағы жылғы кыркүйекте өткізіледі, онда Конкурстың жеңімпаздары анықталады.";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4-қосымшасына</w:t>
      </w:r>
      <w:r>
        <w:rPr>
          <w:rFonts w:ascii="Times New Roman"/>
          <w:b w:val="false"/>
          <w:i w:val="false"/>
          <w:color w:val="000000"/>
          <w:sz w:val="28"/>
        </w:rPr>
        <w:t xml:space="preserve"> өзгерістер енгізілді, қазақ тіліндегі мәтіні өзгермейді.". </w:t>
      </w:r>
    </w:p>
    <w:bookmarkStart w:name="z24" w:id="9"/>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9"/>
    <w:bookmarkStart w:name="z2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6" w:id="11"/>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2"/>
    <w:bookmarkStart w:name="z2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министірінің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2023 жылғы 2 маусымдағы</w:t>
            </w:r>
            <w:r>
              <w:br/>
            </w:r>
            <w:r>
              <w:rPr>
                <w:rFonts w:ascii="Times New Roman"/>
                <w:b w:val="false"/>
                <w:i w:val="false"/>
                <w:color w:val="000000"/>
                <w:sz w:val="20"/>
              </w:rPr>
              <w:t>№ 157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4-қосымша</w:t>
            </w:r>
          </w:p>
        </w:tc>
      </w:tr>
    </w:tbl>
    <w:bookmarkStart w:name="z32" w:id="14"/>
    <w:p>
      <w:pPr>
        <w:spacing w:after="0"/>
        <w:ind w:left="0"/>
        <w:jc w:val="left"/>
      </w:pPr>
      <w:r>
        <w:rPr>
          <w:rFonts w:ascii="Times New Roman"/>
          <w:b/>
          <w:i w:val="false"/>
          <w:color w:val="000000"/>
        </w:rPr>
        <w:t xml:space="preserve"> "Үздік педагог" атағын беруге үміткердің жұмысын бағалаудың сапалық және сандық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тестілеуінің нәтижесі, ең жоғары балдан % (біреуін таңдау) тармақша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шеберлігі мен жетістіктерін бағалау (ең жоғары көрсеткішпен бір ғана нәтиже ескеріледі)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педагогтің соңғы 3 (үш) жылда кәсіби шеберлік конкурстарына қатысуы (Нормативтік құқықтық актілерді мемлекеттік тіркеу тізілімінде № 7355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шеберлік конкурсы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мен астананың кәсіби шеберлік конкурстары дипломының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авторлық бағдарламаларды, оқу-әдістемелік кешендерді, әдістемелік материалдарды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ұсынған оқулықтың, оқу-әдістемелік кешеннің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стандартын, Үлгілік оқу жоспарларын, бағдарламаларын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бекіткен элективті курстар, әдістемелік құралдар бағдарламаларының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және республикалық маңызы бар қалалардың оқу-әдістемелік кеңесімен бекітілген әдістемелік құралдардың, элективті курстардың, факультативті курстардың авторы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жарияланымдар: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ұсынатын басылымдар тізбесіне кіретін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ғылыми-практикалық конференциялардың жинақтарында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 саласында республикалық ғылыми-практикалық конференциялардың жинақтарында немесе республикалық бұқаралық ақпарат құралдарында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ғылыми-практикалық конференциялардың жинақтарында немесе облыстық бұқаралық ақпарат құралдарында білім беру және тәрбие саласында жарияланымы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наградалары мен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қалалар және астананың Білім басқармаларының көтермелеулерінің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бөлімдерінің көтермелеулердің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w:t>
            </w:r>
          </w:p>
          <w:p>
            <w:pPr>
              <w:spacing w:after="20"/>
              <w:ind w:left="20"/>
              <w:jc w:val="both"/>
            </w:pPr>
            <w:r>
              <w:rPr>
                <w:rFonts w:ascii="Times New Roman"/>
                <w:b w:val="false"/>
                <w:i w:val="false"/>
                <w:color w:val="000000"/>
                <w:sz w:val="20"/>
              </w:rPr>
              <w:t>
(барлық тармақтар бойынша ұпайлар)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оның нәтижелілігін ұсыну (гранттар, сертификаттар, Web (феб) сайттарға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құштар мектеп" жобасы бойынша, кәсіби бағдар беру жұмысы бойынша дебат қозғалысына қатысудың нәтижелілігі (бұқаралық ақпарат құралдарында, әлеуметтік желілерде, Web (веб) сайттарда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және сабақтан тыс қызмет бойынша басқа ұйымдармен ынтымақтастық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тәрбие жұмысы және сабақтан тыс қызмет бойынша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тәрбие жұмысы және сабақтан тыс қызмет жөніндегі басқа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 деңгейінде тәрбие жұмысы және сабақтан тыс қызмет жөніндегі басқа да ұйымдармен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қоғамдастық пен жұртшылықтың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үкіметтің, ұлттық педагогикалық ұйымдардың және бұқаралық ақпараттық құралдарының тануы (алғыс хаттар, республикалық деңгейдегі дипломдар, қайырымдылық ұйымдары мен қоғамдық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шығармашылық қоғамдастық өкілдерінің 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әріптестердің, оқушылардың, ата-аналардың пікірлері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белсенді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тәрбиеленушілерінің соңғы 3 жылдағы жетістіктері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облыстық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Республикалық балалар конкурстарының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балалар зерттеу жобалары конкурстарының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облыстық кезеңінің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Балаларды ерте дамыту институтының жоспарына сәйкес бекітілген "Мен зерттеушімін" республикалық балалар конкурсының аудандық кезеңінің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7355 болып тіркелген) бекітілген тізбеге сәйкес орта, арнайы, қосымша білім беру, техникалық, кәсіптік және орта білімнен кейінгі білім беру ұйымдары тәрбиеленушілерінің/ білім алушыларының соңғы 3 жылдағы жетістіктері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студенттерге арналған республикалық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олимпиадалардың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жоғары оқу орындары олимпиадаларының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конкурстары (ғылыми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ғылыми жобалар конкурстарының (ғылыми жарыстардың) жеңімпаздары, жүлдегерлері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конкурстың техникалық және кәсіптік, орта білімнен кейінгі білім алған студенттерге арналған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мамандандырылған конкурстарының жүлдегерлері, жеңімпаздары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конкурсы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конкурстар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кәсіптік, орта білімнен кейінгі білім беру ұйымдарындағы оқу қызметін (бұдан әрі – ОҚ) бағалау – сабақ (оқу) (15 минут);</w:t>
            </w:r>
          </w:p>
          <w:p>
            <w:pPr>
              <w:spacing w:after="20"/>
              <w:ind w:left="20"/>
              <w:jc w:val="both"/>
            </w:pPr>
            <w:r>
              <w:rPr>
                <w:rFonts w:ascii="Times New Roman"/>
                <w:b w:val="false"/>
                <w:i w:val="false"/>
                <w:color w:val="000000"/>
                <w:sz w:val="20"/>
              </w:rPr>
              <w:t>
2. Балабақшалардағы ұйымдастырылған оқу қызметін (бұдан әрі – ҰОҚ) бағалау – сабақ (оқу) (7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мақсаттарын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қол жеткізуге болатын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ішінара қол жеткізілді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w:t>
            </w:r>
          </w:p>
          <w:p>
            <w:pPr>
              <w:spacing w:after="20"/>
              <w:ind w:left="20"/>
              <w:jc w:val="both"/>
            </w:pPr>
            <w:r>
              <w:rPr>
                <w:rFonts w:ascii="Times New Roman"/>
                <w:b w:val="false"/>
                <w:i w:val="false"/>
                <w:color w:val="000000"/>
                <w:sz w:val="20"/>
              </w:rPr>
              <w:t>
(барлық тармақтар бойынша балл қоюға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белсенді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қойылған мақсаттарға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оқушылардың танымдық дағдыларын дамытуды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және тиімді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біледі, бірақ шебер қолдана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құралдарын тиімсіз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вербалды және вербалды емес қарым-қатынас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Вербалды және вербалды емес қарым-қатынас дағдыларын ішінара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материалын меңгеруге ынталандыратын ресурстарды, оның ішінде ақпараттық-коммуникациялық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оның ішінде ақпараттық-коммуникациялық технологияларды пайдалану оқу материалын көрсетумен шектеледі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(500 сөзден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тақырыбын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толығымен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ұстанымын қолдау үшін дәлелдер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 нәтижелерін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теорияларды немесе ұғымдарын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фактілерді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дәйектілік, тұжырымдардың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нормаға сәйкес келеді (кіріспе, негізгі бөлік пен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қисынды және дәйекті, бірақ тұжырымы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Эсседе логикалық дәйектілік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тәжірибелерді тарату</w:t>
            </w:r>
          </w:p>
          <w:p>
            <w:pPr>
              <w:spacing w:after="20"/>
              <w:ind w:left="20"/>
              <w:jc w:val="both"/>
            </w:pPr>
            <w:r>
              <w:rPr>
                <w:rFonts w:ascii="Times New Roman"/>
                <w:b w:val="false"/>
                <w:i w:val="false"/>
                <w:color w:val="000000"/>
                <w:sz w:val="20"/>
              </w:rPr>
              <w:t>
(5 минутқа дейінгі бейнеролик)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толығымен ашылды және шешу жолдарын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ашылды, бірақ шешу жолдары толық қамтамасыз 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ішінара ашылды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мәселенің өзектілігі ашылмаған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тәжірибелер тиімділігінің дәлелі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тәжірибенің нәтижелілігін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түсінікті, мәнерлі, эмоционалды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монотонды,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материалдарды шебер пайдалану: презентациялар, диаграммалар, суреттер, фото, бейнемонтаж және т. б.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Иллюстрациялық материалдар пайдаланылды (тек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ашпайтын иллюстрациялық материалдарды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