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8c6b" w14:textId="eac8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2023 жылға арналған стипендиясын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2 маусымдағы № 250 бұйрығы. Қазақстан Республикасының Әділет министрлігінде 2023 жылғы 5 маусымда № 32683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стипендиясын тағайындау туралы" Қазақстан Республикасы Президентінің 1993 жылғы 5 наурыздағы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2023 жылға арналған стипендиясын министрліктер арасында бөлу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Ғылым және жоғары білім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 Қазақстан Республикасы Ғылым және жоғары білім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2023 жылға арналған стипендиясын министрліктер арасында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Ғылым және жоғары білім министрінің м.а. 06.12.2023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магистранттарға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мәдениет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