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77bd" w14:textId="30b7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30 мамырдағы № 120/НҚ бұйрығы. Қазақстан Республикасының Әділет министрлігінде 2023 жылғы 1 маусымда № 32652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"Куәландырушы орталықты айқындау туралы" Инвестициялар және даму министрінің 2015 жылғы 21 сәуірдегі № 476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11350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"Ақпараттандыру саласындағы мемлекеттік көрсетілетін қызметтер регламенттерін бекіту туралы" Қазақстан Республикасы Инвестициялар және даму министрінің міндетін атқарушының 2015 жылғы 24 тамыздағы № 877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12119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Цифрлық даму, инновациялар және аэроғарыш өнеркәсібі министрлігінің Заң департаменті заңнамада белгіленген тәртіппен: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