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3449" w14:textId="54c3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саласындағы тәуекел дәрежесін бағалау өлшемшарттарын және тексеру парақтарын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31 мамырдағы № 132 және Қазақстан Республикасы Ұлттық экономика министрінің 2023 жылғы 31 мамырдағы № 93 бірлескен бұйрығы. Қазақстан Республикасының Әділет министрлігінде 2023 жылғы 1 маусымда № 32651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тәуекел дәрежесін бағалау өлшемшарттарын және тексеру парақтарын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13979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Тарихи-мәдени мұра объектілерін қорғау және пайдалану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бақылау субъектілері – тарихи-мәдени мұра объектілерін қорғау және пайдалану саласына қатысты олардың қызметіне бақылау жүргізілетін жеке және заңды тұлғалар, оның ішінде жергілікті атқарушы органдармен;";</w:t>
      </w:r>
    </w:p>
    <w:bookmarkEnd w:id="0"/>
    <w:bookmarkStart w:name="z6" w:id="1"/>
    <w:p>
      <w:pPr>
        <w:spacing w:after="0"/>
        <w:ind w:left="0"/>
        <w:jc w:val="both"/>
      </w:pPr>
      <w:r>
        <w:rPr>
          <w:rFonts w:ascii="Times New Roman"/>
          <w:b w:val="false"/>
          <w:i w:val="false"/>
          <w:color w:val="000000"/>
          <w:sz w:val="28"/>
        </w:rPr>
        <w:t>
      мынадай мазмұндағы 1-1) тармақшамен толықтырылсын:</w:t>
      </w:r>
    </w:p>
    <w:bookmarkEnd w:id="1"/>
    <w:bookmarkStart w:name="z7" w:id="2"/>
    <w:p>
      <w:pPr>
        <w:spacing w:after="0"/>
        <w:ind w:left="0"/>
        <w:jc w:val="both"/>
      </w:pPr>
      <w:r>
        <w:rPr>
          <w:rFonts w:ascii="Times New Roman"/>
          <w:b w:val="false"/>
          <w:i w:val="false"/>
          <w:color w:val="000000"/>
          <w:sz w:val="28"/>
        </w:rPr>
        <w:t>
      "1-1) бақылау объектілері – бақылау субъектісінде меншік құқығындағы немесе өзге де заңды негіздегі, бақылауға жататын мүлік;";</w:t>
      </w:r>
    </w:p>
    <w:bookmarkEnd w:id="2"/>
    <w:bookmarkStart w:name="z8"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9" w:id="4"/>
    <w:p>
      <w:pPr>
        <w:spacing w:after="0"/>
        <w:ind w:left="0"/>
        <w:jc w:val="both"/>
      </w:pPr>
      <w:r>
        <w:rPr>
          <w:rFonts w:ascii="Times New Roman"/>
          <w:b w:val="false"/>
          <w:i w:val="false"/>
          <w:color w:val="000000"/>
          <w:sz w:val="28"/>
        </w:rPr>
        <w:t>
      "2-1) балл – тәуекелді есептеудің сандық өлшемі;";</w:t>
      </w:r>
    </w:p>
    <w:bookmarkEnd w:id="4"/>
    <w:bookmarkStart w:name="z10" w:id="5"/>
    <w:p>
      <w:pPr>
        <w:spacing w:after="0"/>
        <w:ind w:left="0"/>
        <w:jc w:val="both"/>
      </w:pPr>
      <w:r>
        <w:rPr>
          <w:rFonts w:ascii="Times New Roman"/>
          <w:b w:val="false"/>
          <w:i w:val="false"/>
          <w:color w:val="000000"/>
          <w:sz w:val="28"/>
        </w:rPr>
        <w:t>
      мынадай мазмұндағы 4-1) тармақшамен толықтырылсын:</w:t>
      </w:r>
    </w:p>
    <w:bookmarkEnd w:id="5"/>
    <w:bookmarkStart w:name="z11" w:id="6"/>
    <w:p>
      <w:pPr>
        <w:spacing w:after="0"/>
        <w:ind w:left="0"/>
        <w:jc w:val="both"/>
      </w:pPr>
      <w:r>
        <w:rPr>
          <w:rFonts w:ascii="Times New Roman"/>
          <w:b w:val="false"/>
          <w:i w:val="false"/>
          <w:color w:val="000000"/>
          <w:sz w:val="28"/>
        </w:rPr>
        <w:t>
      "4-1) деректерді қалыпқа келтіру – әртүрлі шкалаларда өлшенген мәндерді шартты жалпы шкалаға келтіруді көздейтін статистикалық рәсім;";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біліктілік талаптарға сәйкестігін тексеруден босату процесі;";</w:t>
      </w:r>
    </w:p>
    <w:bookmarkEnd w:id="7"/>
    <w:bookmarkStart w:name="z14" w:id="8"/>
    <w:p>
      <w:pPr>
        <w:spacing w:after="0"/>
        <w:ind w:left="0"/>
        <w:jc w:val="both"/>
      </w:pPr>
      <w:r>
        <w:rPr>
          <w:rFonts w:ascii="Times New Roman"/>
          <w:b w:val="false"/>
          <w:i w:val="false"/>
          <w:color w:val="000000"/>
          <w:sz w:val="28"/>
        </w:rPr>
        <w:t>
      мынадай мазмұндағы 11) тармақшамен толықтырылсын:</w:t>
      </w:r>
    </w:p>
    <w:bookmarkEnd w:id="8"/>
    <w:bookmarkStart w:name="z15" w:id="9"/>
    <w:p>
      <w:pPr>
        <w:spacing w:after="0"/>
        <w:ind w:left="0"/>
        <w:jc w:val="both"/>
      </w:pPr>
      <w:r>
        <w:rPr>
          <w:rFonts w:ascii="Times New Roman"/>
          <w:b w:val="false"/>
          <w:i w:val="false"/>
          <w:color w:val="000000"/>
          <w:sz w:val="28"/>
        </w:rPr>
        <w:t>
      "11) іріктеме жиынтық (іріктеме) – Кодекстің 143-бабының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 Тәуекелдің жоғары дәрежесіне жатқызылған бақылау субъектілері (объектілері) қызметінің салалары үшін біліктілік талаптарға сәйкестігіне тексеру жүргізудің жиілігі тәуекел дәрежесін бағалау өлшемшарттарымен, бірақ жылына ең көбі бір рет айқындалады.</w:t>
      </w:r>
    </w:p>
    <w:bookmarkEnd w:id="10"/>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біліктілік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біліктілік талаптарға сәйкестігіне тексерулер жүргізудің жиілігі тәуекел дәрежесін бағалау өлшемшарттарымен, бірақ ең көбі үш жылда бір рет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біліктілік талаптарға сәйкестігіне тексеруді жүзеге асыру кезінде тәуекелдерді басқару мақсаттары үшін бақылау субъектілерін (объектілерін) біліктілік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1"/>
    <w:p>
      <w:pPr>
        <w:spacing w:after="0"/>
        <w:ind w:left="0"/>
        <w:jc w:val="both"/>
      </w:pPr>
      <w:r>
        <w:rPr>
          <w:rFonts w:ascii="Times New Roman"/>
          <w:b w:val="false"/>
          <w:i w:val="false"/>
          <w:color w:val="000000"/>
          <w:sz w:val="28"/>
        </w:rPr>
        <w:t>
      Бірінші кезеңде бақылау субъектілер (объектілер) объективті өлшемшарттар бойынша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бақылау субъектісі (объектісі)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"3-тарау. Субъективті өлшемшарттар бойынша тәуекел дәрежесін есептеу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субъектісі (объектісі) мыналарға: </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 w:id="13"/>
    <w:p>
      <w:pPr>
        <w:spacing w:after="0"/>
        <w:ind w:left="0"/>
        <w:jc w:val="both"/>
      </w:pPr>
      <w:r>
        <w:rPr>
          <w:rFonts w:ascii="Times New Roman"/>
          <w:b w:val="false"/>
          <w:i w:val="false"/>
          <w:color w:val="000000"/>
          <w:sz w:val="28"/>
        </w:rPr>
        <w:t>
      "14. Бақылау субъектілерін (объектілерін) анықтау үшін деректер базасын қалыптастыру және ақпарат жинау қажет.</w:t>
      </w:r>
    </w:p>
    <w:bookmarkEnd w:id="13"/>
    <w:p>
      <w:pPr>
        <w:spacing w:after="0"/>
        <w:ind w:left="0"/>
        <w:jc w:val="both"/>
      </w:pPr>
      <w:r>
        <w:rPr>
          <w:rFonts w:ascii="Times New Roman"/>
          <w:b w:val="false"/>
          <w:i w:val="false"/>
          <w:color w:val="000000"/>
          <w:sz w:val="28"/>
        </w:rPr>
        <w:t>
      Бақылау субъектілерінің субъективті критерийлерінің тәуекел дәрежесін бағалау үшін мынадай ақпарат көздері пайдаланылады:</w:t>
      </w:r>
    </w:p>
    <w:bookmarkStart w:name="z26" w:id="14"/>
    <w:p>
      <w:pPr>
        <w:spacing w:after="0"/>
        <w:ind w:left="0"/>
        <w:jc w:val="both"/>
      </w:pPr>
      <w:r>
        <w:rPr>
          <w:rFonts w:ascii="Times New Roman"/>
          <w:b w:val="false"/>
          <w:i w:val="false"/>
          <w:color w:val="000000"/>
          <w:sz w:val="28"/>
        </w:rPr>
        <w:t>
      1) бақылау субъектілеріне (объектілеріне) барумен алдыңғы жоспардан тыс тексерулер мен профилактикалық бақылаудың нәтижелері.</w:t>
      </w:r>
    </w:p>
    <w:bookmarkEnd w:id="14"/>
    <w:p>
      <w:pPr>
        <w:spacing w:after="0"/>
        <w:ind w:left="0"/>
        <w:jc w:val="both"/>
      </w:pPr>
      <w:r>
        <w:rPr>
          <w:rFonts w:ascii="Times New Roman"/>
          <w:b w:val="false"/>
          <w:i w:val="false"/>
          <w:color w:val="000000"/>
          <w:sz w:val="28"/>
        </w:rPr>
        <w:t>
      Біліктілік талаптарға сәйкестігіне тексеру жүргізу кезінде кәсіпкерлік субъектілеріді іріктеу үшін ақпарат көздері мыналар болып табылады:</w:t>
      </w:r>
    </w:p>
    <w:bookmarkStart w:name="z27" w:id="15"/>
    <w:p>
      <w:pPr>
        <w:spacing w:after="0"/>
        <w:ind w:left="0"/>
        <w:jc w:val="both"/>
      </w:pPr>
      <w:r>
        <w:rPr>
          <w:rFonts w:ascii="Times New Roman"/>
          <w:b w:val="false"/>
          <w:i w:val="false"/>
          <w:color w:val="000000"/>
          <w:sz w:val="28"/>
        </w:rPr>
        <w:t>
      1) алдыңғы тексерулердің нәтижелері;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 </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жүзеге асырылады. </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xml:space="preserve">
      Rарал – субъективті өлшемшарттар бойынша тәуекел дәрежесінің аралық көрсеткіші, </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8- тармағына сәйкес айқындалған субъективті өлшемшарттар бойынша тәуекел дәрежесінің көрсеткіші. </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 бақылауының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0" w:id="16"/>
    <w:p>
      <w:pPr>
        <w:spacing w:after="0"/>
        <w:ind w:left="0"/>
        <w:jc w:val="both"/>
      </w:pPr>
      <w:r>
        <w:rPr>
          <w:rFonts w:ascii="Times New Roman"/>
          <w:b w:val="false"/>
          <w:i w:val="false"/>
          <w:color w:val="000000"/>
          <w:sz w:val="28"/>
        </w:rPr>
        <w:t xml:space="preserve">
      мынадай мазмұндағы 18-тармақпен толықтырылсын: </w:t>
      </w:r>
    </w:p>
    <w:bookmarkEnd w:id="16"/>
    <w:bookmarkStart w:name="z31" w:id="17"/>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7"/>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2" w:id="18"/>
    <w:p>
      <w:pPr>
        <w:spacing w:after="0"/>
        <w:ind w:left="0"/>
        <w:jc w:val="both"/>
      </w:pPr>
      <w:r>
        <w:rPr>
          <w:rFonts w:ascii="Times New Roman"/>
          <w:b w:val="false"/>
          <w:i w:val="false"/>
          <w:color w:val="000000"/>
          <w:sz w:val="28"/>
        </w:rPr>
        <w:t>
      мынадай мазмұндағы 19-тармақпен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 </w:t>
      </w:r>
    </w:p>
    <w:bookmarkStart w:name="z34" w:id="19"/>
    <w:p>
      <w:pPr>
        <w:spacing w:after="0"/>
        <w:ind w:left="0"/>
        <w:jc w:val="both"/>
      </w:pPr>
      <w:r>
        <w:rPr>
          <w:rFonts w:ascii="Times New Roman"/>
          <w:b w:val="false"/>
          <w:i w:val="false"/>
          <w:color w:val="000000"/>
          <w:sz w:val="28"/>
        </w:rPr>
        <w:t xml:space="preserve">
      мынадай мазмұндағы 20-тармақпен толықтырылсын: </w:t>
      </w:r>
    </w:p>
    <w:bookmarkEnd w:id="19"/>
    <w:bookmarkStart w:name="z35" w:id="20"/>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36" w:id="21"/>
    <w:p>
      <w:pPr>
        <w:spacing w:after="0"/>
        <w:ind w:left="0"/>
        <w:jc w:val="both"/>
      </w:pPr>
      <w:r>
        <w:rPr>
          <w:rFonts w:ascii="Times New Roman"/>
          <w:b w:val="false"/>
          <w:i w:val="false"/>
          <w:color w:val="000000"/>
          <w:sz w:val="28"/>
        </w:rPr>
        <w:t>
      мынадай мазмұндағы 21-тармақпен толықтырылсын:</w:t>
      </w:r>
    </w:p>
    <w:bookmarkEnd w:id="21"/>
    <w:bookmarkStart w:name="z37" w:id="22"/>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бақылаудан және (немесе) біліктілік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алып тасталсын.</w:t>
      </w:r>
    </w:p>
    <w:bookmarkStart w:name="z39" w:id="2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заңнамамен белгіленген тәртіппен:</w:t>
      </w:r>
    </w:p>
    <w:bookmarkEnd w:id="23"/>
    <w:bookmarkStart w:name="z40" w:id="2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4"/>
    <w:bookmarkStart w:name="z41" w:id="2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5"/>
    <w:bookmarkStart w:name="z42" w:id="2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w:t>
      </w:r>
    </w:p>
    <w:bookmarkEnd w:id="26"/>
    <w:bookmarkStart w:name="z43" w:id="2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27"/>
    <w:bookmarkStart w:name="z44" w:id="2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__________А. Куантыров</w:t>
            </w: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РеспубликасыМәдениет және спортМинистрініңміндетін атқарушы__________С.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