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ed7" w14:textId="7de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қауіпсіздік органдары қызметкерінің отбасылық-мүліктік жағдайын тексеру актісінің үлгі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2023 жылғы 31 мамырдағы № 35/қе бұйрығы. Қазақстан Республикасының Әділет министрлігінде 2023 жылғы 31 мамырда № 32647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 Заңының 30-бабы 15-тармағының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Президентiнiң 1996 жылғы 1 сәуiрдегі № 2922 Жарлығымен бекітілген Қазақстан Республикасының Ұлттық қауiпсiздiк комитетi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313-3)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қауіпсіздік органдары қызметкерінің отбасылық-мүліктік жағдайын тексеру актісінің </w:t>
      </w:r>
      <w:r>
        <w:rPr>
          <w:rFonts w:ascii="Times New Roman"/>
          <w:b w:val="false"/>
          <w:i w:val="false"/>
          <w:color w:val="000000"/>
          <w:sz w:val="28"/>
        </w:rPr>
        <w:t>үлгі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Кадрлар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Ұлттық қауіпсіздік комитетінің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35/қе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органдары қызметкерінің отбасылық-мүліктік жағдайын тексеру актісінің үлгі нысаны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"____"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арнаулы мемлекеттік органдары туралы" Қазақстан Республикасы Заңының 49-бабы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отбасылық жағдайға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(қызметкердің тегі, аты, әкесінің аты (бар болса), туған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лауазымға тағайындау туралы мәселені шешу кезінде мынадай құрамдағы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отбасылық-мүліктік жағдайына тексеру жүргізді.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Қызметкер қызмет өткеретін мемлекеттік мекеменің мекенжайы (не болмаса әскери бөлімнің шартты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қауіпсіздік органдарына қашан қабылданды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қауіпсіздік органдарына қызметке қабылданғанға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 қайда жұмыс істеді (оқыған)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ұйымның атауы көрсетілген)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Өзінің асырауында кімдер бар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Қызметкердің отбасы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Қызметкер отбасының тұрғын үймен қамтамасыз етілуі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арнаулы мемлекеттік органдары туралы" Қазақстан Республикасы Заңының 49-бабы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айқындалған, тексеру нәтижесінде белгіленген отбасы жағдайы (актіге осы жағдайды растайтын құжаттардың көшірмесі қоса беріледі)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Қызметкердің отбасылық-мүліктік жағдайына тексеру жүргізген комиссияның қорытындылары мен ұсыныстары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актімен таныстым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(қызметкердің қолы,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Отбасылық-мүліктік жағдайды тексеру актісі қызметкердің жеке ісіне тігіледі.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