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65c9" w14:textId="3836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"Уран өндіру саласында жер қойнауын пайдалану бойынша операцияларды жүргізу кезіндегі тәуекел дәрежесін бағалау өлшемшарттарын және тексеру парақтарын бекіту туралы" Қазақстан Республикасы Энергетика министрінің м.а. 2022 жылғы 29 қарашадағы № 386 және Қазақстан Республикасы Ұлттық экономика министрінің м.а. 2022 жылғы 30 қарашадағы № 97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26 мамырдағы № 194 және Қазақстан Республикасы Ұлттық экономика министрінің 2023 жылғы 29 мамырдағы № 88 бірлескен бұйрығы. Қазақстан Республикасының Әділет министрлігінде 2023 жылғы 30 мамырда № 32626 болып тіркелді</w:t>
      </w:r>
    </w:p>
    <w:p>
      <w:pPr>
        <w:spacing w:after="0"/>
        <w:ind w:left="0"/>
        <w:jc w:val="both"/>
      </w:pPr>
      <w:bookmarkStart w:name="z0" w:id="0"/>
      <w:r>
        <w:rPr>
          <w:rFonts w:ascii="Times New Roman"/>
          <w:b w:val="false"/>
          <w:i w:val="false"/>
          <w:color w:val="000000"/>
          <w:sz w:val="28"/>
        </w:rPr>
        <w:t>
      БҰЙЫРАМЫЗ:</w:t>
      </w:r>
    </w:p>
    <w:bookmarkEnd w:id="0"/>
    <w:bookmarkStart w:name="z1" w:id="1"/>
    <w:p>
      <w:pPr>
        <w:spacing w:after="0"/>
        <w:ind w:left="0"/>
        <w:jc w:val="both"/>
      </w:pPr>
      <w:r>
        <w:rPr>
          <w:rFonts w:ascii="Times New Roman"/>
          <w:b w:val="false"/>
          <w:i w:val="false"/>
          <w:color w:val="000000"/>
          <w:sz w:val="28"/>
        </w:rPr>
        <w:t xml:space="preserve">
      1. "Уран өндіру саласында жер қойнауын пайдалану бойынша операцияларды жүргізу кезіндегі тәуекел дәрежесін бағалау өлшемшарттарын және тексеру парақтарын бекіту туралы" Қазақстан Республикасы Энергетика министрінің м.а. 2022 жылғы 29 қарашадағы № 386 және Қазақстан Республикасы Ұлттық экономика министрінің м.а. 2022 жылғы 30 қарашадағы № 97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30851 болып тіркелген) мынадай өзгерістер енгізілсін: </w:t>
      </w:r>
    </w:p>
    <w:bookmarkEnd w:id="1"/>
    <w:bookmarkStart w:name="z2" w:id="2"/>
    <w:p>
      <w:pPr>
        <w:spacing w:after="0"/>
        <w:ind w:left="0"/>
        <w:jc w:val="both"/>
      </w:pPr>
      <w:r>
        <w:rPr>
          <w:rFonts w:ascii="Times New Roman"/>
          <w:b w:val="false"/>
          <w:i w:val="false"/>
          <w:color w:val="000000"/>
          <w:sz w:val="28"/>
        </w:rPr>
        <w:t xml:space="preserve">
      көрсетілген бірлескен бұйрықпен бекітілген уран өндіру саласында жер қойнауын пайдалану бойынша операцияларды жүргізу кезінде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Осы өлшемшарттарда мынадай ұғымдар пайдаланылады:</w:t>
      </w:r>
    </w:p>
    <w:bookmarkStart w:name="z4" w:id="3"/>
    <w:p>
      <w:pPr>
        <w:spacing w:after="0"/>
        <w:ind w:left="0"/>
        <w:jc w:val="both"/>
      </w:pPr>
      <w:r>
        <w:rPr>
          <w:rFonts w:ascii="Times New Roman"/>
          <w:b w:val="false"/>
          <w:i w:val="false"/>
          <w:color w:val="000000"/>
          <w:sz w:val="28"/>
        </w:rPr>
        <w:t>
      1) бақылау субъектісі – уран өндіру саласында жер қойнауын пайдалану жөніндегі операцияларды жүргізу құқығына ие заңды тұлғалар, сондай-ақ жер қойнауын пайдалану жөніндегі операцияларды жүргізу құқығы тоқтатылған заңды тұлғалар;</w:t>
      </w:r>
    </w:p>
    <w:bookmarkEnd w:id="3"/>
    <w:bookmarkStart w:name="z5" w:id="4"/>
    <w:p>
      <w:pPr>
        <w:spacing w:after="0"/>
        <w:ind w:left="0"/>
        <w:jc w:val="both"/>
      </w:pPr>
      <w:r>
        <w:rPr>
          <w:rFonts w:ascii="Times New Roman"/>
          <w:b w:val="false"/>
          <w:i w:val="false"/>
          <w:color w:val="000000"/>
          <w:sz w:val="28"/>
        </w:rPr>
        <w:t>
      2) балл – тәуекелді есептеудің сандық өлшемі;</w:t>
      </w:r>
    </w:p>
    <w:bookmarkEnd w:id="4"/>
    <w:bookmarkStart w:name="z6" w:id="5"/>
    <w:p>
      <w:pPr>
        <w:spacing w:after="0"/>
        <w:ind w:left="0"/>
        <w:jc w:val="both"/>
      </w:pPr>
      <w:r>
        <w:rPr>
          <w:rFonts w:ascii="Times New Roman"/>
          <w:b w:val="false"/>
          <w:i w:val="false"/>
          <w:color w:val="000000"/>
          <w:sz w:val="28"/>
        </w:rPr>
        <w:t>
      3) болмашы бұзушылықтар – бақылау субъектісіне (объектісіне) бару арқылы алдыңғы тексеру және профилактикалық бақылау нәтижелері бойынша анықталған бұзушылықтар, мынадай түрде орын алған:</w:t>
      </w:r>
    </w:p>
    <w:bookmarkEnd w:id="5"/>
    <w:bookmarkStart w:name="z7" w:id="6"/>
    <w:p>
      <w:pPr>
        <w:spacing w:after="0"/>
        <w:ind w:left="0"/>
        <w:jc w:val="both"/>
      </w:pPr>
      <w:r>
        <w:rPr>
          <w:rFonts w:ascii="Times New Roman"/>
          <w:b w:val="false"/>
          <w:i w:val="false"/>
          <w:color w:val="000000"/>
          <w:sz w:val="28"/>
        </w:rPr>
        <w:t>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қағидаларына сәйкес конкурстық комиссияны қалыптастыруға қойылатын талаптарды сақтамау;</w:t>
      </w:r>
    </w:p>
    <w:bookmarkEnd w:id="6"/>
    <w:bookmarkStart w:name="z8" w:id="7"/>
    <w:p>
      <w:pPr>
        <w:spacing w:after="0"/>
        <w:ind w:left="0"/>
        <w:jc w:val="both"/>
      </w:pPr>
      <w:r>
        <w:rPr>
          <w:rFonts w:ascii="Times New Roman"/>
          <w:b w:val="false"/>
          <w:i w:val="false"/>
          <w:color w:val="000000"/>
          <w:sz w:val="28"/>
        </w:rPr>
        <w:t>
      Қағидаларға сәйкес ашық конкурс өткізу туралы хабарландыруды және конкурстық құжаттаманы тізілімде (жүйеде) орналастыруға қойылатын талаптарды сақтамау;</w:t>
      </w:r>
    </w:p>
    <w:bookmarkEnd w:id="7"/>
    <w:bookmarkStart w:name="z9" w:id="8"/>
    <w:p>
      <w:pPr>
        <w:spacing w:after="0"/>
        <w:ind w:left="0"/>
        <w:jc w:val="both"/>
      </w:pPr>
      <w:r>
        <w:rPr>
          <w:rFonts w:ascii="Times New Roman"/>
          <w:b w:val="false"/>
          <w:i w:val="false"/>
          <w:color w:val="000000"/>
          <w:sz w:val="28"/>
        </w:rPr>
        <w:t>
      4) деректерді қалыпқа келтіру – әртүрлі шәкілдерде өлшенген мәндерді шартты түрде жалпы шәкілге келтіруді көздейтін статистикалық рәсім;</w:t>
      </w:r>
    </w:p>
    <w:bookmarkEnd w:id="8"/>
    <w:bookmarkStart w:name="z10" w:id="9"/>
    <w:p>
      <w:pPr>
        <w:spacing w:after="0"/>
        <w:ind w:left="0"/>
        <w:jc w:val="both"/>
      </w:pPr>
      <w:r>
        <w:rPr>
          <w:rFonts w:ascii="Times New Roman"/>
          <w:b w:val="false"/>
          <w:i w:val="false"/>
          <w:color w:val="000000"/>
          <w:sz w:val="28"/>
        </w:rPr>
        <w:t>
      5) елеулі бұзушылықтар – Кодекстің міндеттейтін нормаларын сақтамаумен байланысты бұзушылықтар;</w:t>
      </w:r>
    </w:p>
    <w:bookmarkEnd w:id="9"/>
    <w:bookmarkStart w:name="z11" w:id="10"/>
    <w:p>
      <w:pPr>
        <w:spacing w:after="0"/>
        <w:ind w:left="0"/>
        <w:jc w:val="both"/>
      </w:pPr>
      <w:r>
        <w:rPr>
          <w:rFonts w:ascii="Times New Roman"/>
          <w:b w:val="false"/>
          <w:i w:val="false"/>
          <w:color w:val="000000"/>
          <w:sz w:val="28"/>
        </w:rPr>
        <w:t>
      6) өрескел бұзушылықтар – Кодекстің тыйым салатын нормаларын сақтамаумен байланысты бұзушылықтар;</w:t>
      </w:r>
    </w:p>
    <w:bookmarkEnd w:id="10"/>
    <w:bookmarkStart w:name="z12" w:id="11"/>
    <w:p>
      <w:pPr>
        <w:spacing w:after="0"/>
        <w:ind w:left="0"/>
        <w:jc w:val="both"/>
      </w:pPr>
      <w:r>
        <w:rPr>
          <w:rFonts w:ascii="Times New Roman"/>
          <w:b w:val="false"/>
          <w:i w:val="false"/>
          <w:color w:val="000000"/>
          <w:sz w:val="28"/>
        </w:rPr>
        <w:t>
      7)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салдарының ауырлық дәрежесін ескере отырып зиян келтіру ықтималдығы;</w:t>
      </w:r>
    </w:p>
    <w:bookmarkEnd w:id="11"/>
    <w:bookmarkStart w:name="z13" w:id="12"/>
    <w:p>
      <w:pPr>
        <w:spacing w:after="0"/>
        <w:ind w:left="0"/>
        <w:jc w:val="both"/>
      </w:pPr>
      <w:r>
        <w:rPr>
          <w:rFonts w:ascii="Times New Roman"/>
          <w:b w:val="false"/>
          <w:i w:val="false"/>
          <w:color w:val="000000"/>
          <w:sz w:val="28"/>
        </w:rPr>
        <w:t>
      8)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2"/>
    <w:bookmarkStart w:name="z14" w:id="13"/>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13"/>
    <w:bookmarkStart w:name="z15" w:id="14"/>
    <w:p>
      <w:pPr>
        <w:spacing w:after="0"/>
        <w:ind w:left="0"/>
        <w:jc w:val="both"/>
      </w:pPr>
      <w:r>
        <w:rPr>
          <w:rFonts w:ascii="Times New Roman"/>
          <w:b w:val="false"/>
          <w:i w:val="false"/>
          <w:color w:val="000000"/>
          <w:sz w:val="28"/>
        </w:rPr>
        <w:t>
      10)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14"/>
    <w:bookmarkStart w:name="z16" w:id="15"/>
    <w:p>
      <w:pPr>
        <w:spacing w:after="0"/>
        <w:ind w:left="0"/>
        <w:jc w:val="both"/>
      </w:pPr>
      <w:r>
        <w:rPr>
          <w:rFonts w:ascii="Times New Roman"/>
          <w:b w:val="false"/>
          <w:i w:val="false"/>
          <w:color w:val="000000"/>
          <w:sz w:val="28"/>
        </w:rPr>
        <w:t>
      11)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(объектісіне) бару арқылы профилактикалық бақылауды кейіннен жүзеге асыру үшін бақылау субъектілерін (объектілерін)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тексеруден босату процесі.";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Деректер базасын қалыптастыру және ақпарат жинау Қазақстан Республикасының уран өндіру саласындағы заңнамасын бұзатын бақылау субъектілерін (объектілерін) анықтау үшін қажет.</w:t>
      </w:r>
    </w:p>
    <w:p>
      <w:pPr>
        <w:spacing w:after="0"/>
        <w:ind w:left="0"/>
        <w:jc w:val="both"/>
      </w:pPr>
      <w:r>
        <w:rPr>
          <w:rFonts w:ascii="Times New Roman"/>
          <w:b w:val="false"/>
          <w:i w:val="false"/>
          <w:color w:val="000000"/>
          <w:sz w:val="28"/>
        </w:rPr>
        <w:t>
      Тәуекел дәрежесін бағалау үшін бақылау субъектілеріне (объектілеріне) бару арқылы алдыңғы тексерулердің және профилактикалық бақылаудың нәтижелері пайдаланылады.</w:t>
      </w:r>
    </w:p>
    <w:bookmarkStart w:name="z18" w:id="16"/>
    <w:p>
      <w:pPr>
        <w:spacing w:after="0"/>
        <w:ind w:left="0"/>
        <w:jc w:val="both"/>
      </w:pPr>
      <w:r>
        <w:rPr>
          <w:rFonts w:ascii="Times New Roman"/>
          <w:b w:val="false"/>
          <w:i w:val="false"/>
          <w:color w:val="000000"/>
          <w:sz w:val="28"/>
        </w:rPr>
        <w:t>
      11. Субъективті өлшемшарттар бойынша тәуекел дәрежесінің көрсеткішін есептеу (R) алдыңғы тексерулер мен бақылау және қадағалау (SP) субъектілеріне (объектілеріне) бару арқылы профилактикалық бақылау нәтижелері бойынша бұзушылықтар бойынша тәуекел дәрежесінің көрсеткішін және субъективті өлшемшарттар бойынша тәуекел дәрежесінің көрсеткішін (SC) қорытындылау жолымен кейіннен деректер мәндерін 0-ден бастап 100 ұпайға дейінгі диапазонға қалпына келтіре отырып, автоматтандырылған режимде жүзеге асырылады.</w:t>
      </w:r>
    </w:p>
    <w:bookmarkEnd w:id="16"/>
    <w:bookmarkStart w:name="z19" w:id="17"/>
    <w:p>
      <w:pPr>
        <w:spacing w:after="0"/>
        <w:ind w:left="0"/>
        <w:jc w:val="both"/>
      </w:pPr>
      <w:r>
        <w:rPr>
          <w:rFonts w:ascii="Times New Roman"/>
          <w:b w:val="false"/>
          <w:i w:val="false"/>
          <w:color w:val="000000"/>
          <w:sz w:val="28"/>
        </w:rPr>
        <w:t>
      Rарал = SP + SC, мұнда</w:t>
      </w:r>
    </w:p>
    <w:bookmarkEnd w:id="17"/>
    <w:bookmarkStart w:name="z20" w:id="18"/>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bookmarkEnd w:id="18"/>
    <w:bookmarkStart w:name="z21" w:id="19"/>
    <w:p>
      <w:pPr>
        <w:spacing w:after="0"/>
        <w:ind w:left="0"/>
        <w:jc w:val="both"/>
      </w:pPr>
      <w:r>
        <w:rPr>
          <w:rFonts w:ascii="Times New Roman"/>
          <w:b w:val="false"/>
          <w:i w:val="false"/>
          <w:color w:val="000000"/>
          <w:sz w:val="28"/>
        </w:rPr>
        <w:t>
      ЅР – бұзушылықтар бойынша тәуекел дәрежесінің көрсеткіші,</w:t>
      </w:r>
    </w:p>
    <w:bookmarkEnd w:id="19"/>
    <w:bookmarkStart w:name="z22" w:id="20"/>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bookmarkEnd w:id="20"/>
    <w:bookmarkStart w:name="z23" w:id="21"/>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End w:id="21"/>
    <w:p>
      <w:pPr>
        <w:spacing w:after="0"/>
        <w:ind w:left="0"/>
        <w:jc w:val="both"/>
      </w:pPr>
      <w:r>
        <w:rPr>
          <w:rFonts w:ascii="Times New Roman"/>
          <w:b w:val="false"/>
          <w:i w:val="false"/>
          <w:color w:val="000000"/>
          <w:sz w:val="28"/>
        </w:rPr>
        <w:t>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Start w:name="z24" w:id="22"/>
    <w:p>
      <w:pPr>
        <w:spacing w:after="0"/>
        <w:ind w:left="0"/>
        <w:jc w:val="both"/>
      </w:pPr>
      <w:r>
        <w:rPr>
          <w:rFonts w:ascii="Times New Roman"/>
          <w:b w:val="false"/>
          <w:i w:val="false"/>
          <w:color w:val="000000"/>
          <w:sz w:val="28"/>
        </w:rPr>
        <w:t>
      Осы Өлшемшарттардың 10-тармағында көрсетілген ақпарат көздерінің кез келгені бойынша бір өрескел бұзушылық анықталған кезде бақылау субъектісіне тәуекел дәрежесінің көрсеткіші 100 балл теңестіріледі және оған қатысты бақылау субъектісіне (объектісіне) бара отырып профилактикалық бақылау жүргізіледі.</w:t>
      </w:r>
    </w:p>
    <w:bookmarkEnd w:id="22"/>
    <w:bookmarkStart w:name="z25" w:id="23"/>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айқындау елеулі және болмашы дәрежедегі бұзушылықтар бойынша жиынтық көрсеткішпен есептеледі.</w:t>
      </w:r>
    </w:p>
    <w:bookmarkEnd w:id="23"/>
    <w:bookmarkStart w:name="z26" w:id="24"/>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 және бұл көрсеткіш мынадай формула бойынша есептеледі:</w:t>
      </w:r>
    </w:p>
    <w:bookmarkEnd w:id="24"/>
    <w:bookmarkStart w:name="z27" w:id="25"/>
    <w:p>
      <w:pPr>
        <w:spacing w:after="0"/>
        <w:ind w:left="0"/>
        <w:jc w:val="both"/>
      </w:pPr>
      <w:r>
        <w:rPr>
          <w:rFonts w:ascii="Times New Roman"/>
          <w:b w:val="false"/>
          <w:i w:val="false"/>
          <w:color w:val="000000"/>
          <w:sz w:val="28"/>
        </w:rPr>
        <w:t>
      ЅРз = (ЅР2 х 100 / ЅР1) х 0,7,</w:t>
      </w:r>
    </w:p>
    <w:bookmarkEnd w:id="25"/>
    <w:bookmarkStart w:name="z28" w:id="26"/>
    <w:p>
      <w:pPr>
        <w:spacing w:after="0"/>
        <w:ind w:left="0"/>
        <w:jc w:val="both"/>
      </w:pPr>
      <w:r>
        <w:rPr>
          <w:rFonts w:ascii="Times New Roman"/>
          <w:b w:val="false"/>
          <w:i w:val="false"/>
          <w:color w:val="000000"/>
          <w:sz w:val="28"/>
        </w:rPr>
        <w:t>
      мұнда:</w:t>
      </w:r>
    </w:p>
    <w:bookmarkEnd w:id="26"/>
    <w:bookmarkStart w:name="z29" w:id="27"/>
    <w:p>
      <w:pPr>
        <w:spacing w:after="0"/>
        <w:ind w:left="0"/>
        <w:jc w:val="both"/>
      </w:pPr>
      <w:r>
        <w:rPr>
          <w:rFonts w:ascii="Times New Roman"/>
          <w:b w:val="false"/>
          <w:i w:val="false"/>
          <w:color w:val="000000"/>
          <w:sz w:val="28"/>
        </w:rPr>
        <w:t>
      ЅРз – елеулі бұзушылықтардың көрсеткіші;</w:t>
      </w:r>
    </w:p>
    <w:bookmarkEnd w:id="27"/>
    <w:bookmarkStart w:name="z30" w:id="28"/>
    <w:p>
      <w:pPr>
        <w:spacing w:after="0"/>
        <w:ind w:left="0"/>
        <w:jc w:val="both"/>
      </w:pPr>
      <w:r>
        <w:rPr>
          <w:rFonts w:ascii="Times New Roman"/>
          <w:b w:val="false"/>
          <w:i w:val="false"/>
          <w:color w:val="000000"/>
          <w:sz w:val="28"/>
        </w:rPr>
        <w:t>
      ЅР1 – елеулі бұзушылықтардың қажетті саны;</w:t>
      </w:r>
    </w:p>
    <w:bookmarkEnd w:id="28"/>
    <w:bookmarkStart w:name="z31" w:id="29"/>
    <w:p>
      <w:pPr>
        <w:spacing w:after="0"/>
        <w:ind w:left="0"/>
        <w:jc w:val="both"/>
      </w:pPr>
      <w:r>
        <w:rPr>
          <w:rFonts w:ascii="Times New Roman"/>
          <w:b w:val="false"/>
          <w:i w:val="false"/>
          <w:color w:val="000000"/>
          <w:sz w:val="28"/>
        </w:rPr>
        <w:t>
      ЅР2 – анықталған елеулі бұзушылықтардың саны.</w:t>
      </w:r>
    </w:p>
    <w:bookmarkEnd w:id="29"/>
    <w:bookmarkStart w:name="z32" w:id="30"/>
    <w:p>
      <w:pPr>
        <w:spacing w:after="0"/>
        <w:ind w:left="0"/>
        <w:jc w:val="both"/>
      </w:pPr>
      <w:r>
        <w:rPr>
          <w:rFonts w:ascii="Times New Roman"/>
          <w:b w:val="false"/>
          <w:i w:val="false"/>
          <w:color w:val="000000"/>
          <w:sz w:val="28"/>
        </w:rPr>
        <w:t>
      Болмашы бұзушылықтар көрсеткішін айқындау кезінде 0,3 коэффициенті қолданылады және бұл көрсеткіш мынадай формула бойынша есептеледі:</w:t>
      </w:r>
    </w:p>
    <w:bookmarkEnd w:id="30"/>
    <w:bookmarkStart w:name="z33" w:id="31"/>
    <w:p>
      <w:pPr>
        <w:spacing w:after="0"/>
        <w:ind w:left="0"/>
        <w:jc w:val="both"/>
      </w:pPr>
      <w:r>
        <w:rPr>
          <w:rFonts w:ascii="Times New Roman"/>
          <w:b w:val="false"/>
          <w:i w:val="false"/>
          <w:color w:val="000000"/>
          <w:sz w:val="28"/>
        </w:rPr>
        <w:t>
      ЅРн = (ЅР2 х 100 / ЅР1) х 0,3,</w:t>
      </w:r>
    </w:p>
    <w:bookmarkEnd w:id="31"/>
    <w:bookmarkStart w:name="z34" w:id="32"/>
    <w:p>
      <w:pPr>
        <w:spacing w:after="0"/>
        <w:ind w:left="0"/>
        <w:jc w:val="both"/>
      </w:pPr>
      <w:r>
        <w:rPr>
          <w:rFonts w:ascii="Times New Roman"/>
          <w:b w:val="false"/>
          <w:i w:val="false"/>
          <w:color w:val="000000"/>
          <w:sz w:val="28"/>
        </w:rPr>
        <w:t>
      мұнда:</w:t>
      </w:r>
    </w:p>
    <w:bookmarkEnd w:id="32"/>
    <w:bookmarkStart w:name="z35" w:id="33"/>
    <w:p>
      <w:pPr>
        <w:spacing w:after="0"/>
        <w:ind w:left="0"/>
        <w:jc w:val="both"/>
      </w:pPr>
      <w:r>
        <w:rPr>
          <w:rFonts w:ascii="Times New Roman"/>
          <w:b w:val="false"/>
          <w:i w:val="false"/>
          <w:color w:val="000000"/>
          <w:sz w:val="28"/>
        </w:rPr>
        <w:t>
      ЅРн – болмашы бұзушылықтардың көрсеткіші;</w:t>
      </w:r>
    </w:p>
    <w:bookmarkEnd w:id="33"/>
    <w:bookmarkStart w:name="z36" w:id="34"/>
    <w:p>
      <w:pPr>
        <w:spacing w:after="0"/>
        <w:ind w:left="0"/>
        <w:jc w:val="both"/>
      </w:pPr>
      <w:r>
        <w:rPr>
          <w:rFonts w:ascii="Times New Roman"/>
          <w:b w:val="false"/>
          <w:i w:val="false"/>
          <w:color w:val="000000"/>
          <w:sz w:val="28"/>
        </w:rPr>
        <w:t>
      ЅР1 – болмашы бұзушылықтардың қажетті саны;</w:t>
      </w:r>
    </w:p>
    <w:bookmarkEnd w:id="34"/>
    <w:bookmarkStart w:name="z37" w:id="35"/>
    <w:p>
      <w:pPr>
        <w:spacing w:after="0"/>
        <w:ind w:left="0"/>
        <w:jc w:val="both"/>
      </w:pPr>
      <w:r>
        <w:rPr>
          <w:rFonts w:ascii="Times New Roman"/>
          <w:b w:val="false"/>
          <w:i w:val="false"/>
          <w:color w:val="000000"/>
          <w:sz w:val="28"/>
        </w:rPr>
        <w:t>
      ЅР2 – анықталған болмашы бұзушылықтардың саны.</w:t>
      </w:r>
    </w:p>
    <w:bookmarkEnd w:id="35"/>
    <w:bookmarkStart w:name="z38" w:id="36"/>
    <w:p>
      <w:pPr>
        <w:spacing w:after="0"/>
        <w:ind w:left="0"/>
        <w:jc w:val="both"/>
      </w:pPr>
      <w:r>
        <w:rPr>
          <w:rFonts w:ascii="Times New Roman"/>
          <w:b w:val="false"/>
          <w:i w:val="false"/>
          <w:color w:val="000000"/>
          <w:sz w:val="28"/>
        </w:rPr>
        <w:t xml:space="preserve">
      Тәуекел дәрежесінің жалпы көрсеткіші (ЅР) 0-ден 100-ге дейінгі шәкіл бойынша есептеледі және мынадай формула бойынша елеулі және болмашы бұзушылықтар көрсеткіштерін қосу арқылы айқындалады: </w:t>
      </w:r>
    </w:p>
    <w:bookmarkEnd w:id="36"/>
    <w:bookmarkStart w:name="z39" w:id="37"/>
    <w:p>
      <w:pPr>
        <w:spacing w:after="0"/>
        <w:ind w:left="0"/>
        <w:jc w:val="both"/>
      </w:pPr>
      <w:r>
        <w:rPr>
          <w:rFonts w:ascii="Times New Roman"/>
          <w:b w:val="false"/>
          <w:i w:val="false"/>
          <w:color w:val="000000"/>
          <w:sz w:val="28"/>
        </w:rPr>
        <w:t>
      ЅР = ЅРе + ЅРш,</w:t>
      </w:r>
    </w:p>
    <w:bookmarkEnd w:id="37"/>
    <w:bookmarkStart w:name="z40" w:id="38"/>
    <w:p>
      <w:pPr>
        <w:spacing w:after="0"/>
        <w:ind w:left="0"/>
        <w:jc w:val="both"/>
      </w:pPr>
      <w:r>
        <w:rPr>
          <w:rFonts w:ascii="Times New Roman"/>
          <w:b w:val="false"/>
          <w:i w:val="false"/>
          <w:color w:val="000000"/>
          <w:sz w:val="28"/>
        </w:rPr>
        <w:t>
      мұнда:</w:t>
      </w:r>
    </w:p>
    <w:bookmarkEnd w:id="38"/>
    <w:bookmarkStart w:name="z41" w:id="39"/>
    <w:p>
      <w:pPr>
        <w:spacing w:after="0"/>
        <w:ind w:left="0"/>
        <w:jc w:val="both"/>
      </w:pPr>
      <w:r>
        <w:rPr>
          <w:rFonts w:ascii="Times New Roman"/>
          <w:b w:val="false"/>
          <w:i w:val="false"/>
          <w:color w:val="000000"/>
          <w:sz w:val="28"/>
        </w:rPr>
        <w:t>
      ЅРт – тәуекел дәрежесінің жалпы көрсеткіші;</w:t>
      </w:r>
    </w:p>
    <w:bookmarkEnd w:id="39"/>
    <w:bookmarkStart w:name="z42" w:id="40"/>
    <w:p>
      <w:pPr>
        <w:spacing w:after="0"/>
        <w:ind w:left="0"/>
        <w:jc w:val="both"/>
      </w:pPr>
      <w:r>
        <w:rPr>
          <w:rFonts w:ascii="Times New Roman"/>
          <w:b w:val="false"/>
          <w:i w:val="false"/>
          <w:color w:val="000000"/>
          <w:sz w:val="28"/>
        </w:rPr>
        <w:t>
      ЅРе – елеулі бұзушылықтардың көрсеткіші;</w:t>
      </w:r>
    </w:p>
    <w:bookmarkEnd w:id="40"/>
    <w:bookmarkStart w:name="z43" w:id="41"/>
    <w:p>
      <w:pPr>
        <w:spacing w:after="0"/>
        <w:ind w:left="0"/>
        <w:jc w:val="both"/>
      </w:pPr>
      <w:r>
        <w:rPr>
          <w:rFonts w:ascii="Times New Roman"/>
          <w:b w:val="false"/>
          <w:i w:val="false"/>
          <w:color w:val="000000"/>
          <w:sz w:val="28"/>
        </w:rPr>
        <w:t>
      ЅРш – болмашы бұзушылықтардың көрсеткіші.</w:t>
      </w:r>
    </w:p>
    <w:bookmarkEnd w:id="41"/>
    <w:bookmarkStart w:name="z44" w:id="42"/>
    <w:p>
      <w:pPr>
        <w:spacing w:after="0"/>
        <w:ind w:left="0"/>
        <w:jc w:val="both"/>
      </w:pPr>
      <w:r>
        <w:rPr>
          <w:rFonts w:ascii="Times New Roman"/>
          <w:b w:val="false"/>
          <w:i w:val="false"/>
          <w:color w:val="000000"/>
          <w:sz w:val="28"/>
        </w:rPr>
        <w:t>
      Жалпы көрсеткіштің алынған мәні кәсіпкерлік субъектісін мынадай тәуекел дәрежелерінің біріне жатқызуға негіз болып табылады:</w:t>
      </w:r>
    </w:p>
    <w:bookmarkEnd w:id="42"/>
    <w:bookmarkStart w:name="z45" w:id="43"/>
    <w:p>
      <w:pPr>
        <w:spacing w:after="0"/>
        <w:ind w:left="0"/>
        <w:jc w:val="both"/>
      </w:pPr>
      <w:r>
        <w:rPr>
          <w:rFonts w:ascii="Times New Roman"/>
          <w:b w:val="false"/>
          <w:i w:val="false"/>
          <w:color w:val="000000"/>
          <w:sz w:val="28"/>
        </w:rPr>
        <w:t>
      1) жоғары тәуекел дәрежесіне – тәуекел дәрежесінің көрсеткіші 71-ден 100-ге дейін қоса алғанда және оған қатысты бақылау субъектісіне (объектісіне) бару арқылы профилактикалық бақылау жүргізіледі;</w:t>
      </w:r>
    </w:p>
    <w:bookmarkEnd w:id="43"/>
    <w:bookmarkStart w:name="z46" w:id="44"/>
    <w:p>
      <w:pPr>
        <w:spacing w:after="0"/>
        <w:ind w:left="0"/>
        <w:jc w:val="both"/>
      </w:pPr>
      <w:r>
        <w:rPr>
          <w:rFonts w:ascii="Times New Roman"/>
          <w:b w:val="false"/>
          <w:i w:val="false"/>
          <w:color w:val="000000"/>
          <w:sz w:val="28"/>
        </w:rPr>
        <w:t xml:space="preserve">
      2) төмен тәуекел дәрежесіне – тәуекел дәрежесінің көрсеткіші 0-ден 70-ке дейін қоса алғанда және оған қатысты бақылау субъектісіне (объектісіне) бару арқылы профилактикалық бақылау жүргізілмейді. </w:t>
      </w:r>
    </w:p>
    <w:bookmarkEnd w:id="44"/>
    <w:bookmarkStart w:name="z47" w:id="45"/>
    <w:p>
      <w:pPr>
        <w:spacing w:after="0"/>
        <w:ind w:left="0"/>
        <w:jc w:val="both"/>
      </w:pPr>
      <w:r>
        <w:rPr>
          <w:rFonts w:ascii="Times New Roman"/>
          <w:b w:val="false"/>
          <w:i w:val="false"/>
          <w:color w:val="000000"/>
          <w:sz w:val="28"/>
        </w:rPr>
        <w:t>
      Қолданылатын ақпарат көздерінің басымдылығына және субъективті өлшемшарттар көрсеткіштерінің маңыздылығына сүйене отырып, субъективті өлшемшарттар бойынша тәуекел дәрежесінің көрсеткішін есептеу тәртібіне сәйкес, субъективті өлшемшарттар бойынша тәуекел дәрежесінің көрсеткіші 0-ден 100 балға дейінгі шәкіл бойынша есептеледі.</w:t>
      </w:r>
    </w:p>
    <w:bookmarkEnd w:id="45"/>
    <w:bookmarkStart w:name="z48" w:id="46"/>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289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289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XI – субъективті өлшемшарттар көрсеткіші,</w:t>
      </w:r>
    </w:p>
    <w:bookmarkEnd w:id="47"/>
    <w:bookmarkStart w:name="z50" w:id="48"/>
    <w:p>
      <w:pPr>
        <w:spacing w:after="0"/>
        <w:ind w:left="0"/>
        <w:jc w:val="both"/>
      </w:pPr>
      <w:r>
        <w:rPr>
          <w:rFonts w:ascii="Times New Roman"/>
          <w:b w:val="false"/>
          <w:i w:val="false"/>
          <w:color w:val="000000"/>
          <w:sz w:val="28"/>
        </w:rPr>
        <w:t>
      Wi – XI субъективті өлшемшарттар көрсеткішінің үлес салмағы хі,</w:t>
      </w:r>
    </w:p>
    <w:bookmarkEnd w:id="48"/>
    <w:bookmarkStart w:name="z51" w:id="49"/>
    <w:p>
      <w:pPr>
        <w:spacing w:after="0"/>
        <w:ind w:left="0"/>
        <w:jc w:val="both"/>
      </w:pPr>
      <w:r>
        <w:rPr>
          <w:rFonts w:ascii="Times New Roman"/>
          <w:b w:val="false"/>
          <w:i w:val="false"/>
          <w:color w:val="000000"/>
          <w:sz w:val="28"/>
        </w:rPr>
        <w:t>
      N – көрсеткіштер саны.</w:t>
      </w:r>
    </w:p>
    <w:bookmarkEnd w:id="49"/>
    <w:bookmarkStart w:name="z52" w:id="50"/>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End w:id="50"/>
    <w:bookmarkStart w:name="z53" w:id="51"/>
    <w:p>
      <w:pPr>
        <w:spacing w:after="0"/>
        <w:ind w:left="0"/>
        <w:jc w:val="both"/>
      </w:pPr>
      <w:r>
        <w:rPr>
          <w:rFonts w:ascii="Times New Roman"/>
          <w:b w:val="false"/>
          <w:i w:val="false"/>
          <w:color w:val="000000"/>
          <w:sz w:val="28"/>
        </w:rPr>
        <w:t>
      Субъектілер (объектілер) бойынша есептелген R көрсеткіші бойынша мәндер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bookmarkEnd w:id="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57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574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bookmarkEnd w:id="52"/>
    <w:bookmarkStart w:name="z55" w:id="53"/>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 шәкілі бойынша ең жоғары ықтимал мән (шәкілдің жоғарғы шекарасы),</w:t>
      </w:r>
    </w:p>
    <w:bookmarkEnd w:id="53"/>
    <w:bookmarkStart w:name="z56" w:id="54"/>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 шәкілі бойынша ең төменгі ықтимал мән (шәкілдің төменгі шекарасы),</w:t>
      </w:r>
    </w:p>
    <w:bookmarkEnd w:id="54"/>
    <w:bookmarkStart w:name="z57" w:id="55"/>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bookmarkEnd w:id="55"/>
    <w:bookmarkStart w:name="z58" w:id="56"/>
    <w:p>
      <w:pPr>
        <w:spacing w:after="0"/>
        <w:ind w:left="0"/>
        <w:jc w:val="both"/>
      </w:pPr>
      <w:r>
        <w:rPr>
          <w:rFonts w:ascii="Times New Roman"/>
          <w:b w:val="false"/>
          <w:i w:val="false"/>
          <w:color w:val="000000"/>
          <w:sz w:val="28"/>
        </w:rPr>
        <w:t>
      Уран өндіру саласында жер қойнауын пайдалану жөніндегі операцияларды жүргізу кезінде субъектілерге қойылатын талаптардың бұзылу дәрежесі осы Өлшемшарттарға қосымшада келтірілген.</w:t>
      </w:r>
    </w:p>
    <w:bookmarkEnd w:id="56"/>
    <w:bookmarkStart w:name="z59" w:id="57"/>
    <w:p>
      <w:pPr>
        <w:spacing w:after="0"/>
        <w:ind w:left="0"/>
        <w:jc w:val="both"/>
      </w:pPr>
      <w:r>
        <w:rPr>
          <w:rFonts w:ascii="Times New Roman"/>
          <w:b w:val="false"/>
          <w:i w:val="false"/>
          <w:color w:val="000000"/>
          <w:sz w:val="28"/>
        </w:rPr>
        <w:t>
      Талдау және бағалау кезінде бақылаудың нақты субъектісіне (объектісіне) қатысты бұрын ескерілген және пайдаланылған субъективті өлшемшарттардын деректері не Қазақстан Республикасы Азаматтық кодексінің 178-бабының 1-тармағына сәйкес талап қою мерзімі өткен деректер қолданылмайды.</w:t>
      </w:r>
    </w:p>
    <w:bookmarkEnd w:id="57"/>
    <w:bookmarkStart w:name="z60" w:id="58"/>
    <w:p>
      <w:pPr>
        <w:spacing w:after="0"/>
        <w:ind w:left="0"/>
        <w:jc w:val="both"/>
      </w:pPr>
      <w:r>
        <w:rPr>
          <w:rFonts w:ascii="Times New Roman"/>
          <w:b w:val="false"/>
          <w:i w:val="false"/>
          <w:color w:val="000000"/>
          <w:sz w:val="28"/>
        </w:rPr>
        <w:t>
      Алдыңғы жүргізілген бару арқылы профилактикалық бақылаудың қорытындылары бойынша берілген бұзушылықтарды толық көлемде жойған бақылау субъектілеріне қатысты оларды мемлекеттік бақылаудың кезекті кезеңіне тізімдерді қалыптастыру кезінде енгізуге жол берілмейді.</w:t>
      </w:r>
    </w:p>
    <w:bookmarkEnd w:id="58"/>
    <w:bookmarkStart w:name="z61" w:id="59"/>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жүргізудің мерзімділігін жоғары тәуекел дәрежесіне жататын бақылау субъектілеріне (объектілеріне) қатысты бақылау органы жылына ең көбі бір реттен асырмай айқындайды.</w:t>
      </w:r>
    </w:p>
    <w:bookmarkEnd w:id="59"/>
    <w:bookmarkStart w:name="z62" w:id="60"/>
    <w:p>
      <w:pPr>
        <w:spacing w:after="0"/>
        <w:ind w:left="0"/>
        <w:jc w:val="both"/>
      </w:pPr>
      <w:r>
        <w:rPr>
          <w:rFonts w:ascii="Times New Roman"/>
          <w:b w:val="false"/>
          <w:i w:val="false"/>
          <w:color w:val="000000"/>
          <w:sz w:val="28"/>
        </w:rPr>
        <w:t>
      Алынатын мәліметтерді талдау және көрсеткіштер бойынша бағалау жылына екі рет есепті жылдың бірінші мамырына дейін және бірінші желтоқсанына дейін жүзеге асырылады.</w:t>
      </w:r>
    </w:p>
    <w:bookmarkEnd w:id="60"/>
    <w:bookmarkStart w:name="z63" w:id="61"/>
    <w:p>
      <w:pPr>
        <w:spacing w:after="0"/>
        <w:ind w:left="0"/>
        <w:jc w:val="both"/>
      </w:pPr>
      <w:r>
        <w:rPr>
          <w:rFonts w:ascii="Times New Roman"/>
          <w:b w:val="false"/>
          <w:i w:val="false"/>
          <w:color w:val="000000"/>
          <w:sz w:val="28"/>
        </w:rPr>
        <w:t>
      Егер бақылау субъектісіне (объектісіне) қатысты бұрын бару арқылы профилактикалық бақылау жүргізілген жағдайда, соңғы бару арқылы профилактикалық бақылау аяқталған күннен кейінгі күннен бастап жүргізілетін талдау басталғанға дейінгі кезең талданатын кезең болып табылады.</w:t>
      </w:r>
    </w:p>
    <w:bookmarkEnd w:id="61"/>
    <w:bookmarkStart w:name="z64" w:id="62"/>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Кодекстің 144-2-бабының 4-тармағына сәйкес қалыптастырылатын бақылау субъектісіне (объектісіне) бару арқылы профилактикалық бақылаудың жартыжылдық тізімдері негізінде жүргізіледі.";</w:t>
      </w:r>
    </w:p>
    <w:bookmarkEnd w:id="62"/>
    <w:bookmarkStart w:name="z65" w:id="63"/>
    <w:p>
      <w:pPr>
        <w:spacing w:after="0"/>
        <w:ind w:left="0"/>
        <w:jc w:val="both"/>
      </w:pPr>
      <w:r>
        <w:rPr>
          <w:rFonts w:ascii="Times New Roman"/>
          <w:b w:val="false"/>
          <w:i w:val="false"/>
          <w:color w:val="000000"/>
          <w:sz w:val="28"/>
        </w:rPr>
        <w:t xml:space="preserve">
      осы бірлескен бұйрыққа қосымшаға сәйкес уран өндіру саласында жер қойнауын пайдалану бойынша операцияларды жүргізу тәуекел дәрежесін бағалау өлшемшарттарына </w:t>
      </w:r>
      <w:r>
        <w:rPr>
          <w:rFonts w:ascii="Times New Roman"/>
          <w:b w:val="false"/>
          <w:i w:val="false"/>
          <w:color w:val="000000"/>
          <w:sz w:val="28"/>
        </w:rPr>
        <w:t>қосымша</w:t>
      </w:r>
      <w:r>
        <w:rPr>
          <w:rFonts w:ascii="Times New Roman"/>
          <w:b w:val="false"/>
          <w:i w:val="false"/>
          <w:color w:val="000000"/>
          <w:sz w:val="28"/>
        </w:rPr>
        <w:t xml:space="preserve"> жаңа редакцияда жазылсын:</w:t>
      </w:r>
    </w:p>
    <w:bookmarkEnd w:id="63"/>
    <w:bookmarkStart w:name="z66" w:id="64"/>
    <w:p>
      <w:pPr>
        <w:spacing w:after="0"/>
        <w:ind w:left="0"/>
        <w:jc w:val="both"/>
      </w:pPr>
      <w:r>
        <w:rPr>
          <w:rFonts w:ascii="Times New Roman"/>
          <w:b w:val="false"/>
          <w:i w:val="false"/>
          <w:color w:val="000000"/>
          <w:sz w:val="28"/>
        </w:rPr>
        <w:t xml:space="preserve">
      көрсетілген бірлескен бұйрықтын </w:t>
      </w:r>
      <w:r>
        <w:rPr>
          <w:rFonts w:ascii="Times New Roman"/>
          <w:b w:val="false"/>
          <w:i w:val="false"/>
          <w:color w:val="000000"/>
          <w:sz w:val="28"/>
        </w:rPr>
        <w:t>2-қосымшасында</w:t>
      </w:r>
      <w:r>
        <w:rPr>
          <w:rFonts w:ascii="Times New Roman"/>
          <w:b w:val="false"/>
          <w:i w:val="false"/>
          <w:color w:val="000000"/>
          <w:sz w:val="28"/>
        </w:rPr>
        <w:t>:</w:t>
      </w:r>
    </w:p>
    <w:bookmarkEnd w:id="64"/>
    <w:bookmarkStart w:name="z67" w:id="65"/>
    <w:p>
      <w:pPr>
        <w:spacing w:after="0"/>
        <w:ind w:left="0"/>
        <w:jc w:val="both"/>
      </w:pPr>
      <w:r>
        <w:rPr>
          <w:rFonts w:ascii="Times New Roman"/>
          <w:b w:val="false"/>
          <w:i w:val="false"/>
          <w:color w:val="000000"/>
          <w:sz w:val="28"/>
        </w:rPr>
        <w:t>
      реттік номері 12-жол жаңа редакцияда жазылсын:</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немесе уәкілетті өкілдің электрондық цифрлық қолтаңбасымен куәландырылған жер қойнауын пайдалануды басқарудың бірыңғай мемлекеттік жүйесі арқылы заңнамада белгіленген нысандар мен тәртіп бойынша төменде көрсетілген есептерді уран өндіру саласындағы уәкілетті органға ұсыну жөніндегі талапты сақтау:</w:t>
            </w:r>
          </w:p>
          <w:p>
            <w:pPr>
              <w:spacing w:after="20"/>
              <w:ind w:left="20"/>
              <w:jc w:val="both"/>
            </w:pPr>
            <w:r>
              <w:rPr>
                <w:rFonts w:ascii="Times New Roman"/>
                <w:b w:val="false"/>
                <w:i w:val="false"/>
                <w:color w:val="000000"/>
                <w:sz w:val="20"/>
              </w:rPr>
              <w:t>
1) сатып алынған тауарлар, жұмыстар мен көрсетілетін қызметтер, сондай-ақ олардағы елішілік құндылық көлемі туралы;</w:t>
            </w:r>
          </w:p>
          <w:p>
            <w:pPr>
              <w:spacing w:after="20"/>
              <w:ind w:left="20"/>
              <w:jc w:val="both"/>
            </w:pPr>
            <w:r>
              <w:rPr>
                <w:rFonts w:ascii="Times New Roman"/>
                <w:b w:val="false"/>
                <w:i w:val="false"/>
                <w:color w:val="000000"/>
                <w:sz w:val="20"/>
              </w:rPr>
              <w:t>
2) кадрлардағы елішілік құндылық туралы;</w:t>
            </w:r>
          </w:p>
          <w:p>
            <w:pPr>
              <w:spacing w:after="20"/>
              <w:ind w:left="20"/>
              <w:jc w:val="both"/>
            </w:pPr>
            <w:r>
              <w:rPr>
                <w:rFonts w:ascii="Times New Roman"/>
                <w:b w:val="false"/>
                <w:i w:val="false"/>
                <w:color w:val="000000"/>
                <w:sz w:val="20"/>
              </w:rPr>
              <w:t>
3) қазақстандық кадрларды оқытуды қаржыландыру жөніндегі шығыстар туралы;</w:t>
            </w:r>
          </w:p>
          <w:p>
            <w:pPr>
              <w:spacing w:after="20"/>
              <w:ind w:left="20"/>
              <w:jc w:val="both"/>
            </w:pPr>
            <w:r>
              <w:rPr>
                <w:rFonts w:ascii="Times New Roman"/>
                <w:b w:val="false"/>
                <w:i w:val="false"/>
                <w:color w:val="000000"/>
                <w:sz w:val="20"/>
              </w:rPr>
              <w:t>
4) ғылыми-зерттеу, ғылыми-техникалық және тәжірибелік-конструкторлық жұмыстарға арналған шығыстар туралы;</w:t>
            </w:r>
          </w:p>
          <w:p>
            <w:pPr>
              <w:spacing w:after="20"/>
              <w:ind w:left="20"/>
              <w:jc w:val="both"/>
            </w:pPr>
            <w:r>
              <w:rPr>
                <w:rFonts w:ascii="Times New Roman"/>
                <w:b w:val="false"/>
                <w:i w:val="false"/>
                <w:color w:val="000000"/>
                <w:sz w:val="20"/>
              </w:rPr>
              <w:t>
5) лицензиялық-келісімшарттық шарттардың орындалуы туралы;</w:t>
            </w:r>
          </w:p>
          <w:p>
            <w:pPr>
              <w:spacing w:after="20"/>
              <w:ind w:left="20"/>
              <w:jc w:val="both"/>
            </w:pPr>
            <w:r>
              <w:rPr>
                <w:rFonts w:ascii="Times New Roman"/>
                <w:b w:val="false"/>
                <w:i w:val="false"/>
                <w:color w:val="000000"/>
                <w:sz w:val="20"/>
              </w:rPr>
              <w:t xml:space="preserve">
6) келісімшарттық талаптардың орындалуы туралы; </w:t>
            </w:r>
          </w:p>
          <w:p>
            <w:pPr>
              <w:spacing w:after="20"/>
              <w:ind w:left="20"/>
              <w:jc w:val="both"/>
            </w:pPr>
            <w:r>
              <w:rPr>
                <w:rFonts w:ascii="Times New Roman"/>
                <w:b w:val="false"/>
                <w:i w:val="false"/>
                <w:color w:val="000000"/>
                <w:sz w:val="20"/>
              </w:rPr>
              <w:t xml:space="preserve">
7) өнімді бөлу туралы келісімдер (келісімшарттар) бойынша лицензиялық-келісімшарттық талаптардың орындалуы туралы; </w:t>
            </w:r>
          </w:p>
          <w:p>
            <w:pPr>
              <w:spacing w:after="20"/>
              <w:ind w:left="20"/>
              <w:jc w:val="both"/>
            </w:pPr>
            <w:r>
              <w:rPr>
                <w:rFonts w:ascii="Times New Roman"/>
                <w:b w:val="false"/>
                <w:i w:val="false"/>
                <w:color w:val="000000"/>
                <w:sz w:val="20"/>
              </w:rPr>
              <w:t>
8) жер қойнауын пайдаланушыны тікелей немесе жанама бақылайтын адамдардың және (немесе) ұйымдардың құрамы туралы;</w:t>
            </w:r>
          </w:p>
          <w:p>
            <w:pPr>
              <w:spacing w:after="20"/>
              <w:ind w:left="20"/>
              <w:jc w:val="both"/>
            </w:pPr>
            <w:r>
              <w:rPr>
                <w:rFonts w:ascii="Times New Roman"/>
                <w:b w:val="false"/>
                <w:i w:val="false"/>
                <w:color w:val="000000"/>
                <w:sz w:val="20"/>
              </w:rPr>
              <w:t>
9) уранды тәжірибелік-өнеркәсіптік өндіру бойынша жүргізілген операциялар, оларға жұмсалған шығыстар туралы;</w:t>
            </w:r>
          </w:p>
          <w:p>
            <w:pPr>
              <w:spacing w:after="20"/>
              <w:ind w:left="20"/>
              <w:jc w:val="both"/>
            </w:pPr>
            <w:r>
              <w:rPr>
                <w:rFonts w:ascii="Times New Roman"/>
                <w:b w:val="false"/>
                <w:i w:val="false"/>
                <w:color w:val="000000"/>
                <w:sz w:val="20"/>
              </w:rPr>
              <w:t>
10) уран өндіру бойынша жүргізілген операциялар, оларға жұмсалған шығыстар туралы;</w:t>
            </w:r>
          </w:p>
          <w:p>
            <w:pPr>
              <w:spacing w:after="20"/>
              <w:ind w:left="20"/>
              <w:jc w:val="both"/>
            </w:pPr>
            <w:r>
              <w:rPr>
                <w:rFonts w:ascii="Times New Roman"/>
                <w:b w:val="false"/>
                <w:i w:val="false"/>
                <w:color w:val="000000"/>
                <w:sz w:val="20"/>
              </w:rPr>
              <w:t>
11) уран өндіру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8" w:id="66"/>
    <w:p>
      <w:pPr>
        <w:spacing w:after="0"/>
        <w:ind w:left="0"/>
        <w:jc w:val="both"/>
      </w:pPr>
      <w:r>
        <w:rPr>
          <w:rFonts w:ascii="Times New Roman"/>
          <w:b w:val="false"/>
          <w:i w:val="false"/>
          <w:color w:val="000000"/>
          <w:sz w:val="28"/>
        </w:rPr>
        <w:t>
      реттік номері 16-жол жаңа редакцияда жазылсын:</w:t>
      </w:r>
    </w:p>
    <w:bookmarkEnd w:id="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уран өндіру жөніндегі операцияларды жүргізу кезінде пайдаланылатын тауарларды, жұмыстар мен көрсетілетін қызметтерді сатып алу тәртібіне сәйкес конкурстық комиссияны қалыптастыруға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9" w:id="67"/>
    <w:p>
      <w:pPr>
        <w:spacing w:after="0"/>
        <w:ind w:left="0"/>
        <w:jc w:val="both"/>
      </w:pPr>
      <w:r>
        <w:rPr>
          <w:rFonts w:ascii="Times New Roman"/>
          <w:b w:val="false"/>
          <w:i w:val="false"/>
          <w:color w:val="000000"/>
          <w:sz w:val="28"/>
        </w:rPr>
        <w:t xml:space="preserve">
      көрсетілген бірлескен бұйрықтын </w:t>
      </w:r>
      <w:r>
        <w:rPr>
          <w:rFonts w:ascii="Times New Roman"/>
          <w:b w:val="false"/>
          <w:i w:val="false"/>
          <w:color w:val="000000"/>
          <w:sz w:val="28"/>
        </w:rPr>
        <w:t>3 қосымшасында</w:t>
      </w:r>
      <w:r>
        <w:rPr>
          <w:rFonts w:ascii="Times New Roman"/>
          <w:b w:val="false"/>
          <w:i w:val="false"/>
          <w:color w:val="000000"/>
          <w:sz w:val="28"/>
        </w:rPr>
        <w:t>:</w:t>
      </w:r>
    </w:p>
    <w:bookmarkEnd w:id="67"/>
    <w:bookmarkStart w:name="z70" w:id="68"/>
    <w:p>
      <w:pPr>
        <w:spacing w:after="0"/>
        <w:ind w:left="0"/>
        <w:jc w:val="both"/>
      </w:pPr>
      <w:r>
        <w:rPr>
          <w:rFonts w:ascii="Times New Roman"/>
          <w:b w:val="false"/>
          <w:i w:val="false"/>
          <w:color w:val="000000"/>
          <w:sz w:val="28"/>
        </w:rPr>
        <w:t>
      реттік номері 2-жол жаңа редакцияда жазылсын:</w:t>
      </w:r>
    </w:p>
    <w:bookmarkEnd w:id="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немесе консервациялау жобасы бекітілгеннен және олардың сараптамаларының оң қорытындылары алынғаннан кейін жер қойнауын пайдалану салдарын жою немесе жер қойнауы учаскесін консервациялау жөніндегі жұмыстарды дереу бастау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1" w:id="69"/>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69"/>
    <w:bookmarkStart w:name="z72" w:id="70"/>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70"/>
    <w:bookmarkStart w:name="z73" w:id="71"/>
    <w:p>
      <w:pPr>
        <w:spacing w:after="0"/>
        <w:ind w:left="0"/>
        <w:jc w:val="both"/>
      </w:pPr>
      <w:r>
        <w:rPr>
          <w:rFonts w:ascii="Times New Roman"/>
          <w:b w:val="false"/>
          <w:i w:val="false"/>
          <w:color w:val="000000"/>
          <w:sz w:val="28"/>
        </w:rPr>
        <w:t>
      2) осы бірлескен бұйрықты Қазақстан Республикасы Энергетика министрлігінің интернет-ресурсында орналастыруды;</w:t>
      </w:r>
    </w:p>
    <w:bookmarkEnd w:id="71"/>
    <w:bookmarkStart w:name="z74" w:id="72"/>
    <w:p>
      <w:pPr>
        <w:spacing w:after="0"/>
        <w:ind w:left="0"/>
        <w:jc w:val="both"/>
      </w:pPr>
      <w:r>
        <w:rPr>
          <w:rFonts w:ascii="Times New Roman"/>
          <w:b w:val="false"/>
          <w:i w:val="false"/>
          <w:color w:val="000000"/>
          <w:sz w:val="28"/>
        </w:rPr>
        <w:t>
      3) осы бірлескен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72"/>
    <w:bookmarkStart w:name="z75" w:id="73"/>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73"/>
    <w:bookmarkStart w:name="z76" w:id="74"/>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88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26 мамырдағы</w:t>
            </w:r>
            <w:r>
              <w:br/>
            </w:r>
            <w:r>
              <w:rPr>
                <w:rFonts w:ascii="Times New Roman"/>
                <w:b w:val="false"/>
                <w:i w:val="false"/>
                <w:color w:val="000000"/>
                <w:sz w:val="20"/>
              </w:rPr>
              <w:t>№ 194 Бірлескен бұйрығына</w:t>
            </w:r>
            <w:r>
              <w:br/>
            </w:r>
            <w:r>
              <w:rPr>
                <w:rFonts w:ascii="Times New Roman"/>
                <w:b w:val="false"/>
                <w:i w:val="false"/>
                <w:color w:val="000000"/>
                <w:sz w:val="20"/>
              </w:rPr>
              <w:t>қосымша</w:t>
            </w:r>
            <w:r>
              <w:br/>
            </w:r>
            <w:r>
              <w:rPr>
                <w:rFonts w:ascii="Times New Roman"/>
                <w:b w:val="false"/>
                <w:i w:val="false"/>
                <w:color w:val="000000"/>
                <w:sz w:val="20"/>
              </w:rPr>
              <w:t>Уран өндіру саласында жер</w:t>
            </w:r>
            <w:r>
              <w:br/>
            </w:r>
            <w:r>
              <w:rPr>
                <w:rFonts w:ascii="Times New Roman"/>
                <w:b w:val="false"/>
                <w:i w:val="false"/>
                <w:color w:val="000000"/>
                <w:sz w:val="20"/>
              </w:rPr>
              <w:t>қойнауын пайдалану бойынша</w:t>
            </w:r>
            <w:r>
              <w:br/>
            </w:r>
            <w:r>
              <w:rPr>
                <w:rFonts w:ascii="Times New Roman"/>
                <w:b w:val="false"/>
                <w:i w:val="false"/>
                <w:color w:val="000000"/>
                <w:sz w:val="20"/>
              </w:rPr>
              <w:t>операцияларды жүргізу кезіндегі</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78" w:id="75"/>
    <w:p>
      <w:pPr>
        <w:spacing w:after="0"/>
        <w:ind w:left="0"/>
        <w:jc w:val="left"/>
      </w:pPr>
      <w:r>
        <w:rPr>
          <w:rFonts w:ascii="Times New Roman"/>
          <w:b/>
          <w:i w:val="false"/>
          <w:color w:val="000000"/>
        </w:rPr>
        <w:t xml:space="preserve"> Уран өндіру саласында жер қойнауын пайдалану жөніндегі операцияларды жүргізу құқығына ие заңды тұлғаларға қатысты уран өндіру саласында жер қойнауын пайдалану жөніндегі операцияларды жүргізу кезіндегі талаптың бұзылу дәрежесі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жоюды қамтамасыз ету (кепілдік, банктік салым және (немесе) сақтандыру кепілдігі) сәйкес келмеген не ол тоқтатылған жағдайда жер қойнауын пайдалану жөніндегі операцияларды дереу тоқтата тұру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 бойынша барлық жұмыстарды құжаттау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кен орнын игеруге талдау жүргізу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Тәжірибелік-өнеркәсіптік өндіру жобасына және (немесе) кен орнын әзірлеу жобасына сәйкес уран өндіру жөніндегі операцияларды жүргізу жөніндегі талапты, сондай-ақ жобалық құжат болмаған кезде осындай жұмыстарды жүргізуге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уранды дұрыс есепке алуды қамтамасыз ету жөніндегі міндетті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әзірлеу жобасына сәйкес жете барлау жөніндегі жұмыстарды жүргізу бойынша, сондай-ақ кен орнын әзірлеу жобасына қосымшаға сәйкес жете зерттеу ішінде табылған жаңа кен орнын бағалауды жүргізу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өндірудің салдарын жою жөніндегі талапты сақтау, атап айтқанда:</w:t>
            </w:r>
          </w:p>
          <w:p>
            <w:pPr>
              <w:spacing w:after="20"/>
              <w:ind w:left="20"/>
              <w:jc w:val="both"/>
            </w:pPr>
            <w:r>
              <w:rPr>
                <w:rFonts w:ascii="Times New Roman"/>
                <w:b w:val="false"/>
                <w:i w:val="false"/>
                <w:color w:val="000000"/>
                <w:sz w:val="20"/>
              </w:rPr>
              <w:t>
жер қойнауын пайдалану құқығы тоқтатылған күннен бастап екі ай ішінде уран бойынша жер қойнауын пайдалану салдарын жою жобасын бекіту және сараптамалардан өту үшін ұсыну;</w:t>
            </w:r>
          </w:p>
          <w:p>
            <w:pPr>
              <w:spacing w:after="20"/>
              <w:ind w:left="20"/>
              <w:jc w:val="both"/>
            </w:pPr>
            <w:r>
              <w:rPr>
                <w:rFonts w:ascii="Times New Roman"/>
                <w:b w:val="false"/>
                <w:i w:val="false"/>
                <w:color w:val="000000"/>
                <w:sz w:val="20"/>
              </w:rPr>
              <w:t>
жер қойнауын пайдаланушы бекіткен және сараптамалардың оң қорытындыларын алған өндіру салдарын жою жобасына сәйкес уран өндіру салдарын жоюды жүргізу;</w:t>
            </w:r>
          </w:p>
          <w:p>
            <w:pPr>
              <w:spacing w:after="20"/>
              <w:ind w:left="20"/>
              <w:jc w:val="both"/>
            </w:pPr>
            <w:r>
              <w:rPr>
                <w:rFonts w:ascii="Times New Roman"/>
                <w:b w:val="false"/>
                <w:i w:val="false"/>
                <w:color w:val="000000"/>
                <w:sz w:val="20"/>
              </w:rPr>
              <w:t>
уран өндіру салдарын жою жобасында белгіленген мерзімде жер қойнауы учаскесінде өндіру салдарын жоюды аяқтау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 салдарын жою жөніндегі жұмыстардың нарықтық құны негізінде тәжірибелік-өнеркәсіптік өндіру жобасында және кен орнын игеру жобасында айқындалған сома мөлшерінде банктік салым кепілімен уран өндіру салдарын жою жөніндегі міндеттеменің орындалуын қамтамасыз ету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жобасының көрсеткіштеріне сәйкес жобалау шарттарының орындалуын талдауды құзыретті органға сараптамаға жіберу жөніндегі міндетті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Уранды тәжірибелік-өнеркәсіптік өндіру және өндіру кезеңінде пайдалану блогының, кен орнының қышқылдануы мен өңделуіне кезеңдік стационарлық бақылауларды орындау жөніндегі талапты сақтау:</w:t>
            </w:r>
          </w:p>
          <w:p>
            <w:pPr>
              <w:spacing w:after="20"/>
              <w:ind w:left="20"/>
              <w:jc w:val="both"/>
            </w:pPr>
            <w:r>
              <w:rPr>
                <w:rFonts w:ascii="Times New Roman"/>
                <w:b w:val="false"/>
                <w:i w:val="false"/>
                <w:color w:val="000000"/>
                <w:sz w:val="20"/>
              </w:rPr>
              <w:t>
жер асты суларының деңгейі: бақылау (процесті бақылауға арналған ұңғымалар, аралас деңгейжиектерді бақылауға арналған ұңғымалар, көлденең ағуды бақылауға арналған ұңғымалар) тоқсанына бір рет;</w:t>
            </w:r>
          </w:p>
          <w:p>
            <w:pPr>
              <w:spacing w:after="20"/>
              <w:ind w:left="20"/>
              <w:jc w:val="both"/>
            </w:pPr>
            <w:r>
              <w:rPr>
                <w:rFonts w:ascii="Times New Roman"/>
                <w:b w:val="false"/>
                <w:i w:val="false"/>
                <w:color w:val="000000"/>
                <w:sz w:val="20"/>
              </w:rPr>
              <w:t>
геофизикалық зерттеулер: технологиялық ұңғымаларда (айдау және кері айдау), бақылау ұңғымаларында (процесті бақылау үшін, аралас горизонттарды бақылау үшін, көлденең ағуды бақылау үшін) жылына бір рет жер асты сілтісіздендіру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Тәжірибелік-өнеркәсіптік өндіру мен өндіруді жүргізу кезінде уран қорларының негізсіз ысырабына әкеп соғатын кен орнының бай немесе жеңіл қолжетімді учаскелерін іріктеп игеруге тыйым салуды сақтау; тәжірибелік-өнеркәсіптік өндіру мен уран өндіруді жүргізу кезінде жобалық көрсеткіштерден асатын ысыраптар; өнімді ерітінділерді жер асты суларымен байыту немесе пайдалану блогының контурынан тыс сілтісіздендіру ерітінділерінің таралуы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немесе уәкілетті өкілдің электрондық цифрлық қолтаңбасымен куәландырылған жер қойнауын пайдалануды басқарудың бірыңғай мемлекеттік жүйесі арқылы заңнамада белгіленген нысандар мен тәртіп бойынша төменде көрсетілген есептерді уран өндіру саласындағы уәкілетті органға ұсыну жөніндегі талапты сақтау:</w:t>
            </w:r>
          </w:p>
          <w:p>
            <w:pPr>
              <w:spacing w:after="20"/>
              <w:ind w:left="20"/>
              <w:jc w:val="both"/>
            </w:pPr>
            <w:r>
              <w:rPr>
                <w:rFonts w:ascii="Times New Roman"/>
                <w:b w:val="false"/>
                <w:i w:val="false"/>
                <w:color w:val="000000"/>
                <w:sz w:val="20"/>
              </w:rPr>
              <w:t>
1) сатып алынған тауарлар, жұмыстар мен көрсетілетін қызметтер, сондай-ақ олардағы елішілік құндылық көлемі туралы;</w:t>
            </w:r>
          </w:p>
          <w:p>
            <w:pPr>
              <w:spacing w:after="20"/>
              <w:ind w:left="20"/>
              <w:jc w:val="both"/>
            </w:pPr>
            <w:r>
              <w:rPr>
                <w:rFonts w:ascii="Times New Roman"/>
                <w:b w:val="false"/>
                <w:i w:val="false"/>
                <w:color w:val="000000"/>
                <w:sz w:val="20"/>
              </w:rPr>
              <w:t>
2) кадрлардағы елішілік құндылық туралы;</w:t>
            </w:r>
          </w:p>
          <w:p>
            <w:pPr>
              <w:spacing w:after="20"/>
              <w:ind w:left="20"/>
              <w:jc w:val="both"/>
            </w:pPr>
            <w:r>
              <w:rPr>
                <w:rFonts w:ascii="Times New Roman"/>
                <w:b w:val="false"/>
                <w:i w:val="false"/>
                <w:color w:val="000000"/>
                <w:sz w:val="20"/>
              </w:rPr>
              <w:t>
3) қазақстандық кадрларды оқытуды қаржыландыру жөніндегі шығыстар туралы;</w:t>
            </w:r>
          </w:p>
          <w:p>
            <w:pPr>
              <w:spacing w:after="20"/>
              <w:ind w:left="20"/>
              <w:jc w:val="both"/>
            </w:pPr>
            <w:r>
              <w:rPr>
                <w:rFonts w:ascii="Times New Roman"/>
                <w:b w:val="false"/>
                <w:i w:val="false"/>
                <w:color w:val="000000"/>
                <w:sz w:val="20"/>
              </w:rPr>
              <w:t>
4) ғылыми-зерттеу, ғылыми-техникалық және тәжірибелік-конструкторлық жұмыстарға арналған шығыстар туралы;</w:t>
            </w:r>
          </w:p>
          <w:p>
            <w:pPr>
              <w:spacing w:after="20"/>
              <w:ind w:left="20"/>
              <w:jc w:val="both"/>
            </w:pPr>
            <w:r>
              <w:rPr>
                <w:rFonts w:ascii="Times New Roman"/>
                <w:b w:val="false"/>
                <w:i w:val="false"/>
                <w:color w:val="000000"/>
                <w:sz w:val="20"/>
              </w:rPr>
              <w:t>
5) лицензиялық-келісімшарттық шарттардың орындалуы туралы;</w:t>
            </w:r>
          </w:p>
          <w:p>
            <w:pPr>
              <w:spacing w:after="20"/>
              <w:ind w:left="20"/>
              <w:jc w:val="both"/>
            </w:pPr>
            <w:r>
              <w:rPr>
                <w:rFonts w:ascii="Times New Roman"/>
                <w:b w:val="false"/>
                <w:i w:val="false"/>
                <w:color w:val="000000"/>
                <w:sz w:val="20"/>
              </w:rPr>
              <w:t xml:space="preserve">
6) келісімшарттық талаптардың орындалуы туралы; </w:t>
            </w:r>
          </w:p>
          <w:p>
            <w:pPr>
              <w:spacing w:after="20"/>
              <w:ind w:left="20"/>
              <w:jc w:val="both"/>
            </w:pPr>
            <w:r>
              <w:rPr>
                <w:rFonts w:ascii="Times New Roman"/>
                <w:b w:val="false"/>
                <w:i w:val="false"/>
                <w:color w:val="000000"/>
                <w:sz w:val="20"/>
              </w:rPr>
              <w:t xml:space="preserve">
7) өнімді бөлу туралы келісімдер (келісімшарттар) бойынша лицензиялық-келісімшарттық талаптардың орындалуы туралы; </w:t>
            </w:r>
          </w:p>
          <w:p>
            <w:pPr>
              <w:spacing w:after="20"/>
              <w:ind w:left="20"/>
              <w:jc w:val="both"/>
            </w:pPr>
            <w:r>
              <w:rPr>
                <w:rFonts w:ascii="Times New Roman"/>
                <w:b w:val="false"/>
                <w:i w:val="false"/>
                <w:color w:val="000000"/>
                <w:sz w:val="20"/>
              </w:rPr>
              <w:t>
8) жер қойнауын пайдаланушыны тікелей немесе жанама бақылайтын адамдардың және (немесе) ұйымдардың құрамы туралы;</w:t>
            </w:r>
          </w:p>
          <w:p>
            <w:pPr>
              <w:spacing w:after="20"/>
              <w:ind w:left="20"/>
              <w:jc w:val="both"/>
            </w:pPr>
            <w:r>
              <w:rPr>
                <w:rFonts w:ascii="Times New Roman"/>
                <w:b w:val="false"/>
                <w:i w:val="false"/>
                <w:color w:val="000000"/>
                <w:sz w:val="20"/>
              </w:rPr>
              <w:t>
9) уранды тәжірибелік-өнеркәсіптік өндіру бойынша жүргізілген операциялар, оларға жұмсалған шығыстар туралы;</w:t>
            </w:r>
          </w:p>
          <w:p>
            <w:pPr>
              <w:spacing w:after="20"/>
              <w:ind w:left="20"/>
              <w:jc w:val="both"/>
            </w:pPr>
            <w:r>
              <w:rPr>
                <w:rFonts w:ascii="Times New Roman"/>
                <w:b w:val="false"/>
                <w:i w:val="false"/>
                <w:color w:val="000000"/>
                <w:sz w:val="20"/>
              </w:rPr>
              <w:t>
10) уран өндіру бойынша жүргізілген операциялар, оларға жұмсалған шығыстар туралы;</w:t>
            </w:r>
          </w:p>
          <w:p>
            <w:pPr>
              <w:spacing w:after="20"/>
              <w:ind w:left="20"/>
              <w:jc w:val="both"/>
            </w:pPr>
            <w:r>
              <w:rPr>
                <w:rFonts w:ascii="Times New Roman"/>
                <w:b w:val="false"/>
                <w:i w:val="false"/>
                <w:color w:val="000000"/>
                <w:sz w:val="20"/>
              </w:rPr>
              <w:t>
11) уран өндіру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немесе жұмысы осындай тізілімнің жұмысымен синхрондалған интернеттің қазақстандық сегментінде орналастырылған электрондық сатып алудың өзге де жүйелерін қолдана отырып, ашық конкурс, бір көзден алу және төмендетуге арналған ашық конкурс (электрондық сауда-саттық) тәсілдерімен уран өндіру жөніндегі операцияларды жүргізу кезінде пайдаланылатын тауарларды, жұмыстар мен көрсетілетін қызметтерді сатып алу жөніндегі міндеттерді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 сатып алу жөніндегі конкурстың жеңімпазын айқындау кезінде конкурсқа қатысушылардың – қазақстандық жұмыстар мен көрсетілетін қызметтерді өндірушілердің конкурстық өтінімінің бағасын жиырма пайызға шартты түрде азайту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 саласындағы уәкілетті органға жылдың 1 (бірінші) ақпанынан кешіктірмей не келісімшарт жасалған күннен бастап күнтізбелік 60 (алпыс) күннен кешіктірмей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жер қойнауын пайдаланушы операторды тартқан кезде оператордың өтеулі қызметтер көрсетуі жоспарланатын сатып алу туралы ақпаратты ұсыну жөніндегі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уран өндіру жөніндегі операцияларды жүргізу кезінде пайдаланылатын тауарларды, жұмыстар мен көрсетілетін қызметтерді сатып алу тәртібіне сәйкес конкурстық комиссияны қалыптастыруға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және олардың мердігерлерінің уран өндіру жөніндегі операцияларды жүргізу кезінде пайдаланылатын тауарларды, жұмыстар мен көрсетілетін қызметтерді сатып алу тәртібінде көзделмеген конкурстық құжаттамада талаптарды белгілеуге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уран өндіру жөніндегі операцияларды жүргізу кезінде пайдаланылатын тауарларды, жұмыстар мен көрсетілетін қызметтерді сатып алу тәртібіне сәйкес ашық конкурс және конкурстық құжаттама өткізу туралы хабарландыруды тізілімде (жүйеде) орналастыруға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уөндіру жөніндегі операцияларды жүргізу кезінде пайдаланылатын тауарларды, жұмыстар мен көрсетілетін қызметтерді сатып алу тәртібін бұза отырып, әлеуетті өнім берушілердің конкурстық өтінімдерін тапсырыс берушінің негізсіз жіберуіне және (немесе) қабылдамауына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туралы шарттың мазмұны және оны жасасу талаптары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