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3801" w14:textId="9713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оқу орындарында әскери қызметшілердің оқуына жұмсалған бюджет қаражатын мемлекетке өтеу қағидаларын бекіту туралы" Қазақстан Республикасы Қорғаныс министрінің 2017 жылғы 20 шілдедегі № 372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29 мамырдағы № 511 бұйрығы. Қазақстан Республикасының Әділет министрлігінде 2023 жылғы 30 мамырда № 32622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"Әскери оқу орындарында әскери қызметшілердің оқуына жұмсалған бюджет қаражатын мемлекетке өтеу қағидаларын бекіту туралы" Қазақстан Республикасы Қорғаныс министрінің 2017 жылғы 20 шілдедегі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15524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Әскери оқу орындарында әскери қызметшілердің оқуына жұмсалған бюджет қаражатын мемлекетке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Әскери оқу орындарында әскери қызметшілердің оқуына жұмсалған бюджет қаражатын мемлекетке өтеу қағидалары (бұдан әрі – Қағидалар) "Әскери қызмет және әскери қызметшілердің мәртебесі туралы" Қазақстан Республикасының Заңы (бұдан әрі – Заң) 26-бабының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әскери қызметшілердің оқуына жұмсалған бюджет қаражатын мемлекетке өтеу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Заңның 26-бабының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қызметтен шығарылған (оқудан шығарылған) әскери қызметші есепке қою үшін келген жергілікті әскери басқару органы оның жеке ісін алғаннан кейін 7 жұмыс күні ішінде Қазақстан Республикасы Қорғаныс министрлігінің Кадрлар және Әскери білім және ғылым департаменттерін қызметтен шығарылған (оқудан шығарылған) әскери қызметшінің келгені туралы хабардар етеді және оқытуға жұмсалған шығынды өтеуге шаралар қабылдайды.".</w:t>
      </w:r>
    </w:p>
    <w:bookmarkStart w:name="z5" w:id="0"/>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0"/>
    <w:bookmarkStart w:name="z6"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7" w:id="2"/>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
    <w:bookmarkStart w:name="z8" w:id="3"/>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5"/>
    <w:bookmarkStart w:name="z11"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