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c264" w14:textId="5c3c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w:t>
      </w:r>
    </w:p>
    <w:p>
      <w:pPr>
        <w:spacing w:after="0"/>
        <w:ind w:left="0"/>
        <w:jc w:val="both"/>
      </w:pPr>
      <w:r>
        <w:rPr>
          <w:rFonts w:ascii="Times New Roman"/>
          <w:b w:val="false"/>
          <w:i w:val="false"/>
          <w:color w:val="000000"/>
          <w:sz w:val="28"/>
        </w:rPr>
        <w:t>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м.а. 2023 жылғы 27 мамырдағы № 115/НҚ бірлескен бұйрығы. Қазақстан Республикасының Әділет министрлігінде 2023 жылғы 29 мамырда № 32616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2" w:id="1"/>
    <w:p>
      <w:pPr>
        <w:spacing w:after="0"/>
        <w:ind w:left="0"/>
        <w:jc w:val="both"/>
      </w:pPr>
      <w:r>
        <w:rPr>
          <w:rFonts w:ascii="Times New Roman"/>
          <w:b w:val="false"/>
          <w:i w:val="false"/>
          <w:color w:val="000000"/>
          <w:sz w:val="28"/>
        </w:rPr>
        <w:t>
      1. 2025 жылғы 31 желтоқсанға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автоматтандырылған режимде көрсету бойынша пилоттық жоба іске қосылсын:</w:t>
      </w:r>
    </w:p>
    <w:bookmarkEnd w:id="1"/>
    <w:p>
      <w:pPr>
        <w:spacing w:after="0"/>
        <w:ind w:left="0"/>
        <w:jc w:val="both"/>
      </w:pPr>
      <w:r>
        <w:rPr>
          <w:rFonts w:ascii="Times New Roman"/>
          <w:b w:val="false"/>
          <w:i w:val="false"/>
          <w:color w:val="000000"/>
          <w:sz w:val="28"/>
        </w:rPr>
        <w:t>
      "Адвокаттық қызметпен айналысуға үміткер адамдарды аттестаттаудан өткізу";</w:t>
      </w:r>
    </w:p>
    <w:p>
      <w:pPr>
        <w:spacing w:after="0"/>
        <w:ind w:left="0"/>
        <w:jc w:val="both"/>
      </w:pPr>
      <w:r>
        <w:rPr>
          <w:rFonts w:ascii="Times New Roman"/>
          <w:b w:val="false"/>
          <w:i w:val="false"/>
          <w:color w:val="000000"/>
          <w:sz w:val="28"/>
        </w:rPr>
        <w:t>
      "Нотариаттық қызметпен айналысу құқығына үміткер адамдарды аттестаттаудан өткізу";</w:t>
      </w:r>
    </w:p>
    <w:p>
      <w:pPr>
        <w:spacing w:after="0"/>
        <w:ind w:left="0"/>
        <w:jc w:val="both"/>
      </w:pPr>
      <w:r>
        <w:rPr>
          <w:rFonts w:ascii="Times New Roman"/>
          <w:b w:val="false"/>
          <w:i w:val="false"/>
          <w:color w:val="000000"/>
          <w:sz w:val="28"/>
        </w:rPr>
        <w:t>
      "Жеке сот орындаушысының қызметімен айналысуға үміткер адамдарды аттестаттаудан өткізу";</w:t>
      </w:r>
    </w:p>
    <w:p>
      <w:pPr>
        <w:spacing w:after="0"/>
        <w:ind w:left="0"/>
        <w:jc w:val="both"/>
      </w:pPr>
      <w:r>
        <w:rPr>
          <w:rFonts w:ascii="Times New Roman"/>
          <w:b w:val="false"/>
          <w:i w:val="false"/>
          <w:color w:val="000000"/>
          <w:sz w:val="28"/>
        </w:rPr>
        <w:t xml:space="preserve">
      "Сот сарапшыларын аттестаттау"; </w:t>
      </w:r>
    </w:p>
    <w:p>
      <w:pPr>
        <w:spacing w:after="0"/>
        <w:ind w:left="0"/>
        <w:jc w:val="both"/>
      </w:pPr>
      <w:r>
        <w:rPr>
          <w:rFonts w:ascii="Times New Roman"/>
          <w:b w:val="false"/>
          <w:i w:val="false"/>
          <w:color w:val="000000"/>
          <w:sz w:val="28"/>
        </w:rPr>
        <w:t>
      "Сот-медициналық, сот-психиатриялық, сот-наркологиялық сарапшыларды аттестаттау";</w:t>
      </w:r>
    </w:p>
    <w:p>
      <w:pPr>
        <w:spacing w:after="0"/>
        <w:ind w:left="0"/>
        <w:jc w:val="both"/>
      </w:pPr>
      <w:r>
        <w:rPr>
          <w:rFonts w:ascii="Times New Roman"/>
          <w:b w:val="false"/>
          <w:i w:val="false"/>
          <w:color w:val="000000"/>
          <w:sz w:val="28"/>
        </w:rPr>
        <w:t>
      "Патенттік сенім білдірілген өкілдің қызметімен айналысуға үміткер адамдарды аттестаттау";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сараптамалардың белгілі бір түрін жүргізу құқығына біліктілік беру";</w:t>
      </w:r>
    </w:p>
    <w:p>
      <w:pPr>
        <w:spacing w:after="0"/>
        <w:ind w:left="0"/>
        <w:jc w:val="both"/>
      </w:pPr>
      <w:r>
        <w:rPr>
          <w:rFonts w:ascii="Times New Roman"/>
          <w:b w:val="false"/>
          <w:i w:val="false"/>
          <w:color w:val="000000"/>
          <w:sz w:val="28"/>
        </w:rPr>
        <w:t>
      "Сот сарапшысының біліктілігін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14.07.2025 </w:t>
      </w:r>
      <w:r>
        <w:rPr>
          <w:rFonts w:ascii="Times New Roman"/>
          <w:b w:val="false"/>
          <w:i w:val="false"/>
          <w:color w:val="000000"/>
          <w:sz w:val="28"/>
        </w:rPr>
        <w:t>№ 383</w:t>
      </w:r>
      <w:r>
        <w:rPr>
          <w:rFonts w:ascii="Times New Roman"/>
          <w:b w:val="false"/>
          <w:i w:val="false"/>
          <w:color w:val="ff0000"/>
          <w:sz w:val="28"/>
        </w:rPr>
        <w:t xml:space="preserve"> және ҚР Цифрлық даму, инновациялар және аэроғарыш өнеркәсібі министрінің 23.07.2025 № 382/НҚ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 Цифрландыру және мемлекеттік қызметтерді автоматтандыру департаменті:</w:t>
      </w:r>
    </w:p>
    <w:bookmarkEnd w:id="3"/>
    <w:bookmarkStart w:name="z5" w:id="4"/>
    <w:p>
      <w:pPr>
        <w:spacing w:after="0"/>
        <w:ind w:left="0"/>
        <w:jc w:val="both"/>
      </w:pPr>
      <w:r>
        <w:rPr>
          <w:rFonts w:ascii="Times New Roman"/>
          <w:b w:val="false"/>
          <w:i w:val="false"/>
          <w:color w:val="000000"/>
          <w:sz w:val="28"/>
        </w:rPr>
        <w:t>
      1) осы бірлескен бұйрықты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тиісті бағытқа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м.а.</w:t>
            </w:r>
          </w:p>
          <w:p>
            <w:pPr>
              <w:spacing w:after="20"/>
              <w:ind w:left="20"/>
              <w:jc w:val="both"/>
            </w:pPr>
            <w:r>
              <w:rPr>
                <w:rFonts w:ascii="Times New Roman"/>
                <w:b w:val="false"/>
                <w:i/>
                <w:color w:val="000000"/>
                <w:sz w:val="20"/>
              </w:rPr>
              <w:t>__________А. Жамбакин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РеспубликасыӘділет министрі__________А.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Әділет министрінің </w:t>
            </w:r>
            <w:r>
              <w:br/>
            </w:r>
            <w:r>
              <w:rPr>
                <w:rFonts w:ascii="Times New Roman"/>
                <w:b w:val="false"/>
                <w:i w:val="false"/>
                <w:color w:val="000000"/>
                <w:sz w:val="20"/>
              </w:rPr>
              <w:t>2023 жылғы 26 мамырдағы</w:t>
            </w:r>
            <w:r>
              <w:br/>
            </w:r>
            <w:r>
              <w:rPr>
                <w:rFonts w:ascii="Times New Roman"/>
                <w:b w:val="false"/>
                <w:i w:val="false"/>
                <w:color w:val="000000"/>
                <w:sz w:val="20"/>
              </w:rPr>
              <w:t>№ 344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27 мамырдағы</w:t>
            </w:r>
            <w:r>
              <w:br/>
            </w:r>
            <w:r>
              <w:rPr>
                <w:rFonts w:ascii="Times New Roman"/>
                <w:b w:val="false"/>
                <w:i w:val="false"/>
                <w:color w:val="000000"/>
                <w:sz w:val="20"/>
              </w:rPr>
              <w:t>№ 115/НҚ 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w:t>
      </w:r>
    </w:p>
    <w:bookmarkEnd w:id="8"/>
    <w:p>
      <w:pPr>
        <w:spacing w:after="0"/>
        <w:ind w:left="0"/>
        <w:jc w:val="both"/>
      </w:pPr>
      <w:r>
        <w:rPr>
          <w:rFonts w:ascii="Times New Roman"/>
          <w:b w:val="false"/>
          <w:i w:val="false"/>
          <w:color w:val="ff0000"/>
          <w:sz w:val="28"/>
        </w:rPr>
        <w:t xml:space="preserve">
      Ескерту. Тәртібі жаңа редакцияда – ҚР Әділет министрінің 01.07.2024 </w:t>
      </w:r>
      <w:r>
        <w:rPr>
          <w:rFonts w:ascii="Times New Roman"/>
          <w:b w:val="false"/>
          <w:i w:val="false"/>
          <w:color w:val="ff0000"/>
          <w:sz w:val="28"/>
        </w:rPr>
        <w:t>№ 555</w:t>
      </w:r>
      <w:r>
        <w:rPr>
          <w:rFonts w:ascii="Times New Roman"/>
          <w:b w:val="false"/>
          <w:i w:val="false"/>
          <w:color w:val="ff0000"/>
          <w:sz w:val="28"/>
        </w:rPr>
        <w:t xml:space="preserve"> және ҚР Цифрлық даму, инновациялар және аэроғарыш өнеркәсібі министрінің 02.07.2024 № 391/НҚ (алғашқы ресми жарияланған күнінен бастап күшіне енеді) бірлескен бұйрығымен.</w:t>
      </w:r>
    </w:p>
    <w:p>
      <w:pPr>
        <w:spacing w:after="0"/>
        <w:ind w:left="0"/>
        <w:jc w:val="left"/>
      </w:pPr>
      <w:r>
        <w:rPr>
          <w:rFonts w:ascii="Times New Roman"/>
          <w:b/>
          <w:i w:val="false"/>
          <w:color w:val="000000"/>
        </w:rPr>
        <w:t xml:space="preserve"> 1-тарау. Жалпы ережелер</w:t>
      </w:r>
    </w:p>
    <w:bookmarkStart w:name="z26" w:id="9"/>
    <w:p>
      <w:pPr>
        <w:spacing w:after="0"/>
        <w:ind w:left="0"/>
        <w:jc w:val="both"/>
      </w:pPr>
      <w:r>
        <w:rPr>
          <w:rFonts w:ascii="Times New Roman"/>
          <w:b w:val="false"/>
          <w:i w:val="false"/>
          <w:color w:val="000000"/>
          <w:sz w:val="28"/>
        </w:rPr>
        <w:t>
      1. Осы тәртіп Қазақстан Республикасы Әділет министрлігінің (бұдан әрі - Министрлік) кәсіптік қызметпен айналысу құқығына үміткер адамдарды аттестаттаудан өткізу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"Сот сарапшыларын аттестаттау"; "Сот-медициналық, сот-психиатриялық, сот-наркологиялық сарапшыларды аттестаттау", "Патенттік сенім білдірілген өкіл қызметімен айналысуға үміткерлерді аттестаттау") және біліктілік беру ("Сот-медициналық, сот-психиатриялық, сот-наркологиялық сараптамаларының бір түрін өндіру құқығына біліктілік беру", "Сот сарапшысы құқығына біліктілік беру") жөніндегі мемлекеттік қызметтерін автоматтандырылған режимде көрсету процесін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14.07.2025 </w:t>
      </w:r>
      <w:r>
        <w:rPr>
          <w:rFonts w:ascii="Times New Roman"/>
          <w:b w:val="false"/>
          <w:i w:val="false"/>
          <w:color w:val="000000"/>
          <w:sz w:val="28"/>
        </w:rPr>
        <w:t>№ 383</w:t>
      </w:r>
      <w:r>
        <w:rPr>
          <w:rFonts w:ascii="Times New Roman"/>
          <w:b w:val="false"/>
          <w:i w:val="false"/>
          <w:color w:val="ff0000"/>
          <w:sz w:val="28"/>
        </w:rPr>
        <w:t xml:space="preserve"> және ҚР Цифрлық даму, инновациялар және аэроғарыш өнеркәсібі министрінің 23.07.2025 № 382/НҚ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2. Тәртіп келесі негізгі ұғымдар мен қысқартулар қолданылады:</w:t>
      </w:r>
    </w:p>
    <w:bookmarkEnd w:id="10"/>
    <w:bookmarkStart w:name="z28" w:id="11"/>
    <w:p>
      <w:pPr>
        <w:spacing w:after="0"/>
        <w:ind w:left="0"/>
        <w:jc w:val="both"/>
      </w:pPr>
      <w:r>
        <w:rPr>
          <w:rFonts w:ascii="Times New Roman"/>
          <w:b w:val="false"/>
          <w:i w:val="false"/>
          <w:color w:val="000000"/>
          <w:sz w:val="28"/>
        </w:rPr>
        <w:t>
      1) Көрсетілетін қызметті алушы – кәсіптік қызметпен айналысуға және біліктілік беруге үміткер жеке тұлға;</w:t>
      </w:r>
    </w:p>
    <w:bookmarkEnd w:id="11"/>
    <w:bookmarkStart w:name="z29" w:id="12"/>
    <w:p>
      <w:pPr>
        <w:spacing w:after="0"/>
        <w:ind w:left="0"/>
        <w:jc w:val="both"/>
      </w:pPr>
      <w:r>
        <w:rPr>
          <w:rFonts w:ascii="Times New Roman"/>
          <w:b w:val="false"/>
          <w:i w:val="false"/>
          <w:color w:val="000000"/>
          <w:sz w:val="28"/>
        </w:rPr>
        <w:t>
      2) ӘД – облыстардың, республикалық маңызы бар қалалардың және астананың Әділет департаменттері;</w:t>
      </w:r>
    </w:p>
    <w:bookmarkEnd w:id="12"/>
    <w:bookmarkStart w:name="z30" w:id="13"/>
    <w:p>
      <w:pPr>
        <w:spacing w:after="0"/>
        <w:ind w:left="0"/>
        <w:jc w:val="both"/>
      </w:pPr>
      <w:r>
        <w:rPr>
          <w:rFonts w:ascii="Times New Roman"/>
          <w:b w:val="false"/>
          <w:i w:val="false"/>
          <w:color w:val="000000"/>
          <w:sz w:val="28"/>
        </w:rPr>
        <w:t>
      3) ССО – Қазақстан Республикасы Әділет министрлігінің Сот сараптамалары орталығы;</w:t>
      </w:r>
    </w:p>
    <w:bookmarkEnd w:id="13"/>
    <w:bookmarkStart w:name="z31" w:id="14"/>
    <w:p>
      <w:pPr>
        <w:spacing w:after="0"/>
        <w:ind w:left="0"/>
        <w:jc w:val="both"/>
      </w:pPr>
      <w:r>
        <w:rPr>
          <w:rFonts w:ascii="Times New Roman"/>
          <w:b w:val="false"/>
          <w:i w:val="false"/>
          <w:color w:val="000000"/>
          <w:sz w:val="28"/>
        </w:rPr>
        <w:t>
      4) Тестілеу операторы - тестілеу рәсімдерін ұйымдастыруды және "Кәсіби қызметпен айналысу және біліктілік беру құқығына автоматтандырылған режимде кешенді тестілеуге арналған бағдарламалық қамтамасыз ету" АЖ техникалық сүйемелдеуді қамтамасыз етуші оператор;</w:t>
      </w:r>
    </w:p>
    <w:bookmarkEnd w:id="14"/>
    <w:bookmarkStart w:name="z32" w:id="15"/>
    <w:p>
      <w:pPr>
        <w:spacing w:after="0"/>
        <w:ind w:left="0"/>
        <w:jc w:val="both"/>
      </w:pPr>
      <w:r>
        <w:rPr>
          <w:rFonts w:ascii="Times New Roman"/>
          <w:b w:val="false"/>
          <w:i w:val="false"/>
          <w:color w:val="000000"/>
          <w:sz w:val="28"/>
        </w:rPr>
        <w:t>
      5) ЭЦҚ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33" w:id="16"/>
    <w:p>
      <w:pPr>
        <w:spacing w:after="0"/>
        <w:ind w:left="0"/>
        <w:jc w:val="both"/>
      </w:pPr>
      <w:r>
        <w:rPr>
          <w:rFonts w:ascii="Times New Roman"/>
          <w:b w:val="false"/>
          <w:i w:val="false"/>
          <w:color w:val="000000"/>
          <w:sz w:val="28"/>
        </w:rPr>
        <w:t>
      5) Портал – "электрондық үкіметтің" веб-порталы www.egov.kz, www.elicense.kz.</w:t>
      </w:r>
    </w:p>
    <w:bookmarkEnd w:id="16"/>
    <w:bookmarkStart w:name="z34" w:id="17"/>
    <w:p>
      <w:pPr>
        <w:spacing w:after="0"/>
        <w:ind w:left="0"/>
        <w:jc w:val="both"/>
      </w:pPr>
      <w:r>
        <w:rPr>
          <w:rFonts w:ascii="Times New Roman"/>
          <w:b w:val="false"/>
          <w:i w:val="false"/>
          <w:color w:val="000000"/>
          <w:sz w:val="28"/>
        </w:rPr>
        <w:t>
      Тәртіпте пайдаланылатын барлық өзге терминдер "Электрондық құжат және электрондық цифрлық қолтаңба туралы", "Мемлекеттік көрсетілетін қызметтер туралы", "Ақпараттандыру туралы" Қазақстан Республикасының заңдарында қолданылатын мағынада пайдаланылады.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14.07.2025 </w:t>
      </w:r>
      <w:r>
        <w:rPr>
          <w:rFonts w:ascii="Times New Roman"/>
          <w:b w:val="false"/>
          <w:i w:val="false"/>
          <w:color w:val="000000"/>
          <w:sz w:val="28"/>
        </w:rPr>
        <w:t>№ 383</w:t>
      </w:r>
      <w:r>
        <w:rPr>
          <w:rFonts w:ascii="Times New Roman"/>
          <w:b w:val="false"/>
          <w:i w:val="false"/>
          <w:color w:val="ff0000"/>
          <w:sz w:val="28"/>
        </w:rPr>
        <w:t xml:space="preserve"> және ҚР Цифрлық даму, инновациялар және аэроғарыш өнеркәсібі министрінің 23.07.2025 № 382/НҚ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2-тарау. Мемлекеттiк қызметтi көрсету бойынша пилоттық жобаны іске асыру тәртібі</w:t>
      </w:r>
    </w:p>
    <w:bookmarkEnd w:id="18"/>
    <w:bookmarkStart w:name="z36" w:id="19"/>
    <w:p>
      <w:pPr>
        <w:spacing w:after="0"/>
        <w:ind w:left="0"/>
        <w:jc w:val="left"/>
      </w:pPr>
      <w:r>
        <w:rPr>
          <w:rFonts w:ascii="Times New Roman"/>
          <w:b/>
          <w:i w:val="false"/>
          <w:color w:val="000000"/>
        </w:rPr>
        <w:t xml:space="preserve"> 1 параграф.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мемлекеттік қызметтерін көрсету тәртібі</w:t>
      </w:r>
    </w:p>
    <w:bookmarkEnd w:id="19"/>
    <w:bookmarkStart w:name="z37" w:id="20"/>
    <w:p>
      <w:pPr>
        <w:spacing w:after="0"/>
        <w:ind w:left="0"/>
        <w:jc w:val="both"/>
      </w:pPr>
      <w:r>
        <w:rPr>
          <w:rFonts w:ascii="Times New Roman"/>
          <w:b w:val="false"/>
          <w:i w:val="false"/>
          <w:color w:val="000000"/>
          <w:sz w:val="28"/>
        </w:rPr>
        <w:t xml:space="preserve">
      3. Адвокаттық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61 бұйрығымен бекітілген (Нормативтік құқықтық актілердің мемлекеттік тіркеу тізілімінде № 20774 болып тіркелген) "Адвокаттық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20"/>
    <w:bookmarkStart w:name="z38" w:id="21"/>
    <w:p>
      <w:pPr>
        <w:spacing w:after="0"/>
        <w:ind w:left="0"/>
        <w:jc w:val="both"/>
      </w:pPr>
      <w:r>
        <w:rPr>
          <w:rFonts w:ascii="Times New Roman"/>
          <w:b w:val="false"/>
          <w:i w:val="false"/>
          <w:color w:val="000000"/>
          <w:sz w:val="28"/>
        </w:rPr>
        <w:t xml:space="preserve">
      Нотариаттық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62 бұйрығымен бекітілген (Нормативтік құқықтық актілердің мемлекеттік тіркеу тізілімінде № 20775 болып тіркелген) "Нотариаттық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21"/>
    <w:bookmarkStart w:name="z39" w:id="22"/>
    <w:p>
      <w:pPr>
        <w:spacing w:after="0"/>
        <w:ind w:left="0"/>
        <w:jc w:val="both"/>
      </w:pPr>
      <w:r>
        <w:rPr>
          <w:rFonts w:ascii="Times New Roman"/>
          <w:b w:val="false"/>
          <w:i w:val="false"/>
          <w:color w:val="000000"/>
          <w:sz w:val="28"/>
        </w:rPr>
        <w:t xml:space="preserve">
      Жеке сот орындаушысы қызметімен айналысу құқығына аттестацияға өту үшін көрсетілетін қызметті алушы ӘД портал арқылы Қазақстан Республикасы Әділет министрінің міндетін атқарушының 2020 жылғы 29 мамырдағы № 69 бұйрығымен бекітілген (Нормативтік құқықтық актілердің мемлекеттік тіркеу тізілімінде № 20836 болып тіркелген) "Жеке сот орындаушы қызметімен айналысуға үміткер адамдарды аттестаттаудан өткізу" мемлекеттік көрсетілетін қызметтің қағидаларына </w:t>
      </w:r>
      <w:r>
        <w:rPr>
          <w:rFonts w:ascii="Times New Roman"/>
          <w:b w:val="false"/>
          <w:i w:val="false"/>
          <w:color w:val="000000"/>
          <w:sz w:val="28"/>
        </w:rPr>
        <w:t>2-қосышасына</w:t>
      </w:r>
      <w:r>
        <w:rPr>
          <w:rFonts w:ascii="Times New Roman"/>
          <w:b w:val="false"/>
          <w:i w:val="false"/>
          <w:color w:val="000000"/>
          <w:sz w:val="28"/>
        </w:rPr>
        <w:t xml:space="preserve"> сәйкес электрондық құжат нысанындағы өтінішті және 1-қосымшаның 8-тармағында көрсетілген құжаттарды жолдайды.</w:t>
      </w:r>
    </w:p>
    <w:bookmarkEnd w:id="22"/>
    <w:bookmarkStart w:name="z40" w:id="23"/>
    <w:p>
      <w:pPr>
        <w:spacing w:after="0"/>
        <w:ind w:left="0"/>
        <w:jc w:val="both"/>
      </w:pPr>
      <w:r>
        <w:rPr>
          <w:rFonts w:ascii="Times New Roman"/>
          <w:b w:val="false"/>
          <w:i w:val="false"/>
          <w:color w:val="000000"/>
          <w:sz w:val="28"/>
        </w:rPr>
        <w:t>
      4. ӘД құжаттар түскен күннен бастап 1 (бір) жұмыс күні ішінде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bookmarkEnd w:id="23"/>
    <w:bookmarkStart w:name="z41" w:id="2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24"/>
    <w:bookmarkStart w:name="z42" w:id="25"/>
    <w:p>
      <w:pPr>
        <w:spacing w:after="0"/>
        <w:ind w:left="0"/>
        <w:jc w:val="both"/>
      </w:pPr>
      <w:r>
        <w:rPr>
          <w:rFonts w:ascii="Times New Roman"/>
          <w:b w:val="false"/>
          <w:i w:val="false"/>
          <w:color w:val="000000"/>
          <w:sz w:val="28"/>
        </w:rPr>
        <w:t>
      5. ӘД құжаттар тіркелген сәттен бастап 2 (екі) жұмыс күні ішінде ұсынылған құжаттардың толықтығын тексереді, ұсынылған құжаттардың толық болмау фактісі анықталған жағдайда өтінішті қабылдаудан бас тартуды дайындайды.</w:t>
      </w:r>
    </w:p>
    <w:bookmarkEnd w:id="25"/>
    <w:bookmarkStart w:name="z43" w:id="2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ӘД құжаттардың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адвокаттық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нотариаттық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2015 жылғы 22 қаңтардағы №32 бұйрығымен бекітілген (Нормативтік құқықтық актілердің мемлекеттік тіркеу тізілімінде №10308 болып тіркелген) жеке сот орындаушыларының қызметі үшін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сәйкестігін тексереді.</w:t>
      </w:r>
    </w:p>
    <w:bookmarkEnd w:id="26"/>
    <w:bookmarkStart w:name="z44" w:id="27"/>
    <w:p>
      <w:pPr>
        <w:spacing w:after="0"/>
        <w:ind w:left="0"/>
        <w:jc w:val="both"/>
      </w:pPr>
      <w:r>
        <w:rPr>
          <w:rFonts w:ascii="Times New Roman"/>
          <w:b w:val="false"/>
          <w:i w:val="false"/>
          <w:color w:val="000000"/>
          <w:sz w:val="28"/>
        </w:rPr>
        <w:t>
      6. Көрсетілетін қызметті алушының аттестаттауға жіберу туралы құжаттарын ӘД құжаттар тіркелген сәттен бастап 5 (бес) жұмыс күні ішінде қарайды.</w:t>
      </w:r>
    </w:p>
    <w:bookmarkEnd w:id="27"/>
    <w:bookmarkStart w:name="z45" w:id="28"/>
    <w:p>
      <w:pPr>
        <w:spacing w:after="0"/>
        <w:ind w:left="0"/>
        <w:jc w:val="both"/>
      </w:pPr>
      <w:r>
        <w:rPr>
          <w:rFonts w:ascii="Times New Roman"/>
          <w:b w:val="false"/>
          <w:i w:val="false"/>
          <w:color w:val="000000"/>
          <w:sz w:val="28"/>
        </w:rPr>
        <w:t>
      7. Мемлекеттік қызметті көрсетуден бас тарту үшін ӘД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3 (үш) жұмыс күні ішінде хабардар етеді.</w:t>
      </w:r>
    </w:p>
    <w:bookmarkEnd w:id="28"/>
    <w:bookmarkStart w:name="z46" w:id="29"/>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ӘД оны алған күннен бастап 2 (екі) жұмыс күні ішінде қабылдайды.</w:t>
      </w:r>
    </w:p>
    <w:bookmarkEnd w:id="29"/>
    <w:bookmarkStart w:name="z47" w:id="30"/>
    <w:p>
      <w:pPr>
        <w:spacing w:after="0"/>
        <w:ind w:left="0"/>
        <w:jc w:val="both"/>
      </w:pPr>
      <w:r>
        <w:rPr>
          <w:rFonts w:ascii="Times New Roman"/>
          <w:b w:val="false"/>
          <w:i w:val="false"/>
          <w:color w:val="000000"/>
          <w:sz w:val="28"/>
        </w:rPr>
        <w:t>
      Тыңдау нәтижелері бойынша ӘД үміткерді аттестаттауға жіберу не жіберуден бас тарту туралы дәлелді шешім шығарады.</w:t>
      </w:r>
    </w:p>
    <w:bookmarkEnd w:id="30"/>
    <w:bookmarkStart w:name="z48" w:id="31"/>
    <w:p>
      <w:pPr>
        <w:spacing w:after="0"/>
        <w:ind w:left="0"/>
        <w:jc w:val="both"/>
      </w:pPr>
      <w:r>
        <w:rPr>
          <w:rFonts w:ascii="Times New Roman"/>
          <w:b w:val="false"/>
          <w:i w:val="false"/>
          <w:color w:val="000000"/>
          <w:sz w:val="28"/>
        </w:rPr>
        <w:t>
      ӘД аттестаттауға жіберуден бас тарту туралы шешімді өтініш тіркелген сәттен бастап 10 (он) жұмыс күннен кешіктірмей қызмет алушыға қысқа мәтіндік хабарламаның абоненттік нөміріне немесе портал арқылы "жеке кабинетке" жібереді.</w:t>
      </w:r>
    </w:p>
    <w:bookmarkEnd w:id="31"/>
    <w:bookmarkStart w:name="z49" w:id="32"/>
    <w:p>
      <w:pPr>
        <w:spacing w:after="0"/>
        <w:ind w:left="0"/>
        <w:jc w:val="both"/>
      </w:pPr>
      <w:r>
        <w:rPr>
          <w:rFonts w:ascii="Times New Roman"/>
          <w:b w:val="false"/>
          <w:i w:val="false"/>
          <w:color w:val="000000"/>
          <w:sz w:val="28"/>
        </w:rPr>
        <w:t>
      8. Аттестаттауға жіберілген көрсетілетін қызметті алушыны аттестаттауға жіберу туралы шешім қабылданған сәттен бастап 1 (бір) жұмыс күні ішінде аттестаттауды өткізу орны, күні, уақыты, тәртібі туралы ӘД оның қысқа мәтіндік хабарламаның абоненттік нөміріне немесе портал арқылы "жеке кабинетке" беру арқылы хабардар етеді.</w:t>
      </w:r>
    </w:p>
    <w:bookmarkEnd w:id="32"/>
    <w:bookmarkStart w:name="z50" w:id="33"/>
    <w:p>
      <w:pPr>
        <w:spacing w:after="0"/>
        <w:ind w:left="0"/>
        <w:jc w:val="both"/>
      </w:pPr>
      <w:r>
        <w:rPr>
          <w:rFonts w:ascii="Times New Roman"/>
          <w:b w:val="false"/>
          <w:i w:val="false"/>
          <w:color w:val="000000"/>
          <w:sz w:val="28"/>
        </w:rPr>
        <w:t>
      9. ӘД аттестаттауға жіберу туралы шешім қабылданған сәттен бастап 1 (бір) жұмыс күні ішінде Тестілеу операторына аттестацияға жіберілген тұлғалардың тізімін жолдайды.</w:t>
      </w:r>
    </w:p>
    <w:bookmarkEnd w:id="33"/>
    <w:bookmarkStart w:name="z51" w:id="34"/>
    <w:p>
      <w:pPr>
        <w:spacing w:after="0"/>
        <w:ind w:left="0"/>
        <w:jc w:val="both"/>
      </w:pPr>
      <w:r>
        <w:rPr>
          <w:rFonts w:ascii="Times New Roman"/>
          <w:b w:val="false"/>
          <w:i w:val="false"/>
          <w:color w:val="000000"/>
          <w:sz w:val="28"/>
        </w:rPr>
        <w:t>
      10. Аттестаттау Тестілеу операторының техникалық жабдықталған тестілеу залдарында өткізіледі.</w:t>
      </w:r>
    </w:p>
    <w:bookmarkEnd w:id="34"/>
    <w:bookmarkStart w:name="z52" w:id="35"/>
    <w:p>
      <w:pPr>
        <w:spacing w:after="0"/>
        <w:ind w:left="0"/>
        <w:jc w:val="both"/>
      </w:pPr>
      <w:r>
        <w:rPr>
          <w:rFonts w:ascii="Times New Roman"/>
          <w:b w:val="false"/>
          <w:i w:val="false"/>
          <w:color w:val="000000"/>
          <w:sz w:val="28"/>
        </w:rPr>
        <w:t>
      11. Аттестаттау екі кезеңнен тұрады:</w:t>
      </w:r>
    </w:p>
    <w:bookmarkEnd w:id="35"/>
    <w:bookmarkStart w:name="z53" w:id="36"/>
    <w:p>
      <w:pPr>
        <w:spacing w:after="0"/>
        <w:ind w:left="0"/>
        <w:jc w:val="both"/>
      </w:pPr>
      <w:r>
        <w:rPr>
          <w:rFonts w:ascii="Times New Roman"/>
          <w:b w:val="false"/>
          <w:i w:val="false"/>
          <w:color w:val="000000"/>
          <w:sz w:val="28"/>
        </w:rPr>
        <w:t xml:space="preserve">
      1) Қазақстан Республикасының заңнамасын білуге арналған кешенді компьютерлік тестілеу (адвокаттық қызмет бойынша – 100 сұрақ: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процестік кодексі – 15, Қазақстан Республикасының Әкімшілік құқық бұзушылықтар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кодексі – 5,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нотариаттық қызмет бойынша – 100 сұрақ: Қазақстан Республикасының Азаматтық кодексі – 15, Қазақстан Республикасының Жер кодексі – 15,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 5, "Сыбайлас жемқорлыққа қарсы іс-қимыл туралы" Қазақстан Республикасының Заңы – 5, "Қылмыстық жолмен алынған кірістерді заңдастыруға (жылыстатуға) және терроризмді қаржыландыруға қарсы іс-қимыл туралы" Қазақстан Республикасының Заңы – 5, "Жылжымайтын мүлікке құқықтарды мемлекеттік тіркеу туралы" Қазақстан Республикасының Заңы – 10,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"Нотариат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жеке сот орындаушыларының қызметі бойынша – 100 сұрақ: "Атқарушылық іс жүргізу және сот орындаушыларының мәртебесі туралы" Қазақстан Республикасының Заңы – 45, Қазақстан Республикасының Азаматтық кодексi – 10, Қазақстан Республикасының Азаматтық процестік кодексі – 10, Қазақстан Республикасының Қылмыстық кодексi – 5, Қазақстан Республикасының Қылмыстық-процестік кодексi – 5, Қазақстан Республикасының Әкімшілік құқық бұзушылық туралы кодексі – 5, Қазақстан Республикасының Әкімшілік рәсімдік-процестік кодексі – 15, Қазақстан Республикасының "Неке (ерлі-зайыптылық) және отбасы туралы" кодексі – 5).</w:t>
      </w:r>
    </w:p>
    <w:bookmarkEnd w:id="36"/>
    <w:bookmarkStart w:name="z54" w:id="37"/>
    <w:p>
      <w:pPr>
        <w:spacing w:after="0"/>
        <w:ind w:left="0"/>
        <w:jc w:val="both"/>
      </w:pPr>
      <w:r>
        <w:rPr>
          <w:rFonts w:ascii="Times New Roman"/>
          <w:b w:val="false"/>
          <w:i w:val="false"/>
          <w:color w:val="000000"/>
          <w:sz w:val="28"/>
        </w:rPr>
        <w:t>
      2) практикалық дағдылардың тиісті деңгейін тексеруге арналған компьютерлік тестілеу (3 ситуациялық жағдай бойынша 12 сұрақ).</w:t>
      </w:r>
    </w:p>
    <w:bookmarkEnd w:id="37"/>
    <w:bookmarkStart w:name="z55" w:id="38"/>
    <w:p>
      <w:pPr>
        <w:spacing w:after="0"/>
        <w:ind w:left="0"/>
        <w:jc w:val="both"/>
      </w:pPr>
      <w:r>
        <w:rPr>
          <w:rFonts w:ascii="Times New Roman"/>
          <w:b w:val="false"/>
          <w:i w:val="false"/>
          <w:color w:val="000000"/>
          <w:sz w:val="28"/>
        </w:rPr>
        <w:t>
      12. Аттестаттау тестілеріне енгізілуі тиіс сұрақтардың тізбесін Қазақстан Республикасы Әділет министрлігі бекітеді.</w:t>
      </w:r>
    </w:p>
    <w:bookmarkEnd w:id="38"/>
    <w:bookmarkStart w:name="z56" w:id="39"/>
    <w:p>
      <w:pPr>
        <w:spacing w:after="0"/>
        <w:ind w:left="0"/>
        <w:jc w:val="both"/>
      </w:pPr>
      <w:r>
        <w:rPr>
          <w:rFonts w:ascii="Times New Roman"/>
          <w:b w:val="false"/>
          <w:i w:val="false"/>
          <w:color w:val="000000"/>
          <w:sz w:val="28"/>
        </w:rPr>
        <w:t>
      13. Үміткерлердің Қазақстан Республикасы заңнамасының нормаларын білуін тексеруге арналған сұрақтардың жауабының біреуі дұрыс болған кемінде төрт нұсқасы болады.</w:t>
      </w:r>
    </w:p>
    <w:bookmarkEnd w:id="39"/>
    <w:bookmarkStart w:name="z57" w:id="40"/>
    <w:p>
      <w:pPr>
        <w:spacing w:after="0"/>
        <w:ind w:left="0"/>
        <w:jc w:val="both"/>
      </w:pPr>
      <w:r>
        <w:rPr>
          <w:rFonts w:ascii="Times New Roman"/>
          <w:b w:val="false"/>
          <w:i w:val="false"/>
          <w:color w:val="000000"/>
          <w:sz w:val="28"/>
        </w:rPr>
        <w:t>
      Практикалық дағдылардың тиісті деңгейін тексеруге арналған сұрақтарда бір дұрыс жауаппен кемінде үш нұсқасы қамтылады.</w:t>
      </w:r>
    </w:p>
    <w:bookmarkEnd w:id="40"/>
    <w:bookmarkStart w:name="z58" w:id="41"/>
    <w:p>
      <w:pPr>
        <w:spacing w:after="0"/>
        <w:ind w:left="0"/>
        <w:jc w:val="both"/>
      </w:pPr>
      <w:r>
        <w:rPr>
          <w:rFonts w:ascii="Times New Roman"/>
          <w:b w:val="false"/>
          <w:i w:val="false"/>
          <w:color w:val="000000"/>
          <w:sz w:val="28"/>
        </w:rPr>
        <w:t>
      14. Аттестаттау сұрақтары және олардың жауаптары құпия ақпарат болып табылады және таратуға жатпайды.</w:t>
      </w:r>
    </w:p>
    <w:bookmarkEnd w:id="41"/>
    <w:bookmarkStart w:name="z59" w:id="42"/>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42"/>
    <w:bookmarkStart w:name="z60" w:id="43"/>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43"/>
    <w:bookmarkStart w:name="z61" w:id="44"/>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44"/>
    <w:bookmarkStart w:name="z62" w:id="45"/>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45"/>
    <w:bookmarkStart w:name="z63" w:id="46"/>
    <w:p>
      <w:pPr>
        <w:spacing w:after="0"/>
        <w:ind w:left="0"/>
        <w:jc w:val="both"/>
      </w:pPr>
      <w:r>
        <w:rPr>
          <w:rFonts w:ascii="Times New Roman"/>
          <w:b w:val="false"/>
          <w:i w:val="false"/>
          <w:color w:val="000000"/>
          <w:sz w:val="28"/>
        </w:rPr>
        <w:t>
      15. Аттестаттауға келген кезде көрсетілетін қызметті алушының өзімен бірге оның жеке басын куәландыратын құжаты не цифрлық құжаттар сервисінен (сәйкестендіру үшін) цифрлық жеке куәлігі болуы қажет.</w:t>
      </w:r>
    </w:p>
    <w:bookmarkEnd w:id="46"/>
    <w:bookmarkStart w:name="z64" w:id="47"/>
    <w:p>
      <w:pPr>
        <w:spacing w:after="0"/>
        <w:ind w:left="0"/>
        <w:jc w:val="both"/>
      </w:pPr>
      <w:r>
        <w:rPr>
          <w:rFonts w:ascii="Times New Roman"/>
          <w:b w:val="false"/>
          <w:i w:val="false"/>
          <w:color w:val="000000"/>
          <w:sz w:val="28"/>
        </w:rPr>
        <w:t>
      16. Аттестаттаудан өту алдында Тестілеу операторы көрсетілетін қызметті алушыны аттестаттау кезеңдерін өткізу тәртібі, олардың ұзақтығы туралы хабардар етеді.</w:t>
      </w:r>
    </w:p>
    <w:bookmarkEnd w:id="47"/>
    <w:bookmarkStart w:name="z65" w:id="48"/>
    <w:p>
      <w:pPr>
        <w:spacing w:after="0"/>
        <w:ind w:left="0"/>
        <w:jc w:val="both"/>
      </w:pPr>
      <w:r>
        <w:rPr>
          <w:rFonts w:ascii="Times New Roman"/>
          <w:b w:val="false"/>
          <w:i w:val="false"/>
          <w:color w:val="000000"/>
          <w:sz w:val="28"/>
        </w:rPr>
        <w:t>
      17. Көрсетілетін қызметті алушы аттестаттаудан өз таңдауы бойынша қазақ немесе орыс тілдерінде өтеді.</w:t>
      </w:r>
    </w:p>
    <w:bookmarkEnd w:id="48"/>
    <w:bookmarkStart w:name="z66" w:id="49"/>
    <w:p>
      <w:pPr>
        <w:spacing w:after="0"/>
        <w:ind w:left="0"/>
        <w:jc w:val="both"/>
      </w:pPr>
      <w:r>
        <w:rPr>
          <w:rFonts w:ascii="Times New Roman"/>
          <w:b w:val="false"/>
          <w:i w:val="false"/>
          <w:color w:val="000000"/>
          <w:sz w:val="28"/>
        </w:rPr>
        <w:t>
      18.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мобильдік телефондар мен өзге де электрондық жабдықтар) пайдалануға жол берілмейді.</w:t>
      </w:r>
    </w:p>
    <w:bookmarkEnd w:id="49"/>
    <w:bookmarkStart w:name="z67" w:id="50"/>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50"/>
    <w:bookmarkStart w:name="z68" w:id="51"/>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51"/>
    <w:bookmarkStart w:name="z69" w:id="52"/>
    <w:p>
      <w:pPr>
        <w:spacing w:after="0"/>
        <w:ind w:left="0"/>
        <w:jc w:val="both"/>
      </w:pPr>
      <w:r>
        <w:rPr>
          <w:rFonts w:ascii="Times New Roman"/>
          <w:b w:val="false"/>
          <w:i w:val="false"/>
          <w:color w:val="000000"/>
          <w:sz w:val="28"/>
        </w:rPr>
        <w:t>
      19.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52"/>
    <w:bookmarkStart w:name="z70" w:id="53"/>
    <w:p>
      <w:pPr>
        <w:spacing w:after="0"/>
        <w:ind w:left="0"/>
        <w:jc w:val="both"/>
      </w:pPr>
      <w:r>
        <w:rPr>
          <w:rFonts w:ascii="Times New Roman"/>
          <w:b w:val="false"/>
          <w:i w:val="false"/>
          <w:color w:val="000000"/>
          <w:sz w:val="28"/>
        </w:rPr>
        <w:t>
      20.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53"/>
    <w:bookmarkStart w:name="z71" w:id="54"/>
    <w:p>
      <w:pPr>
        <w:spacing w:after="0"/>
        <w:ind w:left="0"/>
        <w:jc w:val="both"/>
      </w:pPr>
      <w:r>
        <w:rPr>
          <w:rFonts w:ascii="Times New Roman"/>
          <w:b w:val="false"/>
          <w:i w:val="false"/>
          <w:color w:val="000000"/>
          <w:sz w:val="28"/>
        </w:rPr>
        <w:t>
      Бұл жағдайда көрсетілетін қызметті алушы аттестаттаудан қайтадан өтеді.</w:t>
      </w:r>
    </w:p>
    <w:bookmarkEnd w:id="54"/>
    <w:bookmarkStart w:name="z72" w:id="55"/>
    <w:p>
      <w:pPr>
        <w:spacing w:after="0"/>
        <w:ind w:left="0"/>
        <w:jc w:val="both"/>
      </w:pPr>
      <w:r>
        <w:rPr>
          <w:rFonts w:ascii="Times New Roman"/>
          <w:b w:val="false"/>
          <w:i w:val="false"/>
          <w:color w:val="000000"/>
          <w:sz w:val="28"/>
        </w:rPr>
        <w:t>
      21. Заңнаманы білуге арналған кешенді компьютерлік тестілеуді орындауға бөлінген жалпы уақыт - 90 (тоқсан) минут (100 сұрақ).</w:t>
      </w:r>
    </w:p>
    <w:bookmarkEnd w:id="55"/>
    <w:bookmarkStart w:name="z73" w:id="56"/>
    <w:p>
      <w:pPr>
        <w:spacing w:after="0"/>
        <w:ind w:left="0"/>
        <w:jc w:val="both"/>
      </w:pPr>
      <w:r>
        <w:rPr>
          <w:rFonts w:ascii="Times New Roman"/>
          <w:b w:val="false"/>
          <w:i w:val="false"/>
          <w:color w:val="000000"/>
          <w:sz w:val="28"/>
        </w:rPr>
        <w:t>
      Практикалық дағдылардың тиісті деңгейін тексеруге арналған тестті орындауға бөлінген жалпы уақыт - 60 (алпыс) минут (3 практикалық жағдайға 12 сұрақтан кем емес).</w:t>
      </w:r>
    </w:p>
    <w:bookmarkEnd w:id="56"/>
    <w:bookmarkStart w:name="z74" w:id="57"/>
    <w:p>
      <w:pPr>
        <w:spacing w:after="0"/>
        <w:ind w:left="0"/>
        <w:jc w:val="both"/>
      </w:pPr>
      <w:r>
        <w:rPr>
          <w:rFonts w:ascii="Times New Roman"/>
          <w:b w:val="false"/>
          <w:i w:val="false"/>
          <w:color w:val="000000"/>
          <w:sz w:val="28"/>
        </w:rPr>
        <w:t>
      22. Егер дұрыс жауаптар саны ұсынылған сұрақтардың жалпы санының 70 % (жетпіс) және одан астамын құраса, көрсетілетін қызметті алушы заңнаманы білуге арналған кешенді компьютерлік тестілеуден өткен болып есептеледі және практикалық дағдылардың тиісті деңгейін тексеруге компьютерлік тестілеудің екінші кезеңіне жіберіледі.</w:t>
      </w:r>
    </w:p>
    <w:bookmarkEnd w:id="57"/>
    <w:bookmarkStart w:name="z75" w:id="58"/>
    <w:p>
      <w:pPr>
        <w:spacing w:after="0"/>
        <w:ind w:left="0"/>
        <w:jc w:val="both"/>
      </w:pPr>
      <w:r>
        <w:rPr>
          <w:rFonts w:ascii="Times New Roman"/>
          <w:b w:val="false"/>
          <w:i w:val="false"/>
          <w:color w:val="000000"/>
          <w:sz w:val="28"/>
        </w:rPr>
        <w:t>
      Егер дұрыс жауаптар саны ұсынылған сұрақтардың жалпы санының 65 % (алпыс бес) және одан астамын құраса, көрсетілетін қызметті алушы практикалық дағдылардың тиісті деңгейін тексеруге компьютерлік тестілеуден өткен болып есептеледі.</w:t>
      </w:r>
    </w:p>
    <w:bookmarkEnd w:id="58"/>
    <w:bookmarkStart w:name="z76" w:id="59"/>
    <w:p>
      <w:pPr>
        <w:spacing w:after="0"/>
        <w:ind w:left="0"/>
        <w:jc w:val="both"/>
      </w:pPr>
      <w:r>
        <w:rPr>
          <w:rFonts w:ascii="Times New Roman"/>
          <w:b w:val="false"/>
          <w:i w:val="false"/>
          <w:color w:val="000000"/>
          <w:sz w:val="28"/>
        </w:rPr>
        <w:t>
      Көрсетілетін қызметті алушы аттестаттаудың екі кезеңінен оң нәтижемен өткен кезде аттестаттаудан өткен болып есептеледі.</w:t>
      </w:r>
    </w:p>
    <w:bookmarkEnd w:id="59"/>
    <w:bookmarkStart w:name="z77" w:id="60"/>
    <w:p>
      <w:pPr>
        <w:spacing w:after="0"/>
        <w:ind w:left="0"/>
        <w:jc w:val="both"/>
      </w:pPr>
      <w:r>
        <w:rPr>
          <w:rFonts w:ascii="Times New Roman"/>
          <w:b w:val="false"/>
          <w:i w:val="false"/>
          <w:color w:val="000000"/>
          <w:sz w:val="28"/>
        </w:rPr>
        <w:t>
      23.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60"/>
    <w:bookmarkStart w:name="z78" w:id="61"/>
    <w:p>
      <w:pPr>
        <w:spacing w:after="0"/>
        <w:ind w:left="0"/>
        <w:jc w:val="both"/>
      </w:pPr>
      <w:r>
        <w:rPr>
          <w:rFonts w:ascii="Times New Roman"/>
          <w:b w:val="false"/>
          <w:i w:val="false"/>
          <w:color w:val="000000"/>
          <w:sz w:val="28"/>
        </w:rPr>
        <w:t>
      24. Аттестаттаудың әрбір кезеңінен өту нәтижелерін Тестілеу операторы ӘД көрсетілетін қызметті алушы аттестаттаудың соңғы кезеңінен өткеннен кейін 1 (бір) жұмыс күн ішінде жібереді.</w:t>
      </w:r>
    </w:p>
    <w:bookmarkEnd w:id="61"/>
    <w:bookmarkStart w:name="z79" w:id="62"/>
    <w:p>
      <w:pPr>
        <w:spacing w:after="0"/>
        <w:ind w:left="0"/>
        <w:jc w:val="both"/>
      </w:pPr>
      <w:r>
        <w:rPr>
          <w:rFonts w:ascii="Times New Roman"/>
          <w:b w:val="false"/>
          <w:i w:val="false"/>
          <w:color w:val="000000"/>
          <w:sz w:val="28"/>
        </w:rPr>
        <w:t>
      25. Мемлекеттік қызметті көрсету нәтижесі осы тәртібінің 1, 2 және 3 қосымшаларына сәйкес нысан бойынша аттестаттау/аттестаттамау туралы дәлелді шешім болып табылады (пилоттық аймақтар үшін).</w:t>
      </w:r>
    </w:p>
    <w:bookmarkEnd w:id="62"/>
    <w:bookmarkStart w:name="z80" w:id="63"/>
    <w:p>
      <w:pPr>
        <w:spacing w:after="0"/>
        <w:ind w:left="0"/>
        <w:jc w:val="both"/>
      </w:pPr>
      <w:r>
        <w:rPr>
          <w:rFonts w:ascii="Times New Roman"/>
          <w:b w:val="false"/>
          <w:i w:val="false"/>
          <w:color w:val="000000"/>
          <w:sz w:val="28"/>
        </w:rPr>
        <w:t>
      Мемлекеттік қызметті көрсету нәтижесі электрондық нысанда ресімделеді, ӘД уәкілетті тұлғасының ЭЦҚ-мен куәландырылады және электрондық құжат нысанында көрсетілетін қызметті алушының "жеке кабинетіне" жіберіледі.</w:t>
      </w:r>
    </w:p>
    <w:bookmarkEnd w:id="63"/>
    <w:bookmarkStart w:name="z81" w:id="64"/>
    <w:p>
      <w:pPr>
        <w:spacing w:after="0"/>
        <w:ind w:left="0"/>
        <w:jc w:val="both"/>
      </w:pPr>
      <w:r>
        <w:rPr>
          <w:rFonts w:ascii="Times New Roman"/>
          <w:b w:val="false"/>
          <w:i w:val="false"/>
          <w:color w:val="000000"/>
          <w:sz w:val="28"/>
        </w:rPr>
        <w:t>
      26. ӘД компьютерлік тестілеу процесінде не практикалық тапсырмаларда (көрсетілетін қызметті алушыға тәуелді емес) техникалық ақаулар және/немесе қателер анықтаған жағдайда, техникалық іркілістер туралы актімен дәлелденген кезде ӘД Тестілеу операторының атына дәлелді хат жолдау арқылы аттестаттаудың екінші кезеңіне жіберу туралы шешім қабылдайды.</w:t>
      </w:r>
    </w:p>
    <w:bookmarkEnd w:id="64"/>
    <w:bookmarkStart w:name="z82" w:id="65"/>
    <w:p>
      <w:pPr>
        <w:spacing w:after="0"/>
        <w:ind w:left="0"/>
        <w:jc w:val="both"/>
      </w:pPr>
      <w:r>
        <w:rPr>
          <w:rFonts w:ascii="Times New Roman"/>
          <w:b w:val="false"/>
          <w:i w:val="false"/>
          <w:color w:val="000000"/>
          <w:sz w:val="28"/>
        </w:rPr>
        <w:t>
      Аттестаттаудың екінші кезеңіне жіберу үшін көрсетілетін қызметті алушының ұсынылған сұрақтардың жалпы санынан 70% (жетпіс) және одан да көп жинауға мүмкіндік беретін дұрыс белгіленген жауаптарында қателердің болуы (көрсетілетін қызметті алушыға байланысты емес) негіз болып табылады.</w:t>
      </w:r>
    </w:p>
    <w:bookmarkEnd w:id="65"/>
    <w:bookmarkStart w:name="z83" w:id="66"/>
    <w:p>
      <w:pPr>
        <w:spacing w:after="0"/>
        <w:ind w:left="0"/>
        <w:jc w:val="both"/>
      </w:pPr>
      <w:r>
        <w:rPr>
          <w:rFonts w:ascii="Times New Roman"/>
          <w:b w:val="false"/>
          <w:i w:val="false"/>
          <w:color w:val="000000"/>
          <w:sz w:val="28"/>
        </w:rPr>
        <w:t>
      Практикалық тапсырмаларда қателер (көрсетілетін қызметті алушыға байланысты емес) анықталған кезде көрсетілетін қызметті алушы екінші кезеңге қайта жіберіледі.</w:t>
      </w:r>
    </w:p>
    <w:bookmarkEnd w:id="66"/>
    <w:bookmarkStart w:name="z84" w:id="67"/>
    <w:p>
      <w:pPr>
        <w:spacing w:after="0"/>
        <w:ind w:left="0"/>
        <w:jc w:val="both"/>
      </w:pPr>
      <w:r>
        <w:rPr>
          <w:rFonts w:ascii="Times New Roman"/>
          <w:b w:val="false"/>
          <w:i w:val="false"/>
          <w:color w:val="000000"/>
          <w:sz w:val="28"/>
        </w:rPr>
        <w:t>
      27.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ӘД бекіткен басқа күні өте алады. Өтініш тестілеуді өткізіп алған күннен бастап 5 (жұмыс) күнінен кешіктірілмей ұсынылуы тиіс.</w:t>
      </w:r>
    </w:p>
    <w:bookmarkEnd w:id="67"/>
    <w:bookmarkStart w:name="z85" w:id="68"/>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68"/>
    <w:bookmarkStart w:name="z86" w:id="69"/>
    <w:p>
      <w:pPr>
        <w:spacing w:after="0"/>
        <w:ind w:left="0"/>
        <w:jc w:val="both"/>
      </w:pPr>
      <w:r>
        <w:rPr>
          <w:rFonts w:ascii="Times New Roman"/>
          <w:b w:val="false"/>
          <w:i w:val="false"/>
          <w:color w:val="000000"/>
          <w:sz w:val="28"/>
        </w:rPr>
        <w:t>
      28. Көрсетілетін қызметті алушы Қазақстан Республикасының адвокатура, нотариат және жеке сот орындау саласындағы заңнамасы бойынша білімін тексеру, сондай-ақ аттестациядан өтуге дайындалу мақсатында сынақ тестілеуден өте алады.</w:t>
      </w:r>
    </w:p>
    <w:bookmarkEnd w:id="69"/>
    <w:bookmarkStart w:name="z87" w:id="70"/>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70"/>
    <w:bookmarkStart w:name="z88" w:id="71"/>
    <w:p>
      <w:pPr>
        <w:spacing w:after="0"/>
        <w:ind w:left="0"/>
        <w:jc w:val="both"/>
      </w:pPr>
      <w:r>
        <w:rPr>
          <w:rFonts w:ascii="Times New Roman"/>
          <w:b w:val="false"/>
          <w:i w:val="false"/>
          <w:color w:val="000000"/>
          <w:sz w:val="28"/>
        </w:rPr>
        <w:t>
      29. Аттестаттау туралы шешім ол шығарылған күннен бастап үш жыл ішінде жарамды болып табылады.</w:t>
      </w:r>
    </w:p>
    <w:bookmarkEnd w:id="71"/>
    <w:bookmarkStart w:name="z89" w:id="72"/>
    <w:p>
      <w:pPr>
        <w:spacing w:after="0"/>
        <w:ind w:left="0"/>
        <w:jc w:val="left"/>
      </w:pPr>
      <w:r>
        <w:rPr>
          <w:rFonts w:ascii="Times New Roman"/>
          <w:b/>
          <w:i w:val="false"/>
          <w:color w:val="000000"/>
        </w:rPr>
        <w:t xml:space="preserve"> Параграф 2. "Сот сарапшыларын аттестаттау"; "Сот-медициналық, сот-психиатриялық, сот-наркологиялық сарапшыларды аттестаттау" мемлекеттік қызметтер көрсету тәртібі</w:t>
      </w:r>
    </w:p>
    <w:bookmarkEnd w:id="72"/>
    <w:bookmarkStart w:name="z90" w:id="73"/>
    <w:p>
      <w:pPr>
        <w:spacing w:after="0"/>
        <w:ind w:left="0"/>
        <w:jc w:val="both"/>
      </w:pPr>
      <w:r>
        <w:rPr>
          <w:rFonts w:ascii="Times New Roman"/>
          <w:b w:val="false"/>
          <w:i w:val="false"/>
          <w:color w:val="000000"/>
          <w:sz w:val="28"/>
        </w:rPr>
        <w:t>
      30. ССО Тестілеу операторын және аттестаттауға жататын көрсетілетін қызметті алушыларды аттестаттауды өткізу туралы оны өткізу басталғанға дейін күнтізбелік отыз күннен кешіктірмей жазбаша хабардар етеді.</w:t>
      </w:r>
    </w:p>
    <w:bookmarkEnd w:id="73"/>
    <w:bookmarkStart w:name="z91" w:id="74"/>
    <w:p>
      <w:pPr>
        <w:spacing w:after="0"/>
        <w:ind w:left="0"/>
        <w:jc w:val="both"/>
      </w:pPr>
      <w:r>
        <w:rPr>
          <w:rFonts w:ascii="Times New Roman"/>
          <w:b w:val="false"/>
          <w:i w:val="false"/>
          <w:color w:val="000000"/>
          <w:sz w:val="28"/>
        </w:rPr>
        <w:t xml:space="preserve">
      31. "Сот-сараптама қызметі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2-тармағына сәйкес лицензия негізінде сот-сараптама қызметімен айналысатын адамдарды кезектен тыс аттестаттаудан өткізу туралы шешімді Министрліктің сот-сараптама қызметін лицензиялау жөніндегі комиссиясы қабылдайды, ал сот сараптамалары органдарының қызметкерлері болып табылатын сот сарапшыларын ССО басшысы қабылдайды.</w:t>
      </w:r>
    </w:p>
    <w:bookmarkEnd w:id="74"/>
    <w:bookmarkStart w:name="z92" w:id="75"/>
    <w:p>
      <w:pPr>
        <w:spacing w:after="0"/>
        <w:ind w:left="0"/>
        <w:jc w:val="both"/>
      </w:pPr>
      <w:r>
        <w:rPr>
          <w:rFonts w:ascii="Times New Roman"/>
          <w:b w:val="false"/>
          <w:i w:val="false"/>
          <w:color w:val="000000"/>
          <w:sz w:val="28"/>
        </w:rPr>
        <w:t>
      32. Сот сарапшысының бір уақытта 1 (бір) сараптамалық мамандықтан аспайтын біліктілік талаптарына сәйкестігін айқындау бойынша аттестаттаудан өтуге жол беріледі.</w:t>
      </w:r>
    </w:p>
    <w:bookmarkEnd w:id="75"/>
    <w:bookmarkStart w:name="z93" w:id="76"/>
    <w:p>
      <w:pPr>
        <w:spacing w:after="0"/>
        <w:ind w:left="0"/>
        <w:jc w:val="both"/>
      </w:pPr>
      <w:r>
        <w:rPr>
          <w:rFonts w:ascii="Times New Roman"/>
          <w:b w:val="false"/>
          <w:i w:val="false"/>
          <w:color w:val="000000"/>
          <w:sz w:val="28"/>
        </w:rPr>
        <w:t xml:space="preserve">
      33. Көрсетілетін қызметті алушылар Қазақстан Республикасы Әділет министрінің 2017 жылғы 30 наурыздағы №336 бұйрығымен бекітілген (Нормативтік құқықтық актілердің мемлекеттік тіркеу тізілімінде №15033 тіркелген) Сот сарапшыларын аттестаттау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портал арқылы ССО жібереді.</w:t>
      </w:r>
    </w:p>
    <w:bookmarkEnd w:id="76"/>
    <w:bookmarkStart w:name="z94" w:id="77"/>
    <w:p>
      <w:pPr>
        <w:spacing w:after="0"/>
        <w:ind w:left="0"/>
        <w:jc w:val="both"/>
      </w:pPr>
      <w:r>
        <w:rPr>
          <w:rFonts w:ascii="Times New Roman"/>
          <w:b w:val="false"/>
          <w:i w:val="false"/>
          <w:color w:val="000000"/>
          <w:sz w:val="28"/>
        </w:rPr>
        <w:t>
      34. ССО құжаттарды қараудың және рұқсат берудің жалпы мерзімі 7 (жеті) жұмыс күнін құрайды.</w:t>
      </w:r>
    </w:p>
    <w:bookmarkEnd w:id="77"/>
    <w:bookmarkStart w:name="z95" w:id="78"/>
    <w:p>
      <w:pPr>
        <w:spacing w:after="0"/>
        <w:ind w:left="0"/>
        <w:jc w:val="both"/>
      </w:pPr>
      <w:r>
        <w:rPr>
          <w:rFonts w:ascii="Times New Roman"/>
          <w:b w:val="false"/>
          <w:i w:val="false"/>
          <w:color w:val="000000"/>
          <w:sz w:val="28"/>
        </w:rPr>
        <w:t>
      35.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78"/>
    <w:bookmarkStart w:name="z96" w:id="79"/>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79"/>
    <w:bookmarkStart w:name="z97" w:id="80"/>
    <w:p>
      <w:pPr>
        <w:spacing w:after="0"/>
        <w:ind w:left="0"/>
        <w:jc w:val="both"/>
      </w:pPr>
      <w:r>
        <w:rPr>
          <w:rFonts w:ascii="Times New Roman"/>
          <w:b w:val="false"/>
          <w:i w:val="false"/>
          <w:color w:val="000000"/>
          <w:sz w:val="28"/>
        </w:rPr>
        <w:t>
      36.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80"/>
    <w:bookmarkStart w:name="z98" w:id="81"/>
    <w:p>
      <w:pPr>
        <w:spacing w:after="0"/>
        <w:ind w:left="0"/>
        <w:jc w:val="both"/>
      </w:pPr>
      <w:r>
        <w:rPr>
          <w:rFonts w:ascii="Times New Roman"/>
          <w:b w:val="false"/>
          <w:i w:val="false"/>
          <w:color w:val="000000"/>
          <w:sz w:val="28"/>
        </w:rPr>
        <w:t>
      37. Тыңдау туралы хабарлама мемлекеттік қызмет көрсету мерзімі аяқталғанға дейін кемінде 3 (үш) жұмыс күн бұрын жіберіледі. Тыңдау хабарлама жасалған күннен бастап 2 (екі) жұмыс күнінен кешіктірілмей жүргізіледі.</w:t>
      </w:r>
    </w:p>
    <w:bookmarkEnd w:id="81"/>
    <w:bookmarkStart w:name="z99" w:id="82"/>
    <w:p>
      <w:pPr>
        <w:spacing w:after="0"/>
        <w:ind w:left="0"/>
        <w:jc w:val="both"/>
      </w:pPr>
      <w:r>
        <w:rPr>
          <w:rFonts w:ascii="Times New Roman"/>
          <w:b w:val="false"/>
          <w:i w:val="false"/>
          <w:color w:val="000000"/>
          <w:sz w:val="28"/>
        </w:rPr>
        <w:t>
      Тыңдау нәтижелері бойынша көрсетілетін қызметті алушы аттестаттаудан өтуге жіберіледі не мемлекеттік қызметті көрсетуден дәлелді бас тарту жіберіледі.</w:t>
      </w:r>
    </w:p>
    <w:bookmarkEnd w:id="82"/>
    <w:bookmarkStart w:name="z100" w:id="83"/>
    <w:p>
      <w:pPr>
        <w:spacing w:after="0"/>
        <w:ind w:left="0"/>
        <w:jc w:val="both"/>
      </w:pPr>
      <w:r>
        <w:rPr>
          <w:rFonts w:ascii="Times New Roman"/>
          <w:b w:val="false"/>
          <w:i w:val="false"/>
          <w:color w:val="000000"/>
          <w:sz w:val="28"/>
        </w:rPr>
        <w:t>
      38. ССО аттестаттауға жататын көрсетілетін қызметті алушыларды аттестаттауды өткізу орны, күні, уақыты, тәртібі туралы оның абоненттік нөміріне қысқа мәтіндік хабарлама немесе портал арқылы "жеке кабинетке" беру арқылы жазбаша хабардар етеді.</w:t>
      </w:r>
    </w:p>
    <w:bookmarkEnd w:id="83"/>
    <w:bookmarkStart w:name="z101" w:id="84"/>
    <w:p>
      <w:pPr>
        <w:spacing w:after="0"/>
        <w:ind w:left="0"/>
        <w:jc w:val="both"/>
      </w:pPr>
      <w:r>
        <w:rPr>
          <w:rFonts w:ascii="Times New Roman"/>
          <w:b w:val="false"/>
          <w:i w:val="false"/>
          <w:color w:val="000000"/>
          <w:sz w:val="28"/>
        </w:rPr>
        <w:t>
      39. Аттестаттау 2 кезеңде, көрсетілетін қызметті алушының таңдауы бойынша қазақ немесе орыс тілдерінде жүргізіледі:</w:t>
      </w:r>
    </w:p>
    <w:bookmarkEnd w:id="84"/>
    <w:bookmarkStart w:name="z102" w:id="85"/>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"Сот-сараптама қызметі туралы" ҚР Заңы (бұдан әрі – Заң) (20 сұрақ);</w:t>
      </w:r>
    </w:p>
    <w:bookmarkEnd w:id="85"/>
    <w:bookmarkStart w:name="z103" w:id="86"/>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86"/>
    <w:bookmarkStart w:name="z104" w:id="87"/>
    <w:p>
      <w:pPr>
        <w:spacing w:after="0"/>
        <w:ind w:left="0"/>
        <w:jc w:val="both"/>
      </w:pPr>
      <w:r>
        <w:rPr>
          <w:rFonts w:ascii="Times New Roman"/>
          <w:b w:val="false"/>
          <w:i w:val="false"/>
          <w:color w:val="000000"/>
          <w:sz w:val="28"/>
        </w:rPr>
        <w:t>
      40. Аттестаттау тестілеріне енгізілуі тиіс сұрақтардың тізбесін Қазақстан Республикасы Әділет министрлігі бекітеді.</w:t>
      </w:r>
    </w:p>
    <w:bookmarkEnd w:id="87"/>
    <w:bookmarkStart w:name="z105" w:id="88"/>
    <w:p>
      <w:pPr>
        <w:spacing w:after="0"/>
        <w:ind w:left="0"/>
        <w:jc w:val="both"/>
      </w:pPr>
      <w:r>
        <w:rPr>
          <w:rFonts w:ascii="Times New Roman"/>
          <w:b w:val="false"/>
          <w:i w:val="false"/>
          <w:color w:val="000000"/>
          <w:sz w:val="28"/>
        </w:rPr>
        <w:t>
      41. Аттестаттау сұрақтары және олардың жауаптары құпия ақпарат болып табылады және таратуға жатпайды.</w:t>
      </w:r>
    </w:p>
    <w:bookmarkEnd w:id="88"/>
    <w:bookmarkStart w:name="z106" w:id="89"/>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89"/>
    <w:bookmarkStart w:name="z107" w:id="90"/>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90"/>
    <w:bookmarkStart w:name="z108" w:id="91"/>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91"/>
    <w:bookmarkStart w:name="z109" w:id="92"/>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92"/>
    <w:bookmarkStart w:name="z110" w:id="93"/>
    <w:p>
      <w:pPr>
        <w:spacing w:after="0"/>
        <w:ind w:left="0"/>
        <w:jc w:val="both"/>
      </w:pPr>
      <w:r>
        <w:rPr>
          <w:rFonts w:ascii="Times New Roman"/>
          <w:b w:val="false"/>
          <w:i w:val="false"/>
          <w:color w:val="000000"/>
          <w:sz w:val="28"/>
        </w:rPr>
        <w:t>
      42. Көрсетілетін қызметті алушылар жеке басын куәландыратын құжатты немесе "цифрлық құжаттар" сервисінен электрондық құжатты көрсеткен кезде тестілеуге жіберіледі.</w:t>
      </w:r>
    </w:p>
    <w:bookmarkEnd w:id="93"/>
    <w:bookmarkStart w:name="z111" w:id="94"/>
    <w:p>
      <w:pPr>
        <w:spacing w:after="0"/>
        <w:ind w:left="0"/>
        <w:jc w:val="both"/>
      </w:pPr>
      <w:r>
        <w:rPr>
          <w:rFonts w:ascii="Times New Roman"/>
          <w:b w:val="false"/>
          <w:i w:val="false"/>
          <w:color w:val="000000"/>
          <w:sz w:val="28"/>
        </w:rPr>
        <w:t>
      43. Заңнаманы білуге арналған тестілеу уақыты - 90 минутты, практикалық дағдылардың тиісті деңгейін тексеруге арналған тестілеу уақыты - белгілі бір мамандық бойынша 30 (отыз) минут 2 (екі) кейсті, әр кейс бойынша 5 (бес) тапсырманы құрайды).</w:t>
      </w:r>
    </w:p>
    <w:bookmarkEnd w:id="94"/>
    <w:bookmarkStart w:name="z112" w:id="95"/>
    <w:p>
      <w:pPr>
        <w:spacing w:after="0"/>
        <w:ind w:left="0"/>
        <w:jc w:val="both"/>
      </w:pPr>
      <w:r>
        <w:rPr>
          <w:rFonts w:ascii="Times New Roman"/>
          <w:b w:val="false"/>
          <w:i w:val="false"/>
          <w:color w:val="000000"/>
          <w:sz w:val="28"/>
        </w:rPr>
        <w:t>
      44.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95"/>
    <w:bookmarkStart w:name="z113" w:id="96"/>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96"/>
    <w:bookmarkStart w:name="z114" w:id="97"/>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97"/>
    <w:bookmarkStart w:name="z115" w:id="98"/>
    <w:p>
      <w:pPr>
        <w:spacing w:after="0"/>
        <w:ind w:left="0"/>
        <w:jc w:val="both"/>
      </w:pPr>
      <w:r>
        <w:rPr>
          <w:rFonts w:ascii="Times New Roman"/>
          <w:b w:val="false"/>
          <w:i w:val="false"/>
          <w:color w:val="000000"/>
          <w:sz w:val="28"/>
        </w:rPr>
        <w:t>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98"/>
    <w:bookmarkStart w:name="z116" w:id="99"/>
    <w:p>
      <w:pPr>
        <w:spacing w:after="0"/>
        <w:ind w:left="0"/>
        <w:jc w:val="both"/>
      </w:pPr>
      <w:r>
        <w:rPr>
          <w:rFonts w:ascii="Times New Roman"/>
          <w:b w:val="false"/>
          <w:i w:val="false"/>
          <w:color w:val="000000"/>
          <w:sz w:val="28"/>
        </w:rPr>
        <w:t>
      45.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99"/>
    <w:bookmarkStart w:name="z117" w:id="100"/>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00"/>
    <w:bookmarkStart w:name="z118" w:id="101"/>
    <w:p>
      <w:pPr>
        <w:spacing w:after="0"/>
        <w:ind w:left="0"/>
        <w:jc w:val="both"/>
      </w:pPr>
      <w:r>
        <w:rPr>
          <w:rFonts w:ascii="Times New Roman"/>
          <w:b w:val="false"/>
          <w:i w:val="false"/>
          <w:color w:val="000000"/>
          <w:sz w:val="28"/>
        </w:rPr>
        <w:t>
      46. Заңнаманы білуге тестілеуден өтудің шекті деңгейі сұрақтардың жалпы санынан дұрыс жауаптардың 70% және әрбір нормативтік құқықтық акт бойынша дұрыс жауаптардың кемінде 50% құрайды.</w:t>
      </w:r>
    </w:p>
    <w:bookmarkEnd w:id="101"/>
    <w:bookmarkStart w:name="z119" w:id="102"/>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аттестаттаудың келесі кезеңіне жіберілмейді.</w:t>
      </w:r>
    </w:p>
    <w:bookmarkEnd w:id="102"/>
    <w:bookmarkStart w:name="z120" w:id="103"/>
    <w:p>
      <w:pPr>
        <w:spacing w:after="0"/>
        <w:ind w:left="0"/>
        <w:jc w:val="both"/>
      </w:pPr>
      <w:r>
        <w:rPr>
          <w:rFonts w:ascii="Times New Roman"/>
          <w:b w:val="false"/>
          <w:i w:val="false"/>
          <w:color w:val="000000"/>
          <w:sz w:val="28"/>
        </w:rPr>
        <w:t>
      Практикалық дағдылардың тиісті деңгейін тексеруге тестілеуден өтудің шекті деңгейі ситуациялық міндеттердің жалпы санынан дұрыс жауаптардың 70 % құрайды.</w:t>
      </w:r>
    </w:p>
    <w:bookmarkEnd w:id="103"/>
    <w:bookmarkStart w:name="z121" w:id="104"/>
    <w:p>
      <w:pPr>
        <w:spacing w:after="0"/>
        <w:ind w:left="0"/>
        <w:jc w:val="both"/>
      </w:pPr>
      <w:r>
        <w:rPr>
          <w:rFonts w:ascii="Times New Roman"/>
          <w:b w:val="false"/>
          <w:i w:val="false"/>
          <w:color w:val="000000"/>
          <w:sz w:val="28"/>
        </w:rPr>
        <w:t>
      47. Тестілеу нәтижелерін есептеу Тестілеу операторының пайдаланылатын компьютерлік бағдарламасының көмегімен автоматты түрде жүргізіледі.</w:t>
      </w:r>
    </w:p>
    <w:bookmarkEnd w:id="104"/>
    <w:bookmarkStart w:name="z122" w:id="105"/>
    <w:p>
      <w:pPr>
        <w:spacing w:after="0"/>
        <w:ind w:left="0"/>
        <w:jc w:val="both"/>
      </w:pPr>
      <w:r>
        <w:rPr>
          <w:rFonts w:ascii="Times New Roman"/>
          <w:b w:val="false"/>
          <w:i w:val="false"/>
          <w:color w:val="000000"/>
          <w:sz w:val="28"/>
        </w:rPr>
        <w:t>
      48. Нәтижелер түпнұсқалығы мен дұрыстығын қамтамасыз ету мақсатында ССО мөрімен расталатын екі данада басып шығарылады. Бір данасы көрсетілетін қызметті алушыға беріледі, екінші данасы көрсетілетін қызметті алушының қолымен көрсетілетін қызметті алушының аттестаттау ісінде сақталады.</w:t>
      </w:r>
    </w:p>
    <w:bookmarkEnd w:id="105"/>
    <w:bookmarkStart w:name="z123" w:id="106"/>
    <w:p>
      <w:pPr>
        <w:spacing w:after="0"/>
        <w:ind w:left="0"/>
        <w:jc w:val="both"/>
      </w:pPr>
      <w:r>
        <w:rPr>
          <w:rFonts w:ascii="Times New Roman"/>
          <w:b w:val="false"/>
          <w:i w:val="false"/>
          <w:color w:val="000000"/>
          <w:sz w:val="28"/>
        </w:rPr>
        <w:t>
      49. Аттестаттаудан өтпеген көрсетілетін қызметті алушы бір реттен артық емес қайта аттестаттауға жатады.</w:t>
      </w:r>
    </w:p>
    <w:bookmarkEnd w:id="106"/>
    <w:bookmarkStart w:name="z124" w:id="107"/>
    <w:p>
      <w:pPr>
        <w:spacing w:after="0"/>
        <w:ind w:left="0"/>
        <w:jc w:val="both"/>
      </w:pPr>
      <w:r>
        <w:rPr>
          <w:rFonts w:ascii="Times New Roman"/>
          <w:b w:val="false"/>
          <w:i w:val="false"/>
          <w:color w:val="000000"/>
          <w:sz w:val="28"/>
        </w:rPr>
        <w:t>
      50. Қайта аттестаттау Қазақстан Республикасы Әділет министрінің 2017 жылғы 30 наурыздағы №336 бұйрығымен бекітілген Сот сарапшыларын аттестаттау қағидаларының 12-тармағында айқындалған тәртіппен аттестаттау өткізілген күннен бастап бір айдан ерте емес және үш айдан кешіктірілмей өткізіледі.</w:t>
      </w:r>
    </w:p>
    <w:bookmarkEnd w:id="107"/>
    <w:bookmarkStart w:name="z125" w:id="108"/>
    <w:p>
      <w:pPr>
        <w:spacing w:after="0"/>
        <w:ind w:left="0"/>
        <w:jc w:val="both"/>
      </w:pPr>
      <w:r>
        <w:rPr>
          <w:rFonts w:ascii="Times New Roman"/>
          <w:b w:val="false"/>
          <w:i w:val="false"/>
          <w:color w:val="000000"/>
          <w:sz w:val="28"/>
        </w:rPr>
        <w:t>
      51. Қайта аттестаттау кезінде заңнаманы білуге тестілеу бойынша шекті деңгейден өткен көрсетілетін қызметті алушы практикалық дағдылардың тиісті деңгейін тексеруге тестілеуге жіберіледі.</w:t>
      </w:r>
    </w:p>
    <w:bookmarkEnd w:id="108"/>
    <w:bookmarkStart w:name="z126" w:id="109"/>
    <w:p>
      <w:pPr>
        <w:spacing w:after="0"/>
        <w:ind w:left="0"/>
        <w:jc w:val="both"/>
      </w:pPr>
      <w:r>
        <w:rPr>
          <w:rFonts w:ascii="Times New Roman"/>
          <w:b w:val="false"/>
          <w:i w:val="false"/>
          <w:color w:val="000000"/>
          <w:sz w:val="28"/>
        </w:rPr>
        <w:t>
      52. ССО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ССО басшысының ЭЦҚ қойылған электрондық құжат нысанында жіберіледі.</w:t>
      </w:r>
    </w:p>
    <w:bookmarkEnd w:id="109"/>
    <w:bookmarkStart w:name="z127" w:id="110"/>
    <w:p>
      <w:pPr>
        <w:spacing w:after="0"/>
        <w:ind w:left="0"/>
        <w:jc w:val="both"/>
      </w:pPr>
      <w:r>
        <w:rPr>
          <w:rFonts w:ascii="Times New Roman"/>
          <w:b w:val="false"/>
          <w:i w:val="false"/>
          <w:color w:val="000000"/>
          <w:sz w:val="28"/>
        </w:rPr>
        <w:t>
      53. Аттестаттаудан өту туралы шешім ол шығарылған күннен бастап 5 (бес) жыл ішінде жарамды болып табылады.</w:t>
      </w:r>
    </w:p>
    <w:bookmarkEnd w:id="110"/>
    <w:bookmarkStart w:name="z128" w:id="111"/>
    <w:p>
      <w:pPr>
        <w:spacing w:after="0"/>
        <w:ind w:left="0"/>
        <w:jc w:val="both"/>
      </w:pPr>
      <w:r>
        <w:rPr>
          <w:rFonts w:ascii="Times New Roman"/>
          <w:b w:val="false"/>
          <w:i w:val="false"/>
          <w:color w:val="000000"/>
          <w:sz w:val="28"/>
        </w:rPr>
        <w:t>
      54.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11"/>
    <w:bookmarkStart w:name="z129" w:id="112"/>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12"/>
    <w:bookmarkStart w:name="z130" w:id="113"/>
    <w:p>
      <w:pPr>
        <w:spacing w:after="0"/>
        <w:ind w:left="0"/>
        <w:jc w:val="both"/>
      </w:pPr>
      <w:r>
        <w:rPr>
          <w:rFonts w:ascii="Times New Roman"/>
          <w:b w:val="false"/>
          <w:i w:val="false"/>
          <w:color w:val="000000"/>
          <w:sz w:val="28"/>
        </w:rPr>
        <w:t>
      55.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13"/>
    <w:bookmarkStart w:name="z131" w:id="114"/>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14"/>
    <w:bookmarkStart w:name="z132" w:id="115"/>
    <w:p>
      <w:pPr>
        <w:spacing w:after="0"/>
        <w:ind w:left="0"/>
        <w:jc w:val="left"/>
      </w:pPr>
      <w:r>
        <w:rPr>
          <w:rFonts w:ascii="Times New Roman"/>
          <w:b/>
          <w:i w:val="false"/>
          <w:color w:val="000000"/>
        </w:rPr>
        <w:t xml:space="preserve"> Параграф 3. "Сот-медициналық, сот-психиатриялық және сот-наркологиялық сараптамалардың белгілі бір түрін жүргізу құқығына біліктілік беру"; "Сот сарапшысының біліктілігін беру"</w:t>
      </w:r>
    </w:p>
    <w:bookmarkEnd w:id="115"/>
    <w:bookmarkStart w:name="z133" w:id="116"/>
    <w:p>
      <w:pPr>
        <w:spacing w:after="0"/>
        <w:ind w:left="0"/>
        <w:jc w:val="both"/>
      </w:pPr>
      <w:r>
        <w:rPr>
          <w:rFonts w:ascii="Times New Roman"/>
          <w:b w:val="false"/>
          <w:i w:val="false"/>
          <w:color w:val="000000"/>
          <w:sz w:val="28"/>
        </w:rPr>
        <w:t>
      56. Сот сарапшысының біліктілігін беру көрсетілетін қызметті алушы біліктілік куәлігін не біліктілік куәлігіне толықтыруды бере отырып, заңнаманы білуге және практикалық дағдылардың тиісті деңгейін тексеруге тестілеуді тапсыру жолымен жүзеге асырылады.</w:t>
      </w:r>
    </w:p>
    <w:bookmarkEnd w:id="116"/>
    <w:bookmarkStart w:name="z134" w:id="117"/>
    <w:p>
      <w:pPr>
        <w:spacing w:after="0"/>
        <w:ind w:left="0"/>
        <w:jc w:val="both"/>
      </w:pPr>
      <w:r>
        <w:rPr>
          <w:rFonts w:ascii="Times New Roman"/>
          <w:b w:val="false"/>
          <w:i w:val="false"/>
          <w:color w:val="000000"/>
          <w:sz w:val="28"/>
        </w:rPr>
        <w:t>
      57. Біліктілік даярлығы аяқталғаннан кейін, Көрсетілетін қызметті беруші тестілеуге жататын адамдардың тізімін он жұмыс күні ішінде Тестілеу операторына жібереді.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Әділет министрінің м.а. 25.01.2025 </w:t>
      </w:r>
      <w:r>
        <w:rPr>
          <w:rFonts w:ascii="Times New Roman"/>
          <w:b w:val="false"/>
          <w:i w:val="false"/>
          <w:color w:val="000000"/>
          <w:sz w:val="28"/>
        </w:rPr>
        <w:t>№ 55</w:t>
      </w:r>
      <w:r>
        <w:rPr>
          <w:rFonts w:ascii="Times New Roman"/>
          <w:b w:val="false"/>
          <w:i w:val="false"/>
          <w:color w:val="ff0000"/>
          <w:sz w:val="28"/>
        </w:rPr>
        <w:t xml:space="preserve"> және ҚР Цифрлық даму, инновациялар және аэроғарыш өнеркәсібі министрінің 27.01.2025 № 31/НҚ (алғашқы ресми жарияланған күнінен бастап күшіне енеді) бірлескен бұйрығымен.</w:t>
      </w: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xml:space="preserve">
      58. Көрсетілетін қызметті алушы тестілеуді тапсырғанға дейін 3 (үш) жұмыс күні бұрын ССО осы тәртіптің 6-қосымшасына сәйкес электрондық құжат нысанындағы өтінішті және Қазақстан Республикасы Әділет министрінің 2017 жылғы 30 наурыздағы №335 бұйрығымен бекітілген (Нормативтік құқықтық актілерді мемлекеттік тіркеу тізілімінде № 15031 болып тіркелген) Сот сарапшысының біліктілігін беру үшін емтихандарды қабылдау қағидаларына 1-қосымшаның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электрондық құжат нысанында біліктілік куәлігін не біліктілік куәлігіне толықтыруды алу үшін құжаттарды жібереді.</w:t>
      </w:r>
    </w:p>
    <w:bookmarkEnd w:id="118"/>
    <w:bookmarkStart w:name="z137" w:id="119"/>
    <w:p>
      <w:pPr>
        <w:spacing w:after="0"/>
        <w:ind w:left="0"/>
        <w:jc w:val="both"/>
      </w:pPr>
      <w:r>
        <w:rPr>
          <w:rFonts w:ascii="Times New Roman"/>
          <w:b w:val="false"/>
          <w:i w:val="false"/>
          <w:color w:val="000000"/>
          <w:sz w:val="28"/>
        </w:rPr>
        <w:t>
      59. Мемлекеттік қызметтерді көрсетудің жалпы мерзімі 7 (жеті) жұмыс күнін құрайды.</w:t>
      </w:r>
    </w:p>
    <w:bookmarkEnd w:id="119"/>
    <w:bookmarkStart w:name="z138" w:id="120"/>
    <w:p>
      <w:pPr>
        <w:spacing w:after="0"/>
        <w:ind w:left="0"/>
        <w:jc w:val="both"/>
      </w:pPr>
      <w:r>
        <w:rPr>
          <w:rFonts w:ascii="Times New Roman"/>
          <w:b w:val="false"/>
          <w:i w:val="false"/>
          <w:color w:val="000000"/>
          <w:sz w:val="28"/>
        </w:rPr>
        <w:t>
      60.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20"/>
    <w:bookmarkStart w:name="z139" w:id="121"/>
    <w:p>
      <w:pPr>
        <w:spacing w:after="0"/>
        <w:ind w:left="0"/>
        <w:jc w:val="both"/>
      </w:pPr>
      <w:r>
        <w:rPr>
          <w:rFonts w:ascii="Times New Roman"/>
          <w:b w:val="false"/>
          <w:i w:val="false"/>
          <w:color w:val="000000"/>
          <w:sz w:val="28"/>
        </w:rPr>
        <w:t>
      61.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121"/>
    <w:bookmarkStart w:name="z140" w:id="122"/>
    <w:p>
      <w:pPr>
        <w:spacing w:after="0"/>
        <w:ind w:left="0"/>
        <w:jc w:val="both"/>
      </w:pPr>
      <w:r>
        <w:rPr>
          <w:rFonts w:ascii="Times New Roman"/>
          <w:b w:val="false"/>
          <w:i w:val="false"/>
          <w:color w:val="000000"/>
          <w:sz w:val="28"/>
        </w:rPr>
        <w:t>
      62.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122"/>
    <w:bookmarkStart w:name="z141" w:id="123"/>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 мемлекеттік қызметті көрсетуден дәлелді бас тарту жіберіледі.</w:t>
      </w:r>
    </w:p>
    <w:bookmarkEnd w:id="123"/>
    <w:bookmarkStart w:name="z142" w:id="124"/>
    <w:p>
      <w:pPr>
        <w:spacing w:after="0"/>
        <w:ind w:left="0"/>
        <w:jc w:val="both"/>
      </w:pPr>
      <w:r>
        <w:rPr>
          <w:rFonts w:ascii="Times New Roman"/>
          <w:b w:val="false"/>
          <w:i w:val="false"/>
          <w:color w:val="000000"/>
          <w:sz w:val="28"/>
        </w:rPr>
        <w:t>
      63. Көрсетілетін қызметті алушы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алушы 2 (екі) жұмыс күні бұрын тестілеуді өткізу орны, күні, уақыты, тәртібі туралы оның абоненттік нөміріне қысқа мәтіндік хабарлама беру арқылы немесе портал арқылы "жеке кабинетке" хабардар етіледі.</w:t>
      </w:r>
    </w:p>
    <w:bookmarkEnd w:id="124"/>
    <w:bookmarkStart w:name="z143" w:id="125"/>
    <w:p>
      <w:pPr>
        <w:spacing w:after="0"/>
        <w:ind w:left="0"/>
        <w:jc w:val="both"/>
      </w:pPr>
      <w:r>
        <w:rPr>
          <w:rFonts w:ascii="Times New Roman"/>
          <w:b w:val="false"/>
          <w:i w:val="false"/>
          <w:color w:val="000000"/>
          <w:sz w:val="28"/>
        </w:rPr>
        <w:t>
      64. Тестілеу 2 кезеңде, көрсетілетін қызметті алушының таңдауы бойынша қазақ немесе орыс тілдерінде жүргізіледі:</w:t>
      </w:r>
    </w:p>
    <w:bookmarkEnd w:id="125"/>
    <w:bookmarkStart w:name="z144" w:id="126"/>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Заң бойынша (20 сұрақ);</w:t>
      </w:r>
    </w:p>
    <w:bookmarkEnd w:id="126"/>
    <w:bookmarkStart w:name="z145" w:id="127"/>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127"/>
    <w:bookmarkStart w:name="z146" w:id="128"/>
    <w:p>
      <w:pPr>
        <w:spacing w:after="0"/>
        <w:ind w:left="0"/>
        <w:jc w:val="both"/>
      </w:pPr>
      <w:r>
        <w:rPr>
          <w:rFonts w:ascii="Times New Roman"/>
          <w:b w:val="false"/>
          <w:i w:val="false"/>
          <w:color w:val="000000"/>
          <w:sz w:val="28"/>
        </w:rPr>
        <w:t>
      65. Тестілеуге енгізілуі тиіс сұрақтардың тізбесін Қазақстан Республикасы Әділет министрлігі бекітеді.</w:t>
      </w:r>
    </w:p>
    <w:bookmarkEnd w:id="128"/>
    <w:bookmarkStart w:name="z147" w:id="129"/>
    <w:p>
      <w:pPr>
        <w:spacing w:after="0"/>
        <w:ind w:left="0"/>
        <w:jc w:val="both"/>
      </w:pPr>
      <w:r>
        <w:rPr>
          <w:rFonts w:ascii="Times New Roman"/>
          <w:b w:val="false"/>
          <w:i w:val="false"/>
          <w:color w:val="000000"/>
          <w:sz w:val="28"/>
        </w:rPr>
        <w:t>
      66. Аттестаттау сұрақтары және олардың жауаптары құпия ақпарат болып табылады және таратуға жатпайды.</w:t>
      </w:r>
    </w:p>
    <w:bookmarkEnd w:id="129"/>
    <w:bookmarkStart w:name="z148" w:id="130"/>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30"/>
    <w:bookmarkStart w:name="z149" w:id="131"/>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31"/>
    <w:bookmarkStart w:name="z150" w:id="132"/>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32"/>
    <w:bookmarkStart w:name="z151" w:id="133"/>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133"/>
    <w:bookmarkStart w:name="z152" w:id="134"/>
    <w:p>
      <w:pPr>
        <w:spacing w:after="0"/>
        <w:ind w:left="0"/>
        <w:jc w:val="both"/>
      </w:pPr>
      <w:r>
        <w:rPr>
          <w:rFonts w:ascii="Times New Roman"/>
          <w:b w:val="false"/>
          <w:i w:val="false"/>
          <w:color w:val="000000"/>
          <w:sz w:val="28"/>
        </w:rPr>
        <w:t>
      67. Көрсетілетін қызметті алушылар жеке басын куәландыратын құжатты не "цифрлық құжаттар" сервисінен электрондық құжатты ұсынған кезде тестілеуге жіберіледі.</w:t>
      </w:r>
    </w:p>
    <w:bookmarkEnd w:id="134"/>
    <w:bookmarkStart w:name="z153" w:id="135"/>
    <w:p>
      <w:pPr>
        <w:spacing w:after="0"/>
        <w:ind w:left="0"/>
        <w:jc w:val="both"/>
      </w:pPr>
      <w:r>
        <w:rPr>
          <w:rFonts w:ascii="Times New Roman"/>
          <w:b w:val="false"/>
          <w:i w:val="false"/>
          <w:color w:val="000000"/>
          <w:sz w:val="28"/>
        </w:rPr>
        <w:t>
      68. Заңнаманы білуге тестілеу уақыты 90 (тоқсан) минутты, практикалық дағдылардың тиісті деңгейін тексеруге тестілеу уақыты - белгілі бір мамандық бойынша 30 (отыз) минутты (2 (екі) кейсті, әр кейс бойынша 5 (бес) тапсырманы) құрайды.</w:t>
      </w:r>
    </w:p>
    <w:bookmarkEnd w:id="135"/>
    <w:bookmarkStart w:name="z154" w:id="136"/>
    <w:p>
      <w:pPr>
        <w:spacing w:after="0"/>
        <w:ind w:left="0"/>
        <w:jc w:val="both"/>
      </w:pPr>
      <w:r>
        <w:rPr>
          <w:rFonts w:ascii="Times New Roman"/>
          <w:b w:val="false"/>
          <w:i w:val="false"/>
          <w:color w:val="000000"/>
          <w:sz w:val="28"/>
        </w:rPr>
        <w:t>
      69. Тестілеуді өткізу кезінде көрсетілетін қызметті алушының анықтамалық, арнайы және өзге де әдебиеттерді қағаз, электрондық және өзге де тасығыштарда,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36"/>
    <w:bookmarkStart w:name="z155" w:id="137"/>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37"/>
    <w:bookmarkStart w:name="z156" w:id="138"/>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тестілеуден шеттете отырып, бұзушылық туралы акт жасайды.</w:t>
      </w:r>
    </w:p>
    <w:bookmarkEnd w:id="138"/>
    <w:bookmarkStart w:name="z157" w:id="139"/>
    <w:p>
      <w:pPr>
        <w:spacing w:after="0"/>
        <w:ind w:left="0"/>
        <w:jc w:val="both"/>
      </w:pPr>
      <w:r>
        <w:rPr>
          <w:rFonts w:ascii="Times New Roman"/>
          <w:b w:val="false"/>
          <w:i w:val="false"/>
          <w:color w:val="000000"/>
          <w:sz w:val="28"/>
        </w:rPr>
        <w:t>
      Тестілеуден шеттетілген көрсетілетін қызметті алушы шешім шығарылған күннен бастап 3 (үш) ай өткен соң сот сарапшысы біліктілікті алу үшін тестілеуге жіберу туралы өтінішті қайта бере алады.</w:t>
      </w:r>
    </w:p>
    <w:bookmarkEnd w:id="139"/>
    <w:bookmarkStart w:name="z158" w:id="140"/>
    <w:p>
      <w:pPr>
        <w:spacing w:after="0"/>
        <w:ind w:left="0"/>
        <w:jc w:val="both"/>
      </w:pPr>
      <w:r>
        <w:rPr>
          <w:rFonts w:ascii="Times New Roman"/>
          <w:b w:val="false"/>
          <w:i w:val="false"/>
          <w:color w:val="000000"/>
          <w:sz w:val="28"/>
        </w:rPr>
        <w:t>
      70.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40"/>
    <w:bookmarkStart w:name="z159" w:id="141"/>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41"/>
    <w:bookmarkStart w:name="z160" w:id="142"/>
    <w:p>
      <w:pPr>
        <w:spacing w:after="0"/>
        <w:ind w:left="0"/>
        <w:jc w:val="both"/>
      </w:pPr>
      <w:r>
        <w:rPr>
          <w:rFonts w:ascii="Times New Roman"/>
          <w:b w:val="false"/>
          <w:i w:val="false"/>
          <w:color w:val="000000"/>
          <w:sz w:val="28"/>
        </w:rPr>
        <w:t>
      71. Көрсетілетін қызметті алушылар үшін заңнаманы білуге тестілеуден өтудің шекті деңгейі сұрақтардың жалпы санынан дұрыс жауаптардың кемінде 70% құрайды.</w:t>
      </w:r>
    </w:p>
    <w:bookmarkEnd w:id="142"/>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тестілеудің келесі кезеңіне жіберілмейді.</w:t>
      </w:r>
    </w:p>
    <w:p>
      <w:pPr>
        <w:spacing w:after="0"/>
        <w:ind w:left="0"/>
        <w:jc w:val="both"/>
      </w:pPr>
      <w:r>
        <w:rPr>
          <w:rFonts w:ascii="Times New Roman"/>
          <w:b w:val="false"/>
          <w:i w:val="false"/>
          <w:color w:val="000000"/>
          <w:sz w:val="28"/>
        </w:rPr>
        <w:t>
      Практикалық дағдылардың тиісті деңгейін тексеруге арналған тестілеуден өтудің шекті деңгейі белгілі бір мамандық бойынша ситуациялық міндеттер сұрақтарының жалпы санынан дұрыс жауаптардың 70 %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Әділет министрінің м.а. 25.01.2025 </w:t>
      </w:r>
      <w:r>
        <w:rPr>
          <w:rFonts w:ascii="Times New Roman"/>
          <w:b w:val="false"/>
          <w:i w:val="false"/>
          <w:color w:val="000000"/>
          <w:sz w:val="28"/>
        </w:rPr>
        <w:t>№ 55</w:t>
      </w:r>
      <w:r>
        <w:rPr>
          <w:rFonts w:ascii="Times New Roman"/>
          <w:b w:val="false"/>
          <w:i w:val="false"/>
          <w:color w:val="ff0000"/>
          <w:sz w:val="28"/>
        </w:rPr>
        <w:t xml:space="preserve"> және ҚР Цифрлық даму, инновациялар және аэроғарыш өнеркәсібі министрінің 27.01.2025 № 31/НҚ (алғашқы ресми жарияланған күнінен бастап күшіне енеді) бірлескен бұйрығымен.</w:t>
      </w:r>
      <w:r>
        <w:br/>
      </w:r>
      <w:r>
        <w:rPr>
          <w:rFonts w:ascii="Times New Roman"/>
          <w:b w:val="false"/>
          <w:i w:val="false"/>
          <w:color w:val="000000"/>
          <w:sz w:val="28"/>
        </w:rPr>
        <w:t>
</w:t>
      </w:r>
    </w:p>
    <w:bookmarkStart w:name="z161" w:id="143"/>
    <w:p>
      <w:pPr>
        <w:spacing w:after="0"/>
        <w:ind w:left="0"/>
        <w:jc w:val="both"/>
      </w:pPr>
      <w:r>
        <w:rPr>
          <w:rFonts w:ascii="Times New Roman"/>
          <w:b w:val="false"/>
          <w:i w:val="false"/>
          <w:color w:val="000000"/>
          <w:sz w:val="28"/>
        </w:rPr>
        <w:t>
      72. Тестілеу нәтижелерін есептеу Тестілеу операторының пайдаланылатын компьютерлік бағдарламасының көмегімен автоматты түрде компьютерлік бағдарламамен жүргізіледі.</w:t>
      </w:r>
    </w:p>
    <w:bookmarkEnd w:id="143"/>
    <w:bookmarkStart w:name="z162" w:id="144"/>
    <w:p>
      <w:pPr>
        <w:spacing w:after="0"/>
        <w:ind w:left="0"/>
        <w:jc w:val="both"/>
      </w:pPr>
      <w:r>
        <w:rPr>
          <w:rFonts w:ascii="Times New Roman"/>
          <w:b w:val="false"/>
          <w:i w:val="false"/>
          <w:color w:val="000000"/>
          <w:sz w:val="28"/>
        </w:rPr>
        <w:t>
      73. ССО 1 (бір) жұмыс күні ішінде электрондық форматта біліктілік емтиханынан өту/өтпеу туралы шешімді ресімдейді, ол көрсетілетін қызметті алушыға портал арқылы – көрсетілетін қызметті алушының "жеке кабинетінде" ССО басшысының ЭЦҚ қойылған электрондық құжат нысанында жіберіледі.</w:t>
      </w:r>
    </w:p>
    <w:bookmarkEnd w:id="144"/>
    <w:bookmarkStart w:name="z163" w:id="145"/>
    <w:p>
      <w:pPr>
        <w:spacing w:after="0"/>
        <w:ind w:left="0"/>
        <w:jc w:val="both"/>
      </w:pPr>
      <w:r>
        <w:rPr>
          <w:rFonts w:ascii="Times New Roman"/>
          <w:b w:val="false"/>
          <w:i w:val="false"/>
          <w:color w:val="000000"/>
          <w:sz w:val="28"/>
        </w:rPr>
        <w:t>
      74. Тестілеуден өтпеген көрсетілетін қызметті алушы оны сот сараптамаларының біліктілік даярлығынан өткеннен кейін үш айдан ерте емес және алты айдан кешіктірмей қайта өте алады.</w:t>
      </w:r>
    </w:p>
    <w:bookmarkEnd w:id="145"/>
    <w:bookmarkStart w:name="z164" w:id="146"/>
    <w:p>
      <w:pPr>
        <w:spacing w:after="0"/>
        <w:ind w:left="0"/>
        <w:jc w:val="both"/>
      </w:pPr>
      <w:r>
        <w:rPr>
          <w:rFonts w:ascii="Times New Roman"/>
          <w:b w:val="false"/>
          <w:i w:val="false"/>
          <w:color w:val="000000"/>
          <w:sz w:val="28"/>
        </w:rPr>
        <w:t>
      75.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46"/>
    <w:bookmarkStart w:name="z165" w:id="147"/>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47"/>
    <w:bookmarkStart w:name="z166" w:id="148"/>
    <w:p>
      <w:pPr>
        <w:spacing w:after="0"/>
        <w:ind w:left="0"/>
        <w:jc w:val="both"/>
      </w:pPr>
      <w:r>
        <w:rPr>
          <w:rFonts w:ascii="Times New Roman"/>
          <w:b w:val="false"/>
          <w:i w:val="false"/>
          <w:color w:val="000000"/>
          <w:sz w:val="28"/>
        </w:rPr>
        <w:t>
      76.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48"/>
    <w:bookmarkStart w:name="z167" w:id="149"/>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49"/>
    <w:bookmarkStart w:name="z168" w:id="150"/>
    <w:p>
      <w:pPr>
        <w:spacing w:after="0"/>
        <w:ind w:left="0"/>
        <w:jc w:val="left"/>
      </w:pPr>
      <w:r>
        <w:rPr>
          <w:rFonts w:ascii="Times New Roman"/>
          <w:b/>
          <w:i w:val="false"/>
          <w:color w:val="000000"/>
        </w:rPr>
        <w:t xml:space="preserve"> Параграф 4. "Патенттік сенім білдірілген өкілдің қызметімен айналысуға үміткер адамдарды аттестаттау"</w:t>
      </w:r>
    </w:p>
    <w:bookmarkEnd w:id="150"/>
    <w:bookmarkStart w:name="z169" w:id="151"/>
    <w:p>
      <w:pPr>
        <w:spacing w:after="0"/>
        <w:ind w:left="0"/>
        <w:jc w:val="both"/>
      </w:pPr>
      <w:r>
        <w:rPr>
          <w:rFonts w:ascii="Times New Roman"/>
          <w:b w:val="false"/>
          <w:i w:val="false"/>
          <w:color w:val="000000"/>
          <w:sz w:val="28"/>
        </w:rPr>
        <w:t xml:space="preserve">
      77. Көрсетілетін қызметті алушы портал арқылы Қазақстан Республикасы Әділет министрінің 2018 жылғы 28 тамыздағы № 1316 бұйрығымен бекітілген, Қазақстан Республикасының Әділет министрлігінде 2018 жылғы 29 тамызда №17322 болып тіркелген "Патенттік сенім білдірілген өкілдің қызметімен айналысуға үміткер адамдарды аттестаттау" мемлекеттік қызмет көрсетуге қойылатын негізгі талаптар тізбесінің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электрондық құжат нысанында жібереді.</w:t>
      </w:r>
    </w:p>
    <w:bookmarkEnd w:id="151"/>
    <w:bookmarkStart w:name="z170" w:id="152"/>
    <w:p>
      <w:pPr>
        <w:spacing w:after="0"/>
        <w:ind w:left="0"/>
        <w:jc w:val="both"/>
      </w:pPr>
      <w:r>
        <w:rPr>
          <w:rFonts w:ascii="Times New Roman"/>
          <w:b w:val="false"/>
          <w:i w:val="false"/>
          <w:color w:val="000000"/>
          <w:sz w:val="28"/>
        </w:rPr>
        <w:t>
      78. Министрлік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52"/>
    <w:bookmarkStart w:name="z171" w:id="153"/>
    <w:p>
      <w:pPr>
        <w:spacing w:after="0"/>
        <w:ind w:left="0"/>
        <w:jc w:val="both"/>
      </w:pPr>
      <w:r>
        <w:rPr>
          <w:rFonts w:ascii="Times New Roman"/>
          <w:b w:val="false"/>
          <w:i w:val="false"/>
          <w:color w:val="000000"/>
          <w:sz w:val="28"/>
        </w:rPr>
        <w:t>
      79. Министрлік құжаттарды тіркеген сәттен бастап 2 (екі) жұмыс күні ішінде ұсынылған құжаттардың толықтығын тексереді, Ұсынылған құжаттардың толық еместігі фактісі анықталған жағдайда дәлелді бас тартуды дайындайды.</w:t>
      </w:r>
    </w:p>
    <w:bookmarkEnd w:id="153"/>
    <w:bookmarkStart w:name="z172" w:id="154"/>
    <w:p>
      <w:pPr>
        <w:spacing w:after="0"/>
        <w:ind w:left="0"/>
        <w:jc w:val="both"/>
      </w:pPr>
      <w:r>
        <w:rPr>
          <w:rFonts w:ascii="Times New Roman"/>
          <w:b w:val="false"/>
          <w:i w:val="false"/>
          <w:color w:val="000000"/>
          <w:sz w:val="28"/>
        </w:rPr>
        <w:t>
      80. Көрсетілетін қызметті алушы құжаттардың толық топтамасын ұсынған жағдайда Министрлік құжаттардың біліктілік талаптарына сәйкестігін тексереді.</w:t>
      </w:r>
    </w:p>
    <w:bookmarkEnd w:id="154"/>
    <w:bookmarkStart w:name="z173" w:id="155"/>
    <w:p>
      <w:pPr>
        <w:spacing w:after="0"/>
        <w:ind w:left="0"/>
        <w:jc w:val="both"/>
      </w:pPr>
      <w:r>
        <w:rPr>
          <w:rFonts w:ascii="Times New Roman"/>
          <w:b w:val="false"/>
          <w:i w:val="false"/>
          <w:color w:val="000000"/>
          <w:sz w:val="28"/>
        </w:rPr>
        <w:t>
      81. Мемлекеттік қызмет көрсетуден бас тарту үшін Министрлік көрсетілетін қызметті алушыға мемлекеттік қызметтен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155"/>
    <w:bookmarkStart w:name="z174" w:id="156"/>
    <w:p>
      <w:pPr>
        <w:spacing w:after="0"/>
        <w:ind w:left="0"/>
        <w:jc w:val="both"/>
      </w:pPr>
      <w:r>
        <w:rPr>
          <w:rFonts w:ascii="Times New Roman"/>
          <w:b w:val="false"/>
          <w:i w:val="false"/>
          <w:color w:val="000000"/>
          <w:sz w:val="28"/>
        </w:rPr>
        <w:t xml:space="preserve">
      Көрсетілетін қызметті алушының қарсылығын алдын ала шешім бойынша Министрлік оны алған күннен бастап 2 (екі) жұмыс күні ішінде қабылдайды. </w:t>
      </w:r>
    </w:p>
    <w:bookmarkEnd w:id="156"/>
    <w:bookmarkStart w:name="z175" w:id="157"/>
    <w:p>
      <w:pPr>
        <w:spacing w:after="0"/>
        <w:ind w:left="0"/>
        <w:jc w:val="both"/>
      </w:pPr>
      <w:r>
        <w:rPr>
          <w:rFonts w:ascii="Times New Roman"/>
          <w:b w:val="false"/>
          <w:i w:val="false"/>
          <w:color w:val="000000"/>
          <w:sz w:val="28"/>
        </w:rPr>
        <w:t>
      Тыңдау нәтижелері бойынша Министрлік үміткерді аттестаттауға жіберу не жіберуден бас тарту туралы дәлелді шешім шығарады.</w:t>
      </w:r>
    </w:p>
    <w:bookmarkEnd w:id="157"/>
    <w:bookmarkStart w:name="z176" w:id="158"/>
    <w:p>
      <w:pPr>
        <w:spacing w:after="0"/>
        <w:ind w:left="0"/>
        <w:jc w:val="both"/>
      </w:pPr>
      <w:r>
        <w:rPr>
          <w:rFonts w:ascii="Times New Roman"/>
          <w:b w:val="false"/>
          <w:i w:val="false"/>
          <w:color w:val="000000"/>
          <w:sz w:val="28"/>
        </w:rPr>
        <w:t>
      82. Аттестаттауға жіберуден бас тарту туралы шешімді Министрлік өтініш тіркелген сәттен бастап 7 (жеті) жұмыс күнінен кешіктірмей жібереді.</w:t>
      </w:r>
    </w:p>
    <w:bookmarkEnd w:id="158"/>
    <w:bookmarkStart w:name="z177" w:id="159"/>
    <w:p>
      <w:pPr>
        <w:spacing w:after="0"/>
        <w:ind w:left="0"/>
        <w:jc w:val="both"/>
      </w:pPr>
      <w:r>
        <w:rPr>
          <w:rFonts w:ascii="Times New Roman"/>
          <w:b w:val="false"/>
          <w:i w:val="false"/>
          <w:color w:val="000000"/>
          <w:sz w:val="28"/>
        </w:rPr>
        <w:t>
      83. Аттестаттауға жіберілген көрсетілетін қызметті алушыны аттестаттауды өткізу орны, күні, уақыты, тәртібі туралы Министрлік оның абоненттік нөміріне хабарлама жіберу арқылы немесе портал арқылы "жеке кабинетке" аттестаттауға жіберу туралы шешім қабылданған сәттен бастап 1 (бір) жұмыс күні ішінде хабардар етеді.</w:t>
      </w:r>
    </w:p>
    <w:bookmarkEnd w:id="159"/>
    <w:bookmarkStart w:name="z178" w:id="160"/>
    <w:p>
      <w:pPr>
        <w:spacing w:after="0"/>
        <w:ind w:left="0"/>
        <w:jc w:val="both"/>
      </w:pPr>
      <w:r>
        <w:rPr>
          <w:rFonts w:ascii="Times New Roman"/>
          <w:b w:val="false"/>
          <w:i w:val="false"/>
          <w:color w:val="000000"/>
          <w:sz w:val="28"/>
        </w:rPr>
        <w:t>
      84. Көрсетілетін қызметті алушы аттестаттауға жіберу туралы шешім қабылданған сәттен бастап 1 (бір) жұмыс күні ішінде Тестілеу операторына аттестаттауға жіберілген адамдардың тізімін жібереді.</w:t>
      </w:r>
    </w:p>
    <w:bookmarkEnd w:id="160"/>
    <w:bookmarkStart w:name="z179" w:id="161"/>
    <w:p>
      <w:pPr>
        <w:spacing w:after="0"/>
        <w:ind w:left="0"/>
        <w:jc w:val="both"/>
      </w:pPr>
      <w:r>
        <w:rPr>
          <w:rFonts w:ascii="Times New Roman"/>
          <w:b w:val="false"/>
          <w:i w:val="false"/>
          <w:color w:val="000000"/>
          <w:sz w:val="28"/>
        </w:rPr>
        <w:t>
      85. Аттестаттауды Министрлік құжаттарды тіркеген күннен бастап 10 жұмыс (он) күні ішінде жүргізеді.</w:t>
      </w:r>
    </w:p>
    <w:bookmarkEnd w:id="161"/>
    <w:bookmarkStart w:name="z180" w:id="162"/>
    <w:p>
      <w:pPr>
        <w:spacing w:after="0"/>
        <w:ind w:left="0"/>
        <w:jc w:val="both"/>
      </w:pPr>
      <w:r>
        <w:rPr>
          <w:rFonts w:ascii="Times New Roman"/>
          <w:b w:val="false"/>
          <w:i w:val="false"/>
          <w:color w:val="000000"/>
          <w:sz w:val="28"/>
        </w:rPr>
        <w:t>
      86. Аттестаттау зияткерлік меншік құқығы саласындағы заңнаманы білуге арналған кешенді компьютерлік тестілеу түрінде өткізіледі.</w:t>
      </w:r>
    </w:p>
    <w:bookmarkEnd w:id="162"/>
    <w:bookmarkStart w:name="z181" w:id="163"/>
    <w:p>
      <w:pPr>
        <w:spacing w:after="0"/>
        <w:ind w:left="0"/>
        <w:jc w:val="both"/>
      </w:pPr>
      <w:r>
        <w:rPr>
          <w:rFonts w:ascii="Times New Roman"/>
          <w:b w:val="false"/>
          <w:i w:val="false"/>
          <w:color w:val="000000"/>
          <w:sz w:val="28"/>
        </w:rPr>
        <w:t>
      87. Аттестаттау тесттеріне енгізуге жататын мәселелердің тізбесін Министрлік қалыптастырады.</w:t>
      </w:r>
    </w:p>
    <w:bookmarkEnd w:id="163"/>
    <w:bookmarkStart w:name="z182" w:id="164"/>
    <w:p>
      <w:pPr>
        <w:spacing w:after="0"/>
        <w:ind w:left="0"/>
        <w:jc w:val="both"/>
      </w:pPr>
      <w:r>
        <w:rPr>
          <w:rFonts w:ascii="Times New Roman"/>
          <w:b w:val="false"/>
          <w:i w:val="false"/>
          <w:color w:val="000000"/>
          <w:sz w:val="28"/>
        </w:rPr>
        <w:t>
      88. Үміткерлердің Қазақстан Республикасы заңнамасының нормаларын білуін тексеруге арналған сұрақтардың (100 сұрақ: өнертабыстар мен пайдалы модельдерді құқықтық қорғау – 25, өнеркәсіптік үлгілерді құқықтық қорғау – 25, селекциялық жетістіктерді құқықтық қорғау – 25, тауар белгілерін және тауар шығарылған жерлердің атауларын құқықтық қорғау – 25) жауабының біреуі дұрыс болған кемінде төрт нұсқасы болуы тиіс.</w:t>
      </w:r>
    </w:p>
    <w:bookmarkEnd w:id="164"/>
    <w:bookmarkStart w:name="z183" w:id="165"/>
    <w:p>
      <w:pPr>
        <w:spacing w:after="0"/>
        <w:ind w:left="0"/>
        <w:jc w:val="both"/>
      </w:pPr>
      <w:r>
        <w:rPr>
          <w:rFonts w:ascii="Times New Roman"/>
          <w:b w:val="false"/>
          <w:i w:val="false"/>
          <w:color w:val="000000"/>
          <w:sz w:val="28"/>
        </w:rPr>
        <w:t>
      89. Аттестаттау сұрақтары және олардың жауаптары құпия ақпарат болып табылады және таратуға жатпайды.</w:t>
      </w:r>
    </w:p>
    <w:bookmarkEnd w:id="165"/>
    <w:bookmarkStart w:name="z184" w:id="166"/>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66"/>
    <w:bookmarkStart w:name="z185" w:id="167"/>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67"/>
    <w:bookmarkStart w:name="z186" w:id="168"/>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68"/>
    <w:bookmarkStart w:name="z187" w:id="169"/>
    <w:p>
      <w:pPr>
        <w:spacing w:after="0"/>
        <w:ind w:left="0"/>
        <w:jc w:val="both"/>
      </w:pPr>
      <w:r>
        <w:rPr>
          <w:rFonts w:ascii="Times New Roman"/>
          <w:b w:val="false"/>
          <w:i w:val="false"/>
          <w:color w:val="000000"/>
          <w:sz w:val="28"/>
        </w:rPr>
        <w:t xml:space="preserve">
      Тестілеу өткізілетін ЕТҚ-ға магниттік тасығыштарға қолжетімділік бұғатталуы тиіс. </w:t>
      </w:r>
    </w:p>
    <w:bookmarkEnd w:id="169"/>
    <w:bookmarkStart w:name="z188" w:id="170"/>
    <w:p>
      <w:pPr>
        <w:spacing w:after="0"/>
        <w:ind w:left="0"/>
        <w:jc w:val="both"/>
      </w:pPr>
      <w:r>
        <w:rPr>
          <w:rFonts w:ascii="Times New Roman"/>
          <w:b w:val="false"/>
          <w:i w:val="false"/>
          <w:color w:val="000000"/>
          <w:sz w:val="28"/>
        </w:rPr>
        <w:t>
      90. Аттестаттау компьютерлік техниканы пайдалана отырып, Тестілеу операторының базасында жүргізіледі.</w:t>
      </w:r>
    </w:p>
    <w:bookmarkEnd w:id="170"/>
    <w:bookmarkStart w:name="z189" w:id="171"/>
    <w:p>
      <w:pPr>
        <w:spacing w:after="0"/>
        <w:ind w:left="0"/>
        <w:jc w:val="both"/>
      </w:pPr>
      <w:r>
        <w:rPr>
          <w:rFonts w:ascii="Times New Roman"/>
          <w:b w:val="false"/>
          <w:i w:val="false"/>
          <w:color w:val="000000"/>
          <w:sz w:val="28"/>
        </w:rPr>
        <w:t>
      91. Аттестаттаудан өту алдында Тестілеу операторы үміткерді аттестаттау кезеңдерін өткізу тәртібі, олардың ұзақтығы және үміткерлерді іріктеу рәсімінің мазмұны туралы хабардар етеді.</w:t>
      </w:r>
    </w:p>
    <w:bookmarkEnd w:id="171"/>
    <w:bookmarkStart w:name="z190" w:id="172"/>
    <w:p>
      <w:pPr>
        <w:spacing w:after="0"/>
        <w:ind w:left="0"/>
        <w:jc w:val="both"/>
      </w:pPr>
      <w:r>
        <w:rPr>
          <w:rFonts w:ascii="Times New Roman"/>
          <w:b w:val="false"/>
          <w:i w:val="false"/>
          <w:color w:val="000000"/>
          <w:sz w:val="28"/>
        </w:rPr>
        <w:t>
      92.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72"/>
    <w:bookmarkStart w:name="z191" w:id="173"/>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73"/>
    <w:bookmarkStart w:name="z192" w:id="174"/>
    <w:p>
      <w:pPr>
        <w:spacing w:after="0"/>
        <w:ind w:left="0"/>
        <w:jc w:val="both"/>
      </w:pPr>
      <w:r>
        <w:rPr>
          <w:rFonts w:ascii="Times New Roman"/>
          <w:b w:val="false"/>
          <w:i w:val="false"/>
          <w:color w:val="000000"/>
          <w:sz w:val="28"/>
        </w:rPr>
        <w:t xml:space="preserve">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 </w:t>
      </w:r>
    </w:p>
    <w:bookmarkEnd w:id="174"/>
    <w:bookmarkStart w:name="z193" w:id="175"/>
    <w:p>
      <w:pPr>
        <w:spacing w:after="0"/>
        <w:ind w:left="0"/>
        <w:jc w:val="both"/>
      </w:pPr>
      <w:r>
        <w:rPr>
          <w:rFonts w:ascii="Times New Roman"/>
          <w:b w:val="false"/>
          <w:i w:val="false"/>
          <w:color w:val="000000"/>
          <w:sz w:val="28"/>
        </w:rPr>
        <w:t xml:space="preserve">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 </w:t>
      </w:r>
    </w:p>
    <w:bookmarkEnd w:id="175"/>
    <w:bookmarkStart w:name="z194" w:id="176"/>
    <w:p>
      <w:pPr>
        <w:spacing w:after="0"/>
        <w:ind w:left="0"/>
        <w:jc w:val="both"/>
      </w:pPr>
      <w:r>
        <w:rPr>
          <w:rFonts w:ascii="Times New Roman"/>
          <w:b w:val="false"/>
          <w:i w:val="false"/>
          <w:color w:val="000000"/>
          <w:sz w:val="28"/>
        </w:rPr>
        <w:t>
      93.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76"/>
    <w:bookmarkStart w:name="z195" w:id="177"/>
    <w:p>
      <w:pPr>
        <w:spacing w:after="0"/>
        <w:ind w:left="0"/>
        <w:jc w:val="both"/>
      </w:pPr>
      <w:r>
        <w:rPr>
          <w:rFonts w:ascii="Times New Roman"/>
          <w:b w:val="false"/>
          <w:i w:val="false"/>
          <w:color w:val="000000"/>
          <w:sz w:val="28"/>
        </w:rPr>
        <w:t xml:space="preserve">
      Бұл жағдайда көрсетілетін қызметті алушы аттестаттаудан қайта өте алады. </w:t>
      </w:r>
    </w:p>
    <w:bookmarkEnd w:id="177"/>
    <w:bookmarkStart w:name="z196" w:id="178"/>
    <w:p>
      <w:pPr>
        <w:spacing w:after="0"/>
        <w:ind w:left="0"/>
        <w:jc w:val="both"/>
      </w:pPr>
      <w:r>
        <w:rPr>
          <w:rFonts w:ascii="Times New Roman"/>
          <w:b w:val="false"/>
          <w:i w:val="false"/>
          <w:color w:val="000000"/>
          <w:sz w:val="28"/>
        </w:rPr>
        <w:t xml:space="preserve">
      94. Заңнаманы білуге арналған тестті орындауға бөлінген жалпы уақыт-90 (тоқсан) минут (100 сұрақ). </w:t>
      </w:r>
    </w:p>
    <w:bookmarkEnd w:id="178"/>
    <w:bookmarkStart w:name="z197" w:id="179"/>
    <w:p>
      <w:pPr>
        <w:spacing w:after="0"/>
        <w:ind w:left="0"/>
        <w:jc w:val="both"/>
      </w:pPr>
      <w:r>
        <w:rPr>
          <w:rFonts w:ascii="Times New Roman"/>
          <w:b w:val="false"/>
          <w:i w:val="false"/>
          <w:color w:val="000000"/>
          <w:sz w:val="28"/>
        </w:rPr>
        <w:t>
      Егер дұрыс жауаптар саны ұсынылған сұрақтардың жалпы санынан 70 (жетпіс) және одан көп болса, көрсетілетін қызметті алушы заңнаманы білуге арналған кешенді компьютерлік тестілеуден өтті деп есептеледі.</w:t>
      </w:r>
    </w:p>
    <w:bookmarkEnd w:id="179"/>
    <w:bookmarkStart w:name="z198" w:id="180"/>
    <w:p>
      <w:pPr>
        <w:spacing w:after="0"/>
        <w:ind w:left="0"/>
        <w:jc w:val="both"/>
      </w:pPr>
      <w:r>
        <w:rPr>
          <w:rFonts w:ascii="Times New Roman"/>
          <w:b w:val="false"/>
          <w:i w:val="false"/>
          <w:color w:val="000000"/>
          <w:sz w:val="28"/>
        </w:rPr>
        <w:t>
      95. Тестілеудің дұрыс жауаптарын есептеу пайдаланылатын компьютерлік бағдарламаның көмегімен автоматты түрде жүргізіледі.</w:t>
      </w:r>
    </w:p>
    <w:bookmarkEnd w:id="180"/>
    <w:bookmarkStart w:name="z199" w:id="181"/>
    <w:p>
      <w:pPr>
        <w:spacing w:after="0"/>
        <w:ind w:left="0"/>
        <w:jc w:val="both"/>
      </w:pPr>
      <w:r>
        <w:rPr>
          <w:rFonts w:ascii="Times New Roman"/>
          <w:b w:val="false"/>
          <w:i w:val="false"/>
          <w:color w:val="000000"/>
          <w:sz w:val="28"/>
        </w:rPr>
        <w:t>
      96. Тестілеу нәтижелері принтерде екі данада басып шығарылады, олардың біреуі тестілеу аяқталғаннан кейін танысу және жеке қол қойылған нәтижелерімен танысу фактісінің көрсетілуі үшін кандидатқа ұсынылады.</w:t>
      </w:r>
    </w:p>
    <w:bookmarkEnd w:id="181"/>
    <w:bookmarkStart w:name="z200" w:id="182"/>
    <w:p>
      <w:pPr>
        <w:spacing w:after="0"/>
        <w:ind w:left="0"/>
        <w:jc w:val="both"/>
      </w:pPr>
      <w:r>
        <w:rPr>
          <w:rFonts w:ascii="Times New Roman"/>
          <w:b w:val="false"/>
          <w:i w:val="false"/>
          <w:color w:val="000000"/>
          <w:sz w:val="28"/>
        </w:rPr>
        <w:t>
      Министрлік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Министрлік басшысының ЭЦҚ қойылған электрондық құжат нысанында жіберіледі.</w:t>
      </w:r>
    </w:p>
    <w:bookmarkEnd w:id="182"/>
    <w:bookmarkStart w:name="z201" w:id="183"/>
    <w:p>
      <w:pPr>
        <w:spacing w:after="0"/>
        <w:ind w:left="0"/>
        <w:jc w:val="both"/>
      </w:pPr>
      <w:r>
        <w:rPr>
          <w:rFonts w:ascii="Times New Roman"/>
          <w:b w:val="false"/>
          <w:i w:val="false"/>
          <w:color w:val="000000"/>
          <w:sz w:val="28"/>
        </w:rPr>
        <w:t>
      97.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183"/>
    <w:bookmarkStart w:name="z202" w:id="184"/>
    <w:p>
      <w:pPr>
        <w:spacing w:after="0"/>
        <w:ind w:left="0"/>
        <w:jc w:val="both"/>
      </w:pPr>
      <w:r>
        <w:rPr>
          <w:rFonts w:ascii="Times New Roman"/>
          <w:b w:val="false"/>
          <w:i w:val="false"/>
          <w:color w:val="000000"/>
          <w:sz w:val="28"/>
        </w:rPr>
        <w:t>
      98. Көрсетілетін қызметті алушы тестілеуге келмеген жағдайда аттестаттаудан өтпеген болып есептеледі. Аттестаттау нәтижесін Министрлік көрсетілетін қызметті алушының "жеке кабинетіне" жібереді.</w:t>
      </w:r>
    </w:p>
    <w:bookmarkEnd w:id="184"/>
    <w:bookmarkStart w:name="z203" w:id="185"/>
    <w:p>
      <w:pPr>
        <w:spacing w:after="0"/>
        <w:ind w:left="0"/>
        <w:jc w:val="both"/>
      </w:pPr>
      <w:r>
        <w:rPr>
          <w:rFonts w:ascii="Times New Roman"/>
          <w:b w:val="false"/>
          <w:i w:val="false"/>
          <w:color w:val="000000"/>
          <w:sz w:val="28"/>
        </w:rPr>
        <w:t>
      Тестілеу операторы Министрлікті тестілеу өткізілген күні көрсетілетін қызметті алушының келмегені туралы хабардар етеді.</w:t>
      </w:r>
    </w:p>
    <w:bookmarkEnd w:id="185"/>
    <w:bookmarkStart w:name="z204" w:id="186"/>
    <w:p>
      <w:pPr>
        <w:spacing w:after="0"/>
        <w:ind w:left="0"/>
        <w:jc w:val="both"/>
      </w:pPr>
      <w:r>
        <w:rPr>
          <w:rFonts w:ascii="Times New Roman"/>
          <w:b w:val="false"/>
          <w:i w:val="false"/>
          <w:color w:val="000000"/>
          <w:sz w:val="28"/>
        </w:rPr>
        <w:t>
      Дәлелді себептермен (ауру, жақын туыстарының қайтыс болуы және еңсерілмейтін күштің жағдаяттары) аттестаттауға келмеген адам өтінішті және растайтын құжаттарды ұсынған кезде Министрлік белгілеген басқа күні тестілеуден өтуі мүмкін. Өтініш тестілеуді өткізіп алған күннен бастап 5 (жұмыс) күнінен кешіктірілмей ұсынылуы тиіс.</w:t>
      </w:r>
    </w:p>
    <w:bookmarkEnd w:id="186"/>
    <w:bookmarkStart w:name="z205" w:id="187"/>
    <w:p>
      <w:pPr>
        <w:spacing w:after="0"/>
        <w:ind w:left="0"/>
        <w:jc w:val="both"/>
      </w:pPr>
      <w:r>
        <w:rPr>
          <w:rFonts w:ascii="Times New Roman"/>
          <w:b w:val="false"/>
          <w:i w:val="false"/>
          <w:color w:val="000000"/>
          <w:sz w:val="28"/>
        </w:rPr>
        <w:t>
      99. Көрсетілетін қызметті алушы Қазақстан Республикасының зияткерлік құқық саласындағы заңнамасы бойынша білімін тексеру, сондай-ақ аттестациядан өтуге дайындалу мақсатында сынақ тестілеуден өте алады.</w:t>
      </w:r>
    </w:p>
    <w:bookmarkEnd w:id="187"/>
    <w:bookmarkStart w:name="z206" w:id="188"/>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88"/>
    <w:bookmarkStart w:name="z207" w:id="189"/>
    <w:p>
      <w:pPr>
        <w:spacing w:after="0"/>
        <w:ind w:left="0"/>
        <w:jc w:val="left"/>
      </w:pPr>
      <w:r>
        <w:rPr>
          <w:rFonts w:ascii="Times New Roman"/>
          <w:b/>
          <w:i w:val="false"/>
          <w:color w:val="000000"/>
        </w:rPr>
        <w:t xml:space="preserve"> 3-тарау. Аттестаттау нәтижелеріне шағымдану тәртібі</w:t>
      </w:r>
    </w:p>
    <w:bookmarkEnd w:id="189"/>
    <w:bookmarkStart w:name="z208" w:id="190"/>
    <w:p>
      <w:pPr>
        <w:spacing w:after="0"/>
        <w:ind w:left="0"/>
        <w:jc w:val="both"/>
      </w:pPr>
      <w:r>
        <w:rPr>
          <w:rFonts w:ascii="Times New Roman"/>
          <w:b w:val="false"/>
          <w:i w:val="false"/>
          <w:color w:val="000000"/>
          <w:sz w:val="28"/>
        </w:rPr>
        <w:t>
      100.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Министрлікке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190"/>
    <w:bookmarkStart w:name="z209" w:id="191"/>
    <w:p>
      <w:pPr>
        <w:spacing w:after="0"/>
        <w:ind w:left="0"/>
        <w:jc w:val="both"/>
      </w:pPr>
      <w:r>
        <w:rPr>
          <w:rFonts w:ascii="Times New Roman"/>
          <w:b w:val="false"/>
          <w:i w:val="false"/>
          <w:color w:val="000000"/>
          <w:sz w:val="28"/>
        </w:rPr>
        <w:t>
      101. Көрсетілетін қызметті берушінің атына не Министрлікке келіп түскен көрсетілетін қызметті алушының шағымы тіркелген күнінен бастап бес жұмыс күні ішінде қаралуға жатады.</w:t>
      </w:r>
    </w:p>
    <w:bookmarkEnd w:id="191"/>
    <w:bookmarkStart w:name="z210" w:id="192"/>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92"/>
    <w:bookmarkStart w:name="z211" w:id="193"/>
    <w:p>
      <w:pPr>
        <w:spacing w:after="0"/>
        <w:ind w:left="0"/>
        <w:jc w:val="both"/>
      </w:pPr>
      <w:r>
        <w:rPr>
          <w:rFonts w:ascii="Times New Roman"/>
          <w:b w:val="false"/>
          <w:i w:val="false"/>
          <w:color w:val="000000"/>
          <w:sz w:val="28"/>
        </w:rPr>
        <w:t>
      102.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1 қосымша</w:t>
            </w:r>
          </w:p>
        </w:tc>
      </w:tr>
    </w:tbl>
    <w:bookmarkStart w:name="z213" w:id="194"/>
    <w:p>
      <w:pPr>
        <w:spacing w:after="0"/>
        <w:ind w:left="0"/>
        <w:jc w:val="both"/>
      </w:pPr>
      <w:r>
        <w:rPr>
          <w:rFonts w:ascii="Times New Roman"/>
          <w:b w:val="false"/>
          <w:i w:val="false"/>
          <w:color w:val="000000"/>
          <w:sz w:val="28"/>
        </w:rPr>
        <w:t>
      Номер_________</w:t>
      </w:r>
    </w:p>
    <w:bookmarkEnd w:id="194"/>
    <w:bookmarkStart w:name="z214" w:id="195"/>
    <w:p>
      <w:pPr>
        <w:spacing w:after="0"/>
        <w:ind w:left="0"/>
        <w:jc w:val="left"/>
      </w:pPr>
      <w:r>
        <w:rPr>
          <w:rFonts w:ascii="Times New Roman"/>
          <w:b/>
          <w:i w:val="false"/>
          <w:color w:val="000000"/>
        </w:rPr>
        <w:t xml:space="preserve"> Адвокаттық қызметпен айналысу құқығына үміткерді аттестаттау/аттестаттамау туралы шешім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w:t>
            </w:r>
          </w:p>
        </w:tc>
      </w:tr>
    </w:tbl>
    <w:bookmarkStart w:name="z215" w:id="196"/>
    <w:p>
      <w:pPr>
        <w:spacing w:after="0"/>
        <w:ind w:left="0"/>
        <w:jc w:val="both"/>
      </w:pPr>
      <w:r>
        <w:rPr>
          <w:rFonts w:ascii="Times New Roman"/>
          <w:b w:val="false"/>
          <w:i w:val="false"/>
          <w:color w:val="000000"/>
          <w:sz w:val="28"/>
        </w:rPr>
        <w:t>
      ______________________________________</w:t>
      </w:r>
    </w:p>
    <w:bookmarkEnd w:id="196"/>
    <w:p>
      <w:pPr>
        <w:spacing w:after="0"/>
        <w:ind w:left="0"/>
        <w:jc w:val="both"/>
      </w:pPr>
      <w:r>
        <w:rPr>
          <w:rFonts w:ascii="Times New Roman"/>
          <w:b w:val="false"/>
          <w:i w:val="false"/>
          <w:color w:val="000000"/>
          <w:sz w:val="28"/>
        </w:rPr>
        <w:t>
       (тегі, аты, әкесінің аты (ол болған жағдайда)</w:t>
      </w:r>
    </w:p>
    <w:bookmarkStart w:name="z216" w:id="197"/>
    <w:p>
      <w:pPr>
        <w:spacing w:after="0"/>
        <w:ind w:left="0"/>
        <w:jc w:val="both"/>
      </w:pPr>
      <w:r>
        <w:rPr>
          <w:rFonts w:ascii="Times New Roman"/>
          <w:b w:val="false"/>
          <w:i w:val="false"/>
          <w:color w:val="000000"/>
          <w:sz w:val="28"/>
        </w:rPr>
        <w:t>
      аттестатталды/аттестатталмады деп танылсын.</w:t>
      </w:r>
    </w:p>
    <w:bookmarkEnd w:id="197"/>
    <w:p>
      <w:pPr>
        <w:spacing w:after="0"/>
        <w:ind w:left="0"/>
        <w:jc w:val="both"/>
      </w:pPr>
      <w:bookmarkStart w:name="z217" w:id="198"/>
      <w:r>
        <w:rPr>
          <w:rFonts w:ascii="Times New Roman"/>
          <w:b w:val="false"/>
          <w:i w:val="false"/>
          <w:color w:val="000000"/>
          <w:sz w:val="28"/>
        </w:rPr>
        <w:t>
       Басшы  _______________________________________</w:t>
      </w:r>
    </w:p>
    <w:bookmarkEnd w:id="198"/>
    <w:p>
      <w:pPr>
        <w:spacing w:after="0"/>
        <w:ind w:left="0"/>
        <w:jc w:val="both"/>
      </w:pPr>
      <w:r>
        <w:rPr>
          <w:rFonts w:ascii="Times New Roman"/>
          <w:b w:val="false"/>
          <w:i w:val="false"/>
          <w:color w:val="000000"/>
          <w:sz w:val="28"/>
        </w:rPr>
        <w:t xml:space="preserve">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2 қосымша</w:t>
            </w:r>
          </w:p>
        </w:tc>
      </w:tr>
    </w:tbl>
    <w:bookmarkStart w:name="z219" w:id="199"/>
    <w:p>
      <w:pPr>
        <w:spacing w:after="0"/>
        <w:ind w:left="0"/>
        <w:jc w:val="both"/>
      </w:pPr>
      <w:r>
        <w:rPr>
          <w:rFonts w:ascii="Times New Roman"/>
          <w:b w:val="false"/>
          <w:i w:val="false"/>
          <w:color w:val="000000"/>
          <w:sz w:val="28"/>
        </w:rPr>
        <w:t>
      Номер________</w:t>
      </w:r>
    </w:p>
    <w:bookmarkEnd w:id="199"/>
    <w:bookmarkStart w:name="z220" w:id="200"/>
    <w:p>
      <w:pPr>
        <w:spacing w:after="0"/>
        <w:ind w:left="0"/>
        <w:jc w:val="left"/>
      </w:pPr>
      <w:r>
        <w:rPr>
          <w:rFonts w:ascii="Times New Roman"/>
          <w:b/>
          <w:i w:val="false"/>
          <w:color w:val="000000"/>
        </w:rPr>
        <w:t xml:space="preserve"> Нотариаттық қызметімен айналысу құқығына үміткерді аттестаттау/аттестаттамау туралы шешім</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w:t>
            </w:r>
          </w:p>
        </w:tc>
      </w:tr>
    </w:tbl>
    <w:bookmarkStart w:name="z221" w:id="201"/>
    <w:p>
      <w:pPr>
        <w:spacing w:after="0"/>
        <w:ind w:left="0"/>
        <w:jc w:val="both"/>
      </w:pPr>
      <w:r>
        <w:rPr>
          <w:rFonts w:ascii="Times New Roman"/>
          <w:b w:val="false"/>
          <w:i w:val="false"/>
          <w:color w:val="000000"/>
          <w:sz w:val="28"/>
        </w:rPr>
        <w:t>
      ______________________________________</w:t>
      </w:r>
    </w:p>
    <w:bookmarkEnd w:id="201"/>
    <w:bookmarkStart w:name="z222" w:id="202"/>
    <w:p>
      <w:pPr>
        <w:spacing w:after="0"/>
        <w:ind w:left="0"/>
        <w:jc w:val="both"/>
      </w:pPr>
      <w:r>
        <w:rPr>
          <w:rFonts w:ascii="Times New Roman"/>
          <w:b w:val="false"/>
          <w:i w:val="false"/>
          <w:color w:val="000000"/>
          <w:sz w:val="28"/>
        </w:rPr>
        <w:t>
      (тегі, аты, әкесінің аты (ол болған жағдайда)</w:t>
      </w:r>
    </w:p>
    <w:bookmarkEnd w:id="202"/>
    <w:bookmarkStart w:name="z223" w:id="203"/>
    <w:p>
      <w:pPr>
        <w:spacing w:after="0"/>
        <w:ind w:left="0"/>
        <w:jc w:val="both"/>
      </w:pPr>
      <w:r>
        <w:rPr>
          <w:rFonts w:ascii="Times New Roman"/>
          <w:b w:val="false"/>
          <w:i w:val="false"/>
          <w:color w:val="000000"/>
          <w:sz w:val="28"/>
        </w:rPr>
        <w:t>
      аттестатталды/аттестатталмады деп танылсын.</w:t>
      </w:r>
    </w:p>
    <w:bookmarkEnd w:id="203"/>
    <w:bookmarkStart w:name="z224" w:id="204"/>
    <w:p>
      <w:pPr>
        <w:spacing w:after="0"/>
        <w:ind w:left="0"/>
        <w:jc w:val="both"/>
      </w:pPr>
      <w:r>
        <w:rPr>
          <w:rFonts w:ascii="Times New Roman"/>
          <w:b w:val="false"/>
          <w:i w:val="false"/>
          <w:color w:val="000000"/>
          <w:sz w:val="28"/>
        </w:rPr>
        <w:t>
      Басшы _______________________________________</w:t>
      </w:r>
    </w:p>
    <w:bookmarkEnd w:id="204"/>
    <w:bookmarkStart w:name="z225" w:id="205"/>
    <w:p>
      <w:pPr>
        <w:spacing w:after="0"/>
        <w:ind w:left="0"/>
        <w:jc w:val="both"/>
      </w:pPr>
      <w:r>
        <w:rPr>
          <w:rFonts w:ascii="Times New Roman"/>
          <w:b w:val="false"/>
          <w:i w:val="false"/>
          <w:color w:val="000000"/>
          <w:sz w:val="28"/>
        </w:rPr>
        <w:t>
       (тегі, аты, әкесінің аты (ол болған жағдайда)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3 қосымша</w:t>
            </w:r>
          </w:p>
        </w:tc>
      </w:tr>
    </w:tbl>
    <w:bookmarkStart w:name="z227" w:id="206"/>
    <w:p>
      <w:pPr>
        <w:spacing w:after="0"/>
        <w:ind w:left="0"/>
        <w:jc w:val="both"/>
      </w:pPr>
      <w:r>
        <w:rPr>
          <w:rFonts w:ascii="Times New Roman"/>
          <w:b w:val="false"/>
          <w:i w:val="false"/>
          <w:color w:val="000000"/>
          <w:sz w:val="28"/>
        </w:rPr>
        <w:t>
      Номер__________</w:t>
      </w:r>
    </w:p>
    <w:bookmarkEnd w:id="206"/>
    <w:bookmarkStart w:name="z228" w:id="207"/>
    <w:p>
      <w:pPr>
        <w:spacing w:after="0"/>
        <w:ind w:left="0"/>
        <w:jc w:val="left"/>
      </w:pPr>
      <w:r>
        <w:rPr>
          <w:rFonts w:ascii="Times New Roman"/>
          <w:b/>
          <w:i w:val="false"/>
          <w:color w:val="000000"/>
        </w:rPr>
        <w:t xml:space="preserve"> Жеке сот орындаушысы қызметімен айналысу құқығына біліктілік емтиханын өткені туралы шешім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күні__________</w:t>
            </w:r>
          </w:p>
        </w:tc>
      </w:tr>
    </w:tbl>
    <w:bookmarkStart w:name="z229" w:id="208"/>
    <w:p>
      <w:pPr>
        <w:spacing w:after="0"/>
        <w:ind w:left="0"/>
        <w:jc w:val="both"/>
      </w:pPr>
      <w:r>
        <w:rPr>
          <w:rFonts w:ascii="Times New Roman"/>
          <w:b w:val="false"/>
          <w:i w:val="false"/>
          <w:color w:val="000000"/>
          <w:sz w:val="28"/>
        </w:rPr>
        <w:t>
      ___________________________________________</w:t>
      </w:r>
    </w:p>
    <w:bookmarkEnd w:id="208"/>
    <w:bookmarkStart w:name="z230" w:id="209"/>
    <w:p>
      <w:pPr>
        <w:spacing w:after="0"/>
        <w:ind w:left="0"/>
        <w:jc w:val="both"/>
      </w:pPr>
      <w:r>
        <w:rPr>
          <w:rFonts w:ascii="Times New Roman"/>
          <w:b w:val="false"/>
          <w:i w:val="false"/>
          <w:color w:val="000000"/>
          <w:sz w:val="28"/>
        </w:rPr>
        <w:t>
      (тегі, аты, әкесінің аты (ол болған жағдайда) жеке сот орындаушысы қызметімен</w:t>
      </w:r>
    </w:p>
    <w:bookmarkEnd w:id="209"/>
    <w:bookmarkStart w:name="z231" w:id="210"/>
    <w:p>
      <w:pPr>
        <w:spacing w:after="0"/>
        <w:ind w:left="0"/>
        <w:jc w:val="both"/>
      </w:pPr>
      <w:r>
        <w:rPr>
          <w:rFonts w:ascii="Times New Roman"/>
          <w:b w:val="false"/>
          <w:i w:val="false"/>
          <w:color w:val="000000"/>
          <w:sz w:val="28"/>
        </w:rPr>
        <w:t>
      айналысу құқығына лицензия алу үшін біліктілік емтиханын өтті деп танылсын.</w:t>
      </w:r>
    </w:p>
    <w:bookmarkEnd w:id="210"/>
    <w:bookmarkStart w:name="z232" w:id="211"/>
    <w:p>
      <w:pPr>
        <w:spacing w:after="0"/>
        <w:ind w:left="0"/>
        <w:jc w:val="both"/>
      </w:pPr>
      <w:r>
        <w:rPr>
          <w:rFonts w:ascii="Times New Roman"/>
          <w:b w:val="false"/>
          <w:i w:val="false"/>
          <w:color w:val="000000"/>
          <w:sz w:val="28"/>
        </w:rPr>
        <w:t>
      Басшы ______________________________________</w:t>
      </w:r>
    </w:p>
    <w:bookmarkEnd w:id="211"/>
    <w:bookmarkStart w:name="z233" w:id="212"/>
    <w:p>
      <w:pPr>
        <w:spacing w:after="0"/>
        <w:ind w:left="0"/>
        <w:jc w:val="both"/>
      </w:pPr>
      <w:r>
        <w:rPr>
          <w:rFonts w:ascii="Times New Roman"/>
          <w:b w:val="false"/>
          <w:i w:val="false"/>
          <w:color w:val="000000"/>
          <w:sz w:val="28"/>
        </w:rPr>
        <w:t>
                  (тегі, аты, әкесінің аты (ол болған жағдайда)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4 қосымша</w:t>
            </w:r>
          </w:p>
        </w:tc>
      </w:tr>
    </w:tbl>
    <w:bookmarkStart w:name="z235" w:id="213"/>
    <w:p>
      <w:pPr>
        <w:spacing w:after="0"/>
        <w:ind w:left="0"/>
        <w:jc w:val="left"/>
      </w:pPr>
      <w:r>
        <w:rPr>
          <w:rFonts w:ascii="Times New Roman"/>
          <w:b/>
          <w:i w:val="false"/>
          <w:color w:val="000000"/>
        </w:rPr>
        <w:t xml:space="preserve"> Қазақстан Республикасы Әділет министрлігі</w:t>
      </w:r>
    </w:p>
    <w:bookmarkEnd w:id="213"/>
    <w:bookmarkStart w:name="z236" w:id="214"/>
    <w:p>
      <w:pPr>
        <w:spacing w:after="0"/>
        <w:ind w:left="0"/>
        <w:jc w:val="left"/>
      </w:pPr>
      <w:r>
        <w:rPr>
          <w:rFonts w:ascii="Times New Roman"/>
          <w:b/>
          <w:i w:val="false"/>
          <w:color w:val="000000"/>
        </w:rPr>
        <w:t xml:space="preserve"> Сот сарапшысының аттестаттаудан өту туралы шешім</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5 қосымша</w:t>
            </w:r>
          </w:p>
        </w:tc>
      </w:tr>
    </w:tbl>
    <w:bookmarkStart w:name="z238" w:id="215"/>
    <w:p>
      <w:pPr>
        <w:spacing w:after="0"/>
        <w:ind w:left="0"/>
        <w:jc w:val="left"/>
      </w:pPr>
      <w:r>
        <w:rPr>
          <w:rFonts w:ascii="Times New Roman"/>
          <w:b/>
          <w:i w:val="false"/>
          <w:color w:val="000000"/>
        </w:rPr>
        <w:t xml:space="preserve"> Қазақстан Республикасы Әділет министрлігі</w:t>
      </w:r>
    </w:p>
    <w:bookmarkEnd w:id="215"/>
    <w:p>
      <w:pPr>
        <w:spacing w:after="0"/>
        <w:ind w:left="0"/>
        <w:jc w:val="left"/>
      </w:pP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0" w:id="216"/>
    <w:p>
      <w:pPr>
        <w:spacing w:after="0"/>
        <w:ind w:left="0"/>
        <w:jc w:val="both"/>
      </w:pPr>
      <w:r>
        <w:rPr>
          <w:rFonts w:ascii="Times New Roman"/>
          <w:b w:val="false"/>
          <w:i w:val="false"/>
          <w:color w:val="000000"/>
          <w:sz w:val="28"/>
        </w:rPr>
        <w:t>
      Сот сараптамасының белгілі бір түрін жүргізу құқығына сот сарапшысының біліктілік куәлігі №_____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p>
      <w:pPr>
        <w:spacing w:after="0"/>
        <w:ind w:left="0"/>
        <w:jc w:val="both"/>
      </w:pPr>
      <w:bookmarkStart w:name="z241" w:id="217"/>
      <w:r>
        <w:rPr>
          <w:rFonts w:ascii="Times New Roman"/>
          <w:b w:val="false"/>
          <w:i w:val="false"/>
          <w:color w:val="000000"/>
          <w:sz w:val="28"/>
        </w:rPr>
        <w:t>
      Осы куәлік ___________________________________</w:t>
      </w:r>
    </w:p>
    <w:bookmarkEnd w:id="217"/>
    <w:p>
      <w:pPr>
        <w:spacing w:after="0"/>
        <w:ind w:left="0"/>
        <w:jc w:val="both"/>
      </w:pPr>
      <w:r>
        <w:rPr>
          <w:rFonts w:ascii="Times New Roman"/>
          <w:b w:val="false"/>
          <w:i w:val="false"/>
          <w:color w:val="000000"/>
          <w:sz w:val="28"/>
        </w:rPr>
        <w:t xml:space="preserve">                             (тегі, аты, әкесінің аты (болған жағдайда)</w:t>
      </w:r>
    </w:p>
    <w:bookmarkStart w:name="z242" w:id="218"/>
    <w:p>
      <w:pPr>
        <w:spacing w:after="0"/>
        <w:ind w:left="0"/>
        <w:jc w:val="both"/>
      </w:pPr>
      <w:r>
        <w:rPr>
          <w:rFonts w:ascii="Times New Roman"/>
          <w:b w:val="false"/>
          <w:i w:val="false"/>
          <w:color w:val="000000"/>
          <w:sz w:val="28"/>
        </w:rPr>
        <w:t>
      1.________________________________</w:t>
      </w:r>
    </w:p>
    <w:bookmarkEnd w:id="218"/>
    <w:bookmarkStart w:name="z243" w:id="219"/>
    <w:p>
      <w:pPr>
        <w:spacing w:after="0"/>
        <w:ind w:left="0"/>
        <w:jc w:val="both"/>
      </w:pPr>
      <w:r>
        <w:rPr>
          <w:rFonts w:ascii="Times New Roman"/>
          <w:b w:val="false"/>
          <w:i w:val="false"/>
          <w:color w:val="000000"/>
          <w:sz w:val="28"/>
        </w:rPr>
        <w:t>
      2.________________________________</w:t>
      </w:r>
    </w:p>
    <w:bookmarkEnd w:id="219"/>
    <w:bookmarkStart w:name="z244" w:id="220"/>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20"/>
    <w:bookmarkStart w:name="z245" w:id="221"/>
    <w:p>
      <w:pPr>
        <w:spacing w:after="0"/>
        <w:ind w:left="0"/>
        <w:jc w:val="both"/>
      </w:pPr>
      <w:r>
        <w:rPr>
          <w:rFonts w:ascii="Times New Roman"/>
          <w:b w:val="false"/>
          <w:i w:val="false"/>
          <w:color w:val="000000"/>
          <w:sz w:val="28"/>
        </w:rPr>
        <w:t>
      _________________________________________________________________</w:t>
      </w:r>
    </w:p>
    <w:bookmarkEnd w:id="221"/>
    <w:bookmarkStart w:name="z246" w:id="222"/>
    <w:p>
      <w:pPr>
        <w:spacing w:after="0"/>
        <w:ind w:left="0"/>
        <w:jc w:val="both"/>
      </w:pPr>
      <w:r>
        <w:rPr>
          <w:rFonts w:ascii="Times New Roman"/>
          <w:b w:val="false"/>
          <w:i w:val="false"/>
          <w:color w:val="000000"/>
          <w:sz w:val="28"/>
        </w:rPr>
        <w:t>
      (комиссия төрағасының қолы немесе ЭЦҚ)</w:t>
      </w:r>
    </w:p>
    <w:bookmarkEnd w:id="222"/>
    <w:bookmarkStart w:name="z247" w:id="223"/>
    <w:p>
      <w:pPr>
        <w:spacing w:after="0"/>
        <w:ind w:left="0"/>
        <w:jc w:val="both"/>
      </w:pPr>
      <w:r>
        <w:rPr>
          <w:rFonts w:ascii="Times New Roman"/>
          <w:b w:val="false"/>
          <w:i w:val="false"/>
          <w:color w:val="000000"/>
          <w:sz w:val="28"/>
        </w:rPr>
        <w:t>
      Қазақстан Республикасы Әділет министрлігі</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4"/>
    <w:p>
      <w:pPr>
        <w:spacing w:after="0"/>
        <w:ind w:left="0"/>
        <w:jc w:val="both"/>
      </w:pPr>
      <w:r>
        <w:rPr>
          <w:rFonts w:ascii="Times New Roman"/>
          <w:b w:val="false"/>
          <w:i w:val="false"/>
          <w:color w:val="000000"/>
          <w:sz w:val="28"/>
        </w:rPr>
        <w:t>
      №_____ сот сараптамасының белгілі бір түрін жүргізу құқығына сот сарапшысының біліктілік куәлігіне қосымша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bookmarkStart w:name="z250" w:id="225"/>
    <w:p>
      <w:pPr>
        <w:spacing w:after="0"/>
        <w:ind w:left="0"/>
        <w:jc w:val="both"/>
      </w:pPr>
      <w:r>
        <w:rPr>
          <w:rFonts w:ascii="Times New Roman"/>
          <w:b w:val="false"/>
          <w:i w:val="false"/>
          <w:color w:val="000000"/>
          <w:sz w:val="28"/>
        </w:rPr>
        <w:t>
      Осы куәлік ___________________________________  (тегі, аты, әкесінің аты (болған жағдайда)</w:t>
      </w:r>
    </w:p>
    <w:bookmarkEnd w:id="225"/>
    <w:bookmarkStart w:name="z251" w:id="226"/>
    <w:p>
      <w:pPr>
        <w:spacing w:after="0"/>
        <w:ind w:left="0"/>
        <w:jc w:val="both"/>
      </w:pPr>
      <w:r>
        <w:rPr>
          <w:rFonts w:ascii="Times New Roman"/>
          <w:b w:val="false"/>
          <w:i w:val="false"/>
          <w:color w:val="000000"/>
          <w:sz w:val="28"/>
        </w:rPr>
        <w:t>
      1.________________________________</w:t>
      </w:r>
    </w:p>
    <w:bookmarkEnd w:id="226"/>
    <w:bookmarkStart w:name="z252" w:id="227"/>
    <w:p>
      <w:pPr>
        <w:spacing w:after="0"/>
        <w:ind w:left="0"/>
        <w:jc w:val="both"/>
      </w:pPr>
      <w:r>
        <w:rPr>
          <w:rFonts w:ascii="Times New Roman"/>
          <w:b w:val="false"/>
          <w:i w:val="false"/>
          <w:color w:val="000000"/>
          <w:sz w:val="28"/>
        </w:rPr>
        <w:t>
      2.________________________________</w:t>
      </w:r>
    </w:p>
    <w:bookmarkEnd w:id="227"/>
    <w:bookmarkStart w:name="z253" w:id="228"/>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28"/>
    <w:bookmarkStart w:name="z254" w:id="229"/>
    <w:p>
      <w:pPr>
        <w:spacing w:after="0"/>
        <w:ind w:left="0"/>
        <w:jc w:val="both"/>
      </w:pPr>
      <w:r>
        <w:rPr>
          <w:rFonts w:ascii="Times New Roman"/>
          <w:b w:val="false"/>
          <w:i w:val="false"/>
          <w:color w:val="000000"/>
          <w:sz w:val="28"/>
        </w:rPr>
        <w:t>
      ______________________________________________________________</w:t>
      </w:r>
    </w:p>
    <w:bookmarkEnd w:id="229"/>
    <w:bookmarkStart w:name="z255" w:id="230"/>
    <w:p>
      <w:pPr>
        <w:spacing w:after="0"/>
        <w:ind w:left="0"/>
        <w:jc w:val="both"/>
      </w:pPr>
      <w:r>
        <w:rPr>
          <w:rFonts w:ascii="Times New Roman"/>
          <w:b w:val="false"/>
          <w:i w:val="false"/>
          <w:color w:val="000000"/>
          <w:sz w:val="28"/>
        </w:rPr>
        <w:t>
                                   (комиссия төрағасының қолы немесе ЭЦҚ)</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министрлігінің</w:t>
            </w:r>
            <w:r>
              <w:br/>
            </w:r>
            <w:r>
              <w:rPr>
                <w:rFonts w:ascii="Times New Roman"/>
                <w:b w:val="false"/>
                <w:i w:val="false"/>
                <w:color w:val="000000"/>
                <w:sz w:val="20"/>
              </w:rPr>
              <w:t>Сот сараптамалары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w:t>
            </w:r>
          </w:p>
        </w:tc>
      </w:tr>
    </w:tbl>
    <w:bookmarkStart w:name="z258" w:id="231"/>
    <w:p>
      <w:pPr>
        <w:spacing w:after="0"/>
        <w:ind w:left="0"/>
        <w:jc w:val="left"/>
      </w:pPr>
      <w:r>
        <w:rPr>
          <w:rFonts w:ascii="Times New Roman"/>
          <w:b/>
          <w:i w:val="false"/>
          <w:color w:val="000000"/>
        </w:rPr>
        <w:t xml:space="preserve"> Өтініш</w:t>
      </w:r>
    </w:p>
    <w:bookmarkEnd w:id="231"/>
    <w:bookmarkStart w:name="z259" w:id="232"/>
    <w:p>
      <w:pPr>
        <w:spacing w:after="0"/>
        <w:ind w:left="0"/>
        <w:jc w:val="both"/>
      </w:pPr>
      <w:r>
        <w:rPr>
          <w:rFonts w:ascii="Times New Roman"/>
          <w:b w:val="false"/>
          <w:i w:val="false"/>
          <w:color w:val="000000"/>
          <w:sz w:val="28"/>
        </w:rPr>
        <w:t>
      Сізден, мені келесі сарапшылық мамандықтар: ______________________ бойынша сот сарапшысының біліктілігін беру үшін тестілеу тапсыруға жіберуіңізді сұраймын:</w:t>
      </w:r>
    </w:p>
    <w:bookmarkEnd w:id="232"/>
    <w:bookmarkStart w:name="z260" w:id="233"/>
    <w:p>
      <w:pPr>
        <w:spacing w:after="0"/>
        <w:ind w:left="0"/>
        <w:jc w:val="both"/>
      </w:pPr>
      <w:r>
        <w:rPr>
          <w:rFonts w:ascii="Times New Roman"/>
          <w:b w:val="false"/>
          <w:i w:val="false"/>
          <w:color w:val="000000"/>
          <w:sz w:val="28"/>
        </w:rPr>
        <w:t>
      Қоса берілген құжаттардың тізбесі:</w:t>
      </w:r>
    </w:p>
    <w:bookmarkEnd w:id="233"/>
    <w:bookmarkStart w:name="z261" w:id="234"/>
    <w:p>
      <w:pPr>
        <w:spacing w:after="0"/>
        <w:ind w:left="0"/>
        <w:jc w:val="both"/>
      </w:pPr>
      <w:r>
        <w:rPr>
          <w:rFonts w:ascii="Times New Roman"/>
          <w:b w:val="false"/>
          <w:i w:val="false"/>
          <w:color w:val="000000"/>
          <w:sz w:val="28"/>
        </w:rPr>
        <w:t>
      1. ___________________________</w:t>
      </w:r>
    </w:p>
    <w:bookmarkEnd w:id="234"/>
    <w:bookmarkStart w:name="z262" w:id="235"/>
    <w:p>
      <w:pPr>
        <w:spacing w:after="0"/>
        <w:ind w:left="0"/>
        <w:jc w:val="both"/>
      </w:pPr>
      <w:r>
        <w:rPr>
          <w:rFonts w:ascii="Times New Roman"/>
          <w:b w:val="false"/>
          <w:i w:val="false"/>
          <w:color w:val="000000"/>
          <w:sz w:val="28"/>
        </w:rPr>
        <w:t>
      2. ___________________________</w:t>
      </w:r>
    </w:p>
    <w:bookmarkEnd w:id="235"/>
    <w:bookmarkStart w:name="z263" w:id="236"/>
    <w:p>
      <w:pPr>
        <w:spacing w:after="0"/>
        <w:ind w:left="0"/>
        <w:jc w:val="both"/>
      </w:pPr>
      <w:r>
        <w:rPr>
          <w:rFonts w:ascii="Times New Roman"/>
          <w:b w:val="false"/>
          <w:i w:val="false"/>
          <w:color w:val="000000"/>
          <w:sz w:val="28"/>
        </w:rPr>
        <w:t>
      3. ___________________________</w:t>
      </w:r>
    </w:p>
    <w:bookmarkEnd w:id="236"/>
    <w:bookmarkStart w:name="z264" w:id="237"/>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37"/>
    <w:bookmarkStart w:name="z265" w:id="238"/>
    <w:p>
      <w:pPr>
        <w:spacing w:after="0"/>
        <w:ind w:left="0"/>
        <w:jc w:val="both"/>
      </w:pPr>
      <w:r>
        <w:rPr>
          <w:rFonts w:ascii="Times New Roman"/>
          <w:b w:val="false"/>
          <w:i w:val="false"/>
          <w:color w:val="000000"/>
          <w:sz w:val="28"/>
        </w:rPr>
        <w:t>
      ____________________________________________________________________</w:t>
      </w:r>
    </w:p>
    <w:bookmarkEnd w:id="238"/>
    <w:bookmarkStart w:name="z266" w:id="239"/>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39"/>
    <w:bookmarkStart w:name="z267" w:id="240"/>
    <w:p>
      <w:pPr>
        <w:spacing w:after="0"/>
        <w:ind w:left="0"/>
        <w:jc w:val="both"/>
      </w:pPr>
      <w:r>
        <w:rPr>
          <w:rFonts w:ascii="Times New Roman"/>
          <w:b w:val="false"/>
          <w:i w:val="false"/>
          <w:color w:val="000000"/>
          <w:sz w:val="28"/>
        </w:rPr>
        <w:t>
      Өтініш беру күні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Облыстың,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және астананың әділет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департаментіне</w:t>
            </w:r>
          </w:p>
        </w:tc>
      </w:tr>
    </w:tbl>
    <w:bookmarkStart w:name="z273" w:id="241"/>
    <w:p>
      <w:pPr>
        <w:spacing w:after="0"/>
        <w:ind w:left="0"/>
        <w:jc w:val="left"/>
      </w:pPr>
      <w:r>
        <w:rPr>
          <w:rFonts w:ascii="Times New Roman"/>
          <w:b/>
          <w:i w:val="false"/>
          <w:color w:val="000000"/>
        </w:rPr>
        <w:t xml:space="preserve"> Өтініш</w:t>
      </w:r>
    </w:p>
    <w:bookmarkEnd w:id="241"/>
    <w:bookmarkStart w:name="z274" w:id="242"/>
    <w:p>
      <w:pPr>
        <w:spacing w:after="0"/>
        <w:ind w:left="0"/>
        <w:jc w:val="both"/>
      </w:pPr>
      <w:r>
        <w:rPr>
          <w:rFonts w:ascii="Times New Roman"/>
          <w:b w:val="false"/>
          <w:i w:val="false"/>
          <w:color w:val="000000"/>
          <w:sz w:val="28"/>
        </w:rPr>
        <w:t>
      Сізден, мені адвокаттық/нотариаттық қызметпен айналысу құқығына аттестаттаудан өтуге жіберулеріңізді сұраймын.</w:t>
      </w:r>
    </w:p>
    <w:bookmarkEnd w:id="242"/>
    <w:bookmarkStart w:name="z275" w:id="243"/>
    <w:p>
      <w:pPr>
        <w:spacing w:after="0"/>
        <w:ind w:left="0"/>
        <w:jc w:val="both"/>
      </w:pPr>
      <w:r>
        <w:rPr>
          <w:rFonts w:ascii="Times New Roman"/>
          <w:b w:val="false"/>
          <w:i w:val="false"/>
          <w:color w:val="000000"/>
          <w:sz w:val="28"/>
        </w:rPr>
        <w:t>
      Осымен: мен анық мәліметтерді ұсыну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мәселелері бойынша кез келген ақпарат жіберілуі мүмкін; сотпен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расталады.</w:t>
      </w:r>
    </w:p>
    <w:bookmarkEnd w:id="243"/>
    <w:bookmarkStart w:name="z276" w:id="244"/>
    <w:p>
      <w:pPr>
        <w:spacing w:after="0"/>
        <w:ind w:left="0"/>
        <w:jc w:val="both"/>
      </w:pPr>
      <w:r>
        <w:rPr>
          <w:rFonts w:ascii="Times New Roman"/>
          <w:b w:val="false"/>
          <w:i w:val="false"/>
          <w:color w:val="000000"/>
          <w:sz w:val="28"/>
        </w:rPr>
        <w:t>
      Қоса берілген құжаттардың тізбесі:</w:t>
      </w:r>
    </w:p>
    <w:bookmarkEnd w:id="244"/>
    <w:bookmarkStart w:name="z277" w:id="245"/>
    <w:p>
      <w:pPr>
        <w:spacing w:after="0"/>
        <w:ind w:left="0"/>
        <w:jc w:val="both"/>
      </w:pPr>
      <w:r>
        <w:rPr>
          <w:rFonts w:ascii="Times New Roman"/>
          <w:b w:val="false"/>
          <w:i w:val="false"/>
          <w:color w:val="000000"/>
          <w:sz w:val="28"/>
        </w:rPr>
        <w:t>
      1. ___________________________</w:t>
      </w:r>
    </w:p>
    <w:bookmarkEnd w:id="245"/>
    <w:bookmarkStart w:name="z278" w:id="246"/>
    <w:p>
      <w:pPr>
        <w:spacing w:after="0"/>
        <w:ind w:left="0"/>
        <w:jc w:val="both"/>
      </w:pPr>
      <w:r>
        <w:rPr>
          <w:rFonts w:ascii="Times New Roman"/>
          <w:b w:val="false"/>
          <w:i w:val="false"/>
          <w:color w:val="000000"/>
          <w:sz w:val="28"/>
        </w:rPr>
        <w:t>
      2. ___________________________</w:t>
      </w:r>
    </w:p>
    <w:bookmarkEnd w:id="246"/>
    <w:bookmarkStart w:name="z279" w:id="247"/>
    <w:p>
      <w:pPr>
        <w:spacing w:after="0"/>
        <w:ind w:left="0"/>
        <w:jc w:val="both"/>
      </w:pPr>
      <w:r>
        <w:rPr>
          <w:rFonts w:ascii="Times New Roman"/>
          <w:b w:val="false"/>
          <w:i w:val="false"/>
          <w:color w:val="000000"/>
          <w:sz w:val="28"/>
        </w:rPr>
        <w:t>
      3. ___________________________</w:t>
      </w:r>
    </w:p>
    <w:bookmarkEnd w:id="247"/>
    <w:bookmarkStart w:name="z280" w:id="248"/>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48"/>
    <w:bookmarkStart w:name="z281" w:id="249"/>
    <w:p>
      <w:pPr>
        <w:spacing w:after="0"/>
        <w:ind w:left="0"/>
        <w:jc w:val="both"/>
      </w:pPr>
      <w:r>
        <w:rPr>
          <w:rFonts w:ascii="Times New Roman"/>
          <w:b w:val="false"/>
          <w:i w:val="false"/>
          <w:color w:val="000000"/>
          <w:sz w:val="28"/>
        </w:rPr>
        <w:t>
      _______________________________________________________________________</w:t>
      </w:r>
    </w:p>
    <w:bookmarkEnd w:id="249"/>
    <w:bookmarkStart w:name="z282" w:id="250"/>
    <w:p>
      <w:pPr>
        <w:spacing w:after="0"/>
        <w:ind w:left="0"/>
        <w:jc w:val="both"/>
      </w:pPr>
      <w:r>
        <w:rPr>
          <w:rFonts w:ascii="Times New Roman"/>
          <w:b w:val="false"/>
          <w:i w:val="false"/>
          <w:color w:val="000000"/>
          <w:sz w:val="28"/>
        </w:rPr>
        <w:t>
      _______________________________________</w:t>
      </w:r>
    </w:p>
    <w:bookmarkEnd w:id="250"/>
    <w:bookmarkStart w:name="z283" w:id="251"/>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51"/>
    <w:bookmarkStart w:name="z284" w:id="252"/>
    <w:p>
      <w:pPr>
        <w:spacing w:after="0"/>
        <w:ind w:left="0"/>
        <w:jc w:val="both"/>
      </w:pPr>
      <w:r>
        <w:rPr>
          <w:rFonts w:ascii="Times New Roman"/>
          <w:b w:val="false"/>
          <w:i w:val="false"/>
          <w:color w:val="000000"/>
          <w:sz w:val="28"/>
        </w:rPr>
        <w:t>
      Өтініш беру күні</w:t>
      </w:r>
    </w:p>
    <w:bookmarkEnd w:id="2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