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9c6" w14:textId="2a6e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26 мамырдағы № 87 бұйрығы. Қазақстан Республикасының Әділет министрлігінде 2023 жылғы 29 мамырда № 32612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Республикасының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органдарға қажетті есептілікті Ұлттық әл-ауқат қорының интернет-ресурсына орналастыру қағидалары;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органдарға қажетті есептіліктің тізбесі және оны Ұлттық әл-ауқат қорының интернет-ресурсына орналастыру кезеңділігі;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органдарға қажетті, Ұлттық әл-ауқат қорының интернет-ресурсына орналастырылатын есептілік нысандары бекітілсін.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интернет-ресурсында орналастыруды қамтамасыз етсін.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 (Сыбайлас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 есептілікті Ұлттық әл-ауқат қорының интернет-ресурсына орналастыру қағидалары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органдарға қажетті есептілікті Ұлттық әл-ауқат қорының интернет-ресурсына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"Ұлттық әл-ауқат қоры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Ұлттық әл-ауқат қоры (бұдан әрі – Қор) мен Қордың тобына кіретін ұйымдардың (бұдан әрі – ұйымдар) мемлекеттік органдарға қажетті есептілікті Қордың интернет-ресурсына орналастыру тәртібін айқындайды.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Есептілік – есептілік объектісінің қызметі туралы ағымдағы ақпарат негізінде жасалатын, белгілі бір уақыт кезеңі ішіндегі Қордың және/немесе ұйымның жұмысының нәтижелері мен шарттары туралы мәліметтердің жиынтығы, оларды ұсыну үшін Қордың және/немесе ұйымның қолда бар ақпаратты жинауы, өңдеуі және/немесе жүйелеуі, оны жаңартуы және осындай өзге де әрекеттерді жүзеге асыруы талап 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ұғымдар мен анықтамалар Қағидаларда Қазақстан Республикасының заңдарына сәйкес пайдаланылады.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көзделген есептілік тиісті ақпаратты осы бұйрықпен бекітілген тізбеге, нысандарға және кезеңділікке сәйкес Қордың интернет-ресурсына орналастыру және мемлекеттік органдарға қолжетімділік беру арқылы ұсынылады.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тізбеде көзделмеген есептілікті Қор және ұйымдар мемлекеттік органдардың сұрау салулары бойынша ұсынбайды.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заңдарында, Қазақстан Республикасы Президентінің, Қазақстан Республикасы Үкіметінің актілерінде тікелей көзделген жағдайларда Қор және (немесе) ұйымдар ақпаратты көрсетілген нормативтік құқықтық актілерде көзделген тәртіппен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сондай-ақ Қор және (немесе) ұйымдар осы тапсырмаларды орындаушылар немесе бірлесіп орындаушылар болып табылған жағдайда мемлекеттік органдарға Қазақстан Республикасы Президентінің тапсырмаларын орындау үшін, сондай-ақ Қазақстан Республикасының Президенті Әкімшілігінің бұйрықтарымен не оның сұрау салулары бойынша Қорға және (немесе) ұйымдарға бекітілген тиісті тармақтарды орындау үшін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ақпарат Қордың интернет-ресурсына орналастырусыз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 акцияларының пакеттері (қатысу үлестері) мемлекеттік органдарға сенімгерлікпен басқаруға берілген жағдайда мұндай ұйымдардың қызметіне қатысты есептілікті оларға Қор және ұйымдар сенімгерлікпен басқару шартының талаптарына сәйкес береді.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 мемлекеттік органдарға қажетті дұрыс және уақтылы ақпараттың Қордың интернет-ресурсына Қазақстан Республикасының заңнамасында көзделген тәртіппен берілуін қамтамасыз етеді.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Есептілікті Ұлттық әл-ауқат қорының интернет-ресурсына орналастыру тәртібі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Қордың интернет-ресурсына осы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орналастырылатын есептілік осы бұйрықпен бекітілген тізбеге, нысандарға және кезеңділікке сай мемлекеттік органдарға қажетті Қордың және (немесе) ұйымдардың қызметі туралы ақпаратты қамтитын электрондық ақпараттық ресурстарды қамтиды.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Қордың интернет-ресурсына осы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орналастырылатын электрондық ақпараттық ресурстар қолжетімділігі шектеулі ақпарат болып табылады және құпия электрондық ақпараттық ресурстар санатына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Қор Қордың интернет-ресурсына орналастырылған қолжетімділігі шектеулі электрондық ақпараттық ресурстарды қорғаудың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құқықтық, ұйымдық және техникалық (бағдарламалық-техникалық) шараларын қабылдайды.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Қордың интернет-ресурсына Қазақстан Республикасының заңнамасына сәйкес мемлекеттік құпияларға жатқызылған электрондық ақпараттық ресурстарды орналастыруға жол берілмейді.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Есептілік Қордың интернет-ресурсына қазақ және орыс тілдерінде орналастырылады және: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есептілік субъектісінің есептіліктің тиісті саласындағы істерінің шын мәніндегі жай-күйіне сәйкес келетін анық ақпаратты;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өзекті ақпаратты қамтиды.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ақпараттың өзектілігі осы бұйрықпен бекітілген кезеңділікке сәйкес Қордың интернет-ресурсына есептілікті орналастырумен (жаңартумен) қамтамасыз етіледі.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Қордың интернет-ресурсы есептілікті орналастырудың (жаңартудың) күні және уақыты туралы мәліметтерді қамтиды. Бұл ретте Қордың интернет-ресурсында бұрын (жаңартылғанға дейін) орналастырылған есептілік сақталады.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Есептіліктің архивтік деректері Қордың интернет-ресурсынан 5 (бес) жыл бойы алынып тасталмауға тиіс (жіберілген техникалық қателерді қоспағанда).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Есептілік Қордың интернет-ресурсына Excel форматында және басқа да жалпыға қолжетімді форматтарда орналастырылады.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жиырма бес беттен асатын ақпаратты Қордың интернет-ресурсына ZIP форматын және басқа форматтарды пайдалана отырып, архивтелген түрде орналастыруға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 есептіліктің тізбесі және оны Ұлттық әл-ауқат қорының интернет-ресурсына орналастыру кезеңділігі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кезеңділігі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Есептілікке қолжетімділігі бар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құрылымы және оны өтеу кестесі (кепілдіктер құрылымы)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25-күніне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орнықтылық көрсеткіштері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бастап күнтізбелік 80 күн өткеннен кейін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ақша қаражатын игеру жөніндегі есеп (3-нысан)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 мәртебесі бар еншілес ұйымдардың әлеуметтік көрсеткіштері жөніндегі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үшінші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Директорлар кеңесінің шешімімен айқындалған, оның ішінде ұлттық жобалар және (немесе) Мемлекеттік жоспарлау жүйесінің құжаттары шеңберінде, сондай-ақ Мемлекет басшысының және Қазақстан Республикасы Үкіметінің тапсырмасы бойынша республикалық бюджет пен Ұлттық қор қаражатын пайдалана отырып іске асыру сатысындағы Қордың инвестициялық жобалары туралы ақпарат (5-нысан).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10-күніне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ИИДМ,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 бойынша талдамалық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кезеңнен кейінгі айдың 10-күніне дейін және 6-нысанда көрсетілген мерзімдерде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ЦДИАӨМ,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бюджеттік инвестициялары мен кредиттерінің игерілуі жөніндегі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кезеңнен кейінгі айдың 10-күніне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тобының IT-мамандары бойынша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екінші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ЦДИАӨМ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 Қорға тікелей немесе жанама түрде тиесілі заңды тұлғаларды, (қатысу үлестерін) сыныптау әдістемесіне сәйкес Қор тобының құрылымы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30 сәуірге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Директорлар кеңесі бекіткен Қордың іс-шаралар жоспары және оның орындалуы жөніндегі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 бекітілгеннен және Қордың Директорлар кеңесі есепті қарағаннан кейін екі апта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қолма-қол ақшаны бақылау шотындағы қалдықтың болу себептері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10 наурызға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"Жекешелендірудің 2021 – 2025 жылдарға арналған кейбір мәселелері туралы" Қазақстан Республикасы Үкіметінің 2020 жылғы 29 желтоқсандағы № 908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Қор объектілерін бәсекелес ортаға беру жөніндегі есеп (12-нысан)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корпоративтік орталығы бойынша акционердің пайдасына есептелген өзге де бөлулер туралы Қордың ақпараты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ЖАП (келісу бойынша)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акцияларының мемлекеттік пакетіне есептелген дивидендтер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10 наурызға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ҮА, ҰЭМ, Қаржымині, БП (келісу бойынша), СҚА (келісу бойынша), ЖАП (келісу бойынша)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 – Қазақстан Республикасының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– "Самұрық-Қазына" ұлттық әл-ауқат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–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агенттігі (Сыбайлас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ҮА – Қазақстан Республикасы Үкіметінің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қажетті, Ұлттық әл-ауқат қорының интернет-ресурсына орналастырылатын есептілік нысандары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1-нысан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Қарыз алу құрылымы және оны өтеу кестесі (кепілдіктер құрылымы) Еншілес ұйымның (корпоративтік орталықтың) атауы:  Есептілік жасалатын кезең: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бағандар кепілдіктер үшін толтырылмайды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(Гарант)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беруші (Кепілдік бойынша бенефициар)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(Кепілдік берілетін құрал)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алудың мақсаты (Кепілдік объектісі; кепілдендірілген қарыз алуды тарту мақсаты)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CRDTR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тобы ішіндегі қарыз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тобы компаниялары үшін кепілдіктер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компаниялар үшін кепілдіктер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шарты (Кепілдік шарты)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талаптары (Кепілдік талаптары)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REFDT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LNCCY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LNAMNT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CONDS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мерзімі (Кепілдік берілетін қарыз мерзімі)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бойынша қамтамасыз ету түрі (Кепілдік бойынша қамтамасыз ету түрі)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кезеңі аяқталған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мерзімі күндермен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NDAYS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CLTRL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күнгі негізгі борыш (бұдан әрі - НБ)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1-тоқсан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2-тоқсан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3-тоқсан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Y0DBT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3QPRL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 4-тоқсан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4QPRL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4QINT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Y1DBT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Y1INT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20XX+5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НБ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НБ-ны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төлем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Y3DBT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Y3PRL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2-нысан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орнықтылығының көрсеткіштері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күнге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мәні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(факт)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 (бағалау)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 (болжам)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20ХХ+5 (болжам)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Борыш/EBITDA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төлемдерді өтеу коэффициенті (EBITDA/пайыздық шығыстар)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Борыш/Меншікті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өтімділік коэффициенті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3-нысан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қорының ақшалай қаражатын игеру жөніндегі есеп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миллион теңгемен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 (нысаналы мақсаты)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Бөлінді (көзделді)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Игерілді (аударылды)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 қайтарылды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қалдық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 бары (=8+10)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(= 4 - 6)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игерілмеу себептері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4-нысан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компаниялар мәртебесі бар еншілес ұйымдардың  (бұдан әрі – ЕҰ) әлеуметтік көрсеткіштері жөніндегі есеп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орташа тізімдік саны,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қоры,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айлық жалақы,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әкімшілік-басқару персоналы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тұрақтамауы,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арасында кадрлардың тұрақтамауы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5-нысан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Қордың Директорлар кеңесінің шешімімен айқындалған, оның ішінде ұлттық жобалар және (немесе) Мемлекеттік жоспарлау жүйесінің құжаттары шеңберінде, сондай-ақ Мемлекет басшысының және Қазақстан Республикасы Үкіметінің тапсырмасы бойынша республикалық бюджет пен Ұлттық қор қаражатын пайдалана отырып іске асыру сатысындағы Қордың инвестициялық жобалары туралы ақпарат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қуаты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заттай мәнде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құндық мәнде, миллион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жұмыс орындарының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басталғаннан бері игерілген инвестициялар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құны, млн теңге (жылдар бойынша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схемасы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теңгемен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құнынан %-бен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(Қор және ЕТҰ1)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РБ (ҰҚ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БЖЗҚ4 (қарыз)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күні (ай, жыл)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қуатқа шыққан күні (ай, жыл)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өнімнің заттай мәндегі көлемі (пайдалануға берілген күннен бастап), тонна, дана және тағы басқа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 өндірілген өнімнің көлемі (пайдалануға берілген күннен бастап), миллион теңге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жағдайы (жоба бойынша орындалған іс-шаралар және жүргізілетін жұмыстар)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Проблемалық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Құзыретті органды көрсете отырып, шешу жолдары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Тиімділік көрсеткіштері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асырудың негізі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Еншілес және тәуелді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Ұлттық 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Бірыңғай жинақтаушы зейнетақы қоры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6-нысан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 сайынғы ақпарат байланыс саласы бойынша талдамалық ақпарат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үдемелі қорытындымен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Телекоммуникациялардың жергілікті желілерін цифрландыру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телекоммуникациялардың жергілікті желілерін цифрландыру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тіркелген телефон желілер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Интернет абоненттерінің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Интернетке кеңжолақты қолжетімділікті пайдаланатын абоненттер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қолжетімділігі бар пайдаланушылар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кең жолақты қолжетімділігі бар пайдаланушылар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халықаралық өткізу қабілеттілігі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Секундына Мегабит (бұдан әрі – Мбит/с)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саны 50 және одан астам 450 ауылдық елді мекеннің CDMA технологиясын пайдалана отырып, Интернетке кең жолақты қолжетімділіктің көрсететін қызметімен қамтылу пайызы (өңірлер бөлінісінде)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 технологиясын пайдалана отырып, халық саны 50 және одан астам 450 ауылдық елді мекеннің Интернет кең жолақты қол жеткізу қызметімен қамтылғандар саны (өңірлер бөлінісінде)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пошта байланысы бөлімшелерінің үлесі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6-нысанға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 сайынғы талдамалық ақпарат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факт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ағымдағы жағдайы және дамуы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10-күніне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телекоммуникациялардың желілерінде цифрлық коммутациялық станциялар бойынша орындалған жұмыстар туралы ақпарат. Телекоммуникациялардың жергілікті желісін дамыту. Жергілікті телекоммуникация желілерін салу.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 технологиясын пайдалана отырып, ауылдық байланыстың телекоммуникация желілерін жаңғырту және дамыту бойынша орындалған жұмыстар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DWDM спектральдық тығыздау технологиясы негізінде Ұлттық ақпараттық супермагистральды кеңейту бойынша орындалған жұмыстар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Байланыстың әмбебап көрсетілетін қызметтерімен қамтамасыз етілген ауылдық елді мекендер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желіні дамыту және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Телекоммуникациялардың магистральдық желісін дамыту және кеңейту (Ұлттық ақпараттық супермагистральдің талшықты - оптикалық байланыс желілері)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технологияларды енгізу жобалары туралы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қолжетімділікті және Интернетке кеңжолақты қолжетімділікті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CDMA-450/800, EV-DO, 4G (LTE), FTTН технологиясы (инфрақұрылым, базалық станциялар саны, облыстар бөлінісінде) негізінде Интернетке сымсыз қолжетімділік желісін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Абоненттер саны және ADSL, FTTH, CDMA-450, EV-DO, LTE технологиялары бойынша Интернетке кеңжолақты қолжетімділіктің орташа жылдамдығы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SIP-телефония көрсететін қызметтерді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жерлерде (жоғары оқу орындары, ауруханалар, қонақүйлер, халыққа қызмет көрсету орталықтары, облыстық теміржол вокзалдары және т.б.) орналастырылған Wi-Fi технологиясы бойынша кеңжолақты Интернетке қол жеткізу нүктелерінің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TV-ді дамыту (абоненттер саны, инфрақұрылым)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6-нысанға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электр байланысы одағының  (бұдан әрі – ХЭБО) көрсеткіштері бойынша ақпарат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ХЭБО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қолданыстағы жергілікті телефон станцияларының жалпы сыйымдылығы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телефон станцияларына қосылған тіркелген телефон желілерінің пайызы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VoIP абоненттік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абоненттеріне қызмет көрсететін тіркелген телефон желілерінің пайыздық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аудандарындағы тіркелген телефон желілерінің пайызы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қызметі көрсетілетін елді мекендердің пайыздық үлесі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пайдаланылатын ақылы таксофондар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интеграциялау бар цифрлық жүйенің (бұдан әрі – ҚИЦЖ) абоненттік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базалық жылдамдығы бар ҚБЦЖ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бастапқы жылдамдығы бар ҚБЦЖ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ҚБЦЖ сөйлеу арналарының баламалары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желісіндегі көшірілген нөмірлер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 желісі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телефон байланысына арналған келісімшарттар (кейін төлеумен + алдын ала төлеумен)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келісімшарттары: алдын ала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pop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жылжымалы ұялы телефон байланысы желісімен қамтылу пайызы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3G/4G жылжымалы байланыс желілерімен қамту (халықтың пайыздық үлесі)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 желісінің нөмірлерін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Интернет абоненттерінің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желісі бойынша қолжетімділігі бар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4214og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Интернеттің халықаралық өткізу қабілеті (Мбит/сек)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Интернеттің ішкі өткізу қабілеті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Технологияға байланысты тіркелген (сымды) байланысы бар кеңжолақты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қолжетімділігі бар кеңжолақты Интернет абоненттерінің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модемді қолданатын Интернет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абоненттік желінің (бұдан әрі – ЦАЖ) абоненттері (Интернет)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4213ftt h/b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Үйге/ғимаратқа талшықты-оптикалық қосылу (FTTH/B)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4213ob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қолжетімділігі бар кең жолақты Интернеттің басқа абоненттері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Жылдамдығына байланысты тіркелген (сымды) кеңжолақты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 56to2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256 кбит/с бастап кемінде 2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2to10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2 Мбит/с бастап кемінде 10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Мбит/с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10to100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10 Мбит/с бастап кемінде 100 Мбит/с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100to1G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100 Мбит/с бастап кемінде секундына 1 Гигабит (бұдан әрі – Гбит/с) дейінгі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1 Гбит/с жоғары абоненттік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кең жолақты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271twb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кең жолақты қолжетімділігі бар абоненттердің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271fw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жерүсті сымсыз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жылжымалы сымсыз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271mb_use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Кеңжолақты жылдамдықтарда деректер берілісі пайдаланылатын стандартты жылжымалы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беруге арналған жылжымалы мамандандырылған байланыс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тіркелген телефон трафигі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1313w 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және жылжымалы байланыс желілері арасындағы ұлттық шығыс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кіріс және шығыс тіркелген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тіркелген кіріс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жылжымалы байланыс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дәл сол жылжымалы байланыс желісімен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басқа да жылжымалы байланыс желілерімен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жылжымалы байланыстың тіркелген байланыс желілерімен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Шығыс/бастапқы жылжымалы байланыстың халықаралық желілермен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кіріс байланыстың жылжымалы байланыс желісімен минуттар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SMS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133mm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Жіберілген MMS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кіріс және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шығыс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кіріс телефон трафигі (минутпен)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VoIP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VoIP минутпен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 пайдаланылатын интернет–трафик (Гигабайт (бұдан әрі – Гбайт))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кеңжолақты байланыс пайдаланылатын интернет–трафик (ел ішінде)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кеңжолақты байланыс пайдаланылатын интернет–трафик (елдің шегінен тысқары, шығыс роумингі)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абоненттеріне арналған - тіркелген жергілікті телефон байланысы желілері көрсететін қызметтер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 үшін телефон байланысын көрсететін қызметтер шеңберінде орнату үшін ақы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абоненттері үшін телефон байланысының көрсететін қызметтеріне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желісі бойынша жергілікті қоңырау шалынған жағдайда сөйлесудің үш минутының құны (барынша жүктелген кезеңдегі тариф)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желісі бойынша жергілікті қоңырау шалынған жағдайда сөйлесудің үш минутының құны (әдеттегі уақыттағы тариф)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желілер - тіркелген жергілікті телефон байланысы қызметтерінің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телефон байланысы көрсетілетін қызметтерінің шеңберінде орнату үшін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телефон байланысының көрсетілетін қызметтері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ақы төлеумен жылжымалы ұялы байланыс желісіне қосылу төлемі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желісіне қосылу төлемі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– жергілікті қоңырау шалудың үш минуты үшін құны (сол желідегі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 барынша жүктелу кезеңінде)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(барынша жүктелу кезеңінде,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– үш минуттық жергілікті қоңырау шалудың құны (сол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желідегі әдеттегі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(әдеттегі уақытта,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153рwn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(сол желіде демалыс күндері/кешкі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(басқа желіде демалыс күндері/кешкі уақытта)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ақы төлеумен жылжымалы ұялы байланыс – жергілікті қоңырау шалудың бір минуты үшін бағасы (демалыс күндері/кешкі уақытта, тіркелген байланыс желісімен)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- SMS құны (сол желіде)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153sms_po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- SMS құны (басқа желіде)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кеңжолақты қолжетімділігі бар Интернет тарифтері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байланысы бар Интернетке кең жолақты қолжетімділік үшін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 жолақты қолжетімділігі бар Интернет пайдаланғаны үшін ай сайынғы абоненттік төлем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кеңжолақты қолжетімділікті пайдалану кезіндегі беру жылдамдығы,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қолжетімділікті пайдалану кезіндегі трафиктің шекті көлемі, 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4213bs_cp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байланыс арқылы кеңжолақты қолжетімділікке қойылған шектеуден асыру үшін баға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желілер үшін кезекте тұрғандар тізімі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 100 тіркелген желіге келетін ақаулар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жұмыс күніне қарай жөнделген тіркелген телефон желілері ақауларының пайызы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кезіндегі сәтсіз шақырулар коэффициенті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ұялы байланыс кезіндегі жауап берілмеген шақырулар коэффициенті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байланысқа жасалған 100 келісімшартқа шаққандағы шағымдар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(сымды) кеңжолақты байланыс қызметіне қатысты қызмет көрсетуді белсенді ету уақыты (күндермен)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жұмыс күнінде жұмыс істейтін электр байланысы саласындағы персоналдың жалпы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If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саласындағы әйел жынысты персонал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электр байланысы саласындағы персонал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байланысының барлық көрсететін қызметтерінен түсетін жалпы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байланысының көрсететін қызметтерінен түсетін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байланыстан түсетін кіріс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байланысына салынатын жылдық жиынтық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көрсетілетін қызметіне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Кеңжолақты (сымды) байланысқа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байланысқа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байланысына шетелдік инвестициялар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телевизия (бұдан әрі - 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IPTV абоненттік қосылулар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АТ абоненттік қосылулы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АТ абоненттік қосылулы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965oth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абоненттік қосылуларының басқа да түрлері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6-нысанға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саласындағы өңірлік ынтымақтастықтың көрсеткіштері бойынша ақпарат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стационарлық бөлімшелерінің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Пошташылар саны,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жерлерде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Пошта-касса терминалдары,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(бұдан әрі – 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деректер беру желісіне қосылу пункттері ретінде пайдаланылатын пошта-касса терминалдары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тасымалында пайдаланылатын автомобильдер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сапасы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EMS халықаралық және ішкі жөнелтілімдер өтуінің бақылау мерзімдерінің орындалуы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хат-хабарларды (ішкі жөнелтілімдер үшін) өткізудің бақылау мерзімдерінің орындалуы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хат-хабар,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құндылығы жарияланған жазбаша хат-хабар, барлығы,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 басылымдары даналарының саны,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жазылым бойынша ел ішінде жіберілгендер және жеткізілгендер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бөлімшелерінің желісі арқылы бөлшектеп сатылғандар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Гибридтік пошта,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халықаралық: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мен жәрдемақы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Жөнелтілімдер,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Жеделдетілген пошта жөнелтілімдері (EMS көрсететін қызметтер),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пошта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жазбаша хат-хабар,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құндылығы жарияланған жазбаша хат-хабар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"М" арнайы қаптары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жіберу-сауда ұйымдарынан жөнелтілімдер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поштаның халықаралық хабарламалары (гибридтік пошта)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жеделдетілген поштаның халықаралық жөнелтілімдері (EMS көрсететін қызметтері)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аударымдары,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шығыс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кіріс алмасу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көрсететін қызметтерінің тарифтері: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қарапайым хат жіберу үшін төлем (салмағы 20 грамға дейін):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бірлігі (бұдан әрі – ұлт.вал.бірл.)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 (бұдан әрі – АҚШ дол.)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пошталық ақша аударымын жіберу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шегінде жерүсті көлігімен қарапайым жөнелтім жіберу төлемі (тиісті кезеңдегі номиналды салмақта)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ұйымдар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көрсететін қызметтен түсетін кірістер,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ұлт.вал.бірл.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пошта байланысы көрсететін қызметтен түсетін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ұлт.вал.бірл./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жұмыскерлерінің орташа жылдық саны,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ставкада жұмыс істейтіндер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персоналдың жалпы санына шаққандағы жұмыс істейтін әйелдердің үлес салмағы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7-нысан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Қордың бюджеттік инвестициялары мен кредиттерінің игерілуі жөніндегі есеп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инвестициялар/кредиттер берілген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орындаушы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 заңда көзделген бюджеттік инвестициялар/кредиттер сомасы,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бюджеттік инвестициялар/кредиттер сомасы,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орындаушы игерген қаражат мөлшері, млн. 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қаражат қалдығы, млн.теңге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мерзімі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инвестициялардың/кредиттердің игерілмеу себептері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8-нысан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 тобының IT-мамандары бойынша ақпарат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тобындағы IT-мамандар саны (адам)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бөлінісінде біліктілік деңгейі жоғары IT-мамандар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талдаушысы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әзірлеуші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IТ-мамандар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9-нысан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 тікелей немесе жанама түрде тиесілі заңды тұлғаларды5, акцияларды (қатысу үлестерін) сыныптау әдістемесіне сәйкес Қор тобының құрылымы6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 типі (еншілес ұйым /қауымдасқан компания, бірлескен кәсіпорын)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Иелену үлесі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Ұйымдық-құқықтық нысан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жалпы саны, оның ішінде: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 (АҚ)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(ЖШС)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 біршама ықпал ететін, Қормен үлестес болып табылатын, оның еншілес, тәуелді және өзге де заңды тұлғалар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 Басқармасы бекіткен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Бизнес-сәйкестендіру нөмірі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10-нысан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Қордың Директорлар кеңесі бекіткен Қордың іс-шаралар жоспары және оның орындалуы жөніндегі есеп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бағаларының индексі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Мұнайдың әлемдік бағасы (Брент)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баррель үшін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долларына теңгенің айырбас бағамы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орташа есеппен 1 долларға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 нақты өсуі, өткен жылға %-бен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 бойынша қызметтің түйінді көрсеткіштері (ҚТК)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Шоғырландырылған қаржылық 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орнықтылығының көрсеткіштері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кірістер, пайыздық кірістер және өзге де қаржылық кірістер (қаржылық сегменттің ЕҰ үшін олардың негізгі қызметі бойынша),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субсидиялар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емес қызметтен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қызметке жалпы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өнімнің/көрсетілетін қызметтердің өзіндік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әкімшілік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және өткізу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пайда "+"/шығын "-"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 бойынша ескерілетін ұйымдардың кірістеріндегі/шығындарындағы үлес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тоқтатудан түсетін кіріс/ 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үлесін шегергенге дейінгі таза кіріс /(шығын)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/(шығын)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Акционерге (Үкіметке)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жалпы шығыстар (инвестициялар)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жарғылық капиталына Қордың инвестициялары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үлестерін сатып алу (екінші деңгейдегі банксыз)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ЕҰ өндірістік қызметінің процесіне тікелей қатысатын өндірістік активтер мен өзге де негізгі активтерді жұмыс жағдайында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қаржыландыру көздері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капиталға жарналар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 және борыштық міндеттемелер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жоспар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Бағалауға қатысты % - бен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тоқсанға жоспар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11-нысан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Қордың қолма-қол ақшаны бақылау шотындағы қалдықтың себептері туралы ақпарат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РББӘ8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қолма-қол ақшасының бақылау шотындағы (бұдан әрі – ҚБШ) жыл басындағы пайдаланылмаған қалдық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жылындағы РБ туралы Заңда көзделген бюджет қаражатының сомасы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ҚБШ-дағы қаражаттың БАРЛЫҒЫ (4-баған + 7-баған)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ішінде Қордың ҚБШ-на аударылды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ішінде Қордың ҚБШ-сынан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ҚБШ-дағы жыл аяғында пайдаланылмаған қалдығы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қаражаттың пайдаланылмау себептері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есепті қаржы жылындағы түсімдер есебінен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есепті қаржы жылғы қаражат қалдығы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бюджеттік бағдарлама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бағдарлама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12-нысан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/>
          <w:i w:val="false"/>
          <w:color w:val="000000"/>
        </w:rPr>
        <w:t>қаулысында</w:t>
      </w:r>
      <w:r>
        <w:rPr>
          <w:rFonts w:ascii="Times New Roman"/>
          <w:b/>
          <w:i w:val="false"/>
          <w:color w:val="000000"/>
        </w:rPr>
        <w:t xml:space="preserve"> (бұдан әрі – № 908 ҚРҮҚ) көзделген Қор объектілерін бәсекелес ортаға беру жөніндегі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ҚРҮҚ-ға № 2/№ 5/№ 6 қосымшада берілген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үлесі, барлығы,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(берілетін) үлес,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 ортаға беру,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күні (сатып алу-сату шартына қол қою)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құрамынан шығу нысаны (сатылды, таратылды, қайта ұйымдастырылды)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тәсілі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2-қосымшасы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5-қосымшасы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6-қосымшасы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Құны10,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Баланстық11 (меншікті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(бастапқы)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Таратылған және қайта ұйымдастырылған активтер бойынша толтыру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Активті сату жылының алдындағы есепті жылдың ішіндегі қаржылық көрсеткіштер көрсетіледі.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13-нысан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Қордың корпоративтік орталығы бойынша Акционердің пайдасына есептелген өзге де бөлулер туралы Қордың ақпараты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күні,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14-нысан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 акцияларының мемлекеттік пакетіне есептелген дивидендтер туралы есеп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акциялар пакетін (бұдан әрі – МАП) иелену және пайдалану құқығын жүзеге асыратын мемлекеттік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МАП, %-бен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жылының алдындағы жылдың қорытындылары бойынша таза кіріс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қаржы жылы МАП-ке дивидендтер аударылған (мың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"__" __________ жағдай бойынша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