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4eba" w14:textId="a624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2023 жылғы 26 мамырдағы № 192 бұйрығы. Қазақстан Республикасының Әділет министрлігінде 2023 жылғы 26 мамырда № 32595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01.06.2023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</w:t>
      </w:r>
      <w:r>
        <w:rPr>
          <w:rFonts w:ascii="Times New Roman"/>
          <w:b w:val="false"/>
          <w:i w:val="false"/>
          <w:color w:val="000000"/>
          <w:sz w:val="28"/>
        </w:rPr>
        <w:t>шекті 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орындалғаны туралы мәліметтерді ұсынуды қамтамасыз етсін.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2023 жылғы 1 маусымнан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Энергетика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теңге/кВтсағ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р/т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