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ee4e" w14:textId="826e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"Оларды өткізу бойынша айналымдары және импорты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жиынтықтаушылар тізбелерін бекіту туралы" Қазақстан Республикасы Ауыл шаруашылығы министрінің 2019 жылғы 16 шілдедегі № 261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22 мамырдағы № 190 бұйрығы. Қазақстан Республикасының Әділет министрлігінде 2023 жылғы 26 мамырда № 32585 болып тіркелді. Күші жойылды - Қазақстан Республикасы Ауыл шаруашылығы министрінің 2025 жылғы 19 қыркүйектегі № 309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19.09.2025 </w:t>
      </w:r>
      <w:r>
        <w:rPr>
          <w:rFonts w:ascii="Times New Roman"/>
          <w:b w:val="false"/>
          <w:i w:val="false"/>
          <w:color w:val="ff0000"/>
          <w:sz w:val="28"/>
        </w:rPr>
        <w:t>№ 309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"Оларды өткізу бойынша айналымдары және импорты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жиынтықтаушылар тізбелерін бекіту туралы" Қазақстан Республикасы Ауыл шаруашылығы министрінің 2019 жылғы 16 шілдедегі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19065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394-бабы </w:t>
      </w:r>
      <w:r>
        <w:rPr>
          <w:rFonts w:ascii="Times New Roman"/>
          <w:b w:val="false"/>
          <w:i w:val="false"/>
          <w:color w:val="000000"/>
          <w:sz w:val="28"/>
        </w:rPr>
        <w:t>34) тармақшасына</w:t>
      </w:r>
      <w:r>
        <w:rPr>
          <w:rFonts w:ascii="Times New Roman"/>
          <w:b w:val="false"/>
          <w:i w:val="false"/>
          <w:color w:val="000000"/>
          <w:sz w:val="28"/>
        </w:rPr>
        <w:t xml:space="preserve"> және 399-бабының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өткізу бойынша айналымдары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жиынтықтауыштардың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импорты қосылған құн салығынан босатылатын ветеринария саласында пайдаланылатын (қолданылатын) кез келген нысандағы дәрілік заттардың; протездiк-ортопедиялық бұйымдарды, ветеринариялық техниканы қоса алғанда, ветеринариялық мақсаттағы бұйымдардың; ветеринария саласында пайдаланылатын (қолданылатын) кез келген нысандағы дәрілік заттарды және протездiк-ортопедиялық бұйымдарды, ветеринариялық техниканы қоса алғанда, ветеринариялық мақсаттағы бұйымдарды өндіруге арналған материалдардың, жабдықтың және жиынтықтауыштардың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мамырдағы</w:t>
            </w:r>
            <w:r>
              <w:br/>
            </w:r>
            <w:r>
              <w:rPr>
                <w:rFonts w:ascii="Times New Roman"/>
                <w:b w:val="false"/>
                <w:i w:val="false"/>
                <w:color w:val="000000"/>
                <w:sz w:val="20"/>
              </w:rPr>
              <w:t>№ 190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261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Өткізу бойынша айналымдары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жиынтықтауыштардың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тағамдық еттің субөнімдері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0206 10 100 0, 0206 22 000 1,</w:t>
            </w:r>
          </w:p>
          <w:p>
            <w:pPr>
              <w:spacing w:after="20"/>
              <w:ind w:left="20"/>
              <w:jc w:val="both"/>
            </w:pPr>
            <w:r>
              <w:rPr>
                <w:rFonts w:ascii="Times New Roman"/>
                <w:b w:val="false"/>
                <w:i w:val="false"/>
                <w:color w:val="000000"/>
                <w:sz w:val="20"/>
              </w:rPr>
              <w:t>
0206 29 100 0, 0206 30 000 1,</w:t>
            </w:r>
          </w:p>
          <w:p>
            <w:pPr>
              <w:spacing w:after="20"/>
              <w:ind w:left="20"/>
              <w:jc w:val="both"/>
            </w:pPr>
            <w:r>
              <w:rPr>
                <w:rFonts w:ascii="Times New Roman"/>
                <w:b w:val="false"/>
                <w:i w:val="false"/>
                <w:color w:val="000000"/>
                <w:sz w:val="20"/>
              </w:rPr>
              <w:t>
0206 30 000 3, 0206 41 000 1,</w:t>
            </w:r>
          </w:p>
          <w:p>
            <w:pPr>
              <w:spacing w:after="20"/>
              <w:ind w:left="20"/>
              <w:jc w:val="both"/>
            </w:pPr>
            <w:r>
              <w:rPr>
                <w:rFonts w:ascii="Times New Roman"/>
                <w:b w:val="false"/>
                <w:i w:val="false"/>
                <w:color w:val="000000"/>
                <w:sz w:val="20"/>
              </w:rPr>
              <w:t>
0206 49 000 1, 0206 80 100 0,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 өнімдерін өндіру кезінде пайдаланылатын ірі қара малдың, шошқаның, қойдың, ешкінің, жылқының, есектің, қашырдың жаңа сойылған, салқындатылған немесе тоңазытылған субөнімдері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05-топ. Басқа жерде аталмаған немесе енгiзiлмеген жануарлардан алынған өнiмдер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маралдың мүйізі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өнеркәсібінің өнімдері; мия; крахмалдар; инулин; бидай дән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тұқымдары және жемістер; өзге тұқымдар, жемістер және дән; дәрілік өсімдіктер және техникалық мақсаттағы өсімдіктер; сабан және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балғын немесе кептірілген, бүтін немесе ұсақталған, жармаланған немесе ұнтақталған өсімдіктер,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шайырлар, камедтер, қарамайлар және өзге де өсiмдiк шырындары мен сығындылары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шырындары мен сығындылары, агар-агар, пектиндер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тоңмайлар мен майлар және олардан ажыратылып алынған өнiмдер; дайын тағамдық тоңмайлар; жануарлардан немесе өсiмдiктерден алынған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балық бауырынан алынатын тоңмайдан басқа балық тоңмайы, май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шайыр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майлары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қатты күйіндегі химиялық таза лактозаны, мальтозаны, глюкозаны және фруктозаны қоса алғанда, өзге де қанттар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какао-майы, какао-тоңмайы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 түрлі тағамдық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 және емдеу үшін пайдаланатын тағамға үйлестіріліп қосуға арналған витаминдер мен минералдық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Алкогольді және алкогольсіз сусындар және сірке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спирт концентрациясы көлемі бойынша құрамының 80 пайызы немесе одан да көп болатын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ұсақталған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оларды айдау өнімдері; битуминоздық заттар; минералдық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өзге мұнай вазелині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массасы бойынша құрамының 0,75 пайызы майдан тұратын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және ветеринариялық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ветеринариялық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өнімдерді өндіру кезінде пайдаланылатын, стерилизаторларда қолдануға арналған табиғи немесе синтезделген органикалық химиялық қосылыстар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сусыз құрғақ өнімге есептегенде массасы бойынша құрамының 45 пайызынан астамы азоттан тұратын зәрлік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Иілік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химиялық құрамы айқындалған немесе айқындалмаған өсімдіктерден немесе жануарлардан алынған бояғыш заттар (жануар көмірінен басқа бояғыш сығындыларды қоса алғанда); өсімдіктерден немесе жануарлардан алынатын бояғыш заттар негізінде дайындалған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оптикалық ақтағыштар немесе люминофорлар ретінде пайдаланылатын химиялық құрамы айқындалған немесе айқындалмаған синтетикалық органикалық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диспергирленген немесе сусыз ортада ерітілген (эмальдар және политурларды қоса алғандағы) бояулар және лактар; синтетикалық полимерлер немесе химиялық түрлендірілген табиғи полимерлер негізінде жасалған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парфюмериялық, косметикалық немесе туалеттік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эфир майлары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сулары және тұщы сулар қоспасы бар дәрілік препараттар мен ветеринариялық мақсаттағы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Ақуызды заттар; түрлендірілген крахмалдар; желімдер; ферменттер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альбуминдер (оның ішінде құрғақ затқа есептегенде іркіт ақуызының массасы бойынша құрамының 80 пайызынан артық екі немесе одан да көп іркіт ақуызының тұнбасын қоса алғанда), альбуминаттар және басқа да альбумин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фармацевтикалық өнім өндіру кезінде пайдаланылатын желатин және оның туындылары, желатиннен жасалған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декстриндер, өзге түрлендірілген крахмалдар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пайдаланатын ағаш қарамайы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микроорганизмдердің (вирустар және соған ұқсастарды қоса) немесе өсімдік, жануарлар жасушаларының өмір сүру қызметін өсіруге немесе қолдауға арналған дайын дақылды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немесе зертханалық төсемдегі реагенттер, диагностикалық немесе зертханалық төсемдегі немесе төсемсіз дайын реагенттер, медициналық және ветеринариялық мақсаттарда пайдаланылатын сертификатталған эталон материалдары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w:t>
            </w:r>
          </w:p>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сондай-ақ дәрілік заттарды, ветеринариялық мақсаттағы бұйымдарды ветеринариялық техниканы өндіру үшін пайдаланылатын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Каучук, резеңке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вулканизацияланған немесе вулканизацияланбаған каучук латексі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техникалық арнайы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техникалық көміртегімен немесе кремний диоксидімен толтырылған резеңке қоспасы, эластометр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өзге де нысандар (мысалы, шыбықшалар, құбырлар және фасонды профильдер) және вулканизацияланбаған резеңкеден жасалған бұйымдар (мысалы, дискілер мен сақиналар)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ветеринариялық өнеркәсіпте пайдаланылатын вулканизацияланған резеңкеден жасалған конвейерлі таспалар немесе жетекті ремендер немесе бельтинг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өнім өндіру кезінде пайдаланылатын қатты резеңкеден басқа, вулканизацияланған резеңкеден жасалған тығындар; ветеринариялық мақсатта пайдаланылатын резеңке жылытқыштар, бүріккіштер, көз пипеткалары, мұрынға арналған аспираторлар, сүтсорғыштар, Эсмарх ыдысы, қан тоқтатқыш жгут, Мартенс бинті, емізіктердің әртүрлі типтері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4015 12 000 1, 4015 12 000 9, </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мақсаттарға арналған қатты резеңкеден басқа, вулканизацияланған резеңкеден жасалған киім және киімге керек-жарақтар (қолғаптарды және митенкаларды қоса алғанда)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пайдаланатын вулканизацияланған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қатырма қағаз; қағаз массасынан, қағаздан немесе картоннан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өнім өндіру кезінде пайдаланылатын орамдағы целлюлоза талшығынан жасалған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өнімдерде қолданылатын ағартылмаған орамадағы немесе парақталған крафт-қағаз және крафт-қатырм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өндіруге арналған, сондай-ақ фармацевтикалық және ветеринариялық мақсатта пайдаланылатын беті боялған немесе әшекейленген немесе орамада не кез келген тікбұрышты (оның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бөлек оралмаған хирургиялық және ветеринариялық мақсатта қолданылатын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 өндіру кезінде пайдаланылатын заттаңбалар мен затбелгілер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және ветеринариялық дәке дайындауға арналған бетінің тығыздығы кемінде шаршы метрге 200 грамнан аспайтын, массасы бойынша құрамының 85 немесе одан да көп пайызы мақта талшықтарынан тұратын мақта-мата кездемелері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беймата материалдар, арнайы иірілген жіп; жіңішке арқандар, жіптер, арқандар және арқансымдар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өнімді өндіру кезінде пайдаланылатын химиялық жіптерден жасалған тоқылмаған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матамен қапталған резеңке жіп және бау; сіңдірілген, қапталған немесе резеңке немесе пластмасса қабы бар жалпақ мата жіптер, тегіс және соған ұқсас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 Машинамен немесе қолдан тоқылған трикотаж киімдерден басқа киім бұйымдары және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мақсатта пайдаланылатын киімдер бұйымдары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пайдаланылатын зертханалық, химиялық мақсаттарға арналған қыш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жасау және өндіру кезінде қолданылатын оптикалық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шыны ампулалар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да осыған ұқсас шыны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бөтелкелер, сауыттар, банкалар, ампулалар және басқа шыны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фармацевтикалық мақсаттарға арналған шыны ыдыс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пайдаланылатын қара металдан жасалған сығылған немесе сұйылтылған газға арналған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пайдаланатын басқа да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зарарсыздандыру қораптары және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тазартылған мыстан жасалған құбырлар, түтіктер және құбырларға арналған фитингтер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техниканы өндіру кезінде пайдаланылатын шыбықтар мен алюминий профильдері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өндіруде блистер қаптама үшін қолданылатын қалыңдығы (негізін қоспағанда) 0,2 миллиметрден аспайтын алюминий жұқалтыр (негізсіз немесе қағаз, картон, пластмасса немесе өзге де ұқсас материал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алюминийден жасалған деформацияға ұшырайтын түтікті сыйымдылықтар (тубалар)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пайдаланылатын аэрозольді орамдардағы алюминийден жасалған басқа да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сығылған газдарға арналған алюминий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құрал-саймандар, пышақ бұйымдары, қасықтар және шанышқылар; олардың бағалы емес металдардан жасалған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нығыздауға, қалыптауға, кесуге, шабуға, бұранданы кесуге, бұрғылауға, қайрауға, тартуға, жоңғылауға, токарлық өңдеуге немесе бұрауға) ауысымдық жұмыс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Асыл емес металдардан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алюминийден жасалған тығындағыш қақпақтар;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шығыстарды өлшеуіштері бар немесе шығыстарды өлшеуіштері жоқ сұйықтық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(немесе) фармацевтикалық, ветеринариялық өнеркәсіпте пайдаланылатын ауа немесе вакуумдық сорғыштар, ауа немесе газ компрессорлары мен желдеткіштері; желдеткіші,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жабдықты қоспағанда, фармацевтикалық өнім өндіру кезінде медициналық және ветеринариялық мақсатта пайдаланылатын тоңазытқыш және мұздатқыш жабдықтары;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мақсаттарда пайдаланылатын машиналар мен жабдықтарды қоспағанда, жылыту, қайнату, қыздыру, дистилдеу, ректификациялау, зарарсыздандыру, пастерлеу, буландыру, кептіру, булау, желдету немесе салқындату сияқты температураны өзгерте отырып жүргізілетін процестерде материалдарды өңдеуге арналған электрмен немесе электрсіз қыздырылатын (пешті, камераны және 8514 тауар позициясының басқа да жабдықтарын қоспағанда) өнеркәсіптік немесе зертханалық машиналар, жабдықтар; фармацевтикалық, ветеринариялық өнім өндіруде пайдаланылатын инерциясыз су жылытқыштар немесе электрсіз жылытылатын су аккумуляторлары; жабдықтардың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сондай-ақ фармацевтикалық, ветеринариялық өнім өндіру кезінде пайдаланылатын орталықтандырылған кептіргіштерді қоса алғанда, центрифугалар; сұйықтықтар мен газдарды сүзуге немесе тазартуға арналған жабдықтар мен құрылғылар,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шөлмектерді немесе басқа ыдыстарды жууға және кептіруге арналған қондырғылар; шөлмектерді,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(оның ішінде қаптама материалының термоорнығуы бар тауарды қаптаушы құрал) арналған құралдар және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фармацевтикалық өнімін шығару кезінде пайдаланылатын ең жоғары өлшеу массасы 30 килограмнан аспайтын алдын ала оралған тауарларды өлшеуге және таңбалауға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пневматикалық көтергіштер және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құюға және таблетка жасауға арналған машиналар, қабықшалар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машиналар, аппаратуралар, жабдықтар; пластиналар, цилиндрлер немесе басқа да баспа түрлері; үй-жайларда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ветеринариялық өнімдерді өндіру кезінде пайдаланылатын пластиналар, цилиндрлер және 8442 тауар позициясының басқа да баспа түрлері арқылы баспа үшін пайдаланатын баспа машиналары; олардың бөліктері және керек-жарақтары;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 өндіру кезінде пайдаланылатын химиялық тоқыма маталарын тартуға, созуға, тоқуға немесе кесуге арналған машиналар; олардың бөліктері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жүйе түрінде әкелінетін өзге де есептеуіш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8474 20 000, 8474 39 000 1,</w:t>
            </w:r>
          </w:p>
          <w:p>
            <w:pPr>
              <w:spacing w:after="20"/>
              <w:ind w:left="20"/>
              <w:jc w:val="both"/>
            </w:pPr>
            <w:r>
              <w:rPr>
                <w:rFonts w:ascii="Times New Roman"/>
                <w:b w:val="false"/>
                <w:i w:val="false"/>
                <w:color w:val="000000"/>
                <w:sz w:val="20"/>
              </w:rPr>
              <w:t>
8474 80 101 0, 8474 80 901 0,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ұнтақ тәрізді күйдегі минералды өнімдерді ұсатуға, ұнтақтауға, араластыруға немесе илеуге арналған жабдық (грануляторлар); агломерациялауға, пішіндеуге немесе құюға арналған жабдықтар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фармацевтикалық, ветеринариялық өнімдерді өндіру кезінде пайдаланатын аталған топтың басқа жерінде атауы аталмаған осы материалдардан өнім өндіруге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жеке функциялары бар, осы топтың басқа жерінде аталмаған немесе енгізілмеген, өзге де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резеңкені немесе пластмассаны үрлеуге немесе қысыммен құюға арналған қалыптар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жабдық, олардың бөліктері; дыбыс жазуға және дыбысты жаңғыртуға арналған аппаратура, теледидарлық бейне мен дыбысты жазуға және жаңғыртуға арналған аппаратура, олардың бөліктері және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зертханалық электр пештері мен камералары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пайдалануға арналған электрлі инерциясы жоқ немесе аккумуляциялайтын электр су жылытқыштары, батырылатын электр жылытқыштары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ветеринариялық мақсатта пайдаланылатын сымды байланыс жүйесіне арналған немесе сымды цифрлық жүйеге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жарықтығы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электр тогын басқаруға немесе таратуға арналған, оның ішінде 90-топтың аспаптары мен құрылғылары және цифрлық басқару аппараттарынан тұратын, екі немесе одан да көп құрылғылармен жабдықталған, 8517 тауарлық позицияның коммутациялық құрылғыларынан басқа өзге де пульттер, панельдер, консольдар, үстелдер, тарату қалқандары және электрлік аппаратураларға арналған тұғырлар;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негізінен немесе тек қана 8537 тауарлық позицияның аппаратураларына арналған бөлшектер;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ультракүлгін және инфрақызыл сәуле шығаратын шамдар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Теміржол немесе трамвай жылжымалы құрамынан басқа, жерүсті көлік құралдары және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пайдаланылатын жаңа моторлық көлік құралдары (жылжымалы ветеринариялық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ветеринариялық кешендерге арналған шанақ-фургондар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өлшегіш, бақылаушы, прецизиялық, медициналық немесе хирургиялық аспаптар мен аппараттар;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 ветеринариялық немесе хирургиялық зерттеп-қарауға арналған арнайы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қолданылатын бейнелерді, олардың бөліктері мен керек-жарақтарын тіркеу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оптикалық күрделі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әртүрлі салмақтағы гірлері бар немесе жоқ, сезімталдығы 0,05 грамм немесе одан жоғары таразылар, олардың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ветеринариялық мақсаттағы бұйымдар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немесе басқа да терапиялық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пайдалануға арналған рентгендік, альфа-, бета немесе гамма-сәулеленуге пайдалануға негізделген аппаратура, оған қоса рентгенографиялық немесе радиотерапиялық, рентгендік түтіктер және басқа да рентгендік сәулелену генераторлары, жоғары кернеудегі генераторлар, басқару қалқандары мен пульттері, экрандар, үстелдер, креслолар және зерттеп-қарауға немесе емдеуге арналған соған ұқсас бұйымдар, оның ішінде көрсетілген аппаратура мен бұйымдардың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материалдардың қаттылығын, мықтылығын және басқа да механикалық қасиеттерін сынауға арналған машиналар мен құрылғылар (таблеткалардың қаттылығы мен мықтылығын өлшеуге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және фармацевтикалық өнім өндіру кезінде қолданылатын ареометрлер, термомерлер, барометрлер, гигрометрлер, жазатын құрылғылары бар немесе жазатын құралдары жоқ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сұйықтықтардың немесе газдардың шығынын, деңгейін қысымын немесе басқа да ауыспалы сипаттамаларын өлшеуге немесе бақылауға арналған аспаптар мен аппаратура және емдік газбен қамтамасыз ету жүйесінің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ветеринариялық мақсаттар үшін қолданылатын микротомдар,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ионды сәулені табу немесе өлшеуге арналған аспаптар мен аппаратуралар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немесе фармацевтикалық өнім өндіру кезінде қолданылатын өлшеу немесе бақылау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ветеринария өнеркәсібінде пайдаланылатын 90-топтың машиналарының, аспаптарының, құралдарының немесе аппаратураның (осы топтың басқа жерінде атауы аталмаған немесе енгізілмеген) бөлшектері және керек-жарақтары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Сағаттың барлық түрі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технологиялық үдеріс таймерлері, өзіне тағуға немесе өзімен бірге алып жүруге арналмаған секунд өлшегіштер, соған ұқсас құралдар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төсек-орын жабдықтары, матрацтар, матрацтың негіздері, диван жастықтары және жиһаздардың осыған ұқсас іші толтырылған керек-жарақтары; басқа жерде атауы аталмаған немесе қосылмаған шамдар және жарықтандырғыш жабдықтар; жарық көрсеткіштер; аты немесе атауы немесе мекенжайы бар жарық тақтайшалар және осыған ұқсас бұйымдар; жинақталатын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жиhаз (мысалы, операциялық үстелдер, қарауға арналған үстелдер), жоғарыда айтылған бұйымдардың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өзге де жиhаз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шамдар мен жарық беретін жабдықтар, жарығы белгілі бір жерге бағытталған шамдар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өндіруге арналған арнайы өндірістік үй-жайларда пайдаланылатын құрастырмалы құрылыс конструкциялары (таза үй-жайлар)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пен бриллиант көгінің ерітінділері бар биомаркерлерді өндіруге арналған фетрден және басқа кеуекті материалдардан жасалған ұштары бар пластикті маркерлер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мамырдағы</w:t>
            </w:r>
            <w:r>
              <w:br/>
            </w:r>
            <w:r>
              <w:rPr>
                <w:rFonts w:ascii="Times New Roman"/>
                <w:b w:val="false"/>
                <w:i w:val="false"/>
                <w:color w:val="000000"/>
                <w:sz w:val="20"/>
              </w:rPr>
              <w:t>№ 190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261 бұйрығына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Импорты қосылған құн салығынан босатылатын ветеринария саласында пайдаланылатын (қолданылатын) кез келген нысандағы дәрілік заттардың; протездiк-ортопедиялық бұйымдарды, ветеринариялық техниканы қоса алғанда, ветеринариялық мақсаттағы бұйымдардың; ветеринария саласында пайдаланылатын (қолданылатын) кез келген нысандағы дәрілік заттарды және протездiк-ортопедиялық бұйымдарды, ветеринариялық техниканы қоса алғанда, ветеринариялық мақсаттағы бұйымдарды өндіруге арналған материалдардың, жабдықтың және жиынтықтауыштардың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02-топ. Ет және тағамдық еттің субөнімдері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0206 10 100 0, 0206 22 000 1,</w:t>
            </w:r>
          </w:p>
          <w:p>
            <w:pPr>
              <w:spacing w:after="20"/>
              <w:ind w:left="20"/>
              <w:jc w:val="both"/>
            </w:pPr>
            <w:r>
              <w:rPr>
                <w:rFonts w:ascii="Times New Roman"/>
                <w:b w:val="false"/>
                <w:i w:val="false"/>
                <w:color w:val="000000"/>
                <w:sz w:val="20"/>
              </w:rPr>
              <w:t>
0206 29 100 0, 0206 30 000 1,</w:t>
            </w:r>
          </w:p>
          <w:p>
            <w:pPr>
              <w:spacing w:after="20"/>
              <w:ind w:left="20"/>
              <w:jc w:val="both"/>
            </w:pPr>
            <w:r>
              <w:rPr>
                <w:rFonts w:ascii="Times New Roman"/>
                <w:b w:val="false"/>
                <w:i w:val="false"/>
                <w:color w:val="000000"/>
                <w:sz w:val="20"/>
              </w:rPr>
              <w:t>
0206 30 000 3, 0206 41 000 1,</w:t>
            </w:r>
          </w:p>
          <w:p>
            <w:pPr>
              <w:spacing w:after="20"/>
              <w:ind w:left="20"/>
              <w:jc w:val="both"/>
            </w:pPr>
            <w:r>
              <w:rPr>
                <w:rFonts w:ascii="Times New Roman"/>
                <w:b w:val="false"/>
                <w:i w:val="false"/>
                <w:color w:val="000000"/>
                <w:sz w:val="20"/>
              </w:rPr>
              <w:t>
0206 49 000 1, 0206 80 100 0,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өнімдерін өндіру кезінде пайдаланылатын ірі қара малдың, шошқаның, қойдың, ешкінің, жылқының, есектің, қашырдың жаңа сойылған, салқындатылған немесе тоңазытылған субөнімдері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05-топ. Басқа жерде аталмаған немесе енгiзiлмеген жануарлардан алынған өнiмдер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маралдың мүйізі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 Ұн тарту-жарма өнеркәсібінің өнімдері; мия; крахмалдар; инулин; бидай дән маңызы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бидай, жүгері, картоп крахмалы, инулин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 Майлы дақылдар тұқымдары және жемістер; өзге тұқымдар, жемістер және дән; дәрілік өсімдіктер және техникалық мақсаттағы өсімдіктер; сабан және жемшөп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балғын немесе кептірілген, бүтін немесе ұсақталған, жармаланған немесе ұнтақталған өсімдіктер, олардың жекелеген бөліктері (тұқымы мен жемісін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 Табиғи тазаланбаған шайырлар, камедтер, қарамайлар және өзге де өсiмдiк шырындары мен сығындылары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шырындары мен сығындылары, агар-агар, пектиндер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 Жануарлардан немесе өсiмдiктерден алынған тоңмайлар мен майлар және олардан ажыратылып алынған өнiмдер; дайын тағамдық тоңмайлар; жануарлардан немесе өсiмдiктерден алынған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балық бауырынан алынатын тоңмайдан басқа балық тоңмайы, май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шайыр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өсімдік майлары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глицерин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 Қант және қанттан жасалған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қатты күйіндегі химиялық таза лактозаны, мальтозаны, глюкозаны және фруктозаны қоса алғанда, өзге де қанттар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 Какао және одан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какао-майы, какао-тоңмайы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 Әр түрлі тағамдық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 және емдеу үшін пайдаланатын тағамға үйлестіріліп қосуға арналған витаминдер мен минералдық заттардың қоспалары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 Алкогольді және алкогольсіз сусындар және сірке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спирт концентрациясы көлемі бойынша құрамының 80 пайызы немесе одан да көп болатын денатуратталмаған этил спирті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 Тұз; күкірт; топырақ пен тас; сылақ материалдары, әк және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ұсақталған немесе ұнтақталған тальк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 Минералдық отын, мұнай және оларды айдау өнімдері; битуминоздық заттар; минералдық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өзге мұнай вазелині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массасы бойынша құрамының 0,75 пайызынан аз майдан тұратын парафин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 Бейорганикалық химия өнімдері; бағалы металдар, жерде сирек кездесетін металдар, радиоактивті элементтер немесе изотоптардың бейорганикалық және органикалық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және ветеринариялық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ветеринариялық мақсатта пайдаланылатын осыған ұқсас таза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 Органикалық химиялық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өнімдерді өндіру кезінде пайдаланылатын, стерилизаторларда қолдануға арналған табиғи немесе синтезделген органикалық химиялық қосылыстар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 Фармацевтикалық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 Тыңайтқыштар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сусыз құрғақ өнімге есептегенде массасы бойынша құрамының 45 пайызынан астамы азоттан тұратын зәрлік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 Иілік немесе бояғыш сығындылар; танниндер және олардың туындылары; бояғыш заттар, пигменттер және өзге де бояғыш заттар; бояулар және лактар; шпатлевкалар және өзге де мастиктер; полиграфиялық бояу, сия,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химиялық құрамы айқындалған немесе айқындалмаған өсімдіктерден немесе жануарлардан алынған бояғыш заттар (жануар көмірінен басқа бояғыш сығындыларды қоса алғанда); өсімдіктерден немесе жануарлардан алынатын бояғыш заттар негізінде дайындалған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оптикалық ақтағыштар немесе люминофорлар ретінде пайдаланылатын химиялық құрамы айқындалған немесе айқындалмаған синтетикалық органикалық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диспергирленген немесе сусыз ортада ерітілген (эмальдар және политурларды қоса алғандағы) бояулар және лактар; синтетикалық полимерлер немесе химиялық түрлендірілген табиғи полимерлер негізінде жасалған ерітінділер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 Эфир майлары және резиноидтер; парфюмериялық, косметикалық немесе туалеттік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эфир майлары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сулары және тұщы сулар қоспасы бар дәрілік препараттар мен ветеринариялық мақсаттағы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 Ақуызды заттар; түрлендірілген крахмалдар; желімдер; ферменттер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альбуминдер (оның ішінде құрғақ затқа есептегенде іркіт ақуызының массасы бойынша құрамының 80 пайызынан артық екі немесе одан да көп іркіт ақуызының тұнбасын қоса алғанда), альбуминаттар және басқа да альбумин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фармацевтикалық өнім өндіру кезінде пайдаланылатын желатин және оның туындылары, желатиннен жасалған қатты капсулалар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декстриндер, өзге түрлендірілген крахмалдар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 Фото- және кинотауарлар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мақсаттарға арналған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 Басқа да химиялық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пайдаланатын ағаш қарамайы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микроорганизмдердің (вирустар және соған ұқсастарды қоса) немесе өсімдік, жануарлар жасушаларының өмір сүру қызметін өсіруге немесе қолдауға арналған дайын дақылды орталар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3822 12 000 1, 3822 19 000 1, </w:t>
            </w:r>
          </w:p>
          <w:p>
            <w:pPr>
              <w:spacing w:after="20"/>
              <w:ind w:left="20"/>
              <w:jc w:val="both"/>
            </w:pPr>
            <w:r>
              <w:rPr>
                <w:rFonts w:ascii="Times New Roman"/>
                <w:b w:val="false"/>
                <w:i w:val="false"/>
                <w:color w:val="000000"/>
                <w:sz w:val="20"/>
              </w:rPr>
              <w:t xml:space="preserve">
3822 19 000 9, 3822 90 000 0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немесе зертханалық төсемдегі реагенттер, диагностикалық немесе зертханалық төсемдегі немесе төсемсіз дайын реагенттер, медициналық және ветеринариялық мақсаттарда пайдаланылатын сертификатталған эталон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w:t>
            </w:r>
          </w:p>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 Пластмассалар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сондай-ақ дәрілік заттарды, ветеринариялық мақсаттағы бұйымдарды ветеринариялық техниканы өндіру үшін пайдаланылатын пластмассалар және олардан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 Каучук, резеңке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вулканизацияланған немесе вулканизацияланбаған каучук латексі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табиғи, техникалық арнайы каучук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техникалық көміртегімен немесе кремний диоксидімен толтырылған резеңке қоспасы, эластометр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пайдаланылатын өзге де нысандар (мысалы, шыбықшалар, құбырлар және фасонды профильдер) және вулканизацияланбаған резеңкеден жасалған бұйымдар (мысалы, дискілер мен сақиналар)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медициналық және ветеринариялық өнеркәсіпте пайдаланылатын вулканизацияланған резеңкеден жасалған конвейерлі таспалар немесе жетекті ремендер немесе бельтинг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өнім өндіру кезінде пайдаланылатын қатты резеңкеден басқа, вулканизацияланған резеңкеден жасалған тығындар; ветеринариялық мақсатта пайдаланылатын резеңке жылытқыштар, бүріккіштер, көз пипеткалары, мұрынға арналған аспираторлар, сүтсорғыштар, Эсмарх ыдысы, қан тоқтатқыш жгут, Мартенс бинті, емізіктердің әртүрлі типтері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4015 12 000 1, 4015 12 000 9, </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мақсаттарға арналған қатты резеңкеден басқа, вулканизацияланған резеңкеден жасалған киім және киімге керек-жарақтар (қолғаптарды және митенкаларды қоса алғанда)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пайдаланатын вулканизацияланған резеңкеден жасалған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 Қағаз және қатырма қағаз; қағаз массасынан, қағаздан немесе картоннан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өнім өндіру кезінде пайдаланылатын орамдағы целлюлоза талшығынан жасалған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тауар позициясында көрсетілгеннен басқа, фармацевтикалық және ветеринариялық өнімдерде қолданылатын ағартылмаған орамадағы немесе парақталған крафт-қағаз және крафт-қатырм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тауар позициясының тауарларынан басқа, фармацевтикалық және ветеринариялық мақсаттарда, сондай-ақ фармацевтикалық және ветеринариялық өнім өндіру үшін пайдаланылатын орамада не кез келген тікбұрышты (шаршыны қоса алғанда)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бөлек оралмаған хирургиялық және ветеринариялық мақсатта қолданылатын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өнімдер өндіру кезінде пайдаланылатын заттаңбалар мен затбелгілер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орамдағы қағаз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 Мақта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және ветеринариялық дәке дайындауға арналған бетінің тығыздығы кемінде шаршы метрге 200 грамнан аспайтын, массасы бойынша құрамының 85 немесе одан да көп пайызы мақта талшықтарынан тұратын мақта-мата кездемелері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 Мақта, киіз немесе фетр және беймата материалдар, арнайы иірілген жіп; жіңішке арқандар, жіптер, арқандар және арқансымдар және олардың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өнімді өндіру кезінде пайдаланылатын химиялық жіптерден жасалған тоқылмаған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ветеринариялық өнім өндіру кезінде пайдаланылатын, матамен қапталған резеңке жіп және бау; сіңдірілген, қапталған немесе резеңке немесе пластмасса қабы бар жалпақ мата жіптер, тегіс және соған ұқсас жіптер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69-топ.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пайдаланылатын зертханалық, химиялық мақсаттарға арналған қыш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70-топ. Шыны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жасау және өндіру кезінде қолданылатын оптикалық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шыны ампулалар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да осыған ұқсас шыны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пайдаланатын бөтелкелер, сауыттар, банкалар, ампулалар және басқа шыны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фармацевтикалық мақсаттарға арналған шыны ыдыс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73-топ. Қара металдардан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пайдаланылатын қара металдан жасалған сығылған немесе сұйылтылған газға арналған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өндіруде пайдаланатын басқа да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зарарсыздандыру қораптары және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 Мыс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тазартылған мыстан жасалған құбырлар, түтіктер және құбырларға арналған фитингтер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76-топ. Алюминий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техниканы өндіру кезінде пайдаланылатын шыбықтар мен алюминий профильдері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өндіруде блистер қаптама үшін қолданылатын қалыңдығы (негізін қоспағанда) 0,2 миллиметрден аспайтын алюминий жұқалтыр (негізсіз немесе қағаз, картон, пластмасса немесе өзге де ұқсас материал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алюминийден жасалған деформацияға ұшырайтын түтікті сыйымдылықтар (тубалар)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пайдаланылатын аэрозольді орамдардағы алюминийден жасалған басқа да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сығылған газдарға арналған алюминий ыдыстар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82-топ. Бағалы емес металдардан жасалған аспаптар, құрал-саймандар, пышақ бұйымдары, қасықтар және шанышқылар; олардың бағалы емес металдардан жасалған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нығыздауға, қалыптауға, кесуге, шабуға, бұранданы кесуге, бұрғылауға, қайрауға, тартуға, жоңғылауға, токарлық өңдеуге немесе бұрауға) ауысымдық жұмыс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83-топ. Асыл емес металдардан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алюминийден жасалған тығындағыш қақпақтар;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84-топ. Ядролық реакторлар, қазандар, жабдықтар және механикалық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шығыстарды өлшеуіштері бар немесе шығыстарды өлшеуіштері жоқ сұйықтық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және (немесе) фармацевтикалық, ветеринариялық өнеркәсіпте пайдаланылатын ауа немесе вакуумдық сорғыштар, ауа немесе газ компрессорлары мен желдеткіштері; желдеткіші,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өнімдер өндіру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жабдықты қоспағанда, фармацевтикалық өнім өндіру кезінде медициналық және ветеринариялық мақсатта пайдаланылатын тоңазытқыш және мұздатқыш жабдықтары;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мақсаттарда пайдаланылатын машиналар мен жабдықтарды қоспағанда, жылыту, қайнату, қыздыру, дистилдеу, ректификациялау, зарарсыздандыру, пастерлеу, буландыру, кептіру, булау, желдету немесе салқындату сияқты температураны өзгерте отырып жүргізілетін процестерде материалдарды өңдеуге арналған электрмен немесе электрсіз қыздырылатын (пешті, камераны және 8514 тауар позициясының басқа да жабдықтарын қоспағанда) өнеркәсіптік немесе зертханалық машиналар, жабдықтар; фармацевтикалық, ветеринариялық өнім өндіруде пайдаланылатын инерциясыз су жылытқыштар немесе электрсіз жылытылатын су аккумуляторлары; жабдықтардың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сондай-ақ фармацевтикалық және ветеринариялық өнім өндіру кезінде пайдаланылатын орталықтандырылған кептіргіштерді қоса алғанда, центрифугалар; сұйықтықтар мен газдарды сүзуге немесе тазартуға арналған жабдықтар мен құрылғылар,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шөлмектерді немесе басқа ыдыстарды жууға және кептіруге арналған қондырғылар; шөлмектерді,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(оның ішінде қаптама материалының термоорнығуы бар тауарды қаптаушы құрал) арналған құралдар және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фармацевтикалық өнімін шығару кезінде пайдаланылатын ең жоғарғы өлшеу массасы 30 килограмнан аспайтын алдын ала оралған тауарларды өлшеуге және таңбалауға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ветеринариялық өнім өндіру кезінде пайдаланылатын пневматикалық көтергіштер және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өндіруде құюға және таблетка жасауға арналған машиналар, қабықшалар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машиналар, аппаратуралар, жабдықтар; пластиналар, цилиндрлер немесе басқа да баспа түрлері; үй-жайларда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өнімдерді өндіру кезінде пайдаланылатын пластиналар, цилиндрлер және 8442 тауар позициясының басқа да баспа түрлері арқылы баспа үшін пайдаланатын баспа машиналары; олардың бөліктері және керек-жарақтары; фармацевтикалық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химиялық тоқыма маталарын тартуға, созуға, тоқуға немесе кесуге арналған машиналар;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8474, 8474 20 000</w:t>
            </w:r>
          </w:p>
          <w:p>
            <w:pPr>
              <w:spacing w:after="20"/>
              <w:ind w:left="20"/>
              <w:jc w:val="both"/>
            </w:pPr>
            <w:r>
              <w:rPr>
                <w:rFonts w:ascii="Times New Roman"/>
                <w:b w:val="false"/>
                <w:i w:val="false"/>
                <w:color w:val="000000"/>
                <w:sz w:val="20"/>
              </w:rPr>
              <w:t>
8474 39 000 1, 8474 80 101 0,</w:t>
            </w:r>
          </w:p>
          <w:p>
            <w:pPr>
              <w:spacing w:after="20"/>
              <w:ind w:left="20"/>
              <w:jc w:val="both"/>
            </w:pPr>
            <w:r>
              <w:rPr>
                <w:rFonts w:ascii="Times New Roman"/>
                <w:b w:val="false"/>
                <w:i w:val="false"/>
                <w:color w:val="000000"/>
                <w:sz w:val="20"/>
              </w:rPr>
              <w:t>
8474 80 901 0, 8474 90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ұнтақ тәрізді күйдегі минералды өнімдерді ұсатуға, ұнтақтауға, араластыруға немесе илеуге арналған жабдық (грануляторлар); агломерациялауға, пішіндеуге немесе құюға арналған жабдықтар және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фармацевтикалық, ветеринариялық өнімдерді өндіру кезінде пайдаланатын аталған топтың басқа жерінде атауы аталмаған осы материалдардан өнім өндіруге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жеке функциялары бар, осы топтың басқа жерінде аталмаған немесе енгізілмеген, өзге де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бұйымдарды өндіру кезінде пайдаланылатын резеңкені немесе пластмассаны үрлеуге немесе қысыммен құюға арналған қалыптар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85-топ. Электрлік машиналар және жабдық, олардың бөліктері; дыбыс жазуға және дыбысты жаңғыртуға арналған аппаратура, теледидарлық бейне мен дыбысты жазуға және жаңғыртуға арналған аппаратура, олардың бөліктері және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зертханалық электр пештері мен камералары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пайдалануға арналған электрлі инерциясы жоқ немесе аккумуляциялайтын электр су жылытқыштары, батырылатын электр жылытқыштары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ветеринариялық мақсатта пайдаланатын сымды байланыс жүйесіне арналған немесе сымды цифрлық жүйеге арналған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w:t>
            </w:r>
          </w:p>
          <w:p>
            <w:pPr>
              <w:spacing w:after="20"/>
              <w:ind w:left="20"/>
              <w:jc w:val="both"/>
            </w:pPr>
            <w:r>
              <w:rPr>
                <w:rFonts w:ascii="Times New Roman"/>
                <w:b w:val="false"/>
                <w:i w:val="false"/>
                <w:color w:val="000000"/>
                <w:sz w:val="20"/>
              </w:rPr>
              <w:t>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пайдаланатын жарықтығы төмен бейнелерді цифрлық тіркеуге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 пайдаланылатын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электр тогын басқаруға немесе таратуға арналған, оның ішінде 90-топтың аспаптары мен құрылғылары және цифрлық басқару аппараттарынан тұратын, екі немесе одан да көп құрылғылармен жабдықталған, 8517 тауарлық позицияның коммутациялық құрылғыларынан басқа өзге де пульттер, панельдер, консольдар, үстелдер, тарату қалқандары және электрлік аппаратураларға арналған тұғырлар; олардың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негізінен немесе тек қана 8537 тауарлық позицияның аппаратураларына арналған бөлшектер;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ультракүлгін және инфрақызыл сәуле шығаратын шамдар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 Теміржол немесе трамвай жылжымалы құрамынан басқа, жерүсті көлік құралдары және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пайдаланылатын жаңа моторлық көлік құралдары (жылжымалы ветеринариялық кешендер)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ветеринариялық кешендерге арналған шанақ-фургондар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 Оптикалық, фотографиялық, кинематографиялық, өлшегіш, бақылаушы, прецизиялық, медициналық немесе хирургиялық аспаптар мен аппараттар;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органдарды ветеринариялық немесе хирургиялық зерттеп-қарауға арналған арнайы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қолданылатын бейнелерді, олардың бөліктері мен керек-жарақтарын тіркеу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оптикалық күрделі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мақсаттарда пайдаланылатын әртүрлі салмақтағы гірлері бар немесе жоқ, сезімталдығы 0,05 грамм немесе одан жоғары таразылар, олардың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ветеринариялық мақсаттағы бұйымдар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немесе басқа да терапиялық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пайдалануға арналған рентгендік, альфа-, бета немесе гамма-сәулеленуге пайдалануға негізделген аппаратура, оған қоса рентгенографиялық немесе радиотерапиялық, рентгендік түтіктер және басқа да рентгендік сәулелену генераторлары, жоғары кернеудегі генераторлар, басқару қалқандары мен пульттері, экрандар, үстелдер, креслолар және зерттеп-қарауға немесе емдеуге арналған соған ұқсас бұйымдар, оның ішінде көрсетілген аппаратура мен бұйымдардың құрамына кіретін қосалқы бөлшектер мен құрамдас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өндіру кезінде пайдаланылатын материалдардың қаттылығын, мықтылығын және басқа да механикалық қасиеттерін сынауға арналған машиналар мен құрылғылар (таблеткалардың қаттылығы мен мықтылығын өлшеуге арналған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мақсаттар үшін және фармацевтикалық өнім өндіру кезінде қолданылатын ареометрлер, термомерлер, барометрлер, гигрометрлер, жазатын құрылғылары бар немесе жазатын құралдары жоқ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сұйықтықтардың немесе газдардың шығынын, деңгейін қысымын немесе басқа да ауыспалы сипаттамаларын өлшеуге немесе бақылауға арналған аспаптар мен аппаратура және емдік газбен қамтамасыз ету жүйесінің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ветеринариялық мақсаттар үшін қолданылатын микротомдар, олардың бөлшектері мен құрал-саймандары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ионды сәулені табу немесе өлшеуге арналған аспаптар мен аппаратуралар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немесе фармацевтикалық өнім өндіру кезінде қолданылатын өлшеу немесе бақылау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ветеринария өнеркәсібінде пайдаланылатын 90-топтың машиналарының, аспаптарының, құралдарының немесе аппаратураның (осы топтың басқа жерінде атауы аталмаған немесе енгізілмеген) бөлшектері және керек-жарақтары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91-топ. Сағаттың барлық түрі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технологиялық үдеріс таймерлері, өзіне тағуға немесе өзімен бірге алып жүруге арналмаған секунд өлшегіштер, соған ұқсас құралдар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94-топ. Жиһаз; төсек-орын жабдықтары, матрацтар, матрацтың негіздері, диван жастықтары және жиһаздардың осыған ұқсас іші толтырылған керек-жарақтары; басқа жерде атауы аталмаған немесе қосылмаған шамдар және жарықтандырғыш жабдықтар; жарық көрсеткіштер; аты немесе атауы немесе мекенжайы бар жарық тақтайшалар және осыған ұқсас бұйымдар; жинақталатын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жиhаз (мысалы, операциялық үстелдер, қарауға арналған үстелдер), жоғарыда айтылған бұйымдардың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өзге де жиhаз және оның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 қолданылатын шамдар мен жарық беретін жабдықтар, тар бағыттағы жарық шамдары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9406 90 390 2, </w:t>
            </w:r>
          </w:p>
          <w:p>
            <w:pPr>
              <w:spacing w:after="20"/>
              <w:ind w:left="20"/>
              <w:jc w:val="both"/>
            </w:pPr>
            <w:r>
              <w:rPr>
                <w:rFonts w:ascii="Times New Roman"/>
                <w:b w:val="false"/>
                <w:i w:val="false"/>
                <w:color w:val="000000"/>
                <w:sz w:val="20"/>
              </w:rPr>
              <w:t>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ветеринариялық өнім өндіруге арналған арнайы өндірістік үй-жайларда пайдаланылатын құрастырмалы құрылыс конструкциялары (таза үй-жайлар)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пен бриллиант көгінің ерітінділері бар биомаркерлерді өндіруге арналған фетрден және басқа кеуекті материалдардан жасалған ұштары бар пластикті маркерлер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