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1b530" w14:textId="8c1b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Мемлекеттік шекарасы арқылы автомобиль көлік құралдарын, жүктер мен тауарларды өткізу, сондай-ақ оларды электрондық кезек бойынша өтуі үшін төлемақы мөлшерлерін айқындау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25 мамырдағы № 538 бұйрығы. Қазақстан Республикасының Әділет министрлігінде 2023 жылғы 25 мамырда № 32584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3-т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шекарасы туралы" Қазақстан Республикасы Заңының </w:t>
      </w:r>
      <w:r>
        <w:rPr>
          <w:rFonts w:ascii="Times New Roman"/>
          <w:b w:val="false"/>
          <w:i w:val="false"/>
          <w:color w:val="000000"/>
          <w:sz w:val="28"/>
        </w:rPr>
        <w:t>19-бабы</w:t>
      </w:r>
      <w:r>
        <w:rPr>
          <w:rFonts w:ascii="Times New Roman"/>
          <w:b w:val="false"/>
          <w:i w:val="false"/>
          <w:color w:val="000000"/>
          <w:sz w:val="28"/>
        </w:rPr>
        <w:t xml:space="preserve"> 8-1-тармағының бесінші бөлігіне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Мемлекеттік шекарасы арқылы автомобиль көлік құралдарын, жүктер мен тауарларды өткізу, сондай-ақ олардың электрондық кезек бойынша өтуі үшін төлемақы мөлшерлері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Қаржы министрінің м.а. 05.03.2024 </w:t>
      </w:r>
      <w:r>
        <w:rPr>
          <w:rFonts w:ascii="Times New Roman"/>
          <w:b w:val="false"/>
          <w:i w:val="false"/>
          <w:color w:val="000000"/>
          <w:sz w:val="28"/>
        </w:rPr>
        <w:t>№ 125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 2024 жылғы 1 қантардан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w:t>
            </w:r>
          </w:p>
          <w:p>
            <w:pPr>
              <w:spacing w:after="20"/>
              <w:ind w:left="20"/>
              <w:jc w:val="both"/>
            </w:pPr>
            <w:r>
              <w:rPr>
                <w:rFonts w:ascii="Times New Roman"/>
                <w:b w:val="false"/>
                <w:i/>
                <w:color w:val="000000"/>
                <w:sz w:val="20"/>
              </w:rPr>
              <w:t xml:space="preserve"> - 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Бәсекелестікті қорғау және дамыту</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2023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Премьер-Министрінің орынбасары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Қаржы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538 бұйрығымен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Қазақстан Республикасының Мемлекеттік шекарасы арқылы автомобиль көлік құралдарын, жүктер мен тауарларды өткізу, сондай-ақ олардың электрондық кезек бойынша өтуі үшін төлемақы мөлшерлері</w:t>
      </w:r>
    </w:p>
    <w:bookmarkEnd w:id="7"/>
    <w:p>
      <w:pPr>
        <w:spacing w:after="0"/>
        <w:ind w:left="0"/>
        <w:jc w:val="both"/>
      </w:pPr>
      <w:r>
        <w:rPr>
          <w:rFonts w:ascii="Times New Roman"/>
          <w:b w:val="false"/>
          <w:i w:val="false"/>
          <w:color w:val="ff0000"/>
          <w:sz w:val="28"/>
        </w:rPr>
        <w:t xml:space="preserve">
      Ескерту. Мөлшерлері жаңа редакцияда - ҚР Қаржы министрінің 19.09.2025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көлігінің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көлік құралы үшін төлемақы мөлшері,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оның ішінде тіркемелері бар, электрондық кезектің автоматтандырылған жүйесінде брондау күні мен уақытына сәйкес Қазақстан Республикасының Мемлекеттік шекарасы арқылы өткізу үшін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оның ішінде тіркемелері бар, ершікті тартқыштар Мемлекеттік шекара арқылы өткені үшін Қазақстан Республикасының кезектен тыс тәртіппен**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жеделдетілген тәртіппен** өткені үшін жүк автомобильдері, оның ішінде тіркемелері,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автомобильдері, оның ішінде тіркемелері бар, қайталама брондау** кезінде Қазақстан Республикасының Мемлекеттік шекарасы арқылы өткізу үшін ершікті тартқыштар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шекарасы арқылы автомобиль көлік құралдарын өткізу бойынша ЭКЖ-да броньды пайдаланғаны үшін кепілдікті қамсыздандыру (жарна)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 АЕК – "Республикалық бюджет туралы" Қазақстан Республикасының Заңымен тиісті жылға белгіленетін айлық есептік көрсеткіш.</w:t>
      </w:r>
    </w:p>
    <w:p>
      <w:pPr>
        <w:spacing w:after="0"/>
        <w:ind w:left="0"/>
        <w:jc w:val="both"/>
      </w:pPr>
      <w:r>
        <w:rPr>
          <w:rFonts w:ascii="Times New Roman"/>
          <w:b w:val="false"/>
          <w:i w:val="false"/>
          <w:color w:val="000000"/>
          <w:sz w:val="28"/>
        </w:rPr>
        <w:t xml:space="preserve">
      ** - кезектен тыс, жеделдетілген және қайталама броньдау тәртібі Қазақстан Республикасы Премьер-Министрінің Орынбасары – Қаржы министрінің 2023 жылғы 27 маусымдағы </w:t>
      </w:r>
      <w:r>
        <w:rPr>
          <w:rFonts w:ascii="Times New Roman"/>
          <w:b w:val="false"/>
          <w:i w:val="false"/>
          <w:color w:val="000000"/>
          <w:sz w:val="28"/>
        </w:rPr>
        <w:t>№ 707</w:t>
      </w:r>
      <w:r>
        <w:rPr>
          <w:rFonts w:ascii="Times New Roman"/>
          <w:b w:val="false"/>
          <w:i w:val="false"/>
          <w:color w:val="000000"/>
          <w:sz w:val="28"/>
        </w:rPr>
        <w:t xml:space="preserve"> "Қазақстан Республикасының Мемлекеттік шекарасы арқылы автомобиль көлік құралдарын, жүктер мен тауарларды, оның ішінде ақылы негізде электрондық кезек жүйесін пайдалана отырып, өткізу қағидаларын бекіту туралы" бұйрығына (Нормативтік құқықтық актілерді мемлекеттік тіркеу тізілімінде № 32911 болып тіркелген) сәйкес айқындалады.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