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2ae7" w14:textId="f0e2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19 мамырдағы № 413 бұйрығы. Қазақстан Республикасының Әділет министрлігінде 2023 жылғы 22 мамырда № 32550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20270 болып тіркелген)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арнайы мемлекеттік архиві және оның аумақтық бөліністерінің шегінде архивтік анықтамаларды және/немесе архивтік құжаттардың көшірмелерін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7), 8) және 9) тармақшалармен толықтырылсын :</w:t>
      </w:r>
    </w:p>
    <w:bookmarkStart w:name="z5" w:id="2"/>
    <w:p>
      <w:pPr>
        <w:spacing w:after="0"/>
        <w:ind w:left="0"/>
        <w:jc w:val="both"/>
      </w:pPr>
      <w:r>
        <w:rPr>
          <w:rFonts w:ascii="Times New Roman"/>
          <w:b w:val="false"/>
          <w:i w:val="false"/>
          <w:color w:val="000000"/>
          <w:sz w:val="28"/>
        </w:rPr>
        <w:t>
      "7)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2"/>
    <w:bookmarkStart w:name="z6" w:id="3"/>
    <w:p>
      <w:pPr>
        <w:spacing w:after="0"/>
        <w:ind w:left="0"/>
        <w:jc w:val="both"/>
      </w:pPr>
      <w:r>
        <w:rPr>
          <w:rFonts w:ascii="Times New Roman"/>
          <w:b w:val="false"/>
          <w:i w:val="false"/>
          <w:color w:val="000000"/>
          <w:sz w:val="28"/>
        </w:rPr>
        <w:t>
      8)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
    <w:bookmarkStart w:name="z7" w:id="4"/>
    <w:p>
      <w:pPr>
        <w:spacing w:after="0"/>
        <w:ind w:left="0"/>
        <w:jc w:val="both"/>
      </w:pPr>
      <w:r>
        <w:rPr>
          <w:rFonts w:ascii="Times New Roman"/>
          <w:b w:val="false"/>
          <w:i w:val="false"/>
          <w:color w:val="000000"/>
          <w:sz w:val="28"/>
        </w:rPr>
        <w:t>
      9) электрондық цифрлық қолтаңба – электрондық цифрлық қолтаңба құралдарымен жасалған және электрондық құжаттың шынайылығын, оның тиесілілігін және мазмұнының өзгермейтіндігін растайтын электрондық цифрлық нышандар жиынтығы.";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"5. Мемлекеттік қызмет көрсету үшін негізгі талаптар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қызмет көрсетуге қойылатын негізгі талаптар тізбесінде (бұдан әрі – Тізбе) келтірілген.";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"6. Көрсетілетін қызметті беруші мемлекеттік қызмет көрсету үшін сұратылған ақпаратты архивтік қорлар (қағаз түрінде) бойынша іздеуді 5 (бес) жұмыс күні ішінде жүзеге асырады.</w:t>
      </w:r>
    </w:p>
    <w:bookmarkEnd w:id="6"/>
    <w:p>
      <w:pPr>
        <w:spacing w:after="0"/>
        <w:ind w:left="0"/>
        <w:jc w:val="both"/>
      </w:pPr>
      <w:r>
        <w:rPr>
          <w:rFonts w:ascii="Times New Roman"/>
          <w:b w:val="false"/>
          <w:i w:val="false"/>
          <w:color w:val="000000"/>
          <w:sz w:val="28"/>
        </w:rPr>
        <w:t>
      Көрсетілетін қызметті беруші сұратылған мәліметтер анықталған жағдайда 2 (екі) жұмыс күні ішінде қағаз тасымалдағышта архивтік анықтаманы және/немесе архивтік құжаттардың көшірмелерін дайындайды, оған басшы қол қояды, кеңсе қызметкері мемлекеттік қызмет көрсетудің нәтижесін тіркейді және көрсетілетін қызметті алушыға немесе Мемлекеттік корпорацияға курьер арқылы, немесе почталық байланыс арқылы, Тізбемен белгіленген мемлекеттік қызмет көрсету мерзімі өтуінен бір тәулік бұрын жолдайды.</w:t>
      </w:r>
    </w:p>
    <w:p>
      <w:pPr>
        <w:spacing w:after="0"/>
        <w:ind w:left="0"/>
        <w:jc w:val="both"/>
      </w:pPr>
      <w:r>
        <w:rPr>
          <w:rFonts w:ascii="Times New Roman"/>
          <w:b w:val="false"/>
          <w:i w:val="false"/>
          <w:color w:val="000000"/>
          <w:sz w:val="28"/>
        </w:rPr>
        <w:t>
      Мәліметтер болмаған жағдайда көрсетілетін қызметті беруші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Тізбенің 9-тармағында көзделген негіздер болған жағдайда, көрсетілетін қызметті беруші көрсетілетін қызметті алушыға мемлекеттік қызмет көрсетуден бас тарту туралы алдын ала шешімді, сондай-ақ көрсетілетін қызметті алушыға алдын ала шешім бойынша өз ұстанымын білдіру үшін тыңдауды өткізу уақыты мен орнын (тәсілін)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мерзімінің аяқталуына дейін 3 (үш) жұмыс күнінен кешіктірмей жолданады. Тыңдау хабарлама жолданған күннен бастап 2 (екі) жұмыс күнінен кешіктірмей өткізіледі.</w:t>
      </w:r>
    </w:p>
    <w:p>
      <w:pPr>
        <w:spacing w:after="0"/>
        <w:ind w:left="0"/>
        <w:jc w:val="both"/>
      </w:pPr>
      <w:r>
        <w:rPr>
          <w:rFonts w:ascii="Times New Roman"/>
          <w:b w:val="false"/>
          <w:i w:val="false"/>
          <w:color w:val="000000"/>
          <w:sz w:val="28"/>
        </w:rPr>
        <w:t xml:space="preserve">
      Егер көрсетілетін қызметті алушы хабарламаны алған күннен бастап 2 (екі) жұмыс күні ішінде оны талаптарға сәйкес келтірмеген жағдайда, көрсетілген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одан әрі қараудан бас тартуды жолдайды.";</w:t>
      </w:r>
    </w:p>
    <w:bookmarkStart w:name="z12" w:id="7"/>
    <w:p>
      <w:pPr>
        <w:spacing w:after="0"/>
        <w:ind w:left="0"/>
        <w:jc w:val="both"/>
      </w:pPr>
      <w:r>
        <w:rPr>
          <w:rFonts w:ascii="Times New Roman"/>
          <w:b w:val="false"/>
          <w:i w:val="false"/>
          <w:color w:val="000000"/>
          <w:sz w:val="28"/>
        </w:rPr>
        <w:t>
      мынадай мазмұндағы 6-1 - тармақпен толықтырылсын:</w:t>
      </w:r>
    </w:p>
    <w:bookmarkEnd w:id="7"/>
    <w:bookmarkStart w:name="z13" w:id="8"/>
    <w:p>
      <w:pPr>
        <w:spacing w:after="0"/>
        <w:ind w:left="0"/>
        <w:jc w:val="both"/>
      </w:pPr>
      <w:r>
        <w:rPr>
          <w:rFonts w:ascii="Times New Roman"/>
          <w:b w:val="false"/>
          <w:i w:val="false"/>
          <w:color w:val="000000"/>
          <w:sz w:val="28"/>
        </w:rPr>
        <w:t>
      "6-1. Көрсетілетін қызметті беруші Қағидалар алғашқы ресми жарияланған күнінен кейін үш жұмыс күн ішінде "электрондық үкіметтің" ақпараттық-коммуникациялық инфрақұрылым операторын, Мемлекеттік корпорацияны, Бірыңғай байланыс орталығын және көрсетілетін қызметті берушілерді мемлекеттік қызметтер көрсету тәртібіне енгізілген өзгерістер туралы ақпараттандырады.";</w:t>
      </w:r>
    </w:p>
    <w:bookmarkEnd w:id="8"/>
    <w:bookmarkStart w:name="z14" w:id="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 жазылсын:</w:t>
      </w:r>
    </w:p>
    <w:bookmarkStart w:name="z18" w:id="12"/>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2"/>
    <w:p>
      <w:pPr>
        <w:spacing w:after="0"/>
        <w:ind w:left="0"/>
        <w:jc w:val="both"/>
      </w:pPr>
      <w:r>
        <w:rPr>
          <w:rFonts w:ascii="Times New Roman"/>
          <w:b w:val="false"/>
          <w:i w:val="false"/>
          <w:color w:val="000000"/>
          <w:sz w:val="28"/>
        </w:rPr>
        <w:t xml:space="preserve">
      1) арнаулы мемлекеттік архив – "Ұлттық архив қоры және архивтер туралы" Қазақстан Республикасы Заңының 22-бабының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Қазақстан Республикасы мемлекеттік органының архив мекемесі немесе бөлімшесі;</w:t>
      </w:r>
    </w:p>
    <w:p>
      <w:pPr>
        <w:spacing w:after="0"/>
        <w:ind w:left="0"/>
        <w:jc w:val="both"/>
      </w:pPr>
      <w:r>
        <w:rPr>
          <w:rFonts w:ascii="Times New Roman"/>
          <w:b w:val="false"/>
          <w:i w:val="false"/>
          <w:color w:val="000000"/>
          <w:sz w:val="28"/>
        </w:rPr>
        <w:t>
      2) архивтік анықтама – ұйымның хат бланкісінде жасалған, жеке және заңды тұлғаларға қажетті ақпаратты жасауға негіз болған архивтік құжаттардың сақтау бірліктерінің архивтік шифрлері мен парақ нөмірлері көрсетілген осы ақпаратты қамтитын, заңды (түпнұсқа) күші бар құжат;</w:t>
      </w:r>
    </w:p>
    <w:p>
      <w:pPr>
        <w:spacing w:after="0"/>
        <w:ind w:left="0"/>
        <w:jc w:val="both"/>
      </w:pPr>
      <w:r>
        <w:rPr>
          <w:rFonts w:ascii="Times New Roman"/>
          <w:b w:val="false"/>
          <w:i w:val="false"/>
          <w:color w:val="000000"/>
          <w:sz w:val="28"/>
        </w:rPr>
        <w:t>
      3) архивтік көшірме – архивтік шифр және сақтау бірлігі парақтарының нөмірлері көрсетілген архивтік құжаттағы мәтінді сөзбе-сөз көрсететін көшірме;</w:t>
      </w:r>
    </w:p>
    <w:p>
      <w:pPr>
        <w:spacing w:after="0"/>
        <w:ind w:left="0"/>
        <w:jc w:val="both"/>
      </w:pPr>
      <w:r>
        <w:rPr>
          <w:rFonts w:ascii="Times New Roman"/>
          <w:b w:val="false"/>
          <w:i w:val="false"/>
          <w:color w:val="000000"/>
          <w:sz w:val="28"/>
        </w:rPr>
        <w:t>
      4) архивтік құжат – қоғам мен мемлекет үшін маңыздылығына қарай сақталатын немесе сақталуға жататын, сол сияқты меншік иесі үшін құндылығы бар құжат;</w:t>
      </w:r>
    </w:p>
    <w:p>
      <w:pPr>
        <w:spacing w:after="0"/>
        <w:ind w:left="0"/>
        <w:jc w:val="both"/>
      </w:pPr>
      <w:r>
        <w:rPr>
          <w:rFonts w:ascii="Times New Roman"/>
          <w:b w:val="false"/>
          <w:i w:val="false"/>
          <w:color w:val="000000"/>
          <w:sz w:val="28"/>
        </w:rPr>
        <w:t>
      5) архивтік үзінді – архивтің хат бланкісінде жасалған, архивтік құжат мәтінінің белгілі бір фактіге, оқиғаға, адамға қатысты бөлігін сөзбе-сөз көрсететін сақтау бірліктерінің архивтік шифрі мен парақтар саны көрсетілген құжат;</w:t>
      </w:r>
    </w:p>
    <w:p>
      <w:pPr>
        <w:spacing w:after="0"/>
        <w:ind w:left="0"/>
        <w:jc w:val="both"/>
      </w:pPr>
      <w:r>
        <w:rPr>
          <w:rFonts w:ascii="Times New Roman"/>
          <w:b w:val="false"/>
          <w:i w:val="false"/>
          <w:color w:val="000000"/>
          <w:sz w:val="28"/>
        </w:rPr>
        <w:t>
      6) ресми құжат – жеке немесе заңды тұлға жасаған, Қазақстан Республикасының заңнамасында белгіленген тәртіппен ресімделген және куәландырылған құжат;</w:t>
      </w:r>
    </w:p>
    <w:p>
      <w:pPr>
        <w:spacing w:after="0"/>
        <w:ind w:left="0"/>
        <w:jc w:val="both"/>
      </w:pPr>
      <w:r>
        <w:rPr>
          <w:rFonts w:ascii="Times New Roman"/>
          <w:b w:val="false"/>
          <w:i w:val="false"/>
          <w:color w:val="000000"/>
          <w:sz w:val="28"/>
        </w:rPr>
        <w:t>
      7) апостиль - құжаттамаға қол қойған адамның қолын және оның өкiлеттiктерiн, сондай-ақ осы құжат бекiтiлген мөрдiң немесе мөртаңбаның түпнұсқалылығын растайтын арнайы мөртаңба.</w:t>
      </w:r>
    </w:p>
    <w:p>
      <w:pPr>
        <w:spacing w:after="0"/>
        <w:ind w:left="0"/>
        <w:jc w:val="both"/>
      </w:pPr>
      <w:r>
        <w:rPr>
          <w:rFonts w:ascii="Times New Roman"/>
          <w:b w:val="false"/>
          <w:i w:val="false"/>
          <w:color w:val="000000"/>
          <w:sz w:val="28"/>
        </w:rPr>
        <w:t>
      8)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10)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арқылы қағаз тасымалдағышта не "электрондық үкіметтің" веб-порталы www.egov.kz (бұдан әрі - портал) арқылы электронды түрде, не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көрсетуге қойылатын талаптар тізбесінің (бұдан әрі - Тізбе) 8-тармағында көрсетілген құжаттармен бірге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апостиль қоюға өтінішті береді.</w:t>
      </w:r>
    </w:p>
    <w:bookmarkEnd w:id="13"/>
    <w:bookmarkStart w:name="z21" w:id="14"/>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мазмұны мен нәтижелерін,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жазылған.";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"6. Құжаттарды Мемлекеттік корпорация арқылы тапсырған жағдайда Мемлекеттік корпорация қызметкері тиісті құжаттарды қабылдағаны туралы нөмірі мен мерзімін және мемлекеттік көрсетілетін қызмет нәтижесін алу мерзімін көрсете отырып, қолхат береді.</w:t>
      </w:r>
    </w:p>
    <w:bookmarkEnd w:id="15"/>
    <w:p>
      <w:pPr>
        <w:spacing w:after="0"/>
        <w:ind w:left="0"/>
        <w:jc w:val="both"/>
      </w:pPr>
      <w:r>
        <w:rPr>
          <w:rFonts w:ascii="Times New Roman"/>
          <w:b w:val="false"/>
          <w:i w:val="false"/>
          <w:color w:val="000000"/>
          <w:sz w:val="28"/>
        </w:rPr>
        <w:t>
      Мемлекеттік корпорацияға құжат қабылдаған күн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 немесе портал арқылы түскен өтінішті көрсетілетін қызметті берушінің кеңсе қызметкері 1 (бір) жұмыс күні ішінде жауапты орындаушыға береді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көрсетілген құжаттардың толық топтамасын ұсынбаған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"8. Көрсетілетін қызметті берушінің кеңсесі арқылы жүгінген жағдайда көрсетілетін қызметті беруші құжаттарды түскен күні қабылдайды және тіркейді, мемлекеттік қызмет көрсетуді жүзеге асыратын көрсетілетін қызметті берушінің қызметкеріне қарауға береді.</w:t>
      </w:r>
    </w:p>
    <w:bookmarkEnd w:id="16"/>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өтініш білдірген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өтініштерді қабылдау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27" w:id="17"/>
    <w:p>
      <w:pPr>
        <w:spacing w:after="0"/>
        <w:ind w:left="0"/>
        <w:jc w:val="both"/>
      </w:pPr>
      <w:r>
        <w:rPr>
          <w:rFonts w:ascii="Times New Roman"/>
          <w:b w:val="false"/>
          <w:i w:val="false"/>
          <w:color w:val="000000"/>
          <w:sz w:val="28"/>
        </w:rPr>
        <w:t>
      "10. Көрсетілетін қызметті беруші 5 (бес) жұмыс күні ішінде ресми құжаттың түпнұсқалығын тексереді, апостиль мөртабанын қояды, апостиль мөртабанына елтаңбалық мөр басып, Апостиль қою үшін ұсынылған құжаттарды тіркеу кітабын толтырады. Кеңсе қызметкері мемлекеттік қызмет көрсетудің нәтижесін тіркейді және көрсетілетін қызметті алушыға немесе Мемлекеттік корпорацияға курьер арқылы, немесе почталық байланыс арқылы, Тізбеде белгіленген мемлекеттік көрсетілетін қызмет мерзімі өтуінен бір тәулік бұрын жолдайды.</w:t>
      </w:r>
    </w:p>
    <w:bookmarkEnd w:id="17"/>
    <w:p>
      <w:pPr>
        <w:spacing w:after="0"/>
        <w:ind w:left="0"/>
        <w:jc w:val="both"/>
      </w:pPr>
      <w:r>
        <w:rPr>
          <w:rFonts w:ascii="Times New Roman"/>
          <w:b w:val="false"/>
          <w:i w:val="false"/>
          <w:color w:val="000000"/>
          <w:sz w:val="28"/>
        </w:rPr>
        <w:t>
      Ұсынылған құжаттар сәйкес келмеген жағдайда көрсетілетін қызметті беруші мемлекеттік қызметті көрсетуден бас тарту туралы дәлелді жауап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29" w:id="18"/>
    <w:p>
      <w:pPr>
        <w:spacing w:after="0"/>
        <w:ind w:left="0"/>
        <w:jc w:val="both"/>
      </w:pPr>
      <w:r>
        <w:rPr>
          <w:rFonts w:ascii="Times New Roman"/>
          <w:b w:val="false"/>
          <w:i w:val="false"/>
          <w:color w:val="000000"/>
          <w:sz w:val="28"/>
        </w:rPr>
        <w:t>
      "11. Тізбенің 9-тармағында көзделген негіздер болған жағдайда,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өз ұстанымын білдіру үшін тыңдауды өткізу уақыты мен орнын (тәсілін) хабарлайды.";</w:t>
      </w:r>
    </w:p>
    <w:bookmarkEnd w:id="18"/>
    <w:bookmarkStart w:name="z30" w:id="19"/>
    <w:p>
      <w:pPr>
        <w:spacing w:after="0"/>
        <w:ind w:left="0"/>
        <w:jc w:val="both"/>
      </w:pPr>
      <w:r>
        <w:rPr>
          <w:rFonts w:ascii="Times New Roman"/>
          <w:b w:val="false"/>
          <w:i w:val="false"/>
          <w:color w:val="000000"/>
          <w:sz w:val="28"/>
        </w:rPr>
        <w:t>
      мынадай мазмұндағы 15-1-тармақпен толықтырылсын:</w:t>
      </w:r>
    </w:p>
    <w:bookmarkEnd w:id="19"/>
    <w:bookmarkStart w:name="z31" w:id="20"/>
    <w:p>
      <w:pPr>
        <w:spacing w:after="0"/>
        <w:ind w:left="0"/>
        <w:jc w:val="both"/>
      </w:pPr>
      <w:r>
        <w:rPr>
          <w:rFonts w:ascii="Times New Roman"/>
          <w:b w:val="false"/>
          <w:i w:val="false"/>
          <w:color w:val="000000"/>
          <w:sz w:val="28"/>
        </w:rPr>
        <w:t>
      "15-1. Көрсетілетін қызметті беруші Қағидалар алғашқы ресми жарияланған күнінен кейін үш жұмыс күн ішінде "электрондық үкіметтің" ақпараттық-коммуникациялық инфрақұрылым операторын, Мемлекеттік корпорацияны, Бірыңғай байланыс орталығын және көрсетілетін қызметті берушілерді мемлекеттік қызметтер көрсету тәртібіне енгізілген өзгерістер туралы ақпараттандырады.";</w:t>
      </w:r>
    </w:p>
    <w:bookmarkEnd w:id="20"/>
    <w:bookmarkStart w:name="z32" w:id="2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1"/>
    <w:bookmarkStart w:name="z33" w:id="2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2"/>
    <w:bookmarkStart w:name="z34" w:id="23"/>
    <w:p>
      <w:pPr>
        <w:spacing w:after="0"/>
        <w:ind w:left="0"/>
        <w:jc w:val="both"/>
      </w:pPr>
      <w:r>
        <w:rPr>
          <w:rFonts w:ascii="Times New Roman"/>
          <w:b w:val="false"/>
          <w:i w:val="false"/>
          <w:color w:val="000000"/>
          <w:sz w:val="28"/>
        </w:rPr>
        <w:t>
      2. Қазақстан Республикасы Ішкі істер министрлігі заңнамада белгіленген тәртіпте:</w:t>
      </w:r>
    </w:p>
    <w:bookmarkEnd w:id="23"/>
    <w:bookmarkStart w:name="z35"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
    <w:bookmarkStart w:name="z36" w:id="2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25"/>
    <w:bookmarkStart w:name="z37" w:id="2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6"/>
    <w:bookmarkStart w:name="z38" w:id="2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Ақпараттандыру және байланыс департаментіне жүктелсiн.</w:t>
      </w:r>
    </w:p>
    <w:bookmarkEnd w:id="27"/>
    <w:bookmarkStart w:name="z39" w:id="28"/>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и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19 мамырдағы</w:t>
            </w:r>
            <w:r>
              <w:br/>
            </w:r>
            <w:r>
              <w:rPr>
                <w:rFonts w:ascii="Times New Roman"/>
                <w:b w:val="false"/>
                <w:i w:val="false"/>
                <w:color w:val="000000"/>
                <w:sz w:val="20"/>
              </w:rPr>
              <w:t>№ 413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архиві және оның </w:t>
            </w:r>
            <w:r>
              <w:br/>
            </w:r>
            <w:r>
              <w:rPr>
                <w:rFonts w:ascii="Times New Roman"/>
                <w:b w:val="false"/>
                <w:i w:val="false"/>
                <w:color w:val="000000"/>
                <w:sz w:val="20"/>
              </w:rPr>
              <w:t xml:space="preserve">аумақтық бөліністері шегінде </w:t>
            </w:r>
            <w:r>
              <w:br/>
            </w:r>
            <w:r>
              <w:rPr>
                <w:rFonts w:ascii="Times New Roman"/>
                <w:b w:val="false"/>
                <w:i w:val="false"/>
                <w:color w:val="000000"/>
                <w:sz w:val="20"/>
              </w:rPr>
              <w:t xml:space="preserve">архивтік анықтамаларды </w:t>
            </w:r>
            <w:r>
              <w:br/>
            </w:r>
            <w:r>
              <w:rPr>
                <w:rFonts w:ascii="Times New Roman"/>
                <w:b w:val="false"/>
                <w:i w:val="false"/>
                <w:color w:val="000000"/>
                <w:sz w:val="20"/>
              </w:rPr>
              <w:t xml:space="preserve">және/немесе архивтік </w:t>
            </w:r>
            <w:r>
              <w:br/>
            </w:r>
            <w:r>
              <w:rPr>
                <w:rFonts w:ascii="Times New Roman"/>
                <w:b w:val="false"/>
                <w:i w:val="false"/>
                <w:color w:val="000000"/>
                <w:sz w:val="20"/>
              </w:rPr>
              <w:t xml:space="preserve">құжаттардың көшірмелерін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42" w:id="29"/>
    <w:p>
      <w:pPr>
        <w:spacing w:after="0"/>
        <w:ind w:left="0"/>
        <w:jc w:val="left"/>
      </w:pPr>
      <w:r>
        <w:rPr>
          <w:rFonts w:ascii="Times New Roman"/>
          <w:b/>
          <w:i w:val="false"/>
          <w:color w:val="000000"/>
        </w:rPr>
        <w:t xml:space="preserve"> Құжаттарды қабылдаудан бас тарту туралы қолхат</w:t>
      </w:r>
    </w:p>
    <w:bookmarkEnd w:id="29"/>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"Қазақстан Республикасы Ішкі істер министрлігі арнайы мемлекеттік архиві және оның аумақтық бөліністерінің шегінде архивтік анықтамаларды және/немесе архивтік құжаттардың көшірмелерін беру" мемлекеттік қызметін көрсетуге құжаттарды қабылдаудан сіздің Мемлекеттік қызмет көрсетуге қойылатын негізгі талаптар тізбесінде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Мемлекеттік корпорация қызметкерінің тегі, аты, әкесінің аты (ол болған кезде)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Орындаушының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Тел._________________</w:t>
      </w:r>
    </w:p>
    <w:p>
      <w:pPr>
        <w:spacing w:after="0"/>
        <w:ind w:left="0"/>
        <w:jc w:val="both"/>
      </w:pPr>
      <w:r>
        <w:rPr>
          <w:rFonts w:ascii="Times New Roman"/>
          <w:b w:val="false"/>
          <w:i w:val="false"/>
          <w:color w:val="000000"/>
          <w:sz w:val="28"/>
        </w:rPr>
        <w:t>
      Алдым: тегі, аты, әкесінің аты (ол болған кезде)/көрсетілетін қызметті алушының қолы</w:t>
      </w:r>
    </w:p>
    <w:p>
      <w:pPr>
        <w:spacing w:after="0"/>
        <w:ind w:left="0"/>
        <w:jc w:val="both"/>
      </w:pPr>
      <w:r>
        <w:rPr>
          <w:rFonts w:ascii="Times New Roman"/>
          <w:b w:val="false"/>
          <w:i w:val="false"/>
          <w:color w:val="000000"/>
          <w:sz w:val="28"/>
        </w:rPr>
        <w:t>
      20 __жылғы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19 мамырдағы</w:t>
            </w:r>
            <w:r>
              <w:br/>
            </w:r>
            <w:r>
              <w:rPr>
                <w:rFonts w:ascii="Times New Roman"/>
                <w:b w:val="false"/>
                <w:i w:val="false"/>
                <w:color w:val="000000"/>
                <w:sz w:val="20"/>
              </w:rPr>
              <w:t>№ 413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архиві және оның </w:t>
            </w:r>
            <w:r>
              <w:br/>
            </w:r>
            <w:r>
              <w:rPr>
                <w:rFonts w:ascii="Times New Roman"/>
                <w:b w:val="false"/>
                <w:i w:val="false"/>
                <w:color w:val="000000"/>
                <w:sz w:val="20"/>
              </w:rPr>
              <w:t>аумақтық бөліністерінің</w:t>
            </w:r>
            <w:r>
              <w:br/>
            </w:r>
            <w:r>
              <w:rPr>
                <w:rFonts w:ascii="Times New Roman"/>
                <w:b w:val="false"/>
                <w:i w:val="false"/>
                <w:color w:val="000000"/>
                <w:sz w:val="20"/>
              </w:rPr>
              <w:t xml:space="preserve">шегінде архивтік </w:t>
            </w:r>
            <w:r>
              <w:br/>
            </w:r>
            <w:r>
              <w:rPr>
                <w:rFonts w:ascii="Times New Roman"/>
                <w:b w:val="false"/>
                <w:i w:val="false"/>
                <w:color w:val="000000"/>
                <w:sz w:val="20"/>
              </w:rPr>
              <w:t xml:space="preserve">анықтамаларды және/немесе </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 xml:space="preserve">көшірмелерін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5" w:id="30"/>
    <w:p>
      <w:pPr>
        <w:spacing w:after="0"/>
        <w:ind w:left="0"/>
        <w:jc w:val="left"/>
      </w:pPr>
      <w:r>
        <w:rPr>
          <w:rFonts w:ascii="Times New Roman"/>
          <w:b/>
          <w:i w:val="false"/>
          <w:color w:val="000000"/>
        </w:rPr>
        <w:t xml:space="preserve">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қызмет көрсетуге қойылатын негізгі талаптардың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аумақтық бөліністері, оқу орындары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 egov. kz (бұдан әрі - портал) арқылы жүзеге асырылады.</w:t>
            </w:r>
          </w:p>
          <w:p>
            <w:pPr>
              <w:spacing w:after="20"/>
              <w:ind w:left="20"/>
              <w:jc w:val="both"/>
            </w:pPr>
            <w:r>
              <w:rPr>
                <w:rFonts w:ascii="Times New Roman"/>
                <w:b w:val="false"/>
                <w:i w:val="false"/>
                <w:color w:val="000000"/>
                <w:sz w:val="20"/>
              </w:rPr>
              <w:t>
Мемлекеттік көрсетілетін қызметтің нәтижесін беру көрсетілетін қызметті берушінің кеңсесі немесе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- 8 (сегіз)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Мемлекеттік корпорацияға құжаттарды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Өтінішті ресімдеу үшін рұқсат етілген ең ұзақ уақыты – 15 (он бес) минут.</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берушіден құжаттарды алу үшін күтудің рұқсат етілген ең ұзақ уақыты – 15 (он бес) минут, Мемлекеттік корпорацияда – 20 (жиырма) минут.</w:t>
            </w:r>
          </w:p>
          <w:p>
            <w:pPr>
              <w:spacing w:after="20"/>
              <w:ind w:left="20"/>
              <w:jc w:val="both"/>
            </w:pPr>
            <w:r>
              <w:rPr>
                <w:rFonts w:ascii="Times New Roman"/>
                <w:b w:val="false"/>
                <w:i w:val="false"/>
                <w:color w:val="000000"/>
                <w:sz w:val="20"/>
              </w:rPr>
              <w:t>
Көрсетілетін қызметті беруші мемлекеттік қызмет көрсету мерзімі өткенге дейін бір тәуліктен кешіктірмей Мемлекеттік корпорация арқылы көрсетілетін мемлекеттік қызметтің нәтижесін Мемлекеттік корпорацияға жеткізуді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 және/немесе архивтік құжаттың көшірмесі,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алынатын төлем көлемі және Қазақстан Республикасы заңнамасымен көзделген жағдайларда оны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 сағат 13.00-ден 14.30-ға дейін дүйсенбіден бастап жұмаға дейін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арқылы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 www. mvd. gov. kz интернет-ресурсында;</w:t>
            </w:r>
          </w:p>
          <w:p>
            <w:pPr>
              <w:spacing w:after="20"/>
              <w:ind w:left="20"/>
              <w:jc w:val="both"/>
            </w:pPr>
            <w:r>
              <w:rPr>
                <w:rFonts w:ascii="Times New Roman"/>
                <w:b w:val="false"/>
                <w:i w:val="false"/>
                <w:color w:val="000000"/>
                <w:sz w:val="20"/>
              </w:rPr>
              <w:t>
2) Мемлекеттік корпорацияның – www. gov4c. 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Осы Қағидаларға 1-қосымшаға сәйкес нысан бойынша толтырылған өтініш. Сұрау салынған мәліметтерді растайтын құжаттар не олардың көшірмелері болған кезде өтінішке қоса беріледі;</w:t>
            </w:r>
          </w:p>
          <w:p>
            <w:pPr>
              <w:spacing w:after="20"/>
              <w:ind w:left="20"/>
              <w:jc w:val="both"/>
            </w:pPr>
            <w:r>
              <w:rPr>
                <w:rFonts w:ascii="Times New Roman"/>
                <w:b w:val="false"/>
                <w:i w:val="false"/>
                <w:color w:val="000000"/>
                <w:sz w:val="20"/>
              </w:rPr>
              <w:t>
өкілеттігін растайтын құжат не көрсетілетін қызметті алушының мүдделерін үшінші адам ұсынған кезде, нотариалды куәландырылған сенімхат (жеке басын сәйкестендіру үшін ұсынылады).</w:t>
            </w:r>
          </w:p>
          <w:p>
            <w:pPr>
              <w:spacing w:after="20"/>
              <w:ind w:left="20"/>
              <w:jc w:val="both"/>
            </w:pPr>
            <w:r>
              <w:rPr>
                <w:rFonts w:ascii="Times New Roman"/>
                <w:b w:val="false"/>
                <w:i w:val="false"/>
                <w:color w:val="000000"/>
                <w:sz w:val="20"/>
              </w:rPr>
              <w:t>
Көрсетілетін қызметті берушінің көрсетілетін қызметті алушыдан осы тармақшада санамаланған құжаттар топтамасының қабылдағанын, құжаттарды қабылдаған адамның тегін, атын, әкесінің атын (ол болған кезде) көрсете отырып, кіріс құжатты қабылдау күні мен уақыты және нөмірі белгіленген қызметті алушы өтінішінің көшірмесі болып табылады;</w:t>
            </w:r>
          </w:p>
          <w:p>
            <w:pPr>
              <w:spacing w:after="20"/>
              <w:ind w:left="20"/>
              <w:jc w:val="both"/>
            </w:pPr>
            <w:r>
              <w:rPr>
                <w:rFonts w:ascii="Times New Roman"/>
                <w:b w:val="false"/>
                <w:i w:val="false"/>
                <w:color w:val="000000"/>
                <w:sz w:val="20"/>
              </w:rPr>
              <w:t>
2) Мемлекеттік корпорацияға:</w:t>
            </w:r>
          </w:p>
          <w:p>
            <w:pPr>
              <w:spacing w:after="20"/>
              <w:ind w:left="20"/>
              <w:jc w:val="both"/>
            </w:pPr>
            <w:r>
              <w:rPr>
                <w:rFonts w:ascii="Times New Roman"/>
                <w:b w:val="false"/>
                <w:i w:val="false"/>
                <w:color w:val="000000"/>
                <w:sz w:val="20"/>
              </w:rPr>
              <w:t>
Осы Қағидаларға 1-қосымшаға сәйкес нысан бойынша толтырылған өтініш. Сұрау салынған мәліметтерді растайтын құжаттардың көшірмелері болған жағдайда өтінішке қоса беріледі;</w:t>
            </w:r>
          </w:p>
          <w:p>
            <w:pPr>
              <w:spacing w:after="20"/>
              <w:ind w:left="20"/>
              <w:jc w:val="both"/>
            </w:pPr>
            <w:r>
              <w:rPr>
                <w:rFonts w:ascii="Times New Roman"/>
                <w:b w:val="false"/>
                <w:i w:val="false"/>
                <w:color w:val="000000"/>
                <w:sz w:val="20"/>
              </w:rPr>
              <w:t>
өкілеттігін растайтын құжат не көрсетілетін қызметті алушының мүдделерін үшінші адам ұсынған кезде, нотариалды куәландырылған сенімхат (жеке басты сәйкестендіру үшін ұсынылады).</w:t>
            </w:r>
          </w:p>
          <w:p>
            <w:pPr>
              <w:spacing w:after="20"/>
              <w:ind w:left="20"/>
              <w:jc w:val="both"/>
            </w:pPr>
            <w:r>
              <w:rPr>
                <w:rFonts w:ascii="Times New Roman"/>
                <w:b w:val="false"/>
                <w:i w:val="false"/>
                <w:color w:val="000000"/>
                <w:sz w:val="20"/>
              </w:rPr>
              <w:t>
Мемлекеттік корпорацияның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20"/>
              <w:ind w:left="20"/>
              <w:jc w:val="both"/>
            </w:pPr>
            <w:r>
              <w:rPr>
                <w:rFonts w:ascii="Times New Roman"/>
                <w:b w:val="false"/>
                <w:i w:val="false"/>
                <w:color w:val="000000"/>
                <w:sz w:val="20"/>
              </w:rPr>
              <w:t>
3) порталға:</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не бір реттік пароль енгізу көмегімен куәландырылған электрондық құжат нысанындағы сұрау салу. Болған жағдайда сұрау салуға сұрау салынған мәліметтерді растайтын құжаттардың электрондық көшірмелері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құжаттардың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"Мемлекеттік көрсетілетін қызметтер туралы" Қазақстан Республикасы Заңының </w:t>
            </w:r>
            <w:r>
              <w:rPr>
                <w:rFonts w:ascii="Times New Roman"/>
                <w:b w:val="false"/>
                <w:i w:val="false"/>
                <w:color w:val="000000"/>
                <w:sz w:val="20"/>
              </w:rPr>
              <w:t>19-1-бабының</w:t>
            </w:r>
            <w:r>
              <w:rPr>
                <w:rFonts w:ascii="Times New Roman"/>
                <w:b w:val="false"/>
                <w:i w:val="false"/>
                <w:color w:val="000000"/>
                <w:sz w:val="20"/>
              </w:rPr>
              <w:t xml:space="preserve">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тұрақтылығы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 орталығы бойынша жүгіну арқылы Мемлекеттік корпорация қызметкері құжаттарды қабылдау үшін тұрғылықты жеріне шыға отырып жүргізеді.</w:t>
            </w:r>
          </w:p>
          <w:p>
            <w:pPr>
              <w:spacing w:after="20"/>
              <w:ind w:left="20"/>
              <w:jc w:val="both"/>
            </w:pPr>
            <w:r>
              <w:rPr>
                <w:rFonts w:ascii="Times New Roman"/>
                <w:b w:val="false"/>
                <w:i w:val="false"/>
                <w:color w:val="000000"/>
                <w:sz w:val="20"/>
              </w:rPr>
              <w:t>
Көрсетілетін қызметті алушы оның ЭЦҚ болған жағдайда, мемлекеттік көрсетілетін қызметті портал арқылы электрондық нысанда алуға сұрау салады.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туралы ақпаратты көрсетілетін қызметті берушінің анықтама қызметтері арқылы, сондай-ақ қашықтықтан қол жеткізу режимінде Мемлекеттік қызметтерді көрсету мәселелері жөніндегі бірыңғай байланыс-орталығы арқылы алады.</w:t>
            </w:r>
          </w:p>
          <w:p>
            <w:pPr>
              <w:spacing w:after="20"/>
              <w:ind w:left="20"/>
              <w:jc w:val="both"/>
            </w:pPr>
            <w:r>
              <w:rPr>
                <w:rFonts w:ascii="Times New Roman"/>
                <w:b w:val="false"/>
                <w:i w:val="false"/>
                <w:color w:val="000000"/>
                <w:sz w:val="20"/>
              </w:rPr>
              <w:t>
Мемлекеттік қызметтерді көрсету мәселелері бойынша анықтама қызметтерінің байланыс телефондары Министрліктің www. mvd. gov. 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19 мамырдағы</w:t>
            </w:r>
            <w:r>
              <w:br/>
            </w:r>
            <w:r>
              <w:rPr>
                <w:rFonts w:ascii="Times New Roman"/>
                <w:b w:val="false"/>
                <w:i w:val="false"/>
                <w:color w:val="000000"/>
                <w:sz w:val="20"/>
              </w:rPr>
              <w:t>№ 413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архиві және оның </w:t>
            </w:r>
            <w:r>
              <w:br/>
            </w:r>
            <w:r>
              <w:rPr>
                <w:rFonts w:ascii="Times New Roman"/>
                <w:b w:val="false"/>
                <w:i w:val="false"/>
                <w:color w:val="000000"/>
                <w:sz w:val="20"/>
              </w:rPr>
              <w:t xml:space="preserve">аумақтық бөліністерінен </w:t>
            </w:r>
            <w:r>
              <w:br/>
            </w:r>
            <w:r>
              <w:rPr>
                <w:rFonts w:ascii="Times New Roman"/>
                <w:b w:val="false"/>
                <w:i w:val="false"/>
                <w:color w:val="000000"/>
                <w:sz w:val="20"/>
              </w:rPr>
              <w:t xml:space="preserve">шығатын архивтік </w:t>
            </w:r>
            <w:r>
              <w:br/>
            </w:r>
            <w:r>
              <w:rPr>
                <w:rFonts w:ascii="Times New Roman"/>
                <w:b w:val="false"/>
                <w:i w:val="false"/>
                <w:color w:val="000000"/>
                <w:sz w:val="20"/>
              </w:rPr>
              <w:t xml:space="preserve">анықтамаларға және архивтік </w:t>
            </w:r>
            <w:r>
              <w:br/>
            </w:r>
            <w:r>
              <w:rPr>
                <w:rFonts w:ascii="Times New Roman"/>
                <w:b w:val="false"/>
                <w:i w:val="false"/>
                <w:color w:val="000000"/>
                <w:sz w:val="20"/>
              </w:rPr>
              <w:t xml:space="preserve">құжаттардың көшірмелеріне </w:t>
            </w:r>
            <w:r>
              <w:br/>
            </w:r>
            <w:r>
              <w:rPr>
                <w:rFonts w:ascii="Times New Roman"/>
                <w:b w:val="false"/>
                <w:i w:val="false"/>
                <w:color w:val="000000"/>
                <w:sz w:val="20"/>
              </w:rPr>
              <w:t xml:space="preserve">апостиль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8" w:id="31"/>
    <w:p>
      <w:pPr>
        <w:spacing w:after="0"/>
        <w:ind w:left="0"/>
        <w:jc w:val="left"/>
      </w:pPr>
      <w:r>
        <w:rPr>
          <w:rFonts w:ascii="Times New Roman"/>
          <w:b/>
          <w:i w:val="false"/>
          <w:color w:val="000000"/>
        </w:rPr>
        <w:t xml:space="preserve">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көрсетуге қойылатын негізгі талаптардың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аумақтық бөліністері, оқу орындары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көрсетілетін қызметтің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www. egov. kz (бұдан әрі - портал) арқылы жүзеге асырылады.</w:t>
            </w:r>
          </w:p>
          <w:p>
            <w:pPr>
              <w:spacing w:after="20"/>
              <w:ind w:left="20"/>
              <w:jc w:val="both"/>
            </w:pPr>
            <w:r>
              <w:rPr>
                <w:rFonts w:ascii="Times New Roman"/>
                <w:b w:val="false"/>
                <w:i w:val="false"/>
                <w:color w:val="000000"/>
                <w:sz w:val="20"/>
              </w:rPr>
              <w:t>
Мемлекеттік қызмет көрсету нәтижелерін беру көрсетілетін қызметті берушінің кеңсесі немесе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- 8 (сегіз) жұмыс күні.</w:t>
            </w:r>
          </w:p>
          <w:p>
            <w:pPr>
              <w:spacing w:after="20"/>
              <w:ind w:left="20"/>
              <w:jc w:val="both"/>
            </w:pPr>
            <w:r>
              <w:rPr>
                <w:rFonts w:ascii="Times New Roman"/>
                <w:b w:val="false"/>
                <w:i w:val="false"/>
                <w:color w:val="000000"/>
                <w:sz w:val="20"/>
              </w:rPr>
              <w:t>
Құжаттарды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Өтінішті ресімдеу үшін рұқсат етілген ең ұзақ уақыты – 15 (он бес) минут.</w:t>
            </w:r>
          </w:p>
          <w:p>
            <w:pPr>
              <w:spacing w:after="20"/>
              <w:ind w:left="20"/>
              <w:jc w:val="both"/>
            </w:pPr>
            <w:r>
              <w:rPr>
                <w:rFonts w:ascii="Times New Roman"/>
                <w:b w:val="false"/>
                <w:i w:val="false"/>
                <w:color w:val="000000"/>
                <w:sz w:val="20"/>
              </w:rPr>
              <w:t>
Құжаттарды алу кезінде кезекте күтудің рұқсат етілген ең ұзақ уақыты – 15 (он бес) минут.</w:t>
            </w:r>
          </w:p>
          <w:p>
            <w:pPr>
              <w:spacing w:after="20"/>
              <w:ind w:left="20"/>
              <w:jc w:val="both"/>
            </w:pPr>
            <w:r>
              <w:rPr>
                <w:rFonts w:ascii="Times New Roman"/>
                <w:b w:val="false"/>
                <w:i w:val="false"/>
                <w:color w:val="000000"/>
                <w:sz w:val="20"/>
              </w:rPr>
              <w:t>
Көрсетілетін қызметті беруші мемлекеттік қызмет көрсету мерзімі өткенге дейін бір тәуліктен кешіктірмей Мемлекеттік корпорация арқылы көрсетілетін мемлекеттік қызметтің нәтижесін Мемлекеттік корпорацияға жеткізуді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қойылған архивтік анықтамалар, архивтік құжаттардың көшірмелері,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қызметті көрсету нәтижесін беру нысаны: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алынатын төлем көлемі және Қазақстан Республикасы заңнамасымен көзделген жағдайларда оны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жеке және заңды тұлғаларға ақылы негізде көрсетіледі. Мемлекеттік қызметті көрсету үшін мемлекеттік баж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алынады, ол мемлекеттік баж төленген күні белгіленген айлық есептік көрсеткіш мөлшерінен 50 пайызын құрайды.</w:t>
            </w:r>
          </w:p>
          <w:p>
            <w:pPr>
              <w:spacing w:after="20"/>
              <w:ind w:left="20"/>
              <w:jc w:val="both"/>
            </w:pPr>
            <w:r>
              <w:rPr>
                <w:rFonts w:ascii="Times New Roman"/>
                <w:b w:val="false"/>
                <w:i w:val="false"/>
                <w:color w:val="000000"/>
                <w:sz w:val="20"/>
              </w:rPr>
              <w:t>
Мемлекеттік бажды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 сағат 13.00-ден 14.30-ға дейін дүйсенбіден бастап жұманы қоса алғанда сағат 9.00-ден 18.30-ға дейін.</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жеделдетілген қызмет көрсетусіз, кезек тәртібімен жүзеге асырылады;</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Құжаттарды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3) порталда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білдірген кезде,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 www. mvd. gov. kz интернет-ресурсында;</w:t>
            </w:r>
          </w:p>
          <w:p>
            <w:pPr>
              <w:spacing w:after="20"/>
              <w:ind w:left="20"/>
              <w:jc w:val="both"/>
            </w:pPr>
            <w:r>
              <w:rPr>
                <w:rFonts w:ascii="Times New Roman"/>
                <w:b w:val="false"/>
                <w:i w:val="false"/>
                <w:color w:val="000000"/>
                <w:sz w:val="20"/>
              </w:rPr>
              <w:t>
2) Мемлекеттік корпорацияның – www. gov4c. kz интернет-ресурсында;</w:t>
            </w:r>
          </w:p>
          <w:p>
            <w:pPr>
              <w:spacing w:after="20"/>
              <w:ind w:left="20"/>
              <w:jc w:val="both"/>
            </w:pPr>
            <w:r>
              <w:rPr>
                <w:rFonts w:ascii="Times New Roman"/>
                <w:b w:val="false"/>
                <w:i w:val="false"/>
                <w:color w:val="000000"/>
                <w:sz w:val="20"/>
              </w:rPr>
              <w:t>
3)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оның сенімхат бойынша өкілінің) көрсетілетін қызметті берушіге немесе Мемлекеттік корпорацияға өтініш білдірген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апостиль қою үшін Қазақстан Республикасы Ішкі істер министрлігі арнайы мемлекеттік архивінен және оның аумақтық бөліністерінен шығатын ресми құжат;</w:t>
            </w:r>
          </w:p>
          <w:p>
            <w:pPr>
              <w:spacing w:after="20"/>
              <w:ind w:left="20"/>
              <w:jc w:val="both"/>
            </w:pPr>
            <w:r>
              <w:rPr>
                <w:rFonts w:ascii="Times New Roman"/>
                <w:b w:val="false"/>
                <w:i w:val="false"/>
                <w:color w:val="000000"/>
                <w:sz w:val="20"/>
              </w:rPr>
              <w:t>
3) егер мемлекеттік көрсетілетін қызметті алушының мүддесін үшінші тұлға білдірген жағдайда нотариалдық куәландырылған сенімхат (салыстырып тексеру үшін);</w:t>
            </w:r>
          </w:p>
          <w:p>
            <w:pPr>
              <w:spacing w:after="20"/>
              <w:ind w:left="20"/>
              <w:jc w:val="both"/>
            </w:pPr>
            <w:r>
              <w:rPr>
                <w:rFonts w:ascii="Times New Roman"/>
                <w:b w:val="false"/>
                <w:i w:val="false"/>
                <w:color w:val="000000"/>
                <w:sz w:val="20"/>
              </w:rPr>
              <w:t>
4) мемлекеттік қызмет көрсетілгені үшін мемлекеттік баждың бюджетке төленгенін растайтын құжат ("электронды үкімет" порталының шлюзі арқылы төленген жағдайларды қоспағанда (бұдан әрі - ЭҮПШ).</w:t>
            </w:r>
          </w:p>
          <w:p>
            <w:pPr>
              <w:spacing w:after="20"/>
              <w:ind w:left="20"/>
              <w:jc w:val="both"/>
            </w:pPr>
            <w:r>
              <w:rPr>
                <w:rFonts w:ascii="Times New Roman"/>
                <w:b w:val="false"/>
                <w:i w:val="false"/>
                <w:color w:val="000000"/>
                <w:sz w:val="20"/>
              </w:rPr>
              <w:t>
Жеке басты куәландыратын, сондай-ақ мемлекеттік баждың бюджетке төленгенін растайтын құжат туралы мәліметтерді (ЭҮПШ арқылы төленген жағдайда)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көрсетілетін қызметті алушының электронды цифрлық қолтаңбасымен куәландырылған өтініш;</w:t>
            </w:r>
          </w:p>
          <w:p>
            <w:pPr>
              <w:spacing w:after="20"/>
              <w:ind w:left="20"/>
              <w:jc w:val="both"/>
            </w:pPr>
            <w:r>
              <w:rPr>
                <w:rFonts w:ascii="Times New Roman"/>
                <w:b w:val="false"/>
                <w:i w:val="false"/>
                <w:color w:val="000000"/>
                <w:sz w:val="20"/>
              </w:rPr>
              <w:t>
2) апостиль қою үшін ұсынылған құжаттың электрондық көшірмесі (сканерленген көшірмесі);</w:t>
            </w:r>
          </w:p>
          <w:p>
            <w:pPr>
              <w:spacing w:after="20"/>
              <w:ind w:left="20"/>
              <w:jc w:val="both"/>
            </w:pPr>
            <w:r>
              <w:rPr>
                <w:rFonts w:ascii="Times New Roman"/>
                <w:b w:val="false"/>
                <w:i w:val="false"/>
                <w:color w:val="000000"/>
                <w:sz w:val="20"/>
              </w:rPr>
              <w:t>
3) мемлекеттік баждың бюджетке төленгенін растайтын құжаттың электрондық көшірмесі (сканерленген көшірмесі) (ЭҮТШ арқылы төленген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Қазақстан Республикасы "Мемлекеттік көрсетілетін қызметтер туралы" Заңының </w:t>
            </w:r>
            <w:r>
              <w:rPr>
                <w:rFonts w:ascii="Times New Roman"/>
                <w:b w:val="false"/>
                <w:i w:val="false"/>
                <w:color w:val="000000"/>
                <w:sz w:val="20"/>
              </w:rPr>
              <w:t>19-1-бабының</w:t>
            </w:r>
            <w:r>
              <w:rPr>
                <w:rFonts w:ascii="Times New Roman"/>
                <w:b w:val="false"/>
                <w:i w:val="false"/>
                <w:color w:val="000000"/>
                <w:sz w:val="20"/>
              </w:rPr>
              <w:t xml:space="preserve">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тұрақтылығы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 орталығы бойынша жүгіну арқылы Мемлекеттік корпорация қызметкері құжаттарды қабылдау үшін тұрғылықты жеріне шыға отырып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мемлекеттік қызметті берушінің анықтама қызметтері арқылы, сондай-ақ қашықтықтан қол жеткізу режимінде Мемлекеттік қызметтерді көрсету мәселелері жөніндегі бірыңғай байланыс-орталығы арқылы алады.</w:t>
            </w:r>
          </w:p>
          <w:p>
            <w:pPr>
              <w:spacing w:after="20"/>
              <w:ind w:left="20"/>
              <w:jc w:val="both"/>
            </w:pPr>
            <w:r>
              <w:rPr>
                <w:rFonts w:ascii="Times New Roman"/>
                <w:b w:val="false"/>
                <w:i w:val="false"/>
                <w:color w:val="000000"/>
                <w:sz w:val="20"/>
              </w:rPr>
              <w:t>
Мемлекеттік қызметтерді көрсету мәселелері бойынша анықтама қызметтерінің байланыс телефондары Министрліктің www. mvd. gov. 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19 мамырдағы</w:t>
            </w:r>
            <w:r>
              <w:br/>
            </w:r>
            <w:r>
              <w:rPr>
                <w:rFonts w:ascii="Times New Roman"/>
                <w:b w:val="false"/>
                <w:i w:val="false"/>
                <w:color w:val="000000"/>
                <w:sz w:val="20"/>
              </w:rPr>
              <w:t>№ 413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архиві және оның </w:t>
            </w:r>
            <w:r>
              <w:br/>
            </w:r>
            <w:r>
              <w:rPr>
                <w:rFonts w:ascii="Times New Roman"/>
                <w:b w:val="false"/>
                <w:i w:val="false"/>
                <w:color w:val="000000"/>
                <w:sz w:val="20"/>
              </w:rPr>
              <w:t xml:space="preserve">аумақтық бөліністерінен </w:t>
            </w:r>
            <w:r>
              <w:br/>
            </w:r>
            <w:r>
              <w:rPr>
                <w:rFonts w:ascii="Times New Roman"/>
                <w:b w:val="false"/>
                <w:i w:val="false"/>
                <w:color w:val="000000"/>
                <w:sz w:val="20"/>
              </w:rPr>
              <w:t xml:space="preserve">шығатын архивтік </w:t>
            </w:r>
            <w:r>
              <w:br/>
            </w:r>
            <w:r>
              <w:rPr>
                <w:rFonts w:ascii="Times New Roman"/>
                <w:b w:val="false"/>
                <w:i w:val="false"/>
                <w:color w:val="000000"/>
                <w:sz w:val="20"/>
              </w:rPr>
              <w:t xml:space="preserve">анықтамаларға және архивтік </w:t>
            </w:r>
            <w:r>
              <w:br/>
            </w:r>
            <w:r>
              <w:rPr>
                <w:rFonts w:ascii="Times New Roman"/>
                <w:b w:val="false"/>
                <w:i w:val="false"/>
                <w:color w:val="000000"/>
                <w:sz w:val="20"/>
              </w:rPr>
              <w:t xml:space="preserve">құжаттардың көшірмелеріне </w:t>
            </w:r>
            <w:r>
              <w:br/>
            </w:r>
            <w:r>
              <w:rPr>
                <w:rFonts w:ascii="Times New Roman"/>
                <w:b w:val="false"/>
                <w:i w:val="false"/>
                <w:color w:val="000000"/>
                <w:sz w:val="20"/>
              </w:rPr>
              <w:t xml:space="preserve">апостиль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3 - 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(ол болған кезде), не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"Қазақстан Республикасы Ішкі істер министрлігі арнайы мемлекеттік архиві және оның аумақтық бөліністерінің шегінде архивтік анықтамаларды және/немесе архивтік құжаттардың көшірмелерін беру" мемлекеттік қызметін көрсетуге құжаттарды қабылдаудан сіздің Мемлекеттік қызмет көрсетуге қойылатын негізгі талаптар тізбесінде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Мемлекеттік корпорация қызметкерінің тегі, аты, әкесінің аты (ол болған кезде)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Орындаушының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Тел._________________</w:t>
      </w:r>
    </w:p>
    <w:p>
      <w:pPr>
        <w:spacing w:after="0"/>
        <w:ind w:left="0"/>
        <w:jc w:val="both"/>
      </w:pPr>
      <w:r>
        <w:rPr>
          <w:rFonts w:ascii="Times New Roman"/>
          <w:b w:val="false"/>
          <w:i w:val="false"/>
          <w:color w:val="000000"/>
          <w:sz w:val="28"/>
        </w:rPr>
        <w:t>
      Алдым: тегі, аты, әкесінің аты (ол болған кезде)/көрсетілетін қызметті алушының қолы</w:t>
      </w:r>
    </w:p>
    <w:p>
      <w:pPr>
        <w:spacing w:after="0"/>
        <w:ind w:left="0"/>
        <w:jc w:val="both"/>
      </w:pPr>
      <w:r>
        <w:rPr>
          <w:rFonts w:ascii="Times New Roman"/>
          <w:b w:val="false"/>
          <w:i w:val="false"/>
          <w:color w:val="000000"/>
          <w:sz w:val="28"/>
        </w:rPr>
        <w:t>
      20 __жылғы "__"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