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8fce" w14:textId="0708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қызметшілердің мүлкін сенімгерлік басқаруға беру қағидаларын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2023 жылғы 18 мамырдағы № 116 бұйрығы. Қазақстан Республикасының Әділет министрлігінде 2023 жылғы 22 мамырда № 32549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мемлекеттiк қызметі туралы" Қазақстан Республикасы Заңының 13-бабының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қызметшілердің мүлкін сенімгерлік басқаруға беру </w:t>
      </w:r>
      <w:r>
        <w:rPr>
          <w:rFonts w:ascii="Times New Roman"/>
          <w:b w:val="false"/>
          <w:i w:val="false"/>
          <w:color w:val="000000"/>
          <w:sz w:val="28"/>
        </w:rPr>
        <w:t>қағидалар</w:t>
      </w:r>
      <w:r>
        <w:rPr>
          <w:rFonts w:ascii="Times New Roman"/>
          <w:b w:val="false"/>
          <w:i w:val="false"/>
          <w:color w:val="000000"/>
          <w:sz w:val="28"/>
        </w:rPr>
        <w:t xml:space="preserve"> осы бұйрыққа қосымшаға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қызмет өткеру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2023 жылғы 18 мамырдағы</w:t>
            </w:r>
            <w:r>
              <w:br/>
            </w:r>
            <w:r>
              <w:rPr>
                <w:rFonts w:ascii="Times New Roman"/>
                <w:b w:val="false"/>
                <w:i w:val="false"/>
                <w:color w:val="000000"/>
                <w:sz w:val="20"/>
              </w:rPr>
              <w:t>№ 116 бұйрығына қосымша</w:t>
            </w:r>
          </w:p>
        </w:tc>
      </w:tr>
    </w:tbl>
    <w:bookmarkStart w:name="z9" w:id="7"/>
    <w:p>
      <w:pPr>
        <w:spacing w:after="0"/>
        <w:ind w:left="0"/>
        <w:jc w:val="left"/>
      </w:pPr>
      <w:r>
        <w:rPr>
          <w:rFonts w:ascii="Times New Roman"/>
          <w:b/>
          <w:i w:val="false"/>
          <w:color w:val="000000"/>
        </w:rPr>
        <w:t xml:space="preserve"> Мемлекеттік қызметшілердің мүлкін сенімгерлік басқаруға беру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Мемлекеттік қызмет істері агенттігі Төрағасының 13.03.2026 </w:t>
      </w:r>
      <w:r>
        <w:rPr>
          <w:rFonts w:ascii="Times New Roman"/>
          <w:b w:val="false"/>
          <w:i w:val="false"/>
          <w:color w:val="ff0000"/>
          <w:sz w:val="28"/>
        </w:rPr>
        <w:t>№ 49</w:t>
      </w:r>
      <w:r>
        <w:rPr>
          <w:rFonts w:ascii="Times New Roman"/>
          <w:b w:val="false"/>
          <w:i w:val="false"/>
          <w:color w:val="ff0000"/>
          <w:sz w:val="28"/>
        </w:rPr>
        <w:t xml:space="preserve"> (11.03.2026 бастап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36" w:id="9"/>
    <w:p>
      <w:pPr>
        <w:spacing w:after="0"/>
        <w:ind w:left="0"/>
        <w:jc w:val="both"/>
      </w:pPr>
      <w:r>
        <w:rPr>
          <w:rFonts w:ascii="Times New Roman"/>
          <w:b w:val="false"/>
          <w:i w:val="false"/>
          <w:color w:val="000000"/>
          <w:sz w:val="28"/>
        </w:rPr>
        <w:t xml:space="preserve">
      1. Осы Мемлекеттік қызметшілердің мүлкін сенімгерлік басқаруға беру қағидалары (бұдан әрі – Қағидалар) "Қазақстан Республикасының мемлекеттік қызметі туралы" Қазақстан Республикасының Заңының 13-бабы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мемлекеттік қызметшілердің, мемлекеттік лауазымда көзделген міндеттерді уақытша атқаратын адамның мүлкін сенімгерлік басқаруға беру тәртібін айқындайды.</w:t>
      </w:r>
    </w:p>
    <w:bookmarkEnd w:id="9"/>
    <w:bookmarkStart w:name="z37" w:id="10"/>
    <w:p>
      <w:pPr>
        <w:spacing w:after="0"/>
        <w:ind w:left="0"/>
        <w:jc w:val="both"/>
      </w:pPr>
      <w:r>
        <w:rPr>
          <w:rFonts w:ascii="Times New Roman"/>
          <w:b w:val="false"/>
          <w:i w:val="false"/>
          <w:color w:val="000000"/>
          <w:sz w:val="28"/>
        </w:rPr>
        <w:t>
      2. Осы Қағидаларда пайдаланылатын ұғымдар:</w:t>
      </w:r>
    </w:p>
    <w:bookmarkEnd w:id="10"/>
    <w:bookmarkStart w:name="z38" w:id="11"/>
    <w:p>
      <w:pPr>
        <w:spacing w:after="0"/>
        <w:ind w:left="0"/>
        <w:jc w:val="both"/>
      </w:pPr>
      <w:r>
        <w:rPr>
          <w:rFonts w:ascii="Times New Roman"/>
          <w:b w:val="false"/>
          <w:i w:val="false"/>
          <w:color w:val="000000"/>
          <w:sz w:val="28"/>
        </w:rPr>
        <w:t>
      1) сенімгерлік басқару – сенімгер басқарушының сенімгерлік басқару шартында белгіленген өкілеттіктер шегінде өзінің иеленуіне, пайдалануына және билік етуіне берілген мемлекеттік қызметшінің, мемлекеттік лауазымда көзделген міндеттерді уақытша атқаратын адамның мүлкін мемлекеттік қызметшінің, мемлекеттік лауазымда көзделген міндеттерді уақытша атқаратын адамның мүддесі немесе ол көрсеткен басқа адамның (пайда алушының) мүддесі үшін өз атынан жүзеге асыратын басқару жөніндегі қызметі;</w:t>
      </w:r>
    </w:p>
    <w:bookmarkEnd w:id="11"/>
    <w:bookmarkStart w:name="z39" w:id="12"/>
    <w:p>
      <w:pPr>
        <w:spacing w:after="0"/>
        <w:ind w:left="0"/>
        <w:jc w:val="both"/>
      </w:pPr>
      <w:r>
        <w:rPr>
          <w:rFonts w:ascii="Times New Roman"/>
          <w:b w:val="false"/>
          <w:i w:val="false"/>
          <w:color w:val="000000"/>
          <w:sz w:val="28"/>
        </w:rPr>
        <w:t>
      2) сенімгер басқарушы – тиісті шарттың негізінде мемлекеттік қызметшінің, мемлекеттік лауазымда көзделген міндеттерді уақытша атқаратын адамның мүлкін сенімгерлік басқаруды жүзеге асыратын мемлекеттік қызметшінің, мемлекеттік лауазымда көзделген міндеттерді уақытша атқаратын адамның таңдауы бойынша кез келген адам.</w:t>
      </w:r>
    </w:p>
    <w:bookmarkEnd w:id="12"/>
    <w:bookmarkStart w:name="z40" w:id="13"/>
    <w:p>
      <w:pPr>
        <w:spacing w:after="0"/>
        <w:ind w:left="0"/>
        <w:jc w:val="both"/>
      </w:pPr>
      <w:r>
        <w:rPr>
          <w:rFonts w:ascii="Times New Roman"/>
          <w:b w:val="false"/>
          <w:i w:val="false"/>
          <w:color w:val="000000"/>
          <w:sz w:val="28"/>
        </w:rPr>
        <w:t xml:space="preserve">
      3. Мемлекеттiк қызметшi, мемлекеттік лауазымда көзделген міндеттерді уақытша атқаратын адам Қазақстан Республикасының </w:t>
      </w:r>
      <w:r>
        <w:rPr>
          <w:rFonts w:ascii="Times New Roman"/>
          <w:b w:val="false"/>
          <w:i w:val="false"/>
          <w:color w:val="000000"/>
          <w:sz w:val="28"/>
        </w:rPr>
        <w:t>Азаматтық кодексінің</w:t>
      </w:r>
      <w:r>
        <w:rPr>
          <w:rFonts w:ascii="Times New Roman"/>
          <w:b w:val="false"/>
          <w:i w:val="false"/>
          <w:color w:val="000000"/>
          <w:sz w:val="28"/>
        </w:rPr>
        <w:t xml:space="preserve"> талаптарын ескере отырып, өз қалауы бойынша сенімгерлік басқарушыға берiлетiн құқықтылықтар көлемiн айқындайды.</w:t>
      </w:r>
    </w:p>
    <w:bookmarkEnd w:id="13"/>
    <w:bookmarkStart w:name="z41" w:id="14"/>
    <w:p>
      <w:pPr>
        <w:spacing w:after="0"/>
        <w:ind w:left="0"/>
        <w:jc w:val="left"/>
      </w:pPr>
      <w:r>
        <w:rPr>
          <w:rFonts w:ascii="Times New Roman"/>
          <w:b/>
          <w:i w:val="false"/>
          <w:color w:val="000000"/>
        </w:rPr>
        <w:t xml:space="preserve"> 2-тарау. Мемлекеттiк қызметшiнің, мемлекеттік лауазымда көзделген міндеттерді уақытша атқаратын адамның мүлкiн сенімгерлік басқаруға беру тәртiбi</w:t>
      </w:r>
    </w:p>
    <w:bookmarkEnd w:id="14"/>
    <w:bookmarkStart w:name="z42" w:id="15"/>
    <w:p>
      <w:pPr>
        <w:spacing w:after="0"/>
        <w:ind w:left="0"/>
        <w:jc w:val="both"/>
      </w:pPr>
      <w:r>
        <w:rPr>
          <w:rFonts w:ascii="Times New Roman"/>
          <w:b w:val="false"/>
          <w:i w:val="false"/>
          <w:color w:val="000000"/>
          <w:sz w:val="28"/>
        </w:rPr>
        <w:t>
      4. Мемлекеттiк қызметшiнiң, мемлекеттік лауазымда көзделген міндеттерді уақытша атқаратын адамның мүлкiн сенімгерлік басқару:</w:t>
      </w:r>
    </w:p>
    <w:bookmarkEnd w:id="15"/>
    <w:bookmarkStart w:name="z43" w:id="16"/>
    <w:p>
      <w:pPr>
        <w:spacing w:after="0"/>
        <w:ind w:left="0"/>
        <w:jc w:val="both"/>
      </w:pPr>
      <w:r>
        <w:rPr>
          <w:rFonts w:ascii="Times New Roman"/>
          <w:b w:val="false"/>
          <w:i w:val="false"/>
          <w:color w:val="000000"/>
          <w:sz w:val="28"/>
        </w:rPr>
        <w:t>
      1) мәмiле;</w:t>
      </w:r>
    </w:p>
    <w:bookmarkEnd w:id="16"/>
    <w:bookmarkStart w:name="z44" w:id="17"/>
    <w:p>
      <w:pPr>
        <w:spacing w:after="0"/>
        <w:ind w:left="0"/>
        <w:jc w:val="both"/>
      </w:pPr>
      <w:r>
        <w:rPr>
          <w:rFonts w:ascii="Times New Roman"/>
          <w:b w:val="false"/>
          <w:i w:val="false"/>
          <w:color w:val="000000"/>
          <w:sz w:val="28"/>
        </w:rPr>
        <w:t>
      2) әкiмшiлiк актiнiң негiзiнде туындайды (белгіленеді).</w:t>
      </w:r>
    </w:p>
    <w:bookmarkEnd w:id="17"/>
    <w:bookmarkStart w:name="z45" w:id="18"/>
    <w:p>
      <w:pPr>
        <w:spacing w:after="0"/>
        <w:ind w:left="0"/>
        <w:jc w:val="both"/>
      </w:pPr>
      <w:r>
        <w:rPr>
          <w:rFonts w:ascii="Times New Roman"/>
          <w:b w:val="false"/>
          <w:i w:val="false"/>
          <w:color w:val="000000"/>
          <w:sz w:val="28"/>
        </w:rPr>
        <w:t>
      5. Мемлекеттік қызметші, мемлекеттік лауазымда көзделген міндеттерді уақытша атқаратын адам лауазымға орналасқан күнінен бастап күнтізбелік отыз күн ішінде, өздеріне заңды түрде тиесілі ақшаны, облигацияларды, ашық және аралық инвестициялық пай қорларының пайларын, коммерциялық ұйымдардың акцияларын (ұйымдардың дауыс беретін акциялары жалпы санының бес пайызынан аспайтын көлемдегі жай акцияларды), цифрлық активтерді, сондай-ақ мүліктік жалдауға (жалға) берілген мүлікті қоспағанда, өздеріне меншік құқығында немесе өзге де заттай құқықта тиесілі, пайдаланылуы кіріс алуға алып келетін мүлікті мемлекеттік қызметті өткеру уақытында сенімгерлік басқаруға береді және көрсетілген мерзімде жұмыс орны бойынша персоналды басқару қызметіне (кадр қызметіне) мүлікті сенімгерлік басқару шартының нотариат куәландырған көшірмесін ұсынады.</w:t>
      </w:r>
    </w:p>
    <w:bookmarkEnd w:id="18"/>
    <w:bookmarkStart w:name="z46" w:id="19"/>
    <w:p>
      <w:pPr>
        <w:spacing w:after="0"/>
        <w:ind w:left="0"/>
        <w:jc w:val="both"/>
      </w:pPr>
      <w:r>
        <w:rPr>
          <w:rFonts w:ascii="Times New Roman"/>
          <w:b w:val="false"/>
          <w:i w:val="false"/>
          <w:color w:val="000000"/>
          <w:sz w:val="28"/>
        </w:rPr>
        <w:t>
      6.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көрсетілген мемлекеттік лауазымдарға тағайындалған күнінен бастап күнтізбелік отыз күн ішінде өздеріне тиесілі инвестициялық қорлардың пайларын, облигацияларды және коммерциялық ұйымдардың акцияларын сенімгерлік басқаруға береді және жұмыс орны бойынша персоналды басқару қызметіне (кадр қызметіне) сенімгерлік басқару шартының нотариат куәландырған көшірмесін ұсынады.</w:t>
      </w:r>
    </w:p>
    <w:bookmarkEnd w:id="19"/>
    <w:bookmarkStart w:name="z47" w:id="20"/>
    <w:p>
      <w:pPr>
        <w:spacing w:after="0"/>
        <w:ind w:left="0"/>
        <w:jc w:val="both"/>
      </w:pPr>
      <w:r>
        <w:rPr>
          <w:rFonts w:ascii="Times New Roman"/>
          <w:b w:val="false"/>
          <w:i w:val="false"/>
          <w:color w:val="000000"/>
          <w:sz w:val="28"/>
        </w:rPr>
        <w:t>
      7. Тараптардың біреуі мүлікті сенімгерлік басқару шартын бұзған жағдайда, мемлекеттік қызметші, мемлекеттік лауазымда көзделген міндеттерді уақытша атқаратын адам сенімгерлік басқару шарты бұзылғаннан кейін күнтізбелік отыз күн ішінде, сенімгерлік басқаруға берілуге тиіс мүлікті қайтадан сенімгерлік басқаруға береді және аталған мерзімде жұмыс орны бойынша персоналды басқару қызметіне (кадр қызметіне) мүлікті сенімгерлік басқару шартының нотариалды куәландырылған көшірмесін ұсынады.</w:t>
      </w:r>
    </w:p>
    <w:bookmarkEnd w:id="20"/>
    <w:bookmarkStart w:name="z48" w:id="21"/>
    <w:p>
      <w:pPr>
        <w:spacing w:after="0"/>
        <w:ind w:left="0"/>
        <w:jc w:val="both"/>
      </w:pPr>
      <w:r>
        <w:rPr>
          <w:rFonts w:ascii="Times New Roman"/>
          <w:b w:val="false"/>
          <w:i w:val="false"/>
          <w:color w:val="000000"/>
          <w:sz w:val="28"/>
        </w:rPr>
        <w:t>
      8. Мүлiктi сенiмгерлiкпен басқару шарты мiндеттемелердi тоқтатудың жалпы негiздерiмен қатар:</w:t>
      </w:r>
    </w:p>
    <w:bookmarkEnd w:id="21"/>
    <w:bookmarkStart w:name="z49" w:id="22"/>
    <w:p>
      <w:pPr>
        <w:spacing w:after="0"/>
        <w:ind w:left="0"/>
        <w:jc w:val="both"/>
      </w:pPr>
      <w:r>
        <w:rPr>
          <w:rFonts w:ascii="Times New Roman"/>
          <w:b w:val="false"/>
          <w:i w:val="false"/>
          <w:color w:val="000000"/>
          <w:sz w:val="28"/>
        </w:rPr>
        <w:t>
      1) сенiмгер басқарушы-азамат қайтыс болғанда, оны өлдi деп жариялағанда, оны әрекетке қабiлетсiз немесе әрекетке қабiлетi шектеулi, хабар-ошарсыз кеткен деп танығанда; заңды тұлға-сенiмгер басқарушы таратылғанда;</w:t>
      </w:r>
    </w:p>
    <w:bookmarkEnd w:id="22"/>
    <w:bookmarkStart w:name="z50" w:id="23"/>
    <w:p>
      <w:pPr>
        <w:spacing w:after="0"/>
        <w:ind w:left="0"/>
        <w:jc w:val="both"/>
      </w:pPr>
      <w:r>
        <w:rPr>
          <w:rFonts w:ascii="Times New Roman"/>
          <w:b w:val="false"/>
          <w:i w:val="false"/>
          <w:color w:val="000000"/>
          <w:sz w:val="28"/>
        </w:rPr>
        <w:t>
      2) сенiм бiлдiрiлген мүлiктi басқаруды жеке жүзеге асыру сенiмгерлiкпен басқарушы үшiн мүмкiн болмауына байланысты сенiмгер басқарушы немесе мемлекеттік қызметші, мемлекеттік лауазымда көзделген міндеттерді уақытша атқаратын адам бас тартқанда;</w:t>
      </w:r>
    </w:p>
    <w:bookmarkEnd w:id="23"/>
    <w:bookmarkStart w:name="z51" w:id="24"/>
    <w:p>
      <w:pPr>
        <w:spacing w:after="0"/>
        <w:ind w:left="0"/>
        <w:jc w:val="both"/>
      </w:pPr>
      <w:r>
        <w:rPr>
          <w:rFonts w:ascii="Times New Roman"/>
          <w:b w:val="false"/>
          <w:i w:val="false"/>
          <w:color w:val="000000"/>
          <w:sz w:val="28"/>
        </w:rPr>
        <w:t>
      3) сенiмгер басқарушыға залалдар және шартта көзделсе, сыйақы төленген жағдайда мемлекеттік қызметші, мемлекеттік лауазымда көзделген міндеттерді уақытша атқаратын адам шартты орындаудан бас тартқанда;</w:t>
      </w:r>
    </w:p>
    <w:bookmarkEnd w:id="24"/>
    <w:bookmarkStart w:name="z52" w:id="25"/>
    <w:p>
      <w:pPr>
        <w:spacing w:after="0"/>
        <w:ind w:left="0"/>
        <w:jc w:val="both"/>
      </w:pPr>
      <w:r>
        <w:rPr>
          <w:rFonts w:ascii="Times New Roman"/>
          <w:b w:val="false"/>
          <w:i w:val="false"/>
          <w:color w:val="000000"/>
          <w:sz w:val="28"/>
        </w:rPr>
        <w:t>
      4) егер шартта көзделсе, кепiл ауыртпалығымен берiлген мүлiктi сыйақы бере отырып басқаруға беру туралы сенiмгер басқарушыға хабарланбаған жағдайға орай ол бас тартқанда тоқтатылады.</w:t>
      </w:r>
    </w:p>
    <w:bookmarkEnd w:id="25"/>
    <w:bookmarkStart w:name="z53" w:id="26"/>
    <w:p>
      <w:pPr>
        <w:spacing w:after="0"/>
        <w:ind w:left="0"/>
        <w:jc w:val="both"/>
      </w:pPr>
      <w:r>
        <w:rPr>
          <w:rFonts w:ascii="Times New Roman"/>
          <w:b w:val="false"/>
          <w:i w:val="false"/>
          <w:color w:val="000000"/>
          <w:sz w:val="28"/>
        </w:rPr>
        <w:t>
      9. Мүлікті сенімгерлік басқару шарты қолданылуының тоқтатылуы немесе қайта жасалуы туралы кез келген кейiнгi ақпаратты мемлекеттік қызметші, мемлекеттік лауазымда көзделген міндеттерді уақытша атқаратын адам көрсетілген оқиғалар басталғаннан кейін күнтізбелік отыз күн мерзімде жұмыс орнындағы мемлекеттік органның персоналды басқару қызметіне (кадр қызметіне) ұсынады.</w:t>
      </w:r>
    </w:p>
    <w:bookmarkEnd w:id="26"/>
    <w:bookmarkStart w:name="z54" w:id="27"/>
    <w:p>
      <w:pPr>
        <w:spacing w:after="0"/>
        <w:ind w:left="0"/>
        <w:jc w:val="both"/>
      </w:pPr>
      <w:r>
        <w:rPr>
          <w:rFonts w:ascii="Times New Roman"/>
          <w:b w:val="false"/>
          <w:i w:val="false"/>
          <w:color w:val="000000"/>
          <w:sz w:val="28"/>
        </w:rPr>
        <w:t>
      Мүлікті сенімгерлік басқару шарты қайтадан жасалған кезде оның нотариат куәландырған көшірмесі осы Қағидаларда белгіленген тәртіппен жұмыс орнындағы мемлекеттік органның персоналды басқару қызметіне (кадр қызметіне) беріледі.</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