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a94b" w14:textId="6b3a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18 мамырдағы № 371 бұйрығы. Қазақстан Республикасының Әділет министрлігінде 2023 жылғы 19 мамырда № 32537 болып тіркелді</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53)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18 мамырдағы</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Өткізілуі қосылған құн салығынан босатылатын тұрмыстық аспаптардың және (немесе) тұрмыстық электроника аспаптарының, сондай-ақ олардың компоненттерінің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бойынша тауар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отындар: пешпен, соның ішінде бөлек пештермен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да отын түрлері: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 қазандықтар: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газ өткізбейтін биологиялық қауіпсіздік шкафтары: ең үлкен көлденең өлшемі 120 см-ден аспайтын сорғыш қалпақшалар немесе шкафтар: ең кіші көлденең өлшемі 100 см-ден аспайтын, тік өлшемі 130 см-ден аспайтын, номиналды кернеуі 250 в-тан аспайтын, өнімділігі 1500 м3/сағ-тан аспайтын, май ұстайтын элементі немесе орны бар оның қондырғылары, каналды қосуға арналған орын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сүзгілері бар немесе сүзгілері жоқ биологиялық қауіпсіздіктің газ өткізбейтін шкафтары: ең үлкен көлденең өлшемі 120 см-ден аспайтын сорғыш қалпақшалар немесе шкафтар: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терезе, қабырға, төбе немесе еден түріндегі, бірыңғай корпустағы немесе "сплит-жүйелер":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бөлек реттеуге болмайтын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 бөліктер: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электрлік немесе басқа типтегі тоңазытқыш немесе мұздатқыш жабдықтар; 8415 тауар позициясының ауаны баптауға арналған қондырғылардан басқа жылу сорғылары: бөлек сыртқы есіктері немесе жәшіктері бар немесе олардың комбинациялары бар аралас тоңазытқыш-мұздатқыштар: тек бөлек сыртқы есіктері бар: сыйымдылығы 340 л-ден астам: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 бөлек сыртқы есіктері немесе жәшіктері бар немесе олардың комбинациялары бар құрама тоңазытқыш-мұздатқыштар: тек бөлек сыртқы есіктері бар: өзгелері: тұрмыстық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сыйымдылығы 340 л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тұрмыстық тоңазытқыштар: компрессиялық: өзгелері: өзгелері, сыйымдылығы: 250 л-ден астам, бірақ 340 л-ден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қондырғылардан басқа жылу сорғылары: сыйымдылығы 800 л-ден аспайтын "ларь" үлгісіндегі мұздатқыштар: сыйымдылығы 400 л-ден артық, бірақ 800 л-ден аспайтын: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алдыңғы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аспайтын құрғақ киім машиналары: жоғарғы Тиеу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сығу құрылғысымен жарақтандырылған машиналарды қоса алғанда: сыйымдылығы 10 кг-нан аспайтын құрғақ киім машиналары: Толық автоматты машиналар: сыйымдылығы 6 кг-нан астам құрғақ киім, бірақ 10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жарақтандырылған машиналарды қоса алғанда, кір жуатын, тұрмыстық немесе кір жуатын машиналар: сыйымдылығы 10 кг-нан аспайтын құрғақ киім-кешек машиналары: кіріктірілген орталықтан тепкіш сығу құрылғысы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оның ішінде сығу құрылғысымен жабдықталған машиналар: сыйымдылығы 10 кг-нан асатын құрғақ кір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кг-нан аспайтын құрғақ киім: сыйымдылығы 6 кг-нан аспайтын құрғақ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кептіру машиналары: сыйымдылығы 10 кг артық емес құрғақ киім: сыйымдылығы 6 кг артық құрғақ киім, бірақ 10 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пайдаланылатын; тоқыма материалдарын орауға, орауға, бүктеуге, кесуге немесе тесуге арналған машиналар: кептіргіш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қуаты 1500 вт аспайтын, шаң жинауға арналған қапшығы немесе көлемі 20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өзгелері: қуаты 2000 вт аспайтын, шаң жинауға арналған қапшығы немесе көлемі 30 жылдан аспайтын басқа шаң жинағышы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кіріктірілген электр қозғалтқышы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батырылатын электр жылытқыштар: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өзгелері: сұйық толтырылған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басқалары: конвекциялық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мен плитасы бар): тұрмыстық стационарлық электр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плитасы бар):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ендірілетін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дыбысты немесе бейнені жазатын немесе жаңғыртатын хабар тарату радиоқабылдағышын немесе аппаратураны қосатын немесе қоспайтын телевизиялық байланыс үшін қабылдау аппаратурасы: өзінің құрамына хабар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өзгесі, түрлі-түсті бейнені: өзінің құрамы сұйық кристалды немесе плазмалық экраны бар бейнежазба немесе Бейнежазба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қоспайтын мониторлар мен проекторлар; өзінің құрамына тарату радиоқабылдағышын немесе дыбысты немесе бейнені жазатын немесе жаңғыртатын аппаратураны қосатын немесе қоспайтын телевизиялық байланыс үшін қабылдау аппаратурасы: өзінің құрамына тарату радиоқабылдағышын немесе дыбысты жазатын немесе жаңғыртатын аппаратураны қосатын немесе қоспайтын телевизиялық байланыс үшін қабылдау аппаратурасы немесе сурет: өзгелері, түрлі-түсті кескіндер: өзгелері: сұйық кристалды дисплейлер технологиясы бойынша жасалған экраны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