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a270" w14:textId="dd8a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18 мамырдағы № 115 бұйрығы. Қазақстан Республикасының Әділет министрлігінде 2023 жылғы 19 мамырда № 32536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 өткеру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18 мамырдағы</w:t>
            </w:r>
            <w:r>
              <w:br/>
            </w:r>
            <w:r>
              <w:rPr>
                <w:rFonts w:ascii="Times New Roman"/>
                <w:b w:val="false"/>
                <w:i w:val="false"/>
                <w:color w:val="000000"/>
                <w:sz w:val="20"/>
              </w:rPr>
              <w:t>№ 115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2023 жылғы</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тізімі</w:t>
      </w:r>
    </w:p>
    <w:bookmarkEnd w:id="6"/>
    <w:p>
      <w:pPr>
        <w:spacing w:after="0"/>
        <w:ind w:left="0"/>
        <w:jc w:val="left"/>
      </w:pPr>
    </w:p>
    <w:p>
      <w:pPr>
        <w:spacing w:after="0"/>
        <w:ind w:left="0"/>
        <w:jc w:val="both"/>
      </w:pPr>
      <w:r>
        <w:rPr>
          <w:rFonts w:ascii="Times New Roman"/>
          <w:b w:val="false"/>
          <w:i w:val="false"/>
          <w:color w:val="000000"/>
          <w:sz w:val="28"/>
        </w:rPr>
        <w:t xml:space="preserve">
      1. "Персоналды басқару қызметі (кадр қызметі) туралы үлгілік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бұйрықпен бекітілген Персоналды басқару қызметі (кадр қызметі) туралы үлгілік </w:t>
      </w:r>
      <w:r>
        <w:rPr>
          <w:rFonts w:ascii="Times New Roman"/>
          <w:b w:val="false"/>
          <w:i w:val="false"/>
          <w:color w:val="000000"/>
          <w:sz w:val="28"/>
        </w:rPr>
        <w:t>ереже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Персоналды басқару қызметі (кадр қызметі)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мемлекеттік қызмет саласындағы Қазақстан Республикасы Президенті мен Үкіметінің, сондай-ақ мемлекеттік қызмет саласындағы уәкілетті органның актілерін және осы Үлгілік ережені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 </w:t>
      </w:r>
    </w:p>
    <w:bookmarkStart w:name="z18" w:id="7"/>
    <w:p>
      <w:pPr>
        <w:spacing w:after="0"/>
        <w:ind w:left="0"/>
        <w:jc w:val="both"/>
      </w:pPr>
      <w:r>
        <w:rPr>
          <w:rFonts w:ascii="Times New Roman"/>
          <w:b w:val="false"/>
          <w:i w:val="false"/>
          <w:color w:val="000000"/>
          <w:sz w:val="28"/>
        </w:rPr>
        <w:t>
      "4. Персоналды басқару қызметінің (кадр қызметінің) міндеті – мемлекеттік органның персоналды басқарудың тұтас жүйесі шеңберінде мемлекеттік және келісімшарттық қызметті өткеруді қамтамасыз ету.</w:t>
      </w:r>
    </w:p>
    <w:bookmarkEnd w:id="7"/>
    <w:p>
      <w:pPr>
        <w:spacing w:after="0"/>
        <w:ind w:left="0"/>
        <w:jc w:val="both"/>
      </w:pPr>
      <w:r>
        <w:rPr>
          <w:rFonts w:ascii="Times New Roman"/>
          <w:b w:val="false"/>
          <w:i w:val="false"/>
          <w:color w:val="000000"/>
          <w:sz w:val="28"/>
        </w:rPr>
        <w:t xml:space="preserve">
      Функциялар: </w:t>
      </w:r>
    </w:p>
    <w:p>
      <w:pPr>
        <w:spacing w:after="0"/>
        <w:ind w:left="0"/>
        <w:jc w:val="both"/>
      </w:pPr>
      <w:r>
        <w:rPr>
          <w:rFonts w:ascii="Times New Roman"/>
          <w:b w:val="false"/>
          <w:i w:val="false"/>
          <w:color w:val="000000"/>
          <w:sz w:val="28"/>
        </w:rPr>
        <w:t>
      1) мемлекеттік органда кәсіби бейімделу мен тәлімгерлікті ұйымдастыру;</w:t>
      </w:r>
    </w:p>
    <w:p>
      <w:pPr>
        <w:spacing w:after="0"/>
        <w:ind w:left="0"/>
        <w:jc w:val="both"/>
      </w:pPr>
      <w:r>
        <w:rPr>
          <w:rFonts w:ascii="Times New Roman"/>
          <w:b w:val="false"/>
          <w:i w:val="false"/>
          <w:color w:val="000000"/>
          <w:sz w:val="28"/>
        </w:rPr>
        <w:t xml:space="preserve">
      2) мемлекеттік органның кадрларының кәсіби дамыу, оның ішінде мемлекеттік қызметшілерді Қазақстан Республикасы Президентінің "Мемлекеттік қызмет өткерудің кейбір мәселелері туралы"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тағлымдамалардан, даярлау, қайта даярлау, біліктілігін арттыру жолымен қамтамасыз ету;</w:t>
      </w:r>
    </w:p>
    <w:p>
      <w:pPr>
        <w:spacing w:after="0"/>
        <w:ind w:left="0"/>
        <w:jc w:val="both"/>
      </w:pPr>
      <w:r>
        <w:rPr>
          <w:rFonts w:ascii="Times New Roman"/>
          <w:b w:val="false"/>
          <w:i w:val="false"/>
          <w:color w:val="000000"/>
          <w:sz w:val="28"/>
        </w:rPr>
        <w:t>
      3) конкурстық, тәртіптік, аттестаттау және кадр мәселелері жөніндегі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4)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 жүргізу, соның ішінде мемлекеттік қызмет персоналы бойынша бірыңғай автоматтандырылған деректер базасында (ақпараттық жүйесінде);</w:t>
      </w:r>
    </w:p>
    <w:p>
      <w:pPr>
        <w:spacing w:after="0"/>
        <w:ind w:left="0"/>
        <w:jc w:val="both"/>
      </w:pPr>
      <w:r>
        <w:rPr>
          <w:rFonts w:ascii="Times New Roman"/>
          <w:b w:val="false"/>
          <w:i w:val="false"/>
          <w:color w:val="000000"/>
          <w:sz w:val="28"/>
        </w:rPr>
        <w:t>
      5)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p>
    <w:p>
      <w:pPr>
        <w:spacing w:after="0"/>
        <w:ind w:left="0"/>
        <w:jc w:val="both"/>
      </w:pPr>
      <w:r>
        <w:rPr>
          <w:rFonts w:ascii="Times New Roman"/>
          <w:b w:val="false"/>
          <w:i w:val="false"/>
          <w:color w:val="000000"/>
          <w:sz w:val="28"/>
        </w:rPr>
        <w:t>
      6) келісімшарттық қызметшілерді іріктеуді және олармен келісімшарт жасасу, өзгерістер енгізу және бұзу процесстерін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"Сынақ мерзімінен өтудің қағидалары мен шарттарын және тәлімгерлерді белгілеудің тәртібін бекіту туралы" Қазақстан Республикасының Мемлекеттік қызмет істері және сыбайлас жемқорлыққа қарсы іс-қимыл агенттігі төрағасының 2016 жылғы 21 қазандағы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20-бабы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Сынақ мерзімінен өтудің қағидалары мен шарттарын және тәлімгерлерді белгілеудің </w:t>
      </w:r>
      <w:r>
        <w:rPr>
          <w:rFonts w:ascii="Times New Roman"/>
          <w:b w:val="false"/>
          <w:i w:val="false"/>
          <w:color w:val="000000"/>
          <w:sz w:val="28"/>
        </w:rPr>
        <w:t>тәртібінде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баяндалсын:</w:t>
      </w:r>
    </w:p>
    <w:bookmarkStart w:name="z24" w:id="8"/>
    <w:p>
      <w:pPr>
        <w:spacing w:after="0"/>
        <w:ind w:left="0"/>
        <w:jc w:val="both"/>
      </w:pPr>
      <w:r>
        <w:rPr>
          <w:rFonts w:ascii="Times New Roman"/>
          <w:b w:val="false"/>
          <w:i w:val="false"/>
          <w:color w:val="000000"/>
          <w:sz w:val="28"/>
        </w:rPr>
        <w:t>
      "1) сынақтан өтуші – мемлекеттік қызметке алғаш рет қабылданатын немесе қызметті бағалаудың, сынақ мерзімінің, аттестаттау қорытындысының нәтижелері бойынша не жағымсыз себептермен мемлекеттік лауазымнан босатылғаннан кейін мемлекеттік қызметке қайтадан кірген адам;";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баяндалсын:</w:t>
      </w:r>
    </w:p>
    <w:bookmarkStart w:name="z26" w:id="9"/>
    <w:p>
      <w:pPr>
        <w:spacing w:after="0"/>
        <w:ind w:left="0"/>
        <w:jc w:val="both"/>
      </w:pPr>
      <w:r>
        <w:rPr>
          <w:rFonts w:ascii="Times New Roman"/>
          <w:b w:val="false"/>
          <w:i w:val="false"/>
          <w:color w:val="000000"/>
          <w:sz w:val="28"/>
        </w:rPr>
        <w:t>
      "Сынақ мерзімінің нәтижесi қанағаттанарлықсыз болғанда сынақ мерзімі мемлекеттік лауазымға тағайындау құқығы бар лауазымды адамның (органның) не ол уәкілеттік берген лауазымды адамның шешімі бойынша кейіннен қайта ұзартылмайтын үш айға ұзартылады.".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Мемлекеттік қызмет істері және сыбайлас жемқорлыққа қарсы іс-қимыл агенттігінің мемлекеттік қызметшілеріне көтермелеулерді қолдану қағидаларын бекіту туралы" Қазақстан Республикасының Мемлекеттік қызмет істері және сыбайлас жемқорлыққа қарсы іс-қимыл агенттігі төрағасының 2018 жылғы 13 наурыздағы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агенттігінің мемлекеттік қызметшілерін көтермелеуді қолдану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баяндалсын:</w:t>
      </w:r>
    </w:p>
    <w:bookmarkStart w:name="z32" w:id="10"/>
    <w:p>
      <w:pPr>
        <w:spacing w:after="0"/>
        <w:ind w:left="0"/>
        <w:jc w:val="both"/>
      </w:pPr>
      <w:r>
        <w:rPr>
          <w:rFonts w:ascii="Times New Roman"/>
          <w:b w:val="false"/>
          <w:i w:val="false"/>
          <w:color w:val="000000"/>
          <w:sz w:val="28"/>
        </w:rPr>
        <w:t>
      "4. Агенттіктің және оның аумақтық органдарының мемлекеттік қызметшілеріне мынадай көтермелеулер қолданылады:</w:t>
      </w:r>
    </w:p>
    <w:bookmarkEnd w:id="10"/>
    <w:p>
      <w:pPr>
        <w:spacing w:after="0"/>
        <w:ind w:left="0"/>
        <w:jc w:val="both"/>
      </w:pPr>
      <w:r>
        <w:rPr>
          <w:rFonts w:ascii="Times New Roman"/>
          <w:b w:val="false"/>
          <w:i w:val="false"/>
          <w:color w:val="000000"/>
          <w:sz w:val="28"/>
        </w:rPr>
        <w:t>
      1) біржолғы ақшалай сыйақы;</w:t>
      </w:r>
    </w:p>
    <w:p>
      <w:pPr>
        <w:spacing w:after="0"/>
        <w:ind w:left="0"/>
        <w:jc w:val="both"/>
      </w:pPr>
      <w:r>
        <w:rPr>
          <w:rFonts w:ascii="Times New Roman"/>
          <w:b w:val="false"/>
          <w:i w:val="false"/>
          <w:color w:val="000000"/>
          <w:sz w:val="28"/>
        </w:rPr>
        <w:t>
      2) алғыс жариялау;</w:t>
      </w:r>
    </w:p>
    <w:p>
      <w:pPr>
        <w:spacing w:after="0"/>
        <w:ind w:left="0"/>
        <w:jc w:val="both"/>
      </w:pPr>
      <w:r>
        <w:rPr>
          <w:rFonts w:ascii="Times New Roman"/>
          <w:b w:val="false"/>
          <w:i w:val="false"/>
          <w:color w:val="000000"/>
          <w:sz w:val="28"/>
        </w:rPr>
        <w:t>
      3) бағалы сыйлықпен марапаттау;</w:t>
      </w:r>
    </w:p>
    <w:p>
      <w:pPr>
        <w:spacing w:after="0"/>
        <w:ind w:left="0"/>
        <w:jc w:val="both"/>
      </w:pPr>
      <w:r>
        <w:rPr>
          <w:rFonts w:ascii="Times New Roman"/>
          <w:b w:val="false"/>
          <w:i w:val="false"/>
          <w:color w:val="000000"/>
          <w:sz w:val="28"/>
        </w:rPr>
        <w:t>
      4) грамотамен марапаттау;</w:t>
      </w:r>
    </w:p>
    <w:p>
      <w:pPr>
        <w:spacing w:after="0"/>
        <w:ind w:left="0"/>
        <w:jc w:val="both"/>
      </w:pPr>
      <w:r>
        <w:rPr>
          <w:rFonts w:ascii="Times New Roman"/>
          <w:b w:val="false"/>
          <w:i w:val="false"/>
          <w:color w:val="000000"/>
          <w:sz w:val="28"/>
        </w:rPr>
        <w:t>
      5) құрметті атақ беру;</w:t>
      </w:r>
    </w:p>
    <w:p>
      <w:pPr>
        <w:spacing w:after="0"/>
        <w:ind w:left="0"/>
        <w:jc w:val="both"/>
      </w:pPr>
      <w:r>
        <w:rPr>
          <w:rFonts w:ascii="Times New Roman"/>
          <w:b w:val="false"/>
          <w:i w:val="false"/>
          <w:color w:val="000000"/>
          <w:sz w:val="28"/>
        </w:rPr>
        <w:t>
      6) көтермелеудің өзге де нысандары, оның ішінде ведомстволық наградалармен марапаттау.".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баяндалсын: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Бір және сол ерекшелігі үшін мемлекеттік қызметшіге, осы қағидалардың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көтермелеудің бір ғана нысаны қолданылуы мүмкін, және мемлекеттік лауазымға тағайндауға және мемлекеттік лауазымнан босатуға құқығы бар лауазымды адамның бұйрығында нақты еңбегінкөрсетумен бір рет қана қолданылуы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