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ca61" w14:textId="e22c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мемлекеттік қызметшілеріне көтермелеулерді қолдану қағидаларын бекіту туралы" Қазақстан Республикасы Әділет министрінің міндетін атқарушының 2018 жылғы 23 шілдедегі № 1140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2023 жылғы 18 мамырдағы № 315 бұйрығы. Қазақстан Республикасының Әділет министрлігінде 2023 жылғы 19 мамырда № 32535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мемлекеттік қызметшілеріне көтермелеулерді қолдану қағидаларын бекіту туралы" Қазақстан Республикасы Әділет министрінің міндетін атқарушының 2018 жылғы 23 шілдедегі № 1140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17246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Әділет министрлігінің мемлекеттік қызметшілеріне көтермелеулерді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Министрліктің және оның аумақтық органдарының мемлекеттік қызметшілеріне мынадай көтермелеулер қолданылуы мүмкін: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біржолғы ақшалай сыйақы беру;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жариялау;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бағалы сыйлықпен марапаттау;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грамотамен марапаттау;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құрметті атақ беру;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көтермелеудің өзге де нысандары, оның ішінде ведомстволық наградалармен марапаттау.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рет ерекшеленгені үшін мемлекеттік қызметшіге осы тармақта көрсетілген көтермелеу нысандарының біреуі ғана және нақты сіңірген еңбегі көрсетіле отырып, бір рет қана қолданылуы мүмкін.".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Персоналды басқару департаменті заңнамада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және оның ресми жариялануын;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интернет-ресурсында орналастырылуын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Аппарат басшысына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