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e437" w14:textId="981e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бағаларын бекіту туралы" Қазақстан Республикасы Ауыл шаруашылығы министрінің м.а. 2015 жылғы 27 ақпандағы № 18-02/164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2023 жылғы 16 мамырдағы № 149 бұйрығы. Қазақстан Республикасының Әділет министрлігінде 2023 жылғы 18 мамырда № 32523 болып тіркелді. Күші жойылды - Қазақстан Республикасы Экология және табиғи ресурстар министрінің 2025 жылғы 29 шiлдедегi № 202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 және табиғи ресурстар министрінің 29.07.2025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бағаларын бекіту туралы" Қазақстан Республикасы Ауыл шаруашылығы министрінің м.а. 2015 жылғы 27 ақпандағы № 18-02/164 (Қазақстан Республикасының Әділет министрлігінде 2015 жылы 6 мамырда № 10960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 көрсетілген бұйрықпен бекітілген 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Экология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18-02/164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бағалары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орналастыру жұмыстарының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Бағалар (1 гектар үшін теңгемен) ҚҚС есебінсіз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Бағалар (1 гектар үшін теңгемен) ҚҚС - 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Дайындық жұмыстары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Далалық жұмыстары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Камералдық жұмыстары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