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ee71" w14:textId="643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 қағидаларын бекіту туралы" Қазақстан Республикасы Ұлттық қауіпсіздік комитеті Төрағасының 2014 жылғы 10 маусымдағы № 182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16 мамырдағы № 26/қе бұйрығы. Қазақстан Республикасының Әділет министрлігінде 2023 жылғы 18 мамырда № 32521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147)-тармақшасына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 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 131-бабына сәйкес мерзімге қылмыстық құқық бұзушылық жасады деген күдік бойынша сотқа дейінгі тергеп-тексеруді жүргізген орган ұстаған Қазақстан Республикасы Қарулы Күштерінің, басқа да әскерлері мен әскери құралымдарының әскери қызметшілері;";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Жаңадан келген күдікті немесе айыпталушы әскери қызметшілерді қарап-тексеру Қазақстан Республикасы Президентінің 2007 жылғы 5 шілдедегі № 364-VI Жарлығымен бекітілген Қазақстан Республикасы Қарулы Күштерінің, басқа да әскерлі мен әскери құралымдарының ішкі қызмет </w:t>
      </w:r>
      <w:r>
        <w:rPr>
          <w:rFonts w:ascii="Times New Roman"/>
          <w:b w:val="false"/>
          <w:i w:val="false"/>
          <w:color w:val="000000"/>
          <w:sz w:val="28"/>
        </w:rPr>
        <w:t>жарғысының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Жарғы) талаптарына және "Халық денсаулығы және денсаулық сақтау жүйесі туралы" Қазақстан Республикасының Кодексіне сәйкес жүргізіледі.";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Гауптвахтада ұсталатын күдіктілер мен айыпталушылар жалғыз адамдық камераларға бір тәуліктен астам мерзімге "Адамдарды қоғамнан уақытша оқшаулауды қамтамасыз ететін арнаулы мекемелерде ұстау тәртібі мен шарттары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Қағидаларға 5-қосымшаға сәйкес гауптвахта бастығының күдіктіні (айыпталушыны) жалғыз адамдық камераға көшіру туралы прокурор санкция берген дәлелді қаулысы бойынша орналастырылады.";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Күдіктілер мен айыпталушыларды медициналық-санитарлық қамтамасыз етудің өзге де мәселелері Жарғы және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Әскери полициясы департаменті Қазақстан Республикасының заңнамасында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Қазақстан Республикасы Ұлттық қауіпсіздік комитетінің Заң департаментіне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№182 бұйрығымен бекітілген,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комитеті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полициясы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гауптвахталарында күдікті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айыпталушы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 ұстаудың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Санкциялаймын________________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жылғы "____"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 қоғамнан уақытша оқшаулауды қамтамасыз ететін арнаулы мекемелерде ұстау тәртібі мен шарттары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тәртібінде күдіктіні (айыпталушыны) жалғыз адамдық камераға ауыстыру туралы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Күдікті (айыпталушы)__________________________________________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(тегі, аты, әкесінің аты (егер ол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(жалғыз адамдық камерада ұстауға негіз болатын мән-жайдың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 Күдікті (айыпталушы)______________________________________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 қарай ұстау үшін жалғыз адамдық камераға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Гауптвахта бастығы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(әскери атағы, қолы, тегі және аты 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жылғы "___"______________________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