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fab5e" w14:textId="60fab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әскери полициясы органдарының құзыретіне жататын мәселелер бойынша Қазақстан Республикасы ұлттық қауіпсіздік органдарының жүйесінде Қазақстан Республикасы Ұлттық қауіпсіздік комитетінің әскери полиция органдарын хабардар ету қағидаларды бекіту туралы" Қазақстан Республикасы Ұлттық қауіпсіздік комитеті Төрағасының міндетін уақытша атқарушының 2017 жылғы 17 тамыздағы № 64 қе бұйрығына өзгеріс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2023 жылғы 17 мамырдағы № 28/қе бұйрығы. Қазақстан Республикасының Әділет министрлігінде 2023 жылғы 18 мамырда № 32520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Ұлттық қауіпсіздік комитеті Төрағасының 2017 жылғы 17 тамызындағы № 64қе "Қазақстан Республикасы Ұлттық қауіпсіздік комитеті әскери полициясы органдарының құзыретіне жататын мәселелер бойынша Қазақстан Республикасы ұлттық қауіпсіздік органдарының жүйесінде Қазақстан Республикасы Ұлттық қауіпсіздік комитетінің әскери полиция органдарын хабардар ету қағидаларды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15727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 Президентінің 1996 жылғы 1 сәуіріндегі № 2922 Жарлығымен бекітілген Қазақстан Республикасының Ұлттық қауiпсiздiк комитетi туралы ереже 15-тармағының </w:t>
      </w:r>
      <w:r>
        <w:rPr>
          <w:rFonts w:ascii="Times New Roman"/>
          <w:b w:val="false"/>
          <w:i w:val="false"/>
          <w:color w:val="000000"/>
          <w:sz w:val="28"/>
        </w:rPr>
        <w:t>167) тармақшасына</w:t>
      </w:r>
      <w:r>
        <w:rPr>
          <w:rFonts w:ascii="Times New Roman"/>
          <w:b w:val="false"/>
          <w:i w:val="false"/>
          <w:color w:val="000000"/>
          <w:sz w:val="28"/>
        </w:rPr>
        <w:t xml:space="preserve"> сәйкес </w:t>
      </w:r>
      <w:r>
        <w:rPr>
          <w:rFonts w:ascii="Times New Roman"/>
          <w:b/>
          <w:i w:val="false"/>
          <w:color w:val="000000"/>
          <w:sz w:val="28"/>
        </w:rPr>
        <w:t>БҰЙ</w:t>
      </w:r>
      <w:r>
        <w:rPr>
          <w:rFonts w:ascii="Times New Roman"/>
          <w:b/>
          <w:i w:val="false"/>
          <w:color w:val="000000"/>
          <w:sz w:val="28"/>
        </w:rPr>
        <w:t>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комитеті әскери полициясы органдарының құзыретіне жататын мәселелер бойынша Қазақстан Республикасы ұлттық қауіпсіздік органдарының жүйесінде Қазақстан Республикасы Ұлттық қауіпсіздік комитетінің әскери полиция органдарын хабардар ету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6" w:id="0"/>
    <w:p>
      <w:pPr>
        <w:spacing w:after="0"/>
        <w:ind w:left="0"/>
        <w:jc w:val="both"/>
      </w:pPr>
      <w:r>
        <w:rPr>
          <w:rFonts w:ascii="Times New Roman"/>
          <w:b w:val="false"/>
          <w:i w:val="false"/>
          <w:color w:val="000000"/>
          <w:sz w:val="28"/>
        </w:rPr>
        <w:t>
      "4. ҰҚО әскери-медициналық (медициналық) бөлімшелері ӘПО-на ҰҚО қызметкерлері, әскери қызметшілері және жұмыскерлері жарақатпен шағымданған және дене жарақаттарымен емдеуге жатқызылған барлық жағдайлар бойынша дереу мәліметтер береді.".</w:t>
      </w:r>
    </w:p>
    <w:bookmarkEnd w:id="0"/>
    <w:bookmarkStart w:name="z7" w:id="1"/>
    <w:p>
      <w:pPr>
        <w:spacing w:after="0"/>
        <w:ind w:left="0"/>
        <w:jc w:val="both"/>
      </w:pPr>
      <w:r>
        <w:rPr>
          <w:rFonts w:ascii="Times New Roman"/>
          <w:b w:val="false"/>
          <w:i w:val="false"/>
          <w:color w:val="000000"/>
          <w:sz w:val="28"/>
        </w:rPr>
        <w:t>
      2. Қазақстан Республикасы Ұлттық қауіпсіздік комитетінің Әскери полициясы департаменті Қазақстан Республикасының заңнамасында белгіленген тәртіппен:</w:t>
      </w:r>
    </w:p>
    <w:bookmarkEnd w:id="1"/>
    <w:bookmarkStart w:name="z8" w:id="2"/>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Ұлттық қауіпсіздік комитетінің Заң департаментіне ұсынуды қамтамасыз етсін.</w:t>
      </w:r>
    </w:p>
    <w:bookmarkStart w:name="z10" w:id="3"/>
    <w:p>
      <w:pPr>
        <w:spacing w:after="0"/>
        <w:ind w:left="0"/>
        <w:jc w:val="both"/>
      </w:pPr>
      <w:r>
        <w:rPr>
          <w:rFonts w:ascii="Times New Roman"/>
          <w:b w:val="false"/>
          <w:i w:val="false"/>
          <w:color w:val="000000"/>
          <w:sz w:val="28"/>
        </w:rPr>
        <w:t>
      3.  Осы бұйрықтың орындалуын бақылау Қазақстан Республикасы Ұлттық қауіпсіздік комитеті Төрағасының Қазақстан Республикасы Ұлттық қауіпсіздік комитеті жетекшілік ететін орынбасарына жүктелсін.</w:t>
      </w:r>
    </w:p>
    <w:bookmarkEnd w:id="3"/>
    <w:bookmarkStart w:name="z11"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Ұлттық қауіпсіздік комитетінің</w:t>
            </w: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Сагимбаев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